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8377" w14:textId="77777777" w:rsidR="00904F3E" w:rsidRDefault="00904F3E" w:rsidP="00904F3E">
      <w:r>
        <w:rPr>
          <w:rFonts w:hint="eastAsia"/>
        </w:rPr>
        <w:t>Кухар</w:t>
      </w:r>
      <w:r>
        <w:t xml:space="preserve"> </w:t>
      </w:r>
      <w:r>
        <w:rPr>
          <w:rFonts w:hint="eastAsia"/>
        </w:rPr>
        <w:t>Олександр</w:t>
      </w:r>
      <w:r>
        <w:t xml:space="preserve"> </w:t>
      </w:r>
      <w:r>
        <w:rPr>
          <w:rFonts w:hint="eastAsia"/>
        </w:rPr>
        <w:t>Володимирович</w:t>
      </w:r>
      <w:r>
        <w:t xml:space="preserve">, </w:t>
      </w:r>
      <w:r>
        <w:rPr>
          <w:rFonts w:hint="eastAsia"/>
        </w:rPr>
        <w:t>докторант</w:t>
      </w:r>
      <w:r>
        <w:t xml:space="preserve"> </w:t>
      </w:r>
      <w:r>
        <w:rPr>
          <w:rFonts w:hint="eastAsia"/>
        </w:rPr>
        <w:t>Інституту</w:t>
      </w:r>
      <w:r>
        <w:t xml:space="preserve"> </w:t>
      </w:r>
      <w:r>
        <w:rPr>
          <w:rFonts w:hint="eastAsia"/>
        </w:rPr>
        <w:t>тваринництва</w:t>
      </w:r>
      <w:r>
        <w:t xml:space="preserve">. </w:t>
      </w:r>
      <w:r>
        <w:rPr>
          <w:rFonts w:hint="eastAsia"/>
        </w:rPr>
        <w:t>Назва</w:t>
      </w:r>
    </w:p>
    <w:p w14:paraId="59164ED6" w14:textId="77777777" w:rsidR="00904F3E" w:rsidRDefault="00904F3E" w:rsidP="00904F3E">
      <w:r>
        <w:rPr>
          <w:rFonts w:hint="eastAsia"/>
        </w:rPr>
        <w:t>дисертації</w:t>
      </w:r>
      <w:r>
        <w:t xml:space="preserve">: </w:t>
      </w:r>
      <w:r>
        <w:rPr>
          <w:rFonts w:hint="eastAsia"/>
        </w:rPr>
        <w:t>«</w:t>
      </w:r>
      <w:r>
        <w:rPr>
          <w:rFonts w:hint="eastAsia"/>
        </w:rPr>
        <w:t>Механізми</w:t>
      </w:r>
      <w:r>
        <w:t xml:space="preserve"> </w:t>
      </w:r>
      <w:r>
        <w:rPr>
          <w:rFonts w:hint="eastAsia"/>
        </w:rPr>
        <w:t>управління</w:t>
      </w:r>
      <w:r>
        <w:t xml:space="preserve"> </w:t>
      </w:r>
      <w:r>
        <w:rPr>
          <w:rFonts w:hint="eastAsia"/>
        </w:rPr>
        <w:t>економічною</w:t>
      </w:r>
      <w:r>
        <w:t xml:space="preserve"> </w:t>
      </w:r>
      <w:r>
        <w:rPr>
          <w:rFonts w:hint="eastAsia"/>
        </w:rPr>
        <w:t>безпекою</w:t>
      </w:r>
      <w:r>
        <w:t xml:space="preserve"> </w:t>
      </w:r>
      <w:r>
        <w:rPr>
          <w:rFonts w:hint="eastAsia"/>
        </w:rPr>
        <w:t>аграрних</w:t>
      </w:r>
      <w:r>
        <w:t xml:space="preserve"> </w:t>
      </w:r>
      <w:r>
        <w:rPr>
          <w:rFonts w:hint="eastAsia"/>
        </w:rPr>
        <w:t>підприємств</w:t>
      </w:r>
      <w:r>
        <w:t>:</w:t>
      </w:r>
    </w:p>
    <w:p w14:paraId="47DB4314" w14:textId="77777777" w:rsidR="00904F3E" w:rsidRDefault="00904F3E" w:rsidP="00904F3E">
      <w:r>
        <w:rPr>
          <w:rFonts w:hint="eastAsia"/>
        </w:rPr>
        <w:t>теорія</w:t>
      </w:r>
      <w:r>
        <w:t xml:space="preserve">, </w:t>
      </w:r>
      <w:r>
        <w:rPr>
          <w:rFonts w:hint="eastAsia"/>
        </w:rPr>
        <w:t>методологія</w:t>
      </w:r>
      <w:r>
        <w:t xml:space="preserve">, </w:t>
      </w:r>
      <w:r>
        <w:rPr>
          <w:rFonts w:hint="eastAsia"/>
        </w:rPr>
        <w:t>практика</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r>
        <w:t xml:space="preserve">: 08.00.04 </w:t>
      </w:r>
      <w:r>
        <w:rPr>
          <w:rFonts w:hint="eastAsia"/>
        </w:rPr>
        <w:t>«</w:t>
      </w:r>
      <w:r>
        <w:rPr>
          <w:rFonts w:hint="eastAsia"/>
        </w:rPr>
        <w:t>Економіка</w:t>
      </w:r>
    </w:p>
    <w:p w14:paraId="41A94037" w14:textId="77777777" w:rsidR="00904F3E" w:rsidRDefault="00904F3E" w:rsidP="00904F3E">
      <w:r>
        <w:rPr>
          <w:rFonts w:hint="eastAsia"/>
        </w:rPr>
        <w:t>та</w:t>
      </w:r>
      <w:r>
        <w:t xml:space="preserve"> </w:t>
      </w:r>
      <w:r>
        <w:rPr>
          <w:rFonts w:hint="eastAsia"/>
        </w:rPr>
        <w:t>управління</w:t>
      </w:r>
      <w:r>
        <w:t xml:space="preserve"> </w:t>
      </w:r>
      <w:r>
        <w:rPr>
          <w:rFonts w:hint="eastAsia"/>
        </w:rPr>
        <w:t>підприємствами</w:t>
      </w:r>
      <w:r>
        <w:t xml:space="preserve"> (</w:t>
      </w:r>
      <w:r>
        <w:rPr>
          <w:rFonts w:hint="eastAsia"/>
        </w:rPr>
        <w:t>за</w:t>
      </w:r>
      <w:r>
        <w:t xml:space="preserve"> </w:t>
      </w:r>
      <w:r>
        <w:rPr>
          <w:rFonts w:hint="eastAsia"/>
        </w:rPr>
        <w:t>видами</w:t>
      </w:r>
      <w:r>
        <w:t xml:space="preserve"> </w:t>
      </w:r>
      <w:r>
        <w:rPr>
          <w:rFonts w:hint="eastAsia"/>
        </w:rPr>
        <w:t>економічної</w:t>
      </w:r>
      <w:r>
        <w:t xml:space="preserve"> </w:t>
      </w:r>
      <w:r>
        <w:rPr>
          <w:rFonts w:hint="eastAsia"/>
        </w:rPr>
        <w:t>діяльності</w:t>
      </w:r>
      <w:r>
        <w:t>)</w:t>
      </w:r>
      <w:r>
        <w:rPr>
          <w:rFonts w:hint="eastAsia"/>
        </w:rPr>
        <w:t>»</w:t>
      </w:r>
      <w:r>
        <w:t xml:space="preserve">. </w:t>
      </w:r>
      <w:r>
        <w:rPr>
          <w:rFonts w:hint="eastAsia"/>
        </w:rPr>
        <w:t>Спецрада</w:t>
      </w:r>
    </w:p>
    <w:p w14:paraId="0157E122" w14:textId="151151AE" w:rsidR="00996AF6" w:rsidRPr="00904F3E" w:rsidRDefault="00904F3E" w:rsidP="00904F3E">
      <w:r>
        <w:rPr>
          <w:rFonts w:hint="eastAsia"/>
        </w:rPr>
        <w:t>Д</w:t>
      </w:r>
      <w:r>
        <w:t xml:space="preserve"> 65.356.02 </w:t>
      </w:r>
      <w:r>
        <w:rPr>
          <w:rFonts w:hint="eastAsia"/>
        </w:rPr>
        <w:t>Інституту</w:t>
      </w:r>
      <w:r>
        <w:t xml:space="preserve"> </w:t>
      </w:r>
      <w:r>
        <w:rPr>
          <w:rFonts w:hint="eastAsia"/>
        </w:rPr>
        <w:t>тваринництва</w:t>
      </w:r>
      <w:r>
        <w:t xml:space="preserve"> </w:t>
      </w:r>
      <w:r>
        <w:rPr>
          <w:rFonts w:hint="eastAsia"/>
        </w:rPr>
        <w:t>НААН</w:t>
      </w:r>
    </w:p>
    <w:sectPr w:rsidR="00996AF6" w:rsidRPr="00904F3E" w:rsidSect="00E33C3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98B60" w14:textId="77777777" w:rsidR="00E33C34" w:rsidRDefault="00E33C34">
      <w:pPr>
        <w:spacing w:after="0" w:line="240" w:lineRule="auto"/>
      </w:pPr>
      <w:r>
        <w:separator/>
      </w:r>
    </w:p>
  </w:endnote>
  <w:endnote w:type="continuationSeparator" w:id="0">
    <w:p w14:paraId="4F5264F7" w14:textId="77777777" w:rsidR="00E33C34" w:rsidRDefault="00E33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8555" w14:textId="77777777" w:rsidR="00E33C34" w:rsidRDefault="00E33C34"/>
    <w:p w14:paraId="7959EDB6" w14:textId="77777777" w:rsidR="00E33C34" w:rsidRDefault="00E33C34"/>
    <w:p w14:paraId="0A01452C" w14:textId="77777777" w:rsidR="00E33C34" w:rsidRDefault="00E33C34"/>
    <w:p w14:paraId="6DC76BBE" w14:textId="77777777" w:rsidR="00E33C34" w:rsidRDefault="00E33C34"/>
    <w:p w14:paraId="167D5229" w14:textId="77777777" w:rsidR="00E33C34" w:rsidRDefault="00E33C34"/>
    <w:p w14:paraId="60C5A55E" w14:textId="77777777" w:rsidR="00E33C34" w:rsidRDefault="00E33C34"/>
    <w:p w14:paraId="1965E303" w14:textId="77777777" w:rsidR="00E33C34" w:rsidRDefault="00E33C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57AF51" wp14:editId="4EEDA5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CC81D" w14:textId="77777777" w:rsidR="00E33C34" w:rsidRDefault="00E33C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57AF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ACC81D" w14:textId="77777777" w:rsidR="00E33C34" w:rsidRDefault="00E33C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C2B816" w14:textId="77777777" w:rsidR="00E33C34" w:rsidRDefault="00E33C34"/>
    <w:p w14:paraId="6D1D2790" w14:textId="77777777" w:rsidR="00E33C34" w:rsidRDefault="00E33C34"/>
    <w:p w14:paraId="1283BE05" w14:textId="77777777" w:rsidR="00E33C34" w:rsidRDefault="00E33C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002D22" wp14:editId="37D026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CA3C2" w14:textId="77777777" w:rsidR="00E33C34" w:rsidRDefault="00E33C34"/>
                          <w:p w14:paraId="55C326D6" w14:textId="77777777" w:rsidR="00E33C34" w:rsidRDefault="00E33C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002D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1CA3C2" w14:textId="77777777" w:rsidR="00E33C34" w:rsidRDefault="00E33C34"/>
                    <w:p w14:paraId="55C326D6" w14:textId="77777777" w:rsidR="00E33C34" w:rsidRDefault="00E33C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1D7F49" w14:textId="77777777" w:rsidR="00E33C34" w:rsidRDefault="00E33C34"/>
    <w:p w14:paraId="7DA8F992" w14:textId="77777777" w:rsidR="00E33C34" w:rsidRDefault="00E33C34">
      <w:pPr>
        <w:rPr>
          <w:sz w:val="2"/>
          <w:szCs w:val="2"/>
        </w:rPr>
      </w:pPr>
    </w:p>
    <w:p w14:paraId="567B3F03" w14:textId="77777777" w:rsidR="00E33C34" w:rsidRDefault="00E33C34"/>
    <w:p w14:paraId="512D425C" w14:textId="77777777" w:rsidR="00E33C34" w:rsidRDefault="00E33C34">
      <w:pPr>
        <w:spacing w:after="0" w:line="240" w:lineRule="auto"/>
      </w:pPr>
    </w:p>
  </w:footnote>
  <w:footnote w:type="continuationSeparator" w:id="0">
    <w:p w14:paraId="24C4BC7C" w14:textId="77777777" w:rsidR="00E33C34" w:rsidRDefault="00E33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C34"/>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57925</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1292</cp:revision>
  <cp:lastPrinted>2009-02-06T05:36:00Z</cp:lastPrinted>
  <dcterms:created xsi:type="dcterms:W3CDTF">2024-01-07T13:43:00Z</dcterms:created>
  <dcterms:modified xsi:type="dcterms:W3CDTF">2024-04-04T18:03:00Z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