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2FDB3A46" w:rsidR="00F505A7" w:rsidRPr="00923F69" w:rsidRDefault="00923F69" w:rsidP="00923F69">
      <w:r w:rsidRPr="00923F69">
        <w:rPr>
          <w:rFonts w:ascii="Verdana" w:hAnsi="Verdana"/>
          <w:color w:val="000000"/>
          <w:sz w:val="21"/>
          <w:szCs w:val="21"/>
          <w:shd w:val="clear" w:color="auto" w:fill="FFFFFF"/>
        </w:rPr>
        <w:t>Батицька Тетяна Степанівна, заступник керівника літературно-драматургічної частини Національного академічного українського драматичного театру імені Марії Заньковецької. Назва дисертації: «Основні напрями художнього пошуку Національного академічного українського драматичного театру ім. Марії Заньковецької 1990–2010-х років». Шифр та назва спеціальності — 17.00.02 «Театральне мистецтво». Докторська рада Д 26.460.01 Інституту проблем сучасного мистецтва НАМ України (вул. Євгена Коновальця, 18-Б, Київ, 01011, тел. (044) 529–20-51). Науковий керівник: Юдкін Ігор Миколайович, доктор мистецтвознавства, професор, провідний науковий співробітник відділу екранно-сценічних мистецтв та культурології Інституту мистецтвознавства, фольклористики та етнології ім. М. Т. Рильського НАН України. Офіційні опоненти: Кравченко Анастасія Ігорівна, доктор мистецтвознавства, доцент, доцент кафедри музичного мистецтва Національної академії керівних кадрів культури та мистецтв; Бойко Тетяна Антонівна, кандидат мистецтвознавства, доцент, доцент кафедри режисури та акторської майстерності Київського національного університету культури і мистецтв. </w:t>
      </w:r>
    </w:p>
    <w:sectPr w:rsidR="00F505A7" w:rsidRPr="00923F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2A19" w14:textId="77777777" w:rsidR="001B1DEE" w:rsidRDefault="001B1DEE">
      <w:pPr>
        <w:spacing w:after="0" w:line="240" w:lineRule="auto"/>
      </w:pPr>
      <w:r>
        <w:separator/>
      </w:r>
    </w:p>
  </w:endnote>
  <w:endnote w:type="continuationSeparator" w:id="0">
    <w:p w14:paraId="1FDF16A3" w14:textId="77777777" w:rsidR="001B1DEE" w:rsidRDefault="001B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DF68" w14:textId="77777777" w:rsidR="001B1DEE" w:rsidRDefault="001B1DEE"/>
    <w:p w14:paraId="22DC67E8" w14:textId="77777777" w:rsidR="001B1DEE" w:rsidRDefault="001B1DEE"/>
    <w:p w14:paraId="7C8B01EC" w14:textId="77777777" w:rsidR="001B1DEE" w:rsidRDefault="001B1DEE"/>
    <w:p w14:paraId="7BD5C858" w14:textId="77777777" w:rsidR="001B1DEE" w:rsidRDefault="001B1DEE"/>
    <w:p w14:paraId="5373E3DC" w14:textId="77777777" w:rsidR="001B1DEE" w:rsidRDefault="001B1DEE"/>
    <w:p w14:paraId="1FF94D8F" w14:textId="77777777" w:rsidR="001B1DEE" w:rsidRDefault="001B1DEE"/>
    <w:p w14:paraId="3A212A3C" w14:textId="77777777" w:rsidR="001B1DEE" w:rsidRDefault="001B1D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3762B8" wp14:editId="0CD32A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E2A0" w14:textId="77777777" w:rsidR="001B1DEE" w:rsidRDefault="001B1D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3762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C1E2A0" w14:textId="77777777" w:rsidR="001B1DEE" w:rsidRDefault="001B1D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5E1DFC" w14:textId="77777777" w:rsidR="001B1DEE" w:rsidRDefault="001B1DEE"/>
    <w:p w14:paraId="26B10C63" w14:textId="77777777" w:rsidR="001B1DEE" w:rsidRDefault="001B1DEE"/>
    <w:p w14:paraId="71350283" w14:textId="77777777" w:rsidR="001B1DEE" w:rsidRDefault="001B1D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237AA8" wp14:editId="182532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F1E4C" w14:textId="77777777" w:rsidR="001B1DEE" w:rsidRDefault="001B1DEE"/>
                          <w:p w14:paraId="6C6A12E3" w14:textId="77777777" w:rsidR="001B1DEE" w:rsidRDefault="001B1D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37A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EF1E4C" w14:textId="77777777" w:rsidR="001B1DEE" w:rsidRDefault="001B1DEE"/>
                    <w:p w14:paraId="6C6A12E3" w14:textId="77777777" w:rsidR="001B1DEE" w:rsidRDefault="001B1D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AE3F8C" w14:textId="77777777" w:rsidR="001B1DEE" w:rsidRDefault="001B1DEE"/>
    <w:p w14:paraId="4CC89D53" w14:textId="77777777" w:rsidR="001B1DEE" w:rsidRDefault="001B1DEE">
      <w:pPr>
        <w:rPr>
          <w:sz w:val="2"/>
          <w:szCs w:val="2"/>
        </w:rPr>
      </w:pPr>
    </w:p>
    <w:p w14:paraId="47484D39" w14:textId="77777777" w:rsidR="001B1DEE" w:rsidRDefault="001B1DEE"/>
    <w:p w14:paraId="3BC755E7" w14:textId="77777777" w:rsidR="001B1DEE" w:rsidRDefault="001B1DEE">
      <w:pPr>
        <w:spacing w:after="0" w:line="240" w:lineRule="auto"/>
      </w:pPr>
    </w:p>
  </w:footnote>
  <w:footnote w:type="continuationSeparator" w:id="0">
    <w:p w14:paraId="1DC45B2A" w14:textId="77777777" w:rsidR="001B1DEE" w:rsidRDefault="001B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DEE"/>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106635</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1507</cp:revision>
  <cp:lastPrinted>2009-02-06T05:36:00Z</cp:lastPrinted>
  <dcterms:created xsi:type="dcterms:W3CDTF">2024-01-07T13:43:00Z</dcterms:created>
  <dcterms:modified xsi:type="dcterms:W3CDTF">2025-06-06T12:27:00Z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