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0568" w14:textId="782D7B83" w:rsidR="00A26F92" w:rsidRDefault="001E04E5" w:rsidP="001E04E5">
      <w:r w:rsidRPr="001E04E5">
        <w:rPr>
          <w:rFonts w:hint="eastAsia"/>
        </w:rPr>
        <w:t>Волошин</w:t>
      </w:r>
      <w:r w:rsidRPr="001E04E5">
        <w:t xml:space="preserve"> </w:t>
      </w:r>
      <w:r w:rsidRPr="001E04E5">
        <w:rPr>
          <w:rFonts w:hint="eastAsia"/>
        </w:rPr>
        <w:t>Сергей</w:t>
      </w:r>
      <w:r w:rsidRPr="001E04E5">
        <w:t xml:space="preserve"> </w:t>
      </w:r>
      <w:r w:rsidRPr="001E04E5">
        <w:rPr>
          <w:rFonts w:hint="eastAsia"/>
        </w:rPr>
        <w:t>Петрович</w:t>
      </w:r>
      <w:r>
        <w:rPr>
          <w:rFonts w:hint="cs"/>
        </w:rPr>
        <w:t xml:space="preserve"> </w:t>
      </w:r>
      <w:r w:rsidRPr="001E04E5">
        <w:rPr>
          <w:rFonts w:hint="eastAsia"/>
        </w:rPr>
        <w:t>Параметры</w:t>
      </w:r>
      <w:r w:rsidRPr="001E04E5">
        <w:t xml:space="preserve"> </w:t>
      </w:r>
      <w:r w:rsidRPr="001E04E5">
        <w:rPr>
          <w:rFonts w:hint="eastAsia"/>
        </w:rPr>
        <w:t>и</w:t>
      </w:r>
      <w:r w:rsidRPr="001E04E5">
        <w:t xml:space="preserve"> </w:t>
      </w:r>
      <w:r w:rsidRPr="001E04E5">
        <w:rPr>
          <w:rFonts w:hint="eastAsia"/>
        </w:rPr>
        <w:t>режимы</w:t>
      </w:r>
      <w:r w:rsidRPr="001E04E5">
        <w:t xml:space="preserve"> </w:t>
      </w:r>
      <w:r w:rsidRPr="001E04E5">
        <w:rPr>
          <w:rFonts w:hint="eastAsia"/>
        </w:rPr>
        <w:t>комбинированной</w:t>
      </w:r>
      <w:r w:rsidRPr="001E04E5">
        <w:t xml:space="preserve"> </w:t>
      </w:r>
      <w:r w:rsidRPr="001E04E5">
        <w:rPr>
          <w:rFonts w:hint="eastAsia"/>
        </w:rPr>
        <w:t>электроактиваторной</w:t>
      </w:r>
      <w:r w:rsidRPr="001E04E5">
        <w:t xml:space="preserve"> </w:t>
      </w:r>
      <w:r w:rsidRPr="001E04E5">
        <w:rPr>
          <w:rFonts w:hint="eastAsia"/>
        </w:rPr>
        <w:t>установки</w:t>
      </w:r>
      <w:r w:rsidRPr="001E04E5">
        <w:t xml:space="preserve"> </w:t>
      </w:r>
      <w:r w:rsidRPr="001E04E5">
        <w:rPr>
          <w:rFonts w:hint="eastAsia"/>
        </w:rPr>
        <w:t>для</w:t>
      </w:r>
      <w:r w:rsidRPr="001E04E5">
        <w:t xml:space="preserve"> </w:t>
      </w:r>
      <w:r w:rsidRPr="001E04E5">
        <w:rPr>
          <w:rFonts w:hint="eastAsia"/>
        </w:rPr>
        <w:t>получения</w:t>
      </w:r>
      <w:r w:rsidRPr="001E04E5">
        <w:t xml:space="preserve"> </w:t>
      </w:r>
      <w:r w:rsidRPr="001E04E5">
        <w:rPr>
          <w:rFonts w:hint="eastAsia"/>
        </w:rPr>
        <w:t>дезинфицирующих</w:t>
      </w:r>
      <w:r w:rsidRPr="001E04E5">
        <w:t xml:space="preserve"> </w:t>
      </w:r>
      <w:r w:rsidRPr="001E04E5">
        <w:rPr>
          <w:rFonts w:hint="eastAsia"/>
        </w:rPr>
        <w:t>растворов</w:t>
      </w:r>
      <w:r w:rsidRPr="001E04E5">
        <w:t xml:space="preserve"> </w:t>
      </w:r>
      <w:r w:rsidRPr="001E04E5">
        <w:rPr>
          <w:rFonts w:hint="eastAsia"/>
        </w:rPr>
        <w:t>в</w:t>
      </w:r>
      <w:r w:rsidRPr="001E04E5">
        <w:t xml:space="preserve"> </w:t>
      </w:r>
      <w:r w:rsidRPr="001E04E5">
        <w:rPr>
          <w:rFonts w:hint="eastAsia"/>
        </w:rPr>
        <w:t>пчеловодстве</w:t>
      </w:r>
    </w:p>
    <w:p w14:paraId="42057425" w14:textId="77777777" w:rsidR="001E04E5" w:rsidRDefault="001E04E5" w:rsidP="001E04E5">
      <w:r>
        <w:rPr>
          <w:rFonts w:hint="eastAsia"/>
        </w:rPr>
        <w:t>ОГЛАВЛЕНИЕ</w:t>
      </w:r>
      <w:r>
        <w:t xml:space="preserve"> </w:t>
      </w:r>
      <w:r>
        <w:rPr>
          <w:rFonts w:hint="eastAsia"/>
        </w:rPr>
        <w:t>ДИССЕРТАЦИИ</w:t>
      </w:r>
    </w:p>
    <w:p w14:paraId="66458562" w14:textId="77777777" w:rsidR="001E04E5" w:rsidRDefault="001E04E5" w:rsidP="001E04E5">
      <w:r>
        <w:rPr>
          <w:rFonts w:hint="eastAsia"/>
        </w:rPr>
        <w:t>кандидат</w:t>
      </w:r>
      <w:r>
        <w:t xml:space="preserve"> </w:t>
      </w:r>
      <w:r>
        <w:rPr>
          <w:rFonts w:hint="eastAsia"/>
        </w:rPr>
        <w:t>наук</w:t>
      </w:r>
      <w:r>
        <w:t xml:space="preserve"> </w:t>
      </w:r>
      <w:r>
        <w:rPr>
          <w:rFonts w:hint="eastAsia"/>
        </w:rPr>
        <w:t>Волошин</w:t>
      </w:r>
      <w:r>
        <w:t xml:space="preserve"> </w:t>
      </w:r>
      <w:r>
        <w:rPr>
          <w:rFonts w:hint="eastAsia"/>
        </w:rPr>
        <w:t>Сергей</w:t>
      </w:r>
      <w:r>
        <w:t xml:space="preserve"> </w:t>
      </w:r>
      <w:r>
        <w:rPr>
          <w:rFonts w:hint="eastAsia"/>
        </w:rPr>
        <w:t>Петрович</w:t>
      </w:r>
    </w:p>
    <w:p w14:paraId="141AE78E" w14:textId="77777777" w:rsidR="001E04E5" w:rsidRDefault="001E04E5" w:rsidP="001E04E5">
      <w:r>
        <w:rPr>
          <w:rFonts w:hint="eastAsia"/>
        </w:rPr>
        <w:t>СОДЕРЖАНИЕ</w:t>
      </w:r>
    </w:p>
    <w:p w14:paraId="6731FC17" w14:textId="77777777" w:rsidR="001E04E5" w:rsidRDefault="001E04E5" w:rsidP="001E04E5"/>
    <w:p w14:paraId="03A0DF77" w14:textId="77777777" w:rsidR="001E04E5" w:rsidRDefault="001E04E5" w:rsidP="001E04E5">
      <w:r>
        <w:rPr>
          <w:rFonts w:hint="eastAsia"/>
        </w:rPr>
        <w:t>ВВЕДЕНИЕ</w:t>
      </w:r>
    </w:p>
    <w:p w14:paraId="4DA99B4A" w14:textId="77777777" w:rsidR="001E04E5" w:rsidRDefault="001E04E5" w:rsidP="001E04E5"/>
    <w:p w14:paraId="7EB75586" w14:textId="77777777" w:rsidR="001E04E5" w:rsidRDefault="001E04E5" w:rsidP="001E04E5">
      <w:r>
        <w:t xml:space="preserve">1. </w:t>
      </w:r>
      <w:r>
        <w:rPr>
          <w:rFonts w:hint="eastAsia"/>
        </w:rPr>
        <w:t>АНАЛИЗ</w:t>
      </w:r>
      <w:r>
        <w:t xml:space="preserve"> </w:t>
      </w:r>
      <w:r>
        <w:rPr>
          <w:rFonts w:hint="eastAsia"/>
        </w:rPr>
        <w:t>СПОСОБОВ</w:t>
      </w:r>
      <w:r>
        <w:t xml:space="preserve"> </w:t>
      </w:r>
      <w:r>
        <w:rPr>
          <w:rFonts w:hint="eastAsia"/>
        </w:rPr>
        <w:t>ДЕЗИНФЕЦИИИ</w:t>
      </w:r>
      <w:r>
        <w:t xml:space="preserve"> </w:t>
      </w:r>
      <w:r>
        <w:rPr>
          <w:rFonts w:hint="eastAsia"/>
        </w:rPr>
        <w:t>В</w:t>
      </w:r>
      <w:r>
        <w:t xml:space="preserve"> </w:t>
      </w:r>
      <w:r>
        <w:rPr>
          <w:rFonts w:hint="eastAsia"/>
        </w:rPr>
        <w:t>ПЧЕЛОВОДСТВЕ</w:t>
      </w:r>
    </w:p>
    <w:p w14:paraId="5A58E83E" w14:textId="77777777" w:rsidR="001E04E5" w:rsidRDefault="001E04E5" w:rsidP="001E04E5"/>
    <w:p w14:paraId="1FD28863" w14:textId="77777777" w:rsidR="001E04E5" w:rsidRDefault="001E04E5" w:rsidP="001E04E5">
      <w:r>
        <w:t xml:space="preserve">1.1 </w:t>
      </w:r>
      <w:r>
        <w:rPr>
          <w:rFonts w:hint="eastAsia"/>
        </w:rPr>
        <w:t>Болезни</w:t>
      </w:r>
      <w:r>
        <w:t xml:space="preserve"> </w:t>
      </w:r>
      <w:r>
        <w:rPr>
          <w:rFonts w:hint="eastAsia"/>
        </w:rPr>
        <w:t>пчел</w:t>
      </w:r>
      <w:r>
        <w:t xml:space="preserve">, </w:t>
      </w:r>
      <w:r>
        <w:rPr>
          <w:rFonts w:hint="eastAsia"/>
        </w:rPr>
        <w:t>препараты</w:t>
      </w:r>
      <w:r>
        <w:t xml:space="preserve"> </w:t>
      </w:r>
      <w:r>
        <w:rPr>
          <w:rFonts w:hint="eastAsia"/>
        </w:rPr>
        <w:t>для</w:t>
      </w:r>
      <w:r>
        <w:t xml:space="preserve"> </w:t>
      </w:r>
      <w:r>
        <w:rPr>
          <w:rFonts w:hint="eastAsia"/>
        </w:rPr>
        <w:t>их</w:t>
      </w:r>
      <w:r>
        <w:t xml:space="preserve"> </w:t>
      </w:r>
      <w:r>
        <w:rPr>
          <w:rFonts w:hint="eastAsia"/>
        </w:rPr>
        <w:t>лечения</w:t>
      </w:r>
      <w:r>
        <w:t xml:space="preserve">, </w:t>
      </w:r>
      <w:r>
        <w:rPr>
          <w:rFonts w:hint="eastAsia"/>
        </w:rPr>
        <w:t>растворы</w:t>
      </w:r>
      <w:r>
        <w:t xml:space="preserve"> </w:t>
      </w:r>
      <w:r>
        <w:rPr>
          <w:rFonts w:hint="eastAsia"/>
        </w:rPr>
        <w:t>для</w:t>
      </w:r>
      <w:r>
        <w:t xml:space="preserve"> </w:t>
      </w:r>
      <w:r>
        <w:rPr>
          <w:rFonts w:hint="eastAsia"/>
        </w:rPr>
        <w:t>дезинфекции</w:t>
      </w:r>
      <w:r>
        <w:t xml:space="preserve"> </w:t>
      </w:r>
      <w:r>
        <w:rPr>
          <w:rFonts w:hint="eastAsia"/>
        </w:rPr>
        <w:t>ульев</w:t>
      </w:r>
    </w:p>
    <w:p w14:paraId="6AC70D16" w14:textId="77777777" w:rsidR="001E04E5" w:rsidRDefault="001E04E5" w:rsidP="001E04E5"/>
    <w:p w14:paraId="714DFE00" w14:textId="77777777" w:rsidR="001E04E5" w:rsidRDefault="001E04E5" w:rsidP="001E04E5">
      <w:r>
        <w:t xml:space="preserve">1.2 </w:t>
      </w:r>
      <w:r>
        <w:rPr>
          <w:rFonts w:hint="eastAsia"/>
        </w:rPr>
        <w:t>Существующие</w:t>
      </w:r>
      <w:r>
        <w:t xml:space="preserve"> </w:t>
      </w:r>
      <w:r>
        <w:rPr>
          <w:rFonts w:hint="eastAsia"/>
        </w:rPr>
        <w:t>электрофизические</w:t>
      </w:r>
      <w:r>
        <w:t xml:space="preserve"> </w:t>
      </w:r>
      <w:r>
        <w:rPr>
          <w:rFonts w:hint="eastAsia"/>
        </w:rPr>
        <w:t>методы</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антибактерицидной</w:t>
      </w:r>
      <w:r>
        <w:t xml:space="preserve"> </w:t>
      </w:r>
      <w:r>
        <w:rPr>
          <w:rFonts w:hint="eastAsia"/>
        </w:rPr>
        <w:t>обработки</w:t>
      </w:r>
      <w:r>
        <w:t xml:space="preserve"> </w:t>
      </w:r>
      <w:r>
        <w:rPr>
          <w:rFonts w:hint="eastAsia"/>
        </w:rPr>
        <w:t>объектов</w:t>
      </w:r>
    </w:p>
    <w:p w14:paraId="58162D53" w14:textId="77777777" w:rsidR="001E04E5" w:rsidRDefault="001E04E5" w:rsidP="001E04E5"/>
    <w:p w14:paraId="65D5B592" w14:textId="77777777" w:rsidR="001E04E5" w:rsidRDefault="001E04E5" w:rsidP="001E04E5">
      <w:r>
        <w:t xml:space="preserve">1.3 </w:t>
      </w:r>
      <w:r>
        <w:rPr>
          <w:rFonts w:hint="eastAsia"/>
        </w:rPr>
        <w:t>Теоретические</w:t>
      </w:r>
      <w:r>
        <w:t xml:space="preserve"> </w:t>
      </w:r>
      <w:r>
        <w:rPr>
          <w:rFonts w:hint="eastAsia"/>
        </w:rPr>
        <w:t>предпосылки</w:t>
      </w:r>
      <w:r>
        <w:t xml:space="preserve"> </w:t>
      </w:r>
      <w:r>
        <w:rPr>
          <w:rFonts w:hint="eastAsia"/>
        </w:rPr>
        <w:t>разработки</w:t>
      </w:r>
      <w:r>
        <w:t xml:space="preserve"> </w:t>
      </w:r>
      <w:r>
        <w:rPr>
          <w:rFonts w:hint="eastAsia"/>
        </w:rPr>
        <w:t>комбинированных</w:t>
      </w:r>
      <w:r>
        <w:t xml:space="preserve"> </w:t>
      </w:r>
      <w:r>
        <w:rPr>
          <w:rFonts w:hint="eastAsia"/>
        </w:rPr>
        <w:t>методов</w:t>
      </w:r>
      <w:r>
        <w:t xml:space="preserve"> </w:t>
      </w:r>
      <w:r>
        <w:rPr>
          <w:rFonts w:hint="eastAsia"/>
        </w:rPr>
        <w:t>борьбы</w:t>
      </w:r>
      <w:r>
        <w:t xml:space="preserve"> </w:t>
      </w:r>
      <w:r>
        <w:rPr>
          <w:rFonts w:hint="eastAsia"/>
        </w:rPr>
        <w:t>с</w:t>
      </w:r>
      <w:r>
        <w:t xml:space="preserve"> </w:t>
      </w:r>
      <w:r>
        <w:rPr>
          <w:rFonts w:hint="eastAsia"/>
        </w:rPr>
        <w:t>болезнетворными</w:t>
      </w:r>
      <w:r>
        <w:t xml:space="preserve"> </w:t>
      </w:r>
      <w:r>
        <w:rPr>
          <w:rFonts w:hint="eastAsia"/>
        </w:rPr>
        <w:t>организмами</w:t>
      </w:r>
    </w:p>
    <w:p w14:paraId="52A39BDF" w14:textId="77777777" w:rsidR="001E04E5" w:rsidRDefault="001E04E5" w:rsidP="001E04E5"/>
    <w:p w14:paraId="699FA130" w14:textId="77777777" w:rsidR="001E04E5" w:rsidRDefault="001E04E5" w:rsidP="001E04E5">
      <w:r>
        <w:t xml:space="preserve">1.4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исследований</w:t>
      </w:r>
    </w:p>
    <w:p w14:paraId="2BF78CD9" w14:textId="77777777" w:rsidR="001E04E5" w:rsidRDefault="001E04E5" w:rsidP="001E04E5"/>
    <w:p w14:paraId="52E33593" w14:textId="77777777" w:rsidR="001E04E5" w:rsidRDefault="001E04E5" w:rsidP="001E04E5">
      <w:r>
        <w:t xml:space="preserve">2. </w:t>
      </w:r>
      <w:r>
        <w:rPr>
          <w:rFonts w:hint="eastAsia"/>
        </w:rPr>
        <w:t>МАТЕМАТИЧЕСКОЕ</w:t>
      </w:r>
      <w:r>
        <w:t xml:space="preserve"> </w:t>
      </w:r>
      <w:r>
        <w:rPr>
          <w:rFonts w:hint="eastAsia"/>
        </w:rPr>
        <w:t>МОДЕЛИРОВАНИЕ</w:t>
      </w:r>
      <w:r>
        <w:t xml:space="preserve"> </w:t>
      </w:r>
      <w:r>
        <w:rPr>
          <w:rFonts w:hint="eastAsia"/>
        </w:rPr>
        <w:t>ФИЗИЧЕСКИХ</w:t>
      </w:r>
      <w:r>
        <w:t xml:space="preserve"> </w:t>
      </w:r>
      <w:r>
        <w:rPr>
          <w:rFonts w:hint="eastAsia"/>
        </w:rPr>
        <w:t>И</w:t>
      </w:r>
      <w:r>
        <w:t xml:space="preserve"> </w:t>
      </w:r>
      <w:r>
        <w:rPr>
          <w:rFonts w:hint="eastAsia"/>
        </w:rPr>
        <w:t>ХИМИЧЕСКИХ</w:t>
      </w:r>
      <w:r>
        <w:t xml:space="preserve"> </w:t>
      </w:r>
      <w:r>
        <w:rPr>
          <w:rFonts w:hint="eastAsia"/>
        </w:rPr>
        <w:t>ПРОЦЕССОВ</w:t>
      </w:r>
      <w:r>
        <w:t xml:space="preserve"> </w:t>
      </w:r>
      <w:r>
        <w:rPr>
          <w:rFonts w:hint="eastAsia"/>
        </w:rPr>
        <w:t>В</w:t>
      </w:r>
      <w:r>
        <w:t xml:space="preserve"> </w:t>
      </w:r>
      <w:r>
        <w:rPr>
          <w:rFonts w:hint="eastAsia"/>
        </w:rPr>
        <w:t>ЭЛЕКТРОАКТИВАТОРЕ</w:t>
      </w:r>
    </w:p>
    <w:p w14:paraId="718B32F3" w14:textId="77777777" w:rsidR="001E04E5" w:rsidRDefault="001E04E5" w:rsidP="001E04E5"/>
    <w:p w14:paraId="042E795C" w14:textId="77777777" w:rsidR="001E04E5" w:rsidRDefault="001E04E5" w:rsidP="001E04E5">
      <w:r>
        <w:t xml:space="preserve">2.1 </w:t>
      </w:r>
      <w:r>
        <w:rPr>
          <w:rFonts w:hint="eastAsia"/>
        </w:rPr>
        <w:t>Математические</w:t>
      </w:r>
      <w:r>
        <w:t xml:space="preserve"> </w:t>
      </w:r>
      <w:r>
        <w:rPr>
          <w:rFonts w:hint="eastAsia"/>
        </w:rPr>
        <w:t>модели</w:t>
      </w:r>
      <w:r>
        <w:t xml:space="preserve"> </w:t>
      </w:r>
      <w:r>
        <w:rPr>
          <w:rFonts w:hint="eastAsia"/>
        </w:rPr>
        <w:t>физико</w:t>
      </w:r>
      <w:r>
        <w:t>-</w:t>
      </w:r>
      <w:r>
        <w:rPr>
          <w:rFonts w:hint="eastAsia"/>
        </w:rPr>
        <w:t>химических</w:t>
      </w:r>
      <w:r>
        <w:t xml:space="preserve"> </w:t>
      </w:r>
      <w:r>
        <w:rPr>
          <w:rFonts w:hint="eastAsia"/>
        </w:rPr>
        <w:t>процессов</w:t>
      </w:r>
      <w:r>
        <w:t xml:space="preserve"> </w:t>
      </w:r>
      <w:r>
        <w:rPr>
          <w:rFonts w:hint="eastAsia"/>
        </w:rPr>
        <w:t>в</w:t>
      </w:r>
      <w:r>
        <w:t xml:space="preserve"> </w:t>
      </w:r>
      <w:r>
        <w:rPr>
          <w:rFonts w:hint="eastAsia"/>
        </w:rPr>
        <w:t>электроактиваторной</w:t>
      </w:r>
      <w:r>
        <w:t xml:space="preserve"> </w:t>
      </w:r>
      <w:r>
        <w:rPr>
          <w:rFonts w:hint="eastAsia"/>
        </w:rPr>
        <w:t>установки</w:t>
      </w:r>
    </w:p>
    <w:p w14:paraId="05F27340" w14:textId="77777777" w:rsidR="001E04E5" w:rsidRDefault="001E04E5" w:rsidP="001E04E5"/>
    <w:p w14:paraId="413C13E6" w14:textId="77777777" w:rsidR="001E04E5" w:rsidRDefault="001E04E5" w:rsidP="001E04E5">
      <w:r>
        <w:t xml:space="preserve">2.2 </w:t>
      </w:r>
      <w:r>
        <w:rPr>
          <w:rFonts w:hint="eastAsia"/>
        </w:rPr>
        <w:t>Моделирование</w:t>
      </w:r>
      <w:r>
        <w:t xml:space="preserve"> </w:t>
      </w:r>
      <w:r>
        <w:rPr>
          <w:rFonts w:hint="eastAsia"/>
        </w:rPr>
        <w:t>основных</w:t>
      </w:r>
      <w:r>
        <w:t xml:space="preserve"> </w:t>
      </w:r>
      <w:r>
        <w:rPr>
          <w:rFonts w:hint="eastAsia"/>
        </w:rPr>
        <w:t>физико</w:t>
      </w:r>
      <w:r>
        <w:t>-</w:t>
      </w:r>
      <w:r>
        <w:rPr>
          <w:rFonts w:hint="eastAsia"/>
        </w:rPr>
        <w:t>химических</w:t>
      </w:r>
      <w:r>
        <w:t xml:space="preserve"> </w:t>
      </w:r>
      <w:r>
        <w:rPr>
          <w:rFonts w:hint="eastAsia"/>
        </w:rPr>
        <w:t>процессов</w:t>
      </w:r>
      <w:r>
        <w:t xml:space="preserve"> </w:t>
      </w:r>
      <w:r>
        <w:rPr>
          <w:rFonts w:hint="eastAsia"/>
        </w:rPr>
        <w:t>реактора</w:t>
      </w:r>
      <w:r>
        <w:t xml:space="preserve"> </w:t>
      </w:r>
      <w:r>
        <w:rPr>
          <w:rFonts w:hint="eastAsia"/>
        </w:rPr>
        <w:t>в</w:t>
      </w:r>
      <w:r>
        <w:t xml:space="preserve"> </w:t>
      </w:r>
      <w:r>
        <w:rPr>
          <w:rFonts w:hint="eastAsia"/>
        </w:rPr>
        <w:t>программном</w:t>
      </w:r>
      <w:r>
        <w:t xml:space="preserve"> </w:t>
      </w:r>
      <w:r>
        <w:rPr>
          <w:rFonts w:hint="eastAsia"/>
        </w:rPr>
        <w:t>комплексе</w:t>
      </w:r>
    </w:p>
    <w:p w14:paraId="38D43A7E" w14:textId="77777777" w:rsidR="001E04E5" w:rsidRDefault="001E04E5" w:rsidP="001E04E5"/>
    <w:p w14:paraId="40D4C8BE" w14:textId="77777777" w:rsidR="001E04E5" w:rsidRDefault="001E04E5" w:rsidP="001E04E5">
      <w:r>
        <w:t xml:space="preserve">2.3 </w:t>
      </w:r>
      <w:r>
        <w:rPr>
          <w:rFonts w:hint="eastAsia"/>
        </w:rPr>
        <w:t>Разработка</w:t>
      </w:r>
      <w:r>
        <w:t xml:space="preserve"> </w:t>
      </w:r>
      <w:r>
        <w:rPr>
          <w:rFonts w:hint="eastAsia"/>
        </w:rPr>
        <w:t>алгоритма</w:t>
      </w:r>
      <w:r>
        <w:t xml:space="preserve"> </w:t>
      </w:r>
      <w:r>
        <w:rPr>
          <w:rFonts w:hint="eastAsia"/>
        </w:rPr>
        <w:t>программы</w:t>
      </w:r>
      <w:r>
        <w:t xml:space="preserve"> </w:t>
      </w:r>
      <w:r>
        <w:rPr>
          <w:rFonts w:hint="eastAsia"/>
        </w:rPr>
        <w:t>для</w:t>
      </w:r>
      <w:r>
        <w:t xml:space="preserve"> </w:t>
      </w:r>
      <w:r>
        <w:rPr>
          <w:rFonts w:hint="eastAsia"/>
        </w:rPr>
        <w:t>контроллера</w:t>
      </w:r>
      <w:r>
        <w:t xml:space="preserve"> </w:t>
      </w:r>
      <w:r>
        <w:rPr>
          <w:rFonts w:hint="eastAsia"/>
        </w:rPr>
        <w:t>и</w:t>
      </w:r>
      <w:r>
        <w:t xml:space="preserve"> </w:t>
      </w:r>
      <w:r>
        <w:rPr>
          <w:rFonts w:hint="eastAsia"/>
        </w:rPr>
        <w:t>принципиальной</w:t>
      </w:r>
      <w:r>
        <w:t xml:space="preserve"> </w:t>
      </w:r>
      <w:r>
        <w:rPr>
          <w:rFonts w:hint="eastAsia"/>
        </w:rPr>
        <w:t>электрической</w:t>
      </w:r>
      <w:r>
        <w:t xml:space="preserve"> </w:t>
      </w:r>
      <w:r>
        <w:rPr>
          <w:rFonts w:hint="eastAsia"/>
        </w:rPr>
        <w:t>схемы</w:t>
      </w:r>
      <w:r>
        <w:t xml:space="preserve"> </w:t>
      </w:r>
      <w:r>
        <w:rPr>
          <w:rFonts w:hint="eastAsia"/>
        </w:rPr>
        <w:t>управлени</w:t>
      </w:r>
      <w:r>
        <w:rPr>
          <w:rFonts w:hint="eastAsia"/>
        </w:rPr>
        <w:lastRenderedPageBreak/>
        <w:t>я</w:t>
      </w:r>
      <w:r>
        <w:t xml:space="preserve"> </w:t>
      </w:r>
      <w:r>
        <w:rPr>
          <w:rFonts w:hint="eastAsia"/>
        </w:rPr>
        <w:t>электроактиватором</w:t>
      </w:r>
    </w:p>
    <w:p w14:paraId="3E25FA1D" w14:textId="77777777" w:rsidR="001E04E5" w:rsidRDefault="001E04E5" w:rsidP="001E04E5"/>
    <w:p w14:paraId="51F90340" w14:textId="77777777" w:rsidR="001E04E5" w:rsidRDefault="001E04E5" w:rsidP="001E04E5">
      <w:r>
        <w:t xml:space="preserve">2.4 </w:t>
      </w:r>
      <w:r>
        <w:rPr>
          <w:rFonts w:hint="eastAsia"/>
        </w:rPr>
        <w:t>Выводы</w:t>
      </w:r>
    </w:p>
    <w:p w14:paraId="58FE8A7C" w14:textId="77777777" w:rsidR="001E04E5" w:rsidRDefault="001E04E5" w:rsidP="001E04E5"/>
    <w:p w14:paraId="3813A7E4" w14:textId="77777777" w:rsidR="001E04E5" w:rsidRDefault="001E04E5" w:rsidP="001E04E5">
      <w:r>
        <w:t xml:space="preserve">3.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ЭЛЕКТРОАКТИВАТОРА</w:t>
      </w:r>
    </w:p>
    <w:p w14:paraId="651C9E6F" w14:textId="77777777" w:rsidR="001E04E5" w:rsidRDefault="001E04E5" w:rsidP="001E04E5"/>
    <w:p w14:paraId="15F6E28A" w14:textId="77777777" w:rsidR="001E04E5" w:rsidRDefault="001E04E5" w:rsidP="001E04E5">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подтверждению</w:t>
      </w:r>
      <w:r>
        <w:t xml:space="preserve"> </w:t>
      </w:r>
      <w:r>
        <w:rPr>
          <w:rFonts w:hint="eastAsia"/>
        </w:rPr>
        <w:t>теоретических</w:t>
      </w:r>
      <w:r>
        <w:t xml:space="preserve"> </w:t>
      </w:r>
      <w:r>
        <w:rPr>
          <w:rFonts w:hint="eastAsia"/>
        </w:rPr>
        <w:t>положений</w:t>
      </w:r>
      <w:r>
        <w:t xml:space="preserve"> </w:t>
      </w:r>
      <w:r>
        <w:rPr>
          <w:rFonts w:hint="eastAsia"/>
        </w:rPr>
        <w:t>электроактивации</w:t>
      </w:r>
      <w:r>
        <w:t xml:space="preserve"> </w:t>
      </w:r>
      <w:r>
        <w:rPr>
          <w:rFonts w:hint="eastAsia"/>
        </w:rPr>
        <w:t>водного</w:t>
      </w:r>
      <w:r>
        <w:t xml:space="preserve"> </w:t>
      </w:r>
      <w:r>
        <w:rPr>
          <w:rFonts w:hint="eastAsia"/>
        </w:rPr>
        <w:t>раствора</w:t>
      </w:r>
    </w:p>
    <w:p w14:paraId="3B5D9649" w14:textId="77777777" w:rsidR="001E04E5" w:rsidRDefault="001E04E5" w:rsidP="001E04E5"/>
    <w:p w14:paraId="105B334F" w14:textId="77777777" w:rsidR="001E04E5" w:rsidRDefault="001E04E5" w:rsidP="001E04E5">
      <w:r>
        <w:t xml:space="preserve">3.2 </w:t>
      </w:r>
      <w:r>
        <w:rPr>
          <w:rFonts w:hint="eastAsia"/>
        </w:rPr>
        <w:t>Результаты</w:t>
      </w:r>
      <w:r>
        <w:t xml:space="preserve"> </w:t>
      </w:r>
      <w:r>
        <w:rPr>
          <w:rFonts w:hint="eastAsia"/>
        </w:rPr>
        <w:t>исследований</w:t>
      </w:r>
      <w:r>
        <w:t xml:space="preserve"> </w:t>
      </w:r>
      <w:r>
        <w:rPr>
          <w:rFonts w:hint="eastAsia"/>
        </w:rPr>
        <w:t>на</w:t>
      </w:r>
      <w:r>
        <w:t xml:space="preserve"> </w:t>
      </w:r>
      <w:r>
        <w:rPr>
          <w:rFonts w:hint="eastAsia"/>
        </w:rPr>
        <w:t>содержание</w:t>
      </w:r>
      <w:r>
        <w:t xml:space="preserve"> </w:t>
      </w:r>
      <w:r>
        <w:rPr>
          <w:rFonts w:hint="eastAsia"/>
        </w:rPr>
        <w:t>химических</w:t>
      </w:r>
      <w:r>
        <w:t xml:space="preserve"> </w:t>
      </w:r>
      <w:r>
        <w:rPr>
          <w:rFonts w:hint="eastAsia"/>
        </w:rPr>
        <w:t>элементов</w:t>
      </w:r>
      <w:r>
        <w:t xml:space="preserve"> </w:t>
      </w:r>
      <w:r>
        <w:rPr>
          <w:rFonts w:hint="eastAsia"/>
        </w:rPr>
        <w:t>и</w:t>
      </w:r>
      <w:r>
        <w:t xml:space="preserve"> </w:t>
      </w:r>
      <w:r>
        <w:rPr>
          <w:rFonts w:hint="eastAsia"/>
        </w:rPr>
        <w:t>соединений</w:t>
      </w:r>
      <w:r>
        <w:t xml:space="preserve"> </w:t>
      </w:r>
      <w:r>
        <w:rPr>
          <w:rFonts w:hint="eastAsia"/>
        </w:rPr>
        <w:t>в</w:t>
      </w:r>
      <w:r>
        <w:t xml:space="preserve"> </w:t>
      </w:r>
      <w:r>
        <w:rPr>
          <w:rFonts w:hint="eastAsia"/>
        </w:rPr>
        <w:t>католите</w:t>
      </w:r>
      <w:r>
        <w:t xml:space="preserve"> </w:t>
      </w:r>
      <w:r>
        <w:rPr>
          <w:rFonts w:hint="eastAsia"/>
        </w:rPr>
        <w:t>и</w:t>
      </w:r>
      <w:r>
        <w:t xml:space="preserve"> </w:t>
      </w:r>
      <w:r>
        <w:rPr>
          <w:rFonts w:hint="eastAsia"/>
        </w:rPr>
        <w:t>анолите</w:t>
      </w:r>
    </w:p>
    <w:p w14:paraId="15CC0770" w14:textId="77777777" w:rsidR="001E04E5" w:rsidRDefault="001E04E5" w:rsidP="001E04E5"/>
    <w:p w14:paraId="4F460DD5" w14:textId="77777777" w:rsidR="001E04E5" w:rsidRDefault="001E04E5" w:rsidP="001E04E5">
      <w:r>
        <w:t xml:space="preserve">3.3 </w:t>
      </w:r>
      <w:r>
        <w:rPr>
          <w:rFonts w:hint="eastAsia"/>
        </w:rPr>
        <w:t>Исследование</w:t>
      </w:r>
      <w:r>
        <w:t xml:space="preserve"> </w:t>
      </w:r>
      <w:r>
        <w:rPr>
          <w:rFonts w:hint="eastAsia"/>
        </w:rPr>
        <w:t>влияния</w:t>
      </w:r>
      <w:r>
        <w:t xml:space="preserve"> </w:t>
      </w:r>
      <w:r>
        <w:rPr>
          <w:rFonts w:hint="eastAsia"/>
        </w:rPr>
        <w:t>времени</w:t>
      </w:r>
      <w:r>
        <w:t xml:space="preserve"> </w:t>
      </w:r>
      <w:r>
        <w:rPr>
          <w:rFonts w:hint="eastAsia"/>
        </w:rPr>
        <w:t>электроактивации</w:t>
      </w:r>
      <w:r>
        <w:t xml:space="preserve"> </w:t>
      </w:r>
      <w:r>
        <w:rPr>
          <w:rFonts w:hint="eastAsia"/>
        </w:rPr>
        <w:t>и</w:t>
      </w:r>
      <w:r>
        <w:t xml:space="preserve"> </w:t>
      </w:r>
      <w:r>
        <w:rPr>
          <w:rFonts w:hint="eastAsia"/>
        </w:rPr>
        <w:t>барботации</w:t>
      </w:r>
      <w:r>
        <w:t xml:space="preserve"> </w:t>
      </w:r>
      <w:r>
        <w:rPr>
          <w:rFonts w:hint="eastAsia"/>
        </w:rPr>
        <w:t>озоном</w:t>
      </w:r>
      <w:r>
        <w:t xml:space="preserve"> </w:t>
      </w:r>
      <w:r>
        <w:rPr>
          <w:rFonts w:hint="eastAsia"/>
        </w:rPr>
        <w:t>на</w:t>
      </w:r>
      <w:r>
        <w:t xml:space="preserve"> </w:t>
      </w:r>
      <w:r>
        <w:rPr>
          <w:rFonts w:hint="eastAsia"/>
        </w:rPr>
        <w:t>характеристики</w:t>
      </w:r>
      <w:r>
        <w:t xml:space="preserve"> </w:t>
      </w:r>
      <w:r>
        <w:rPr>
          <w:rFonts w:hint="eastAsia"/>
        </w:rPr>
        <w:t>анолита</w:t>
      </w:r>
    </w:p>
    <w:p w14:paraId="4D8D7C6B" w14:textId="77777777" w:rsidR="001E04E5" w:rsidRDefault="001E04E5" w:rsidP="001E04E5"/>
    <w:p w14:paraId="47EAFF1F" w14:textId="77777777" w:rsidR="001E04E5" w:rsidRDefault="001E04E5" w:rsidP="001E04E5">
      <w:r>
        <w:t xml:space="preserve">3.4 </w:t>
      </w:r>
      <w:r>
        <w:rPr>
          <w:rFonts w:hint="eastAsia"/>
        </w:rPr>
        <w:t>Выводы</w:t>
      </w:r>
    </w:p>
    <w:p w14:paraId="1D4A1178" w14:textId="77777777" w:rsidR="001E04E5" w:rsidRDefault="001E04E5" w:rsidP="001E04E5"/>
    <w:p w14:paraId="3D8CEDD4" w14:textId="77777777" w:rsidR="001E04E5" w:rsidRDefault="001E04E5" w:rsidP="001E04E5">
      <w:r>
        <w:t xml:space="preserve">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ПРИМЕНЕНИЯ</w:t>
      </w:r>
      <w:r>
        <w:t xml:space="preserve"> </w:t>
      </w:r>
      <w:r>
        <w:rPr>
          <w:rFonts w:hint="eastAsia"/>
        </w:rPr>
        <w:t>КОМБИНИРОВАННОЙ</w:t>
      </w:r>
      <w:r>
        <w:t xml:space="preserve"> </w:t>
      </w:r>
      <w:r>
        <w:rPr>
          <w:rFonts w:hint="eastAsia"/>
        </w:rPr>
        <w:t>ЭЛЕКТРОАКТИВАТОРНОЙ</w:t>
      </w:r>
      <w:r>
        <w:t xml:space="preserve"> </w:t>
      </w:r>
      <w:r>
        <w:rPr>
          <w:rFonts w:hint="eastAsia"/>
        </w:rPr>
        <w:t>УСТАНОВКИ</w:t>
      </w:r>
      <w:r>
        <w:t xml:space="preserve"> </w:t>
      </w:r>
      <w:r>
        <w:rPr>
          <w:rFonts w:hint="eastAsia"/>
        </w:rPr>
        <w:t>ДЛЯ</w:t>
      </w:r>
      <w:r>
        <w:t xml:space="preserve"> </w:t>
      </w:r>
      <w:r>
        <w:rPr>
          <w:rFonts w:hint="eastAsia"/>
        </w:rPr>
        <w:t>ПОЛУЧЕНИЯ</w:t>
      </w:r>
      <w:r>
        <w:t xml:space="preserve"> </w:t>
      </w:r>
      <w:r>
        <w:rPr>
          <w:rFonts w:hint="eastAsia"/>
        </w:rPr>
        <w:t>ДЕЗИНФИЦИРУЮЩИХ</w:t>
      </w:r>
      <w:r>
        <w:t xml:space="preserve"> </w:t>
      </w:r>
      <w:r>
        <w:rPr>
          <w:rFonts w:hint="eastAsia"/>
        </w:rPr>
        <w:t>РАСТВОРОВ</w:t>
      </w:r>
      <w:r>
        <w:t xml:space="preserve"> </w:t>
      </w:r>
      <w:r>
        <w:rPr>
          <w:rFonts w:hint="eastAsia"/>
        </w:rPr>
        <w:t>В</w:t>
      </w:r>
      <w:r>
        <w:t xml:space="preserve"> </w:t>
      </w:r>
      <w:r>
        <w:rPr>
          <w:rFonts w:hint="eastAsia"/>
        </w:rPr>
        <w:t>ПЧЕЛОВОДСТВЕ</w:t>
      </w:r>
    </w:p>
    <w:p w14:paraId="628CB18F" w14:textId="77777777" w:rsidR="001E04E5" w:rsidRDefault="001E04E5" w:rsidP="001E04E5"/>
    <w:p w14:paraId="4A84A918" w14:textId="77777777" w:rsidR="001E04E5" w:rsidRDefault="001E04E5" w:rsidP="001E04E5">
      <w:r>
        <w:t xml:space="preserve">4.1 </w:t>
      </w:r>
      <w:r>
        <w:rPr>
          <w:rFonts w:hint="eastAsia"/>
        </w:rPr>
        <w:t>Расчёт</w:t>
      </w:r>
      <w:r>
        <w:t xml:space="preserve"> </w:t>
      </w:r>
      <w:r>
        <w:rPr>
          <w:rFonts w:hint="eastAsia"/>
        </w:rPr>
        <w:t>цены</w:t>
      </w:r>
      <w:r>
        <w:t xml:space="preserve"> </w:t>
      </w:r>
      <w:r>
        <w:rPr>
          <w:rFonts w:hint="eastAsia"/>
        </w:rPr>
        <w:t>комбинированной</w:t>
      </w:r>
      <w:r>
        <w:t xml:space="preserve"> </w:t>
      </w:r>
      <w:r>
        <w:rPr>
          <w:rFonts w:hint="eastAsia"/>
        </w:rPr>
        <w:t>электроактиваторной</w:t>
      </w:r>
      <w:r>
        <w:t xml:space="preserve"> </w:t>
      </w:r>
      <w:r>
        <w:rPr>
          <w:rFonts w:hint="eastAsia"/>
        </w:rPr>
        <w:t>установки</w:t>
      </w:r>
    </w:p>
    <w:p w14:paraId="5E57D801" w14:textId="77777777" w:rsidR="001E04E5" w:rsidRDefault="001E04E5" w:rsidP="001E04E5"/>
    <w:p w14:paraId="6B0699D8" w14:textId="77777777" w:rsidR="001E04E5" w:rsidRDefault="001E04E5" w:rsidP="001E04E5">
      <w:r>
        <w:rPr>
          <w:rFonts w:hint="eastAsia"/>
        </w:rPr>
        <w:t>для</w:t>
      </w:r>
      <w:r>
        <w:t xml:space="preserve"> </w:t>
      </w:r>
      <w:r>
        <w:rPr>
          <w:rFonts w:hint="eastAsia"/>
        </w:rPr>
        <w:t>применения</w:t>
      </w:r>
      <w:r>
        <w:t xml:space="preserve"> </w:t>
      </w:r>
      <w:r>
        <w:rPr>
          <w:rFonts w:hint="eastAsia"/>
        </w:rPr>
        <w:t>в</w:t>
      </w:r>
      <w:r>
        <w:t xml:space="preserve"> </w:t>
      </w:r>
      <w:r>
        <w:rPr>
          <w:rFonts w:hint="eastAsia"/>
        </w:rPr>
        <w:t>пчеловодстве</w:t>
      </w:r>
    </w:p>
    <w:p w14:paraId="7748DA7E" w14:textId="77777777" w:rsidR="001E04E5" w:rsidRDefault="001E04E5" w:rsidP="001E04E5"/>
    <w:p w14:paraId="40F30AAF" w14:textId="77777777" w:rsidR="001E04E5" w:rsidRDefault="001E04E5" w:rsidP="001E04E5">
      <w:r>
        <w:t xml:space="preserve">4.2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комбинированной</w:t>
      </w:r>
      <w:r>
        <w:t xml:space="preserve"> </w:t>
      </w:r>
      <w:r>
        <w:rPr>
          <w:rFonts w:hint="eastAsia"/>
        </w:rPr>
        <w:t>электро</w:t>
      </w:r>
      <w:r>
        <w:t>-</w:t>
      </w:r>
      <w:r>
        <w:rPr>
          <w:rFonts w:hint="eastAsia"/>
        </w:rPr>
        <w:t>активаторной</w:t>
      </w:r>
      <w:r>
        <w:t xml:space="preserve"> </w:t>
      </w:r>
      <w:r>
        <w:rPr>
          <w:rFonts w:hint="eastAsia"/>
        </w:rPr>
        <w:t>установки</w:t>
      </w:r>
      <w:r>
        <w:t xml:space="preserve"> </w:t>
      </w:r>
      <w:r>
        <w:rPr>
          <w:rFonts w:hint="eastAsia"/>
        </w:rPr>
        <w:t>при</w:t>
      </w:r>
      <w:r>
        <w:t xml:space="preserve"> </w:t>
      </w:r>
      <w:r>
        <w:rPr>
          <w:rFonts w:hint="eastAsia"/>
        </w:rPr>
        <w:t>внедрении</w:t>
      </w:r>
      <w:r>
        <w:t xml:space="preserve"> </w:t>
      </w:r>
      <w:r>
        <w:rPr>
          <w:rFonts w:hint="eastAsia"/>
        </w:rPr>
        <w:t>на</w:t>
      </w:r>
      <w:r>
        <w:t xml:space="preserve"> </w:t>
      </w:r>
      <w:r>
        <w:rPr>
          <w:rFonts w:hint="eastAsia"/>
        </w:rPr>
        <w:t>пасеке</w:t>
      </w:r>
      <w:r>
        <w:t xml:space="preserve"> </w:t>
      </w:r>
      <w:r>
        <w:rPr>
          <w:rFonts w:hint="eastAsia"/>
        </w:rPr>
        <w:t>в</w:t>
      </w:r>
      <w:r>
        <w:t xml:space="preserve"> 100 </w:t>
      </w:r>
      <w:r>
        <w:rPr>
          <w:rFonts w:hint="eastAsia"/>
        </w:rPr>
        <w:t>пчелиных</w:t>
      </w:r>
      <w:r>
        <w:t xml:space="preserve"> </w:t>
      </w:r>
      <w:r>
        <w:rPr>
          <w:rFonts w:hint="eastAsia"/>
        </w:rPr>
        <w:t>семей</w:t>
      </w:r>
    </w:p>
    <w:p w14:paraId="46EDBF9A" w14:textId="77777777" w:rsidR="001E04E5" w:rsidRDefault="001E04E5" w:rsidP="001E04E5"/>
    <w:p w14:paraId="29DC6398" w14:textId="77777777" w:rsidR="001E04E5" w:rsidRDefault="001E04E5" w:rsidP="001E04E5">
      <w:r>
        <w:t xml:space="preserve">4.3 </w:t>
      </w:r>
      <w:r>
        <w:rPr>
          <w:rFonts w:hint="eastAsia"/>
        </w:rPr>
        <w:t>Выводы</w:t>
      </w:r>
    </w:p>
    <w:p w14:paraId="06E5803C" w14:textId="77777777" w:rsidR="001E04E5" w:rsidRDefault="001E04E5" w:rsidP="001E04E5"/>
    <w:p w14:paraId="0053E5CF" w14:textId="2D753240" w:rsidR="001E04E5" w:rsidRPr="001E04E5" w:rsidRDefault="001E04E5" w:rsidP="001E04E5">
      <w:r>
        <w:lastRenderedPageBreak/>
        <w:t xml:space="preserve">4.4 </w:t>
      </w:r>
      <w:r>
        <w:rPr>
          <w:rFonts w:hint="eastAsia"/>
        </w:rPr>
        <w:t>Заключение</w:t>
      </w:r>
      <w:r>
        <w:t xml:space="preserve"> 119 </w:t>
      </w:r>
      <w:r>
        <w:rPr>
          <w:rFonts w:hint="eastAsia"/>
        </w:rPr>
        <w:t>Список</w:t>
      </w:r>
      <w:r>
        <w:t xml:space="preserve"> </w:t>
      </w:r>
      <w:r>
        <w:rPr>
          <w:rFonts w:hint="eastAsia"/>
        </w:rPr>
        <w:t>литературных</w:t>
      </w:r>
      <w:r>
        <w:t xml:space="preserve"> </w:t>
      </w:r>
      <w:r>
        <w:rPr>
          <w:rFonts w:hint="eastAsia"/>
        </w:rPr>
        <w:t>источников</w:t>
      </w:r>
      <w:r>
        <w:t xml:space="preserve"> 123 </w:t>
      </w:r>
      <w:r>
        <w:rPr>
          <w:rFonts w:hint="eastAsia"/>
        </w:rPr>
        <w:t>Приложения</w:t>
      </w:r>
    </w:p>
    <w:sectPr w:rsidR="001E04E5" w:rsidRPr="001E04E5" w:rsidSect="000373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CC59" w14:textId="77777777" w:rsidR="00037312" w:rsidRDefault="00037312">
      <w:pPr>
        <w:spacing w:after="0" w:line="240" w:lineRule="auto"/>
      </w:pPr>
      <w:r>
        <w:separator/>
      </w:r>
    </w:p>
  </w:endnote>
  <w:endnote w:type="continuationSeparator" w:id="0">
    <w:p w14:paraId="4E528D6A" w14:textId="77777777" w:rsidR="00037312" w:rsidRDefault="0003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9083" w14:textId="77777777" w:rsidR="00037312" w:rsidRDefault="00037312"/>
    <w:p w14:paraId="15B3D1F3" w14:textId="77777777" w:rsidR="00037312" w:rsidRDefault="00037312"/>
    <w:p w14:paraId="2E8A2162" w14:textId="77777777" w:rsidR="00037312" w:rsidRDefault="00037312"/>
    <w:p w14:paraId="042F78BC" w14:textId="77777777" w:rsidR="00037312" w:rsidRDefault="00037312"/>
    <w:p w14:paraId="2C376664" w14:textId="77777777" w:rsidR="00037312" w:rsidRDefault="00037312"/>
    <w:p w14:paraId="645FD69A" w14:textId="77777777" w:rsidR="00037312" w:rsidRDefault="00037312"/>
    <w:p w14:paraId="4BB8CEB3" w14:textId="77777777" w:rsidR="00037312" w:rsidRDefault="000373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5D625C" wp14:editId="1D9349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F1C7" w14:textId="77777777" w:rsidR="00037312" w:rsidRDefault="000373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5D62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78F1C7" w14:textId="77777777" w:rsidR="00037312" w:rsidRDefault="000373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DE936E" w14:textId="77777777" w:rsidR="00037312" w:rsidRDefault="00037312"/>
    <w:p w14:paraId="74CA93BD" w14:textId="77777777" w:rsidR="00037312" w:rsidRDefault="00037312"/>
    <w:p w14:paraId="1A929D05" w14:textId="77777777" w:rsidR="00037312" w:rsidRDefault="000373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6B1073" wp14:editId="4462E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B5C8" w14:textId="77777777" w:rsidR="00037312" w:rsidRDefault="00037312"/>
                          <w:p w14:paraId="4004B5D0" w14:textId="77777777" w:rsidR="00037312" w:rsidRDefault="000373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B10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02B5C8" w14:textId="77777777" w:rsidR="00037312" w:rsidRDefault="00037312"/>
                    <w:p w14:paraId="4004B5D0" w14:textId="77777777" w:rsidR="00037312" w:rsidRDefault="000373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E76E7" w14:textId="77777777" w:rsidR="00037312" w:rsidRDefault="00037312"/>
    <w:p w14:paraId="2B44243B" w14:textId="77777777" w:rsidR="00037312" w:rsidRDefault="00037312">
      <w:pPr>
        <w:rPr>
          <w:sz w:val="2"/>
          <w:szCs w:val="2"/>
        </w:rPr>
      </w:pPr>
    </w:p>
    <w:p w14:paraId="702EBAA1" w14:textId="77777777" w:rsidR="00037312" w:rsidRDefault="00037312"/>
    <w:p w14:paraId="4BBAB277" w14:textId="77777777" w:rsidR="00037312" w:rsidRDefault="00037312">
      <w:pPr>
        <w:spacing w:after="0" w:line="240" w:lineRule="auto"/>
      </w:pPr>
    </w:p>
  </w:footnote>
  <w:footnote w:type="continuationSeparator" w:id="0">
    <w:p w14:paraId="32F50B12" w14:textId="77777777" w:rsidR="00037312" w:rsidRDefault="00037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12"/>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34227</TotalTime>
  <Pages>3</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4502</cp:revision>
  <cp:lastPrinted>2009-02-06T05:36:00Z</cp:lastPrinted>
  <dcterms:created xsi:type="dcterms:W3CDTF">2024-01-07T13:43:00Z</dcterms:created>
  <dcterms:modified xsi:type="dcterms:W3CDTF">2024-03-03T14:01:00Z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