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03AF1" w14:textId="7F45F64E" w:rsidR="00511FD3" w:rsidRDefault="007F2C65" w:rsidP="007F2C65">
      <w:r w:rsidRPr="007F2C65">
        <w:rPr>
          <w:rFonts w:hint="eastAsia"/>
        </w:rPr>
        <w:t>Дымова</w:t>
      </w:r>
      <w:r w:rsidRPr="007F2C65">
        <w:t xml:space="preserve"> </w:t>
      </w:r>
      <w:r w:rsidRPr="007F2C65">
        <w:rPr>
          <w:rFonts w:hint="eastAsia"/>
        </w:rPr>
        <w:t>Алена</w:t>
      </w:r>
      <w:r w:rsidRPr="007F2C65">
        <w:t xml:space="preserve"> </w:t>
      </w:r>
      <w:r w:rsidRPr="007F2C65">
        <w:rPr>
          <w:rFonts w:hint="eastAsia"/>
        </w:rPr>
        <w:t>Вячеславовна</w:t>
      </w:r>
      <w:r>
        <w:t xml:space="preserve"> </w:t>
      </w:r>
      <w:r w:rsidRPr="007F2C65">
        <w:rPr>
          <w:rFonts w:hint="eastAsia"/>
        </w:rPr>
        <w:t>Цвет</w:t>
      </w:r>
      <w:r w:rsidRPr="007F2C65">
        <w:t xml:space="preserve"> </w:t>
      </w:r>
      <w:r w:rsidRPr="007F2C65">
        <w:rPr>
          <w:rFonts w:hint="eastAsia"/>
        </w:rPr>
        <w:t>как</w:t>
      </w:r>
      <w:r w:rsidRPr="007F2C65">
        <w:t xml:space="preserve"> </w:t>
      </w:r>
      <w:r w:rsidRPr="007F2C65">
        <w:rPr>
          <w:rFonts w:hint="eastAsia"/>
        </w:rPr>
        <w:t>основа</w:t>
      </w:r>
      <w:r w:rsidRPr="007F2C65">
        <w:t xml:space="preserve"> </w:t>
      </w:r>
      <w:r w:rsidRPr="007F2C65">
        <w:rPr>
          <w:rFonts w:hint="eastAsia"/>
        </w:rPr>
        <w:t>метафорического</w:t>
      </w:r>
      <w:r w:rsidRPr="007F2C65">
        <w:t xml:space="preserve"> </w:t>
      </w:r>
      <w:r w:rsidRPr="007F2C65">
        <w:rPr>
          <w:rFonts w:hint="eastAsia"/>
        </w:rPr>
        <w:t>моделирования</w:t>
      </w:r>
      <w:r w:rsidRPr="007F2C65">
        <w:t xml:space="preserve"> </w:t>
      </w:r>
      <w:r w:rsidRPr="007F2C65">
        <w:rPr>
          <w:rFonts w:hint="eastAsia"/>
        </w:rPr>
        <w:t>в</w:t>
      </w:r>
      <w:r w:rsidRPr="007F2C65">
        <w:t xml:space="preserve"> </w:t>
      </w:r>
      <w:r w:rsidRPr="007F2C65">
        <w:rPr>
          <w:rFonts w:hint="eastAsia"/>
        </w:rPr>
        <w:t>британском</w:t>
      </w:r>
      <w:r w:rsidRPr="007F2C65">
        <w:t xml:space="preserve"> </w:t>
      </w:r>
      <w:r w:rsidRPr="007F2C65">
        <w:rPr>
          <w:rFonts w:hint="eastAsia"/>
        </w:rPr>
        <w:t>и</w:t>
      </w:r>
      <w:r w:rsidRPr="007F2C65">
        <w:t xml:space="preserve"> </w:t>
      </w:r>
      <w:r w:rsidRPr="007F2C65">
        <w:rPr>
          <w:rFonts w:hint="eastAsia"/>
        </w:rPr>
        <w:t>американском</w:t>
      </w:r>
      <w:r w:rsidRPr="007F2C65">
        <w:t xml:space="preserve"> </w:t>
      </w:r>
      <w:r w:rsidRPr="007F2C65">
        <w:rPr>
          <w:rFonts w:hint="eastAsia"/>
        </w:rPr>
        <w:t>рок</w:t>
      </w:r>
      <w:r w:rsidRPr="007F2C65">
        <w:t>-</w:t>
      </w:r>
      <w:r w:rsidRPr="007F2C65">
        <w:rPr>
          <w:rFonts w:hint="eastAsia"/>
        </w:rPr>
        <w:t>дискурсе</w:t>
      </w:r>
    </w:p>
    <w:p w14:paraId="4C7224D4" w14:textId="77777777" w:rsidR="007F2C65" w:rsidRDefault="007F2C65" w:rsidP="007F2C65">
      <w:r>
        <w:rPr>
          <w:rFonts w:hint="eastAsia"/>
        </w:rPr>
        <w:t>ОГЛАВЛЕНИЕ</w:t>
      </w:r>
      <w:r>
        <w:t xml:space="preserve"> </w:t>
      </w:r>
      <w:r>
        <w:rPr>
          <w:rFonts w:hint="eastAsia"/>
        </w:rPr>
        <w:t>ДИССЕРТАЦИИ</w:t>
      </w:r>
    </w:p>
    <w:p w14:paraId="51FBBB05" w14:textId="77777777" w:rsidR="007F2C65" w:rsidRDefault="007F2C65" w:rsidP="007F2C65">
      <w:r>
        <w:rPr>
          <w:rFonts w:hint="eastAsia"/>
        </w:rPr>
        <w:t>кандидат</w:t>
      </w:r>
      <w:r>
        <w:t xml:space="preserve"> </w:t>
      </w:r>
      <w:r>
        <w:rPr>
          <w:rFonts w:hint="eastAsia"/>
        </w:rPr>
        <w:t>наук</w:t>
      </w:r>
      <w:r>
        <w:t xml:space="preserve"> </w:t>
      </w:r>
      <w:r>
        <w:rPr>
          <w:rFonts w:hint="eastAsia"/>
        </w:rPr>
        <w:t>Дымова</w:t>
      </w:r>
      <w:r>
        <w:t xml:space="preserve"> </w:t>
      </w:r>
      <w:r>
        <w:rPr>
          <w:rFonts w:hint="eastAsia"/>
        </w:rPr>
        <w:t>Алена</w:t>
      </w:r>
      <w:r>
        <w:t xml:space="preserve"> </w:t>
      </w:r>
      <w:r>
        <w:rPr>
          <w:rFonts w:hint="eastAsia"/>
        </w:rPr>
        <w:t>Вячеславовна</w:t>
      </w:r>
    </w:p>
    <w:p w14:paraId="41429F22" w14:textId="77777777" w:rsidR="007F2C65" w:rsidRDefault="007F2C65" w:rsidP="007F2C65">
      <w:r>
        <w:rPr>
          <w:rFonts w:hint="eastAsia"/>
        </w:rPr>
        <w:t>Введение</w:t>
      </w:r>
    </w:p>
    <w:p w14:paraId="33DFBFE8" w14:textId="77777777" w:rsidR="007F2C65" w:rsidRDefault="007F2C65" w:rsidP="007F2C65"/>
    <w:p w14:paraId="29D1F7FB" w14:textId="77777777" w:rsidR="007F2C65" w:rsidRDefault="007F2C65" w:rsidP="007F2C65">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p>
    <w:p w14:paraId="772323B5" w14:textId="77777777" w:rsidR="007F2C65" w:rsidRDefault="007F2C65" w:rsidP="007F2C65"/>
    <w:p w14:paraId="1A1DDA8E" w14:textId="77777777" w:rsidR="007F2C65" w:rsidRDefault="007F2C65" w:rsidP="007F2C65">
      <w:r>
        <w:t xml:space="preserve">1.1. </w:t>
      </w:r>
      <w:r>
        <w:rPr>
          <w:rFonts w:hint="eastAsia"/>
        </w:rPr>
        <w:t>Подходы</w:t>
      </w:r>
      <w:r>
        <w:t xml:space="preserve"> </w:t>
      </w:r>
      <w:r>
        <w:rPr>
          <w:rFonts w:hint="eastAsia"/>
        </w:rPr>
        <w:t>к</w:t>
      </w:r>
      <w:r>
        <w:t xml:space="preserve"> </w:t>
      </w:r>
      <w:r>
        <w:rPr>
          <w:rFonts w:hint="eastAsia"/>
        </w:rPr>
        <w:t>трактовке</w:t>
      </w:r>
      <w:r>
        <w:t xml:space="preserve"> </w:t>
      </w:r>
      <w:r>
        <w:rPr>
          <w:rFonts w:hint="eastAsia"/>
        </w:rPr>
        <w:t>терминов</w:t>
      </w:r>
      <w:r>
        <w:t xml:space="preserve"> </w:t>
      </w:r>
      <w:r>
        <w:rPr>
          <w:rFonts w:hint="eastAsia"/>
        </w:rPr>
        <w:t>«</w:t>
      </w:r>
      <w:r>
        <w:rPr>
          <w:rFonts w:hint="eastAsia"/>
        </w:rPr>
        <w:t>концептуальная</w:t>
      </w:r>
      <w:r>
        <w:t xml:space="preserve"> </w:t>
      </w:r>
      <w:r>
        <w:rPr>
          <w:rFonts w:hint="eastAsia"/>
        </w:rPr>
        <w:t>метафора</w:t>
      </w:r>
      <w:r>
        <w:rPr>
          <w:rFonts w:hint="eastAsia"/>
        </w:rPr>
        <w:t>»</w:t>
      </w:r>
      <w:r>
        <w:t xml:space="preserve"> </w:t>
      </w:r>
      <w:r>
        <w:rPr>
          <w:rFonts w:hint="eastAsia"/>
        </w:rPr>
        <w:t>и</w:t>
      </w:r>
      <w:r>
        <w:t xml:space="preserve"> </w:t>
      </w:r>
      <w:r>
        <w:rPr>
          <w:rFonts w:hint="eastAsia"/>
        </w:rPr>
        <w:t>«</w:t>
      </w:r>
      <w:r>
        <w:rPr>
          <w:rFonts w:hint="eastAsia"/>
        </w:rPr>
        <w:t>метафорическое</w:t>
      </w:r>
      <w:r>
        <w:t xml:space="preserve"> </w:t>
      </w:r>
      <w:r>
        <w:rPr>
          <w:rFonts w:hint="eastAsia"/>
        </w:rPr>
        <w:t>моделирование</w:t>
      </w:r>
      <w:r>
        <w:rPr>
          <w:rFonts w:hint="eastAsia"/>
        </w:rPr>
        <w:t>»</w:t>
      </w:r>
    </w:p>
    <w:p w14:paraId="0656408C" w14:textId="77777777" w:rsidR="007F2C65" w:rsidRDefault="007F2C65" w:rsidP="007F2C65"/>
    <w:p w14:paraId="35F6EEDC" w14:textId="77777777" w:rsidR="007F2C65" w:rsidRDefault="007F2C65" w:rsidP="007F2C65">
      <w:r>
        <w:t xml:space="preserve">1.2. </w:t>
      </w:r>
      <w:r>
        <w:rPr>
          <w:rFonts w:hint="eastAsia"/>
        </w:rPr>
        <w:t>Подходы</w:t>
      </w:r>
      <w:r>
        <w:t xml:space="preserve"> </w:t>
      </w:r>
      <w:r>
        <w:rPr>
          <w:rFonts w:hint="eastAsia"/>
        </w:rPr>
        <w:t>к</w:t>
      </w:r>
      <w:r>
        <w:t xml:space="preserve"> </w:t>
      </w:r>
      <w:r>
        <w:rPr>
          <w:rFonts w:hint="eastAsia"/>
        </w:rPr>
        <w:t>трактовке</w:t>
      </w:r>
      <w:r>
        <w:t xml:space="preserve"> </w:t>
      </w:r>
      <w:r>
        <w:rPr>
          <w:rFonts w:hint="eastAsia"/>
        </w:rPr>
        <w:t>терминов</w:t>
      </w:r>
      <w:r>
        <w:t xml:space="preserve"> </w:t>
      </w:r>
      <w:r>
        <w:rPr>
          <w:rFonts w:hint="eastAsia"/>
        </w:rPr>
        <w:t>«</w:t>
      </w:r>
      <w:r>
        <w:rPr>
          <w:rFonts w:hint="eastAsia"/>
        </w:rPr>
        <w:t>концепт</w:t>
      </w:r>
      <w:r>
        <w:rPr>
          <w:rFonts w:hint="eastAsia"/>
        </w:rPr>
        <w:t>»</w:t>
      </w:r>
      <w:r>
        <w:t xml:space="preserve"> </w:t>
      </w:r>
      <w:r>
        <w:rPr>
          <w:rFonts w:hint="eastAsia"/>
        </w:rPr>
        <w:t>и</w:t>
      </w:r>
      <w:r>
        <w:t xml:space="preserve"> </w:t>
      </w:r>
      <w:r>
        <w:rPr>
          <w:rFonts w:hint="eastAsia"/>
        </w:rPr>
        <w:t>«</w:t>
      </w:r>
      <w:r>
        <w:rPr>
          <w:rFonts w:hint="eastAsia"/>
        </w:rPr>
        <w:t>концептосфера</w:t>
      </w:r>
      <w:r>
        <w:rPr>
          <w:rFonts w:hint="eastAsia"/>
        </w:rPr>
        <w:t>»</w:t>
      </w:r>
    </w:p>
    <w:p w14:paraId="5D364A02" w14:textId="77777777" w:rsidR="007F2C65" w:rsidRDefault="007F2C65" w:rsidP="007F2C65"/>
    <w:p w14:paraId="06C211A3" w14:textId="77777777" w:rsidR="007F2C65" w:rsidRDefault="007F2C65" w:rsidP="007F2C65">
      <w:r>
        <w:t xml:space="preserve">1.3. </w:t>
      </w:r>
      <w:r>
        <w:rPr>
          <w:rFonts w:hint="eastAsia"/>
        </w:rPr>
        <w:t>Подходы</w:t>
      </w:r>
      <w:r>
        <w:t xml:space="preserve"> </w:t>
      </w:r>
      <w:r>
        <w:rPr>
          <w:rFonts w:hint="eastAsia"/>
        </w:rPr>
        <w:t>к</w:t>
      </w:r>
      <w:r>
        <w:t xml:space="preserve"> </w:t>
      </w:r>
      <w:r>
        <w:rPr>
          <w:rFonts w:hint="eastAsia"/>
        </w:rPr>
        <w:t>трактовке</w:t>
      </w:r>
      <w:r>
        <w:t xml:space="preserve"> </w:t>
      </w:r>
      <w:r>
        <w:rPr>
          <w:rFonts w:hint="eastAsia"/>
        </w:rPr>
        <w:t>термина</w:t>
      </w:r>
      <w:r>
        <w:t xml:space="preserve"> </w:t>
      </w:r>
      <w:r>
        <w:rPr>
          <w:rFonts w:hint="eastAsia"/>
        </w:rPr>
        <w:t>«</w:t>
      </w:r>
      <w:r>
        <w:rPr>
          <w:rFonts w:hint="eastAsia"/>
        </w:rPr>
        <w:t>дискурс</w:t>
      </w:r>
      <w:r>
        <w:rPr>
          <w:rFonts w:hint="eastAsia"/>
        </w:rPr>
        <w:t>»</w:t>
      </w:r>
      <w:r>
        <w:t xml:space="preserve">. </w:t>
      </w:r>
      <w:r>
        <w:rPr>
          <w:rFonts w:hint="eastAsia"/>
        </w:rPr>
        <w:t>Типология</w:t>
      </w:r>
      <w:r>
        <w:t xml:space="preserve"> </w:t>
      </w:r>
      <w:r>
        <w:rPr>
          <w:rFonts w:hint="eastAsia"/>
        </w:rPr>
        <w:t>дискурсов</w:t>
      </w:r>
    </w:p>
    <w:p w14:paraId="5E2B44B3" w14:textId="77777777" w:rsidR="007F2C65" w:rsidRDefault="007F2C65" w:rsidP="007F2C65"/>
    <w:p w14:paraId="3CF7607E" w14:textId="77777777" w:rsidR="007F2C65" w:rsidRDefault="007F2C65" w:rsidP="007F2C65">
      <w:r>
        <w:t xml:space="preserve">1.4. </w:t>
      </w:r>
      <w:r>
        <w:rPr>
          <w:rFonts w:hint="eastAsia"/>
        </w:rPr>
        <w:t>Подходы</w:t>
      </w:r>
      <w:r>
        <w:t xml:space="preserve"> </w:t>
      </w:r>
      <w:r>
        <w:rPr>
          <w:rFonts w:hint="eastAsia"/>
        </w:rPr>
        <w:t>к</w:t>
      </w:r>
      <w:r>
        <w:t xml:space="preserve"> </w:t>
      </w:r>
      <w:r>
        <w:rPr>
          <w:rFonts w:hint="eastAsia"/>
        </w:rPr>
        <w:t>трактовке</w:t>
      </w:r>
      <w:r>
        <w:t xml:space="preserve"> </w:t>
      </w:r>
      <w:r>
        <w:rPr>
          <w:rFonts w:hint="eastAsia"/>
        </w:rPr>
        <w:t>термина</w:t>
      </w:r>
      <w:r>
        <w:t xml:space="preserve"> </w:t>
      </w:r>
      <w:r>
        <w:rPr>
          <w:rFonts w:hint="eastAsia"/>
        </w:rPr>
        <w:t>«</w:t>
      </w:r>
      <w:r>
        <w:rPr>
          <w:rFonts w:hint="eastAsia"/>
        </w:rPr>
        <w:t>креолизованный</w:t>
      </w:r>
      <w:r>
        <w:t xml:space="preserve"> </w:t>
      </w:r>
      <w:r>
        <w:rPr>
          <w:rFonts w:hint="eastAsia"/>
        </w:rPr>
        <w:t>текст</w:t>
      </w:r>
      <w:r>
        <w:rPr>
          <w:rFonts w:hint="eastAsia"/>
        </w:rPr>
        <w:t>»</w:t>
      </w:r>
      <w:r>
        <w:t xml:space="preserve"> </w:t>
      </w:r>
      <w:r>
        <w:rPr>
          <w:rFonts w:hint="eastAsia"/>
        </w:rPr>
        <w:t>в</w:t>
      </w:r>
      <w:r>
        <w:t xml:space="preserve"> </w:t>
      </w:r>
      <w:r>
        <w:rPr>
          <w:rFonts w:hint="eastAsia"/>
        </w:rPr>
        <w:t>отечественном</w:t>
      </w:r>
      <w:r>
        <w:t xml:space="preserve"> </w:t>
      </w:r>
      <w:r>
        <w:rPr>
          <w:rFonts w:hint="eastAsia"/>
        </w:rPr>
        <w:t>и</w:t>
      </w:r>
      <w:r>
        <w:t xml:space="preserve"> </w:t>
      </w:r>
      <w:r>
        <w:rPr>
          <w:rFonts w:hint="eastAsia"/>
        </w:rPr>
        <w:t>зарубежном</w:t>
      </w:r>
      <w:r>
        <w:t xml:space="preserve"> </w:t>
      </w:r>
      <w:r>
        <w:rPr>
          <w:rFonts w:hint="eastAsia"/>
        </w:rPr>
        <w:t>языкознании</w:t>
      </w:r>
    </w:p>
    <w:p w14:paraId="793D96F7" w14:textId="77777777" w:rsidR="007F2C65" w:rsidRDefault="007F2C65" w:rsidP="007F2C65"/>
    <w:p w14:paraId="4AD56FBA" w14:textId="77777777" w:rsidR="007F2C65" w:rsidRDefault="007F2C65" w:rsidP="007F2C65">
      <w:r>
        <w:t xml:space="preserve">1.5. </w:t>
      </w:r>
      <w:r>
        <w:rPr>
          <w:rFonts w:hint="eastAsia"/>
        </w:rPr>
        <w:t>Методики</w:t>
      </w:r>
      <w:r>
        <w:t xml:space="preserve"> </w:t>
      </w:r>
      <w:r>
        <w:rPr>
          <w:rFonts w:hint="eastAsia"/>
        </w:rPr>
        <w:t>когнитивно</w:t>
      </w:r>
      <w:r>
        <w:t>-</w:t>
      </w:r>
      <w:r>
        <w:rPr>
          <w:rFonts w:hint="eastAsia"/>
        </w:rPr>
        <w:t>дискурсивного</w:t>
      </w:r>
      <w:r>
        <w:t xml:space="preserve"> </w:t>
      </w:r>
      <w:r>
        <w:rPr>
          <w:rFonts w:hint="eastAsia"/>
        </w:rPr>
        <w:t>исследования</w:t>
      </w:r>
      <w:r>
        <w:t xml:space="preserve"> </w:t>
      </w:r>
      <w:r>
        <w:rPr>
          <w:rFonts w:hint="eastAsia"/>
        </w:rPr>
        <w:t>цвета</w:t>
      </w:r>
    </w:p>
    <w:p w14:paraId="792BFEEB" w14:textId="77777777" w:rsidR="007F2C65" w:rsidRDefault="007F2C65" w:rsidP="007F2C65"/>
    <w:p w14:paraId="27DF8119" w14:textId="77777777" w:rsidR="007F2C65" w:rsidRDefault="007F2C65" w:rsidP="007F2C65">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4685C25" w14:textId="77777777" w:rsidR="007F2C65" w:rsidRDefault="007F2C65" w:rsidP="007F2C65"/>
    <w:p w14:paraId="72A3DCE4" w14:textId="77777777" w:rsidR="007F2C65" w:rsidRDefault="007F2C65" w:rsidP="007F2C65">
      <w:r>
        <w:rPr>
          <w:rFonts w:hint="eastAsia"/>
        </w:rPr>
        <w:t>ГЛАВА</w:t>
      </w:r>
      <w:r>
        <w:t xml:space="preserve"> 2. </w:t>
      </w:r>
      <w:r>
        <w:rPr>
          <w:rFonts w:hint="eastAsia"/>
        </w:rPr>
        <w:t>Сопоставительный</w:t>
      </w:r>
      <w:r>
        <w:t xml:space="preserve"> </w:t>
      </w:r>
      <w:r>
        <w:rPr>
          <w:rFonts w:hint="eastAsia"/>
        </w:rPr>
        <w:t>анализ</w:t>
      </w:r>
      <w:r>
        <w:t xml:space="preserve"> </w:t>
      </w:r>
      <w:r>
        <w:rPr>
          <w:rFonts w:hint="eastAsia"/>
        </w:rPr>
        <w:t>красного</w:t>
      </w:r>
      <w:r>
        <w:t xml:space="preserve"> </w:t>
      </w:r>
      <w:r>
        <w:rPr>
          <w:rFonts w:hint="eastAsia"/>
        </w:rPr>
        <w:t>цвета</w:t>
      </w:r>
      <w:r>
        <w:t xml:space="preserve"> </w:t>
      </w:r>
      <w:r>
        <w:rPr>
          <w:rFonts w:hint="eastAsia"/>
        </w:rPr>
        <w:t>как</w:t>
      </w:r>
      <w:r>
        <w:t xml:space="preserve"> </w:t>
      </w:r>
      <w:r>
        <w:rPr>
          <w:rFonts w:hint="eastAsia"/>
        </w:rPr>
        <w:t>основы</w:t>
      </w:r>
      <w:r>
        <w:t xml:space="preserve"> </w:t>
      </w:r>
      <w:r>
        <w:rPr>
          <w:rFonts w:hint="eastAsia"/>
        </w:rPr>
        <w:t>метафорического</w:t>
      </w:r>
      <w:r>
        <w:t xml:space="preserve"> </w:t>
      </w:r>
      <w:r>
        <w:rPr>
          <w:rFonts w:hint="eastAsia"/>
        </w:rPr>
        <w:t>моделирования</w:t>
      </w:r>
      <w:r>
        <w:t xml:space="preserve"> </w:t>
      </w:r>
      <w:r>
        <w:rPr>
          <w:rFonts w:hint="eastAsia"/>
        </w:rPr>
        <w:t>в</w:t>
      </w:r>
      <w:r>
        <w:t xml:space="preserve"> </w:t>
      </w:r>
      <w:r>
        <w:rPr>
          <w:rFonts w:hint="eastAsia"/>
        </w:rPr>
        <w:t>британском</w:t>
      </w:r>
      <w:r>
        <w:t xml:space="preserve"> </w:t>
      </w:r>
      <w:r>
        <w:rPr>
          <w:rFonts w:hint="eastAsia"/>
        </w:rPr>
        <w:t>и</w:t>
      </w:r>
      <w:r>
        <w:t xml:space="preserve"> </w:t>
      </w:r>
      <w:r>
        <w:rPr>
          <w:rFonts w:hint="eastAsia"/>
        </w:rPr>
        <w:t>американском</w:t>
      </w:r>
      <w:r>
        <w:t xml:space="preserve"> </w:t>
      </w:r>
      <w:r>
        <w:rPr>
          <w:rFonts w:hint="eastAsia"/>
        </w:rPr>
        <w:t>рок</w:t>
      </w:r>
      <w:r>
        <w:t>-</w:t>
      </w:r>
      <w:r>
        <w:rPr>
          <w:rFonts w:hint="eastAsia"/>
        </w:rPr>
        <w:t>дискурсе</w:t>
      </w:r>
    </w:p>
    <w:p w14:paraId="135E14C9" w14:textId="77777777" w:rsidR="007F2C65" w:rsidRDefault="007F2C65" w:rsidP="007F2C65"/>
    <w:p w14:paraId="1B502389" w14:textId="77777777" w:rsidR="007F2C65" w:rsidRDefault="007F2C65" w:rsidP="007F2C65">
      <w:r>
        <w:t xml:space="preserve">2.1. </w:t>
      </w:r>
      <w:r>
        <w:rPr>
          <w:rFonts w:hint="eastAsia"/>
        </w:rPr>
        <w:t>Красный</w:t>
      </w:r>
      <w:r>
        <w:t xml:space="preserve"> </w:t>
      </w:r>
      <w:r>
        <w:rPr>
          <w:rFonts w:hint="eastAsia"/>
        </w:rPr>
        <w:t>цвет</w:t>
      </w:r>
      <w:r>
        <w:t xml:space="preserve"> </w:t>
      </w:r>
      <w:r>
        <w:rPr>
          <w:rFonts w:hint="eastAsia"/>
        </w:rPr>
        <w:t>как</w:t>
      </w:r>
      <w:r>
        <w:t xml:space="preserve"> </w:t>
      </w:r>
      <w:r>
        <w:rPr>
          <w:rFonts w:hint="eastAsia"/>
        </w:rPr>
        <w:t>основа</w:t>
      </w:r>
      <w:r>
        <w:t xml:space="preserve"> </w:t>
      </w:r>
      <w:r>
        <w:rPr>
          <w:rFonts w:hint="eastAsia"/>
        </w:rPr>
        <w:t>метафорического</w:t>
      </w:r>
      <w:r>
        <w:t xml:space="preserve"> </w:t>
      </w:r>
      <w:r>
        <w:rPr>
          <w:rFonts w:hint="eastAsia"/>
        </w:rPr>
        <w:t>моделирования</w:t>
      </w:r>
      <w:r>
        <w:t xml:space="preserve"> </w:t>
      </w:r>
      <w:r>
        <w:rPr>
          <w:rFonts w:hint="eastAsia"/>
        </w:rPr>
        <w:t>в</w:t>
      </w:r>
      <w:r>
        <w:t xml:space="preserve"> </w:t>
      </w:r>
      <w:r>
        <w:rPr>
          <w:rFonts w:hint="eastAsia"/>
        </w:rPr>
        <w:t>британской</w:t>
      </w:r>
      <w:r>
        <w:t xml:space="preserve"> </w:t>
      </w:r>
      <w:r>
        <w:rPr>
          <w:rFonts w:hint="eastAsia"/>
        </w:rPr>
        <w:t>и</w:t>
      </w:r>
      <w:r>
        <w:t xml:space="preserve"> </w:t>
      </w:r>
      <w:r>
        <w:rPr>
          <w:rFonts w:hint="eastAsia"/>
        </w:rPr>
        <w:t>американской</w:t>
      </w:r>
      <w:r>
        <w:t xml:space="preserve"> </w:t>
      </w:r>
      <w:r>
        <w:rPr>
          <w:rFonts w:hint="eastAsia"/>
        </w:rPr>
        <w:t>лингвокультуре</w:t>
      </w:r>
      <w:r>
        <w:t xml:space="preserve"> (</w:t>
      </w:r>
      <w:r>
        <w:rPr>
          <w:rFonts w:hint="eastAsia"/>
        </w:rPr>
        <w:t>уровень</w:t>
      </w:r>
      <w:r>
        <w:t xml:space="preserve"> </w:t>
      </w:r>
      <w:r>
        <w:rPr>
          <w:rFonts w:hint="eastAsia"/>
        </w:rPr>
        <w:t>психофизических</w:t>
      </w:r>
      <w:r>
        <w:t xml:space="preserve">, </w:t>
      </w:r>
      <w:r>
        <w:rPr>
          <w:rFonts w:hint="eastAsia"/>
        </w:rPr>
        <w:t>лингвострановедческих</w:t>
      </w:r>
      <w:r>
        <w:t xml:space="preserve"> </w:t>
      </w:r>
      <w:r>
        <w:rPr>
          <w:rFonts w:hint="eastAsia"/>
        </w:rPr>
        <w:t>и</w:t>
      </w:r>
      <w:r>
        <w:t xml:space="preserve"> </w:t>
      </w:r>
      <w:r>
        <w:rPr>
          <w:rFonts w:hint="eastAsia"/>
        </w:rPr>
        <w:t>лексикографических</w:t>
      </w:r>
      <w:r>
        <w:t xml:space="preserve"> </w:t>
      </w:r>
      <w:r>
        <w:rPr>
          <w:rFonts w:hint="eastAsia"/>
        </w:rPr>
        <w:t>данных</w:t>
      </w:r>
      <w:r>
        <w:t>)</w:t>
      </w:r>
    </w:p>
    <w:p w14:paraId="6C70014E" w14:textId="77777777" w:rsidR="007F2C65" w:rsidRDefault="007F2C65" w:rsidP="007F2C65"/>
    <w:p w14:paraId="1FEEF291" w14:textId="77777777" w:rsidR="007F2C65" w:rsidRDefault="007F2C65" w:rsidP="007F2C65">
      <w:r>
        <w:lastRenderedPageBreak/>
        <w:t xml:space="preserve">2.2. </w:t>
      </w:r>
      <w:r>
        <w:rPr>
          <w:rFonts w:hint="eastAsia"/>
        </w:rPr>
        <w:t>Красный</w:t>
      </w:r>
      <w:r>
        <w:t xml:space="preserve"> </w:t>
      </w:r>
      <w:r>
        <w:rPr>
          <w:rFonts w:hint="eastAsia"/>
        </w:rPr>
        <w:t>цвет</w:t>
      </w:r>
      <w:r>
        <w:t xml:space="preserve"> </w:t>
      </w:r>
      <w:r>
        <w:rPr>
          <w:rFonts w:hint="eastAsia"/>
        </w:rPr>
        <w:t>как</w:t>
      </w:r>
      <w:r>
        <w:t xml:space="preserve"> </w:t>
      </w:r>
      <w:r>
        <w:rPr>
          <w:rFonts w:hint="eastAsia"/>
        </w:rPr>
        <w:t>основа</w:t>
      </w:r>
      <w:r>
        <w:t xml:space="preserve"> </w:t>
      </w:r>
      <w:r>
        <w:rPr>
          <w:rFonts w:hint="eastAsia"/>
        </w:rPr>
        <w:t>метафорического</w:t>
      </w:r>
      <w:r>
        <w:t xml:space="preserve"> </w:t>
      </w:r>
      <w:r>
        <w:rPr>
          <w:rFonts w:hint="eastAsia"/>
        </w:rPr>
        <w:t>моделирования</w:t>
      </w:r>
      <w:r>
        <w:t xml:space="preserve"> </w:t>
      </w:r>
      <w:r>
        <w:rPr>
          <w:rFonts w:hint="eastAsia"/>
        </w:rPr>
        <w:t>на</w:t>
      </w:r>
      <w:r>
        <w:t xml:space="preserve"> </w:t>
      </w:r>
      <w:r>
        <w:rPr>
          <w:rFonts w:hint="eastAsia"/>
        </w:rPr>
        <w:t>вербальном</w:t>
      </w:r>
      <w:r>
        <w:t xml:space="preserve"> </w:t>
      </w:r>
      <w:r>
        <w:rPr>
          <w:rFonts w:hint="eastAsia"/>
        </w:rPr>
        <w:t>уровне</w:t>
      </w:r>
      <w:r>
        <w:t xml:space="preserve"> </w:t>
      </w:r>
      <w:r>
        <w:rPr>
          <w:rFonts w:hint="eastAsia"/>
        </w:rPr>
        <w:t>британского</w:t>
      </w:r>
      <w:r>
        <w:t xml:space="preserve"> </w:t>
      </w:r>
      <w:r>
        <w:rPr>
          <w:rFonts w:hint="eastAsia"/>
        </w:rPr>
        <w:t>креолизованного</w:t>
      </w:r>
      <w:r>
        <w:t xml:space="preserve"> </w:t>
      </w:r>
      <w:r>
        <w:rPr>
          <w:rFonts w:hint="eastAsia"/>
        </w:rPr>
        <w:t>рок</w:t>
      </w:r>
      <w:r>
        <w:t>-</w:t>
      </w:r>
      <w:r>
        <w:rPr>
          <w:rFonts w:hint="eastAsia"/>
        </w:rPr>
        <w:t>текста</w:t>
      </w:r>
    </w:p>
    <w:p w14:paraId="2CDC6770" w14:textId="77777777" w:rsidR="007F2C65" w:rsidRDefault="007F2C65" w:rsidP="007F2C65"/>
    <w:p w14:paraId="1E790776" w14:textId="77777777" w:rsidR="007F2C65" w:rsidRDefault="007F2C65" w:rsidP="007F2C65">
      <w:r>
        <w:t xml:space="preserve">2.2.1. </w:t>
      </w:r>
      <w:r>
        <w:rPr>
          <w:rFonts w:hint="eastAsia"/>
        </w:rPr>
        <w:t>Метафорическая</w:t>
      </w:r>
      <w:r>
        <w:t xml:space="preserve"> </w:t>
      </w:r>
      <w:r>
        <w:rPr>
          <w:rFonts w:hint="eastAsia"/>
        </w:rPr>
        <w:t>модель</w:t>
      </w:r>
      <w:r>
        <w:t xml:space="preserve"> RED - SIN</w:t>
      </w:r>
    </w:p>
    <w:p w14:paraId="241FF031" w14:textId="77777777" w:rsidR="007F2C65" w:rsidRDefault="007F2C65" w:rsidP="007F2C65"/>
    <w:p w14:paraId="784E55B9" w14:textId="77777777" w:rsidR="007F2C65" w:rsidRDefault="007F2C65" w:rsidP="007F2C65">
      <w:r>
        <w:t xml:space="preserve">2.2.2. </w:t>
      </w:r>
      <w:r>
        <w:rPr>
          <w:rFonts w:hint="eastAsia"/>
        </w:rPr>
        <w:t>Метафорическая</w:t>
      </w:r>
      <w:r>
        <w:t xml:space="preserve"> </w:t>
      </w:r>
      <w:r>
        <w:rPr>
          <w:rFonts w:hint="eastAsia"/>
        </w:rPr>
        <w:t>модель</w:t>
      </w:r>
      <w:r>
        <w:t xml:space="preserve"> RED - DANGER</w:t>
      </w:r>
    </w:p>
    <w:p w14:paraId="703B96CF" w14:textId="77777777" w:rsidR="007F2C65" w:rsidRDefault="007F2C65" w:rsidP="007F2C65"/>
    <w:p w14:paraId="3915861A" w14:textId="77777777" w:rsidR="007F2C65" w:rsidRDefault="007F2C65" w:rsidP="007F2C65">
      <w:r>
        <w:t xml:space="preserve">2.3. </w:t>
      </w:r>
      <w:r>
        <w:rPr>
          <w:rFonts w:hint="eastAsia"/>
        </w:rPr>
        <w:t>Красный</w:t>
      </w:r>
      <w:r>
        <w:t xml:space="preserve"> </w:t>
      </w:r>
      <w:r>
        <w:rPr>
          <w:rFonts w:hint="eastAsia"/>
        </w:rPr>
        <w:t>цвет</w:t>
      </w:r>
      <w:r>
        <w:t xml:space="preserve"> </w:t>
      </w:r>
      <w:r>
        <w:rPr>
          <w:rFonts w:hint="eastAsia"/>
        </w:rPr>
        <w:t>как</w:t>
      </w:r>
      <w:r>
        <w:t xml:space="preserve"> </w:t>
      </w:r>
      <w:r>
        <w:rPr>
          <w:rFonts w:hint="eastAsia"/>
        </w:rPr>
        <w:t>основа</w:t>
      </w:r>
      <w:r>
        <w:t xml:space="preserve"> </w:t>
      </w:r>
      <w:r>
        <w:rPr>
          <w:rFonts w:hint="eastAsia"/>
        </w:rPr>
        <w:t>метафорического</w:t>
      </w:r>
      <w:r>
        <w:t xml:space="preserve"> </w:t>
      </w:r>
      <w:r>
        <w:rPr>
          <w:rFonts w:hint="eastAsia"/>
        </w:rPr>
        <w:t>моделирования</w:t>
      </w:r>
      <w:r>
        <w:t xml:space="preserve"> </w:t>
      </w:r>
      <w:r>
        <w:rPr>
          <w:rFonts w:hint="eastAsia"/>
        </w:rPr>
        <w:t>на</w:t>
      </w:r>
      <w:r>
        <w:t xml:space="preserve"> </w:t>
      </w:r>
      <w:r>
        <w:rPr>
          <w:rFonts w:hint="eastAsia"/>
        </w:rPr>
        <w:t>вербальном</w:t>
      </w:r>
      <w:r>
        <w:t xml:space="preserve"> </w:t>
      </w:r>
      <w:r>
        <w:rPr>
          <w:rFonts w:hint="eastAsia"/>
        </w:rPr>
        <w:t>уровне</w:t>
      </w:r>
      <w:r>
        <w:t xml:space="preserve"> </w:t>
      </w:r>
      <w:r>
        <w:rPr>
          <w:rFonts w:hint="eastAsia"/>
        </w:rPr>
        <w:t>американского</w:t>
      </w:r>
      <w:r>
        <w:t xml:space="preserve"> </w:t>
      </w:r>
      <w:r>
        <w:rPr>
          <w:rFonts w:hint="eastAsia"/>
        </w:rPr>
        <w:t>креолизованного</w:t>
      </w:r>
      <w:r>
        <w:t xml:space="preserve"> </w:t>
      </w:r>
      <w:r>
        <w:rPr>
          <w:rFonts w:hint="eastAsia"/>
        </w:rPr>
        <w:t>рок</w:t>
      </w:r>
      <w:r>
        <w:t>-</w:t>
      </w:r>
      <w:r>
        <w:rPr>
          <w:rFonts w:hint="eastAsia"/>
        </w:rPr>
        <w:t>текста</w:t>
      </w:r>
    </w:p>
    <w:p w14:paraId="09C65383" w14:textId="77777777" w:rsidR="007F2C65" w:rsidRDefault="007F2C65" w:rsidP="007F2C65"/>
    <w:p w14:paraId="187E87AF" w14:textId="77777777" w:rsidR="007F2C65" w:rsidRDefault="007F2C65" w:rsidP="007F2C65">
      <w:r>
        <w:t xml:space="preserve">2.3.1. </w:t>
      </w:r>
      <w:r>
        <w:rPr>
          <w:rFonts w:hint="eastAsia"/>
        </w:rPr>
        <w:t>Метафорическая</w:t>
      </w:r>
      <w:r>
        <w:t xml:space="preserve"> </w:t>
      </w:r>
      <w:r>
        <w:rPr>
          <w:rFonts w:hint="eastAsia"/>
        </w:rPr>
        <w:t>модель</w:t>
      </w:r>
      <w:r>
        <w:t xml:space="preserve"> RED - ANGER</w:t>
      </w:r>
    </w:p>
    <w:p w14:paraId="4927F5CD" w14:textId="77777777" w:rsidR="007F2C65" w:rsidRDefault="007F2C65" w:rsidP="007F2C65"/>
    <w:p w14:paraId="1D0DA047" w14:textId="77777777" w:rsidR="007F2C65" w:rsidRDefault="007F2C65" w:rsidP="007F2C65">
      <w:r>
        <w:t xml:space="preserve">2.3.2. </w:t>
      </w:r>
      <w:r>
        <w:rPr>
          <w:rFonts w:hint="eastAsia"/>
        </w:rPr>
        <w:t>Метафорическая</w:t>
      </w:r>
      <w:r>
        <w:t xml:space="preserve"> </w:t>
      </w:r>
      <w:r>
        <w:rPr>
          <w:rFonts w:hint="eastAsia"/>
        </w:rPr>
        <w:t>модель</w:t>
      </w:r>
      <w:r>
        <w:t xml:space="preserve"> RED - AROUSAL</w:t>
      </w:r>
    </w:p>
    <w:p w14:paraId="2ECA7F5D" w14:textId="77777777" w:rsidR="007F2C65" w:rsidRDefault="007F2C65" w:rsidP="007F2C65"/>
    <w:p w14:paraId="2984D5C6" w14:textId="77777777" w:rsidR="007F2C65" w:rsidRDefault="007F2C65" w:rsidP="007F2C65">
      <w:r>
        <w:t xml:space="preserve">2.3.3. </w:t>
      </w:r>
      <w:r>
        <w:rPr>
          <w:rFonts w:hint="eastAsia"/>
        </w:rPr>
        <w:t>Метафорическая</w:t>
      </w:r>
      <w:r>
        <w:t xml:space="preserve"> </w:t>
      </w:r>
      <w:r>
        <w:rPr>
          <w:rFonts w:hint="eastAsia"/>
        </w:rPr>
        <w:t>модель</w:t>
      </w:r>
      <w:r>
        <w:t xml:space="preserve"> RED - REVOLUTION / RADICALITY</w:t>
      </w:r>
    </w:p>
    <w:p w14:paraId="6809CF3D" w14:textId="77777777" w:rsidR="007F2C65" w:rsidRDefault="007F2C65" w:rsidP="007F2C65"/>
    <w:p w14:paraId="5B604DD8" w14:textId="77777777" w:rsidR="007F2C65" w:rsidRDefault="007F2C65" w:rsidP="007F2C65">
      <w:r>
        <w:t xml:space="preserve">2.3.4. </w:t>
      </w:r>
      <w:r>
        <w:rPr>
          <w:rFonts w:hint="eastAsia"/>
        </w:rPr>
        <w:t>Метафорическая</w:t>
      </w:r>
      <w:r>
        <w:t xml:space="preserve"> </w:t>
      </w:r>
      <w:r>
        <w:rPr>
          <w:rFonts w:hint="eastAsia"/>
        </w:rPr>
        <w:t>модель</w:t>
      </w:r>
      <w:r>
        <w:t xml:space="preserve"> RED - FUN / ENTERTAINMENT</w:t>
      </w:r>
    </w:p>
    <w:p w14:paraId="18974CE2" w14:textId="77777777" w:rsidR="007F2C65" w:rsidRDefault="007F2C65" w:rsidP="007F2C65"/>
    <w:p w14:paraId="7F6D45C7" w14:textId="77777777" w:rsidR="007F2C65" w:rsidRDefault="007F2C65" w:rsidP="007F2C65">
      <w:r>
        <w:t xml:space="preserve">2.3.5. </w:t>
      </w:r>
      <w:r>
        <w:rPr>
          <w:rFonts w:hint="eastAsia"/>
        </w:rPr>
        <w:t>Метафорическая</w:t>
      </w:r>
      <w:r>
        <w:t xml:space="preserve"> </w:t>
      </w:r>
      <w:r>
        <w:rPr>
          <w:rFonts w:hint="eastAsia"/>
        </w:rPr>
        <w:t>модель</w:t>
      </w:r>
      <w:r>
        <w:t xml:space="preserve"> RED - ENERGY</w:t>
      </w:r>
    </w:p>
    <w:p w14:paraId="1E1ACEAB" w14:textId="77777777" w:rsidR="007F2C65" w:rsidRDefault="007F2C65" w:rsidP="007F2C65"/>
    <w:p w14:paraId="057734D7" w14:textId="77777777" w:rsidR="007F2C65" w:rsidRDefault="007F2C65" w:rsidP="007F2C65">
      <w:r>
        <w:t xml:space="preserve">2.4. </w:t>
      </w:r>
      <w:r>
        <w:rPr>
          <w:rFonts w:hint="eastAsia"/>
        </w:rPr>
        <w:t>Красный</w:t>
      </w:r>
      <w:r>
        <w:t xml:space="preserve"> </w:t>
      </w:r>
      <w:r>
        <w:rPr>
          <w:rFonts w:hint="eastAsia"/>
        </w:rPr>
        <w:t>цвет</w:t>
      </w:r>
      <w:r>
        <w:t xml:space="preserve"> </w:t>
      </w:r>
      <w:r>
        <w:rPr>
          <w:rFonts w:hint="eastAsia"/>
        </w:rPr>
        <w:t>как</w:t>
      </w:r>
      <w:r>
        <w:t xml:space="preserve"> </w:t>
      </w:r>
      <w:r>
        <w:rPr>
          <w:rFonts w:hint="eastAsia"/>
        </w:rPr>
        <w:t>основа</w:t>
      </w:r>
      <w:r>
        <w:t xml:space="preserve"> </w:t>
      </w:r>
      <w:r>
        <w:rPr>
          <w:rFonts w:hint="eastAsia"/>
        </w:rPr>
        <w:t>метафорического</w:t>
      </w:r>
      <w:r>
        <w:t xml:space="preserve"> </w:t>
      </w:r>
      <w:r>
        <w:rPr>
          <w:rFonts w:hint="eastAsia"/>
        </w:rPr>
        <w:t>моделирования</w:t>
      </w:r>
      <w:r>
        <w:t xml:space="preserve"> </w:t>
      </w:r>
      <w:r>
        <w:rPr>
          <w:rFonts w:hint="eastAsia"/>
        </w:rPr>
        <w:t>на</w:t>
      </w:r>
    </w:p>
    <w:p w14:paraId="4932D0DB" w14:textId="77777777" w:rsidR="007F2C65" w:rsidRDefault="007F2C65" w:rsidP="007F2C65"/>
    <w:p w14:paraId="3D83369A" w14:textId="77777777" w:rsidR="007F2C65" w:rsidRDefault="007F2C65" w:rsidP="007F2C65">
      <w:r>
        <w:rPr>
          <w:rFonts w:hint="eastAsia"/>
        </w:rPr>
        <w:t>иконическом</w:t>
      </w:r>
      <w:r>
        <w:t xml:space="preserve"> </w:t>
      </w:r>
      <w:r>
        <w:rPr>
          <w:rFonts w:hint="eastAsia"/>
        </w:rPr>
        <w:t>уровне</w:t>
      </w:r>
      <w:r>
        <w:t xml:space="preserve"> </w:t>
      </w:r>
      <w:r>
        <w:rPr>
          <w:rFonts w:hint="eastAsia"/>
        </w:rPr>
        <w:t>британского</w:t>
      </w:r>
      <w:r>
        <w:t xml:space="preserve"> </w:t>
      </w:r>
      <w:r>
        <w:rPr>
          <w:rFonts w:hint="eastAsia"/>
        </w:rPr>
        <w:t>креолизованного</w:t>
      </w:r>
      <w:r>
        <w:t xml:space="preserve"> </w:t>
      </w:r>
      <w:r>
        <w:rPr>
          <w:rFonts w:hint="eastAsia"/>
        </w:rPr>
        <w:t>рок</w:t>
      </w:r>
      <w:r>
        <w:t>-</w:t>
      </w:r>
      <w:r>
        <w:rPr>
          <w:rFonts w:hint="eastAsia"/>
        </w:rPr>
        <w:t>текста</w:t>
      </w:r>
    </w:p>
    <w:p w14:paraId="6DD29200" w14:textId="77777777" w:rsidR="007F2C65" w:rsidRDefault="007F2C65" w:rsidP="007F2C65"/>
    <w:p w14:paraId="423804F5" w14:textId="77777777" w:rsidR="007F2C65" w:rsidRDefault="007F2C65" w:rsidP="007F2C65">
      <w:r>
        <w:t>2</w:t>
      </w:r>
    </w:p>
    <w:p w14:paraId="7A2307B0" w14:textId="77777777" w:rsidR="007F2C65" w:rsidRDefault="007F2C65" w:rsidP="007F2C65"/>
    <w:p w14:paraId="2CEADF3A" w14:textId="77777777" w:rsidR="007F2C65" w:rsidRDefault="007F2C65" w:rsidP="007F2C65">
      <w:r>
        <w:t xml:space="preserve">2.4.1. </w:t>
      </w:r>
      <w:r>
        <w:rPr>
          <w:rFonts w:hint="eastAsia"/>
        </w:rPr>
        <w:t>Метафорическая</w:t>
      </w:r>
      <w:r>
        <w:t xml:space="preserve"> </w:t>
      </w:r>
      <w:r>
        <w:rPr>
          <w:rFonts w:hint="eastAsia"/>
        </w:rPr>
        <w:t>модель</w:t>
      </w:r>
      <w:r>
        <w:t xml:space="preserve"> RED - ENERGY</w:t>
      </w:r>
    </w:p>
    <w:p w14:paraId="49828A50" w14:textId="77777777" w:rsidR="007F2C65" w:rsidRDefault="007F2C65" w:rsidP="007F2C65"/>
    <w:p w14:paraId="3000FB86" w14:textId="77777777" w:rsidR="007F2C65" w:rsidRDefault="007F2C65" w:rsidP="007F2C65">
      <w:r>
        <w:t xml:space="preserve">2.4.2. </w:t>
      </w:r>
      <w:r>
        <w:rPr>
          <w:rFonts w:hint="eastAsia"/>
        </w:rPr>
        <w:t>Метафорическая</w:t>
      </w:r>
      <w:r>
        <w:t xml:space="preserve"> </w:t>
      </w:r>
      <w:r>
        <w:rPr>
          <w:rFonts w:hint="eastAsia"/>
        </w:rPr>
        <w:t>модель</w:t>
      </w:r>
      <w:r>
        <w:t xml:space="preserve"> RED - CRUELTY</w:t>
      </w:r>
    </w:p>
    <w:p w14:paraId="30BE2311" w14:textId="77777777" w:rsidR="007F2C65" w:rsidRDefault="007F2C65" w:rsidP="007F2C65"/>
    <w:p w14:paraId="0953FF6C" w14:textId="77777777" w:rsidR="007F2C65" w:rsidRDefault="007F2C65" w:rsidP="007F2C65">
      <w:r>
        <w:t xml:space="preserve">2.4.3. </w:t>
      </w:r>
      <w:r>
        <w:rPr>
          <w:rFonts w:hint="eastAsia"/>
        </w:rPr>
        <w:t>Метафорическая</w:t>
      </w:r>
      <w:r>
        <w:t xml:space="preserve"> </w:t>
      </w:r>
      <w:r>
        <w:rPr>
          <w:rFonts w:hint="eastAsia"/>
        </w:rPr>
        <w:t>модель</w:t>
      </w:r>
      <w:r>
        <w:t xml:space="preserve"> RED - AROUSAL</w:t>
      </w:r>
    </w:p>
    <w:p w14:paraId="767A8735" w14:textId="77777777" w:rsidR="007F2C65" w:rsidRDefault="007F2C65" w:rsidP="007F2C65"/>
    <w:p w14:paraId="55A1E634" w14:textId="77777777" w:rsidR="007F2C65" w:rsidRDefault="007F2C65" w:rsidP="007F2C65">
      <w:r>
        <w:t xml:space="preserve">2.4.4. </w:t>
      </w:r>
      <w:r>
        <w:rPr>
          <w:rFonts w:hint="eastAsia"/>
        </w:rPr>
        <w:t>Метафорическая</w:t>
      </w:r>
      <w:r>
        <w:t xml:space="preserve"> </w:t>
      </w:r>
      <w:r>
        <w:rPr>
          <w:rFonts w:hint="eastAsia"/>
        </w:rPr>
        <w:t>модель</w:t>
      </w:r>
      <w:r>
        <w:t xml:space="preserve"> RED - SIN</w:t>
      </w:r>
    </w:p>
    <w:p w14:paraId="3F092CBC" w14:textId="77777777" w:rsidR="007F2C65" w:rsidRDefault="007F2C65" w:rsidP="007F2C65"/>
    <w:p w14:paraId="5E060BF3" w14:textId="77777777" w:rsidR="007F2C65" w:rsidRDefault="007F2C65" w:rsidP="007F2C65">
      <w:r>
        <w:t xml:space="preserve">2.4.5. </w:t>
      </w:r>
      <w:r>
        <w:rPr>
          <w:rFonts w:hint="eastAsia"/>
        </w:rPr>
        <w:t>Метафорическая</w:t>
      </w:r>
      <w:r>
        <w:t xml:space="preserve"> </w:t>
      </w:r>
      <w:r>
        <w:rPr>
          <w:rFonts w:hint="eastAsia"/>
        </w:rPr>
        <w:t>модель</w:t>
      </w:r>
      <w:r>
        <w:t xml:space="preserve"> RED - DANGER</w:t>
      </w:r>
    </w:p>
    <w:p w14:paraId="29055972" w14:textId="77777777" w:rsidR="007F2C65" w:rsidRDefault="007F2C65" w:rsidP="007F2C65"/>
    <w:p w14:paraId="4D454108" w14:textId="77777777" w:rsidR="007F2C65" w:rsidRDefault="007F2C65" w:rsidP="007F2C65">
      <w:r>
        <w:t xml:space="preserve">2.4.6. </w:t>
      </w:r>
      <w:r>
        <w:rPr>
          <w:rFonts w:hint="eastAsia"/>
        </w:rPr>
        <w:t>Метафорическая</w:t>
      </w:r>
      <w:r>
        <w:t xml:space="preserve"> </w:t>
      </w:r>
      <w:r>
        <w:rPr>
          <w:rFonts w:hint="eastAsia"/>
        </w:rPr>
        <w:t>модель</w:t>
      </w:r>
      <w:r>
        <w:t xml:space="preserve"> RED - REVOLUTION / RADICALITY</w:t>
      </w:r>
    </w:p>
    <w:p w14:paraId="74DCA8D8" w14:textId="77777777" w:rsidR="007F2C65" w:rsidRDefault="007F2C65" w:rsidP="007F2C65"/>
    <w:p w14:paraId="5046579C" w14:textId="77777777" w:rsidR="007F2C65" w:rsidRDefault="007F2C65" w:rsidP="007F2C65">
      <w:r>
        <w:t xml:space="preserve">2.4.7. </w:t>
      </w:r>
      <w:r>
        <w:rPr>
          <w:rFonts w:hint="eastAsia"/>
        </w:rPr>
        <w:t>Метафорическая</w:t>
      </w:r>
      <w:r>
        <w:t xml:space="preserve"> </w:t>
      </w:r>
      <w:r>
        <w:rPr>
          <w:rFonts w:hint="eastAsia"/>
        </w:rPr>
        <w:t>модель</w:t>
      </w:r>
      <w:r>
        <w:t xml:space="preserve"> RED - FUN / ENTERTAINMENT</w:t>
      </w:r>
    </w:p>
    <w:p w14:paraId="359BE04D" w14:textId="77777777" w:rsidR="007F2C65" w:rsidRDefault="007F2C65" w:rsidP="007F2C65"/>
    <w:p w14:paraId="37F8C1A4" w14:textId="77777777" w:rsidR="007F2C65" w:rsidRDefault="007F2C65" w:rsidP="007F2C65">
      <w:r>
        <w:t xml:space="preserve">2.5. </w:t>
      </w:r>
      <w:r>
        <w:rPr>
          <w:rFonts w:hint="eastAsia"/>
        </w:rPr>
        <w:t>Красный</w:t>
      </w:r>
      <w:r>
        <w:t xml:space="preserve"> </w:t>
      </w:r>
      <w:r>
        <w:rPr>
          <w:rFonts w:hint="eastAsia"/>
        </w:rPr>
        <w:t>цвет</w:t>
      </w:r>
      <w:r>
        <w:t xml:space="preserve"> </w:t>
      </w:r>
      <w:r>
        <w:rPr>
          <w:rFonts w:hint="eastAsia"/>
        </w:rPr>
        <w:t>как</w:t>
      </w:r>
      <w:r>
        <w:t xml:space="preserve"> </w:t>
      </w:r>
      <w:r>
        <w:rPr>
          <w:rFonts w:hint="eastAsia"/>
        </w:rPr>
        <w:t>основа</w:t>
      </w:r>
      <w:r>
        <w:t xml:space="preserve"> </w:t>
      </w:r>
      <w:r>
        <w:rPr>
          <w:rFonts w:hint="eastAsia"/>
        </w:rPr>
        <w:t>метафорического</w:t>
      </w:r>
      <w:r>
        <w:t xml:space="preserve"> </w:t>
      </w:r>
      <w:r>
        <w:rPr>
          <w:rFonts w:hint="eastAsia"/>
        </w:rPr>
        <w:t>моделирования</w:t>
      </w:r>
      <w:r>
        <w:t xml:space="preserve"> </w:t>
      </w:r>
      <w:r>
        <w:rPr>
          <w:rFonts w:hint="eastAsia"/>
        </w:rPr>
        <w:t>на</w:t>
      </w:r>
      <w:r>
        <w:t xml:space="preserve"> </w:t>
      </w:r>
      <w:r>
        <w:rPr>
          <w:rFonts w:hint="eastAsia"/>
        </w:rPr>
        <w:t>иконическом</w:t>
      </w:r>
      <w:r>
        <w:t xml:space="preserve"> </w:t>
      </w:r>
      <w:r>
        <w:rPr>
          <w:rFonts w:hint="eastAsia"/>
        </w:rPr>
        <w:t>уровне</w:t>
      </w:r>
      <w:r>
        <w:t xml:space="preserve"> </w:t>
      </w:r>
      <w:r>
        <w:rPr>
          <w:rFonts w:hint="eastAsia"/>
        </w:rPr>
        <w:t>американского</w:t>
      </w:r>
      <w:r>
        <w:t xml:space="preserve"> </w:t>
      </w:r>
      <w:r>
        <w:rPr>
          <w:rFonts w:hint="eastAsia"/>
        </w:rPr>
        <w:t>креолизованного</w:t>
      </w:r>
      <w:r>
        <w:t xml:space="preserve"> </w:t>
      </w:r>
      <w:r>
        <w:rPr>
          <w:rFonts w:hint="eastAsia"/>
        </w:rPr>
        <w:t>рок</w:t>
      </w:r>
      <w:r>
        <w:t>-</w:t>
      </w:r>
      <w:r>
        <w:rPr>
          <w:rFonts w:hint="eastAsia"/>
        </w:rPr>
        <w:t>текста</w:t>
      </w:r>
    </w:p>
    <w:p w14:paraId="5D2977FC" w14:textId="77777777" w:rsidR="007F2C65" w:rsidRDefault="007F2C65" w:rsidP="007F2C65"/>
    <w:p w14:paraId="1AECDC5C" w14:textId="77777777" w:rsidR="007F2C65" w:rsidRDefault="007F2C65" w:rsidP="007F2C65">
      <w:r>
        <w:t xml:space="preserve">2.5.1. </w:t>
      </w:r>
      <w:r>
        <w:rPr>
          <w:rFonts w:hint="eastAsia"/>
        </w:rPr>
        <w:t>Метафорическая</w:t>
      </w:r>
      <w:r>
        <w:t xml:space="preserve"> </w:t>
      </w:r>
      <w:r>
        <w:rPr>
          <w:rFonts w:hint="eastAsia"/>
        </w:rPr>
        <w:t>модель</w:t>
      </w:r>
      <w:r>
        <w:t xml:space="preserve"> RED - SIN</w:t>
      </w:r>
    </w:p>
    <w:p w14:paraId="0BCE78C9" w14:textId="77777777" w:rsidR="007F2C65" w:rsidRDefault="007F2C65" w:rsidP="007F2C65"/>
    <w:p w14:paraId="0AFC75D0" w14:textId="77777777" w:rsidR="007F2C65" w:rsidRDefault="007F2C65" w:rsidP="007F2C65">
      <w:r>
        <w:t xml:space="preserve">2.5.2. </w:t>
      </w:r>
      <w:r>
        <w:rPr>
          <w:rFonts w:hint="eastAsia"/>
        </w:rPr>
        <w:t>Метафорическая</w:t>
      </w:r>
      <w:r>
        <w:t xml:space="preserve"> </w:t>
      </w:r>
      <w:r>
        <w:rPr>
          <w:rFonts w:hint="eastAsia"/>
        </w:rPr>
        <w:t>модель</w:t>
      </w:r>
      <w:r>
        <w:t xml:space="preserve"> RED - REVOLUTION / RADICALITY</w:t>
      </w:r>
    </w:p>
    <w:p w14:paraId="12406849" w14:textId="77777777" w:rsidR="007F2C65" w:rsidRDefault="007F2C65" w:rsidP="007F2C65"/>
    <w:p w14:paraId="4BED6314" w14:textId="77777777" w:rsidR="007F2C65" w:rsidRDefault="007F2C65" w:rsidP="007F2C65">
      <w:r>
        <w:t xml:space="preserve">2.5.3. </w:t>
      </w:r>
      <w:r>
        <w:rPr>
          <w:rFonts w:hint="eastAsia"/>
        </w:rPr>
        <w:t>Метафорическая</w:t>
      </w:r>
      <w:r>
        <w:t xml:space="preserve"> </w:t>
      </w:r>
      <w:r>
        <w:rPr>
          <w:rFonts w:hint="eastAsia"/>
        </w:rPr>
        <w:t>модель</w:t>
      </w:r>
      <w:r>
        <w:t xml:space="preserve"> RED - AROUSAL</w:t>
      </w:r>
    </w:p>
    <w:p w14:paraId="6CFED6B2" w14:textId="77777777" w:rsidR="007F2C65" w:rsidRDefault="007F2C65" w:rsidP="007F2C65"/>
    <w:p w14:paraId="077F621B" w14:textId="77777777" w:rsidR="007F2C65" w:rsidRDefault="007F2C65" w:rsidP="007F2C65">
      <w:r>
        <w:t xml:space="preserve">2.5.4. </w:t>
      </w:r>
      <w:r>
        <w:rPr>
          <w:rFonts w:hint="eastAsia"/>
        </w:rPr>
        <w:t>Метафорическая</w:t>
      </w:r>
      <w:r>
        <w:t xml:space="preserve"> </w:t>
      </w:r>
      <w:r>
        <w:rPr>
          <w:rFonts w:hint="eastAsia"/>
        </w:rPr>
        <w:t>модель</w:t>
      </w:r>
      <w:r>
        <w:t xml:space="preserve"> RED - ANGER</w:t>
      </w:r>
    </w:p>
    <w:p w14:paraId="3CE3479A" w14:textId="77777777" w:rsidR="007F2C65" w:rsidRDefault="007F2C65" w:rsidP="007F2C65"/>
    <w:p w14:paraId="763EB5B6" w14:textId="77777777" w:rsidR="007F2C65" w:rsidRDefault="007F2C65" w:rsidP="007F2C65">
      <w:r>
        <w:t xml:space="preserve">2.5.5. </w:t>
      </w:r>
      <w:r>
        <w:rPr>
          <w:rFonts w:hint="eastAsia"/>
        </w:rPr>
        <w:t>Метафорическая</w:t>
      </w:r>
      <w:r>
        <w:t xml:space="preserve"> </w:t>
      </w:r>
      <w:r>
        <w:rPr>
          <w:rFonts w:hint="eastAsia"/>
        </w:rPr>
        <w:t>модель</w:t>
      </w:r>
      <w:r>
        <w:t xml:space="preserve"> RED - DANGER</w:t>
      </w:r>
    </w:p>
    <w:p w14:paraId="5ECDEDFE" w14:textId="77777777" w:rsidR="007F2C65" w:rsidRDefault="007F2C65" w:rsidP="007F2C65"/>
    <w:p w14:paraId="1D301240" w14:textId="77777777" w:rsidR="007F2C65" w:rsidRDefault="007F2C65" w:rsidP="007F2C65">
      <w:r>
        <w:t xml:space="preserve">2.5.6. </w:t>
      </w:r>
      <w:r>
        <w:rPr>
          <w:rFonts w:hint="eastAsia"/>
        </w:rPr>
        <w:t>Метафорическая</w:t>
      </w:r>
      <w:r>
        <w:t xml:space="preserve"> </w:t>
      </w:r>
      <w:r>
        <w:rPr>
          <w:rFonts w:hint="eastAsia"/>
        </w:rPr>
        <w:t>модель</w:t>
      </w:r>
      <w:r>
        <w:t xml:space="preserve"> RED - CRUELTY</w:t>
      </w:r>
    </w:p>
    <w:p w14:paraId="5838E715" w14:textId="77777777" w:rsidR="007F2C65" w:rsidRDefault="007F2C65" w:rsidP="007F2C65"/>
    <w:p w14:paraId="1A05F58F" w14:textId="77777777" w:rsidR="007F2C65" w:rsidRDefault="007F2C65" w:rsidP="007F2C65">
      <w:r>
        <w:t xml:space="preserve">2.5.7. </w:t>
      </w:r>
      <w:r>
        <w:rPr>
          <w:rFonts w:hint="eastAsia"/>
        </w:rPr>
        <w:t>Метафорическая</w:t>
      </w:r>
      <w:r>
        <w:t xml:space="preserve"> </w:t>
      </w:r>
      <w:r>
        <w:rPr>
          <w:rFonts w:hint="eastAsia"/>
        </w:rPr>
        <w:t>модель</w:t>
      </w:r>
      <w:r>
        <w:t xml:space="preserve"> RED - ENERGY</w:t>
      </w:r>
    </w:p>
    <w:p w14:paraId="71AA3C1F" w14:textId="77777777" w:rsidR="007F2C65" w:rsidRDefault="007F2C65" w:rsidP="007F2C65"/>
    <w:p w14:paraId="2AD174EA" w14:textId="77777777" w:rsidR="007F2C65" w:rsidRDefault="007F2C65" w:rsidP="007F2C65">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07EEE07" w14:textId="77777777" w:rsidR="007F2C65" w:rsidRDefault="007F2C65" w:rsidP="007F2C65"/>
    <w:p w14:paraId="607E6526" w14:textId="77777777" w:rsidR="007F2C65" w:rsidRDefault="007F2C65" w:rsidP="007F2C65">
      <w:r>
        <w:rPr>
          <w:rFonts w:hint="eastAsia"/>
        </w:rPr>
        <w:lastRenderedPageBreak/>
        <w:t>ГЛАВА</w:t>
      </w:r>
      <w:r>
        <w:t xml:space="preserve"> 3. </w:t>
      </w:r>
      <w:r>
        <w:rPr>
          <w:rFonts w:hint="eastAsia"/>
        </w:rPr>
        <w:t>Сопоставительный</w:t>
      </w:r>
      <w:r>
        <w:t xml:space="preserve"> </w:t>
      </w:r>
      <w:r>
        <w:rPr>
          <w:rFonts w:hint="eastAsia"/>
        </w:rPr>
        <w:t>анализ</w:t>
      </w:r>
      <w:r>
        <w:t xml:space="preserve"> </w:t>
      </w:r>
      <w:r>
        <w:rPr>
          <w:rFonts w:hint="eastAsia"/>
        </w:rPr>
        <w:t>желтого</w:t>
      </w:r>
      <w:r>
        <w:t xml:space="preserve"> </w:t>
      </w:r>
      <w:r>
        <w:rPr>
          <w:rFonts w:hint="eastAsia"/>
        </w:rPr>
        <w:t>цвета</w:t>
      </w:r>
      <w:r>
        <w:t xml:space="preserve"> </w:t>
      </w:r>
      <w:r>
        <w:rPr>
          <w:rFonts w:hint="eastAsia"/>
        </w:rPr>
        <w:t>как</w:t>
      </w:r>
      <w:r>
        <w:t xml:space="preserve"> </w:t>
      </w:r>
      <w:r>
        <w:rPr>
          <w:rFonts w:hint="eastAsia"/>
        </w:rPr>
        <w:t>основы</w:t>
      </w:r>
      <w:r>
        <w:t xml:space="preserve"> </w:t>
      </w:r>
      <w:r>
        <w:rPr>
          <w:rFonts w:hint="eastAsia"/>
        </w:rPr>
        <w:t>метафорического</w:t>
      </w:r>
      <w:r>
        <w:t xml:space="preserve"> </w:t>
      </w:r>
      <w:r>
        <w:rPr>
          <w:rFonts w:hint="eastAsia"/>
        </w:rPr>
        <w:t>моделирования</w:t>
      </w:r>
      <w:r>
        <w:t xml:space="preserve"> </w:t>
      </w:r>
      <w:r>
        <w:rPr>
          <w:rFonts w:hint="eastAsia"/>
        </w:rPr>
        <w:t>в</w:t>
      </w:r>
      <w:r>
        <w:t xml:space="preserve"> </w:t>
      </w:r>
      <w:r>
        <w:rPr>
          <w:rFonts w:hint="eastAsia"/>
        </w:rPr>
        <w:t>британском</w:t>
      </w:r>
      <w:r>
        <w:t xml:space="preserve"> </w:t>
      </w:r>
      <w:r>
        <w:rPr>
          <w:rFonts w:hint="eastAsia"/>
        </w:rPr>
        <w:t>и</w:t>
      </w:r>
      <w:r>
        <w:t xml:space="preserve"> </w:t>
      </w:r>
      <w:r>
        <w:rPr>
          <w:rFonts w:hint="eastAsia"/>
        </w:rPr>
        <w:t>американском</w:t>
      </w:r>
      <w:r>
        <w:t xml:space="preserve"> </w:t>
      </w:r>
      <w:r>
        <w:rPr>
          <w:rFonts w:hint="eastAsia"/>
        </w:rPr>
        <w:t>рок</w:t>
      </w:r>
      <w:r>
        <w:t>-</w:t>
      </w:r>
      <w:r>
        <w:rPr>
          <w:rFonts w:hint="eastAsia"/>
        </w:rPr>
        <w:t>дискурсе</w:t>
      </w:r>
    </w:p>
    <w:p w14:paraId="6BFB3E24" w14:textId="77777777" w:rsidR="007F2C65" w:rsidRDefault="007F2C65" w:rsidP="007F2C65"/>
    <w:p w14:paraId="208BD507" w14:textId="77777777" w:rsidR="007F2C65" w:rsidRDefault="007F2C65" w:rsidP="007F2C65">
      <w:r>
        <w:t xml:space="preserve">3.1. </w:t>
      </w:r>
      <w:r>
        <w:rPr>
          <w:rFonts w:hint="eastAsia"/>
        </w:rPr>
        <w:t>Желтый</w:t>
      </w:r>
      <w:r>
        <w:t xml:space="preserve"> </w:t>
      </w:r>
      <w:r>
        <w:rPr>
          <w:rFonts w:hint="eastAsia"/>
        </w:rPr>
        <w:t>цвет</w:t>
      </w:r>
      <w:r>
        <w:t xml:space="preserve"> </w:t>
      </w:r>
      <w:r>
        <w:rPr>
          <w:rFonts w:hint="eastAsia"/>
        </w:rPr>
        <w:t>как</w:t>
      </w:r>
      <w:r>
        <w:t xml:space="preserve"> </w:t>
      </w:r>
      <w:r>
        <w:rPr>
          <w:rFonts w:hint="eastAsia"/>
        </w:rPr>
        <w:t>основа</w:t>
      </w:r>
      <w:r>
        <w:t xml:space="preserve"> </w:t>
      </w:r>
      <w:r>
        <w:rPr>
          <w:rFonts w:hint="eastAsia"/>
        </w:rPr>
        <w:t>метафорического</w:t>
      </w:r>
      <w:r>
        <w:t xml:space="preserve"> </w:t>
      </w:r>
      <w:r>
        <w:rPr>
          <w:rFonts w:hint="eastAsia"/>
        </w:rPr>
        <w:t>моделирования</w:t>
      </w:r>
      <w:r>
        <w:t xml:space="preserve"> </w:t>
      </w:r>
      <w:r>
        <w:rPr>
          <w:rFonts w:hint="eastAsia"/>
        </w:rPr>
        <w:t>в</w:t>
      </w:r>
      <w:r>
        <w:t xml:space="preserve"> </w:t>
      </w:r>
      <w:r>
        <w:rPr>
          <w:rFonts w:hint="eastAsia"/>
        </w:rPr>
        <w:t>британской</w:t>
      </w:r>
      <w:r>
        <w:t xml:space="preserve"> </w:t>
      </w:r>
      <w:r>
        <w:rPr>
          <w:rFonts w:hint="eastAsia"/>
        </w:rPr>
        <w:t>и</w:t>
      </w:r>
      <w:r>
        <w:t xml:space="preserve"> </w:t>
      </w:r>
      <w:r>
        <w:rPr>
          <w:rFonts w:hint="eastAsia"/>
        </w:rPr>
        <w:t>американской</w:t>
      </w:r>
      <w:r>
        <w:t xml:space="preserve"> </w:t>
      </w:r>
      <w:r>
        <w:rPr>
          <w:rFonts w:hint="eastAsia"/>
        </w:rPr>
        <w:t>лингвокультуре</w:t>
      </w:r>
      <w:r>
        <w:t xml:space="preserve"> (</w:t>
      </w:r>
      <w:r>
        <w:rPr>
          <w:rFonts w:hint="eastAsia"/>
        </w:rPr>
        <w:t>уровень</w:t>
      </w:r>
      <w:r>
        <w:t xml:space="preserve"> </w:t>
      </w:r>
      <w:r>
        <w:rPr>
          <w:rFonts w:hint="eastAsia"/>
        </w:rPr>
        <w:t>психофизических</w:t>
      </w:r>
      <w:r>
        <w:t xml:space="preserve">, </w:t>
      </w:r>
      <w:r>
        <w:rPr>
          <w:rFonts w:hint="eastAsia"/>
        </w:rPr>
        <w:t>лингвострановедческих</w:t>
      </w:r>
      <w:r>
        <w:t xml:space="preserve"> </w:t>
      </w:r>
      <w:r>
        <w:rPr>
          <w:rFonts w:hint="eastAsia"/>
        </w:rPr>
        <w:t>и</w:t>
      </w:r>
      <w:r>
        <w:t xml:space="preserve"> </w:t>
      </w:r>
      <w:r>
        <w:rPr>
          <w:rFonts w:hint="eastAsia"/>
        </w:rPr>
        <w:t>лексикографических</w:t>
      </w:r>
      <w:r>
        <w:t xml:space="preserve"> </w:t>
      </w:r>
      <w:r>
        <w:rPr>
          <w:rFonts w:hint="eastAsia"/>
        </w:rPr>
        <w:t>данных</w:t>
      </w:r>
      <w:r>
        <w:t>)</w:t>
      </w:r>
    </w:p>
    <w:p w14:paraId="2F784164" w14:textId="77777777" w:rsidR="007F2C65" w:rsidRDefault="007F2C65" w:rsidP="007F2C65"/>
    <w:p w14:paraId="3371569F" w14:textId="77777777" w:rsidR="007F2C65" w:rsidRDefault="007F2C65" w:rsidP="007F2C65">
      <w:r>
        <w:t xml:space="preserve">3.2. </w:t>
      </w:r>
      <w:r>
        <w:rPr>
          <w:rFonts w:hint="eastAsia"/>
        </w:rPr>
        <w:t>Желтый</w:t>
      </w:r>
      <w:r>
        <w:t xml:space="preserve"> </w:t>
      </w:r>
      <w:r>
        <w:rPr>
          <w:rFonts w:hint="eastAsia"/>
        </w:rPr>
        <w:t>цвет</w:t>
      </w:r>
      <w:r>
        <w:t xml:space="preserve"> </w:t>
      </w:r>
      <w:r>
        <w:rPr>
          <w:rFonts w:hint="eastAsia"/>
        </w:rPr>
        <w:t>как</w:t>
      </w:r>
      <w:r>
        <w:t xml:space="preserve"> </w:t>
      </w:r>
      <w:r>
        <w:rPr>
          <w:rFonts w:hint="eastAsia"/>
        </w:rPr>
        <w:t>основа</w:t>
      </w:r>
      <w:r>
        <w:t xml:space="preserve"> </w:t>
      </w:r>
      <w:r>
        <w:rPr>
          <w:rFonts w:hint="eastAsia"/>
        </w:rPr>
        <w:t>метафорического</w:t>
      </w:r>
      <w:r>
        <w:t xml:space="preserve"> </w:t>
      </w:r>
      <w:r>
        <w:rPr>
          <w:rFonts w:hint="eastAsia"/>
        </w:rPr>
        <w:t>моделирования</w:t>
      </w:r>
      <w:r>
        <w:t xml:space="preserve"> </w:t>
      </w:r>
      <w:r>
        <w:rPr>
          <w:rFonts w:hint="eastAsia"/>
        </w:rPr>
        <w:t>на</w:t>
      </w:r>
      <w:r>
        <w:t xml:space="preserve"> </w:t>
      </w:r>
      <w:r>
        <w:rPr>
          <w:rFonts w:hint="eastAsia"/>
        </w:rPr>
        <w:t>вербальном</w:t>
      </w:r>
      <w:r>
        <w:t xml:space="preserve"> </w:t>
      </w:r>
      <w:r>
        <w:rPr>
          <w:rFonts w:hint="eastAsia"/>
        </w:rPr>
        <w:t>уровне</w:t>
      </w:r>
      <w:r>
        <w:t xml:space="preserve"> </w:t>
      </w:r>
      <w:r>
        <w:rPr>
          <w:rFonts w:hint="eastAsia"/>
        </w:rPr>
        <w:t>британского</w:t>
      </w:r>
      <w:r>
        <w:t xml:space="preserve"> </w:t>
      </w:r>
      <w:r>
        <w:rPr>
          <w:rFonts w:hint="eastAsia"/>
        </w:rPr>
        <w:t>креолизованного</w:t>
      </w:r>
      <w:r>
        <w:t xml:space="preserve"> </w:t>
      </w:r>
      <w:r>
        <w:rPr>
          <w:rFonts w:hint="eastAsia"/>
        </w:rPr>
        <w:t>рок</w:t>
      </w:r>
      <w:r>
        <w:t>-</w:t>
      </w:r>
      <w:r>
        <w:rPr>
          <w:rFonts w:hint="eastAsia"/>
        </w:rPr>
        <w:t>текста</w:t>
      </w:r>
    </w:p>
    <w:p w14:paraId="1E14DB92" w14:textId="77777777" w:rsidR="007F2C65" w:rsidRDefault="007F2C65" w:rsidP="007F2C65"/>
    <w:p w14:paraId="2138204C" w14:textId="77777777" w:rsidR="007F2C65" w:rsidRDefault="007F2C65" w:rsidP="007F2C65">
      <w:r>
        <w:t xml:space="preserve">3.2.1. </w:t>
      </w:r>
      <w:r>
        <w:rPr>
          <w:rFonts w:hint="eastAsia"/>
        </w:rPr>
        <w:t>Метафорическая</w:t>
      </w:r>
      <w:r>
        <w:t xml:space="preserve"> </w:t>
      </w:r>
      <w:r>
        <w:rPr>
          <w:rFonts w:hint="eastAsia"/>
        </w:rPr>
        <w:t>модель</w:t>
      </w:r>
      <w:r>
        <w:t xml:space="preserve"> YELLOW - POSITIVITY</w:t>
      </w:r>
    </w:p>
    <w:p w14:paraId="013BB631" w14:textId="77777777" w:rsidR="007F2C65" w:rsidRDefault="007F2C65" w:rsidP="007F2C65"/>
    <w:p w14:paraId="6AC91A37" w14:textId="77777777" w:rsidR="007F2C65" w:rsidRDefault="007F2C65" w:rsidP="007F2C65">
      <w:r>
        <w:t xml:space="preserve">3.2.2. </w:t>
      </w:r>
      <w:r>
        <w:rPr>
          <w:rFonts w:hint="eastAsia"/>
        </w:rPr>
        <w:t>Метафорическая</w:t>
      </w:r>
      <w:r>
        <w:t xml:space="preserve"> </w:t>
      </w:r>
      <w:r>
        <w:rPr>
          <w:rFonts w:hint="eastAsia"/>
        </w:rPr>
        <w:t>модель</w:t>
      </w:r>
      <w:r>
        <w:t xml:space="preserve"> YELLOW - DANGER</w:t>
      </w:r>
    </w:p>
    <w:p w14:paraId="3FFF9476" w14:textId="77777777" w:rsidR="007F2C65" w:rsidRDefault="007F2C65" w:rsidP="007F2C65"/>
    <w:p w14:paraId="4AEF4836" w14:textId="77777777" w:rsidR="007F2C65" w:rsidRDefault="007F2C65" w:rsidP="007F2C65">
      <w:r>
        <w:t xml:space="preserve">3.2.3. </w:t>
      </w:r>
      <w:r>
        <w:rPr>
          <w:rFonts w:hint="eastAsia"/>
        </w:rPr>
        <w:t>Метафорическая</w:t>
      </w:r>
      <w:r>
        <w:t xml:space="preserve"> </w:t>
      </w:r>
      <w:r>
        <w:rPr>
          <w:rFonts w:hint="eastAsia"/>
        </w:rPr>
        <w:t>модель</w:t>
      </w:r>
      <w:r>
        <w:t xml:space="preserve"> YELLOW - COWARDICE</w:t>
      </w:r>
    </w:p>
    <w:p w14:paraId="58B2152F" w14:textId="77777777" w:rsidR="007F2C65" w:rsidRDefault="007F2C65" w:rsidP="007F2C65"/>
    <w:p w14:paraId="42E3968C" w14:textId="77777777" w:rsidR="007F2C65" w:rsidRDefault="007F2C65" w:rsidP="007F2C65">
      <w:r>
        <w:t xml:space="preserve">3.2.4. </w:t>
      </w:r>
      <w:r>
        <w:rPr>
          <w:rFonts w:hint="eastAsia"/>
        </w:rPr>
        <w:t>Метафорическая</w:t>
      </w:r>
      <w:r>
        <w:t xml:space="preserve"> </w:t>
      </w:r>
      <w:r>
        <w:rPr>
          <w:rFonts w:hint="eastAsia"/>
        </w:rPr>
        <w:t>модель</w:t>
      </w:r>
      <w:r>
        <w:t xml:space="preserve"> YELLOW - OLD AGE</w:t>
      </w:r>
    </w:p>
    <w:p w14:paraId="301356F8" w14:textId="77777777" w:rsidR="007F2C65" w:rsidRDefault="007F2C65" w:rsidP="007F2C65"/>
    <w:p w14:paraId="70FC4753" w14:textId="77777777" w:rsidR="007F2C65" w:rsidRDefault="007F2C65" w:rsidP="007F2C65">
      <w:r>
        <w:t xml:space="preserve">3.3. </w:t>
      </w:r>
      <w:r>
        <w:rPr>
          <w:rFonts w:hint="eastAsia"/>
        </w:rPr>
        <w:t>Желтый</w:t>
      </w:r>
      <w:r>
        <w:t xml:space="preserve"> </w:t>
      </w:r>
      <w:r>
        <w:rPr>
          <w:rFonts w:hint="eastAsia"/>
        </w:rPr>
        <w:t>цвет</w:t>
      </w:r>
      <w:r>
        <w:t xml:space="preserve"> </w:t>
      </w:r>
      <w:r>
        <w:rPr>
          <w:rFonts w:hint="eastAsia"/>
        </w:rPr>
        <w:t>как</w:t>
      </w:r>
      <w:r>
        <w:t xml:space="preserve"> </w:t>
      </w:r>
      <w:r>
        <w:rPr>
          <w:rFonts w:hint="eastAsia"/>
        </w:rPr>
        <w:t>основа</w:t>
      </w:r>
      <w:r>
        <w:t xml:space="preserve"> </w:t>
      </w:r>
      <w:r>
        <w:rPr>
          <w:rFonts w:hint="eastAsia"/>
        </w:rPr>
        <w:t>метафорического</w:t>
      </w:r>
      <w:r>
        <w:t xml:space="preserve"> </w:t>
      </w:r>
      <w:r>
        <w:rPr>
          <w:rFonts w:hint="eastAsia"/>
        </w:rPr>
        <w:t>моделирования</w:t>
      </w:r>
      <w:r>
        <w:t xml:space="preserve"> </w:t>
      </w:r>
      <w:r>
        <w:rPr>
          <w:rFonts w:hint="eastAsia"/>
        </w:rPr>
        <w:t>на</w:t>
      </w:r>
      <w:r>
        <w:t xml:space="preserve"> </w:t>
      </w:r>
      <w:r>
        <w:rPr>
          <w:rFonts w:hint="eastAsia"/>
        </w:rPr>
        <w:t>вербальном</w:t>
      </w:r>
      <w:r>
        <w:t xml:space="preserve"> </w:t>
      </w:r>
      <w:r>
        <w:rPr>
          <w:rFonts w:hint="eastAsia"/>
        </w:rPr>
        <w:t>уровне</w:t>
      </w:r>
      <w:r>
        <w:t xml:space="preserve"> </w:t>
      </w:r>
      <w:r>
        <w:rPr>
          <w:rFonts w:hint="eastAsia"/>
        </w:rPr>
        <w:t>американского</w:t>
      </w:r>
      <w:r>
        <w:t xml:space="preserve"> </w:t>
      </w:r>
      <w:r>
        <w:rPr>
          <w:rFonts w:hint="eastAsia"/>
        </w:rPr>
        <w:t>креолизованного</w:t>
      </w:r>
      <w:r>
        <w:t xml:space="preserve"> </w:t>
      </w:r>
      <w:r>
        <w:rPr>
          <w:rFonts w:hint="eastAsia"/>
        </w:rPr>
        <w:t>рок</w:t>
      </w:r>
      <w:r>
        <w:t>-</w:t>
      </w:r>
      <w:r>
        <w:rPr>
          <w:rFonts w:hint="eastAsia"/>
        </w:rPr>
        <w:t>текста</w:t>
      </w:r>
    </w:p>
    <w:p w14:paraId="19493630" w14:textId="77777777" w:rsidR="007F2C65" w:rsidRDefault="007F2C65" w:rsidP="007F2C65"/>
    <w:p w14:paraId="28B08CCE" w14:textId="77777777" w:rsidR="007F2C65" w:rsidRDefault="007F2C65" w:rsidP="007F2C65">
      <w:r>
        <w:t xml:space="preserve">3.3.1. </w:t>
      </w:r>
      <w:r>
        <w:rPr>
          <w:rFonts w:hint="eastAsia"/>
        </w:rPr>
        <w:t>Метафорическая</w:t>
      </w:r>
      <w:r>
        <w:t xml:space="preserve"> </w:t>
      </w:r>
      <w:r>
        <w:rPr>
          <w:rFonts w:hint="eastAsia"/>
        </w:rPr>
        <w:t>модель</w:t>
      </w:r>
      <w:r>
        <w:t xml:space="preserve"> YELLOW - DIVINE REVELATION / HEAVEN</w:t>
      </w:r>
    </w:p>
    <w:p w14:paraId="18168B9D" w14:textId="77777777" w:rsidR="007F2C65" w:rsidRDefault="007F2C65" w:rsidP="007F2C65"/>
    <w:p w14:paraId="33F6B22B" w14:textId="77777777" w:rsidR="007F2C65" w:rsidRDefault="007F2C65" w:rsidP="007F2C65">
      <w:r>
        <w:t xml:space="preserve">3.3.2. </w:t>
      </w:r>
      <w:r>
        <w:rPr>
          <w:rFonts w:hint="eastAsia"/>
        </w:rPr>
        <w:t>Метафорические</w:t>
      </w:r>
      <w:r>
        <w:t xml:space="preserve"> </w:t>
      </w:r>
      <w:r>
        <w:rPr>
          <w:rFonts w:hint="eastAsia"/>
        </w:rPr>
        <w:t>модели</w:t>
      </w:r>
      <w:r>
        <w:t xml:space="preserve"> YELLOW - FEAR </w:t>
      </w:r>
      <w:r>
        <w:rPr>
          <w:rFonts w:hint="eastAsia"/>
        </w:rPr>
        <w:t>и</w:t>
      </w:r>
      <w:r>
        <w:t xml:space="preserve"> YELLOW -COWARDICE</w:t>
      </w:r>
    </w:p>
    <w:p w14:paraId="1A1DF4F0" w14:textId="77777777" w:rsidR="007F2C65" w:rsidRDefault="007F2C65" w:rsidP="007F2C65"/>
    <w:p w14:paraId="0A4A6273" w14:textId="77777777" w:rsidR="007F2C65" w:rsidRDefault="007F2C65" w:rsidP="007F2C65">
      <w:r>
        <w:t xml:space="preserve">3.3.3. </w:t>
      </w:r>
      <w:r>
        <w:rPr>
          <w:rFonts w:hint="eastAsia"/>
        </w:rPr>
        <w:t>Метафорическая</w:t>
      </w:r>
      <w:r>
        <w:t xml:space="preserve"> </w:t>
      </w:r>
      <w:r>
        <w:rPr>
          <w:rFonts w:hint="eastAsia"/>
        </w:rPr>
        <w:t>модель</w:t>
      </w:r>
      <w:r>
        <w:t xml:space="preserve"> YELLOW - POSITIVITY</w:t>
      </w:r>
    </w:p>
    <w:p w14:paraId="62AF7F49" w14:textId="77777777" w:rsidR="007F2C65" w:rsidRDefault="007F2C65" w:rsidP="007F2C65"/>
    <w:p w14:paraId="01B3057D" w14:textId="77777777" w:rsidR="007F2C65" w:rsidRDefault="007F2C65" w:rsidP="007F2C65">
      <w:r>
        <w:t xml:space="preserve">3.3.4. YELLOW </w:t>
      </w:r>
      <w:r>
        <w:rPr>
          <w:rFonts w:hint="eastAsia"/>
        </w:rPr>
        <w:t>как</w:t>
      </w:r>
      <w:r>
        <w:t xml:space="preserve"> </w:t>
      </w:r>
      <w:r>
        <w:rPr>
          <w:rFonts w:hint="eastAsia"/>
        </w:rPr>
        <w:t>антропоморфная</w:t>
      </w:r>
      <w:r>
        <w:t xml:space="preserve"> </w:t>
      </w:r>
      <w:r>
        <w:rPr>
          <w:rFonts w:hint="eastAsia"/>
        </w:rPr>
        <w:t>сфера</w:t>
      </w:r>
      <w:r>
        <w:t>-</w:t>
      </w:r>
      <w:r>
        <w:rPr>
          <w:rFonts w:hint="eastAsia"/>
        </w:rPr>
        <w:t>источник</w:t>
      </w:r>
    </w:p>
    <w:p w14:paraId="4BE64A73" w14:textId="77777777" w:rsidR="007F2C65" w:rsidRDefault="007F2C65" w:rsidP="007F2C65"/>
    <w:p w14:paraId="5CC306E7" w14:textId="77777777" w:rsidR="007F2C65" w:rsidRDefault="007F2C65" w:rsidP="007F2C65">
      <w:r>
        <w:lastRenderedPageBreak/>
        <w:t xml:space="preserve">3.4. </w:t>
      </w:r>
      <w:r>
        <w:rPr>
          <w:rFonts w:hint="eastAsia"/>
        </w:rPr>
        <w:t>Желтый</w:t>
      </w:r>
      <w:r>
        <w:t xml:space="preserve"> </w:t>
      </w:r>
      <w:r>
        <w:rPr>
          <w:rFonts w:hint="eastAsia"/>
        </w:rPr>
        <w:t>цвет</w:t>
      </w:r>
      <w:r>
        <w:t xml:space="preserve"> </w:t>
      </w:r>
      <w:r>
        <w:rPr>
          <w:rFonts w:hint="eastAsia"/>
        </w:rPr>
        <w:t>как</w:t>
      </w:r>
      <w:r>
        <w:t xml:space="preserve"> </w:t>
      </w:r>
      <w:r>
        <w:rPr>
          <w:rFonts w:hint="eastAsia"/>
        </w:rPr>
        <w:t>основа</w:t>
      </w:r>
      <w:r>
        <w:t xml:space="preserve"> </w:t>
      </w:r>
      <w:r>
        <w:rPr>
          <w:rFonts w:hint="eastAsia"/>
        </w:rPr>
        <w:t>метафорического</w:t>
      </w:r>
      <w:r>
        <w:t xml:space="preserve"> </w:t>
      </w:r>
      <w:r>
        <w:rPr>
          <w:rFonts w:hint="eastAsia"/>
        </w:rPr>
        <w:t>моделирования</w:t>
      </w:r>
      <w:r>
        <w:t xml:space="preserve"> </w:t>
      </w:r>
      <w:r>
        <w:rPr>
          <w:rFonts w:hint="eastAsia"/>
        </w:rPr>
        <w:t>на</w:t>
      </w:r>
      <w:r>
        <w:t xml:space="preserve"> </w:t>
      </w:r>
      <w:r>
        <w:rPr>
          <w:rFonts w:hint="eastAsia"/>
        </w:rPr>
        <w:t>иконическом</w:t>
      </w:r>
      <w:r>
        <w:t xml:space="preserve"> </w:t>
      </w:r>
      <w:r>
        <w:rPr>
          <w:rFonts w:hint="eastAsia"/>
        </w:rPr>
        <w:t>уровне</w:t>
      </w:r>
      <w:r>
        <w:t xml:space="preserve"> </w:t>
      </w:r>
      <w:r>
        <w:rPr>
          <w:rFonts w:hint="eastAsia"/>
        </w:rPr>
        <w:t>британского</w:t>
      </w:r>
      <w:r>
        <w:t xml:space="preserve"> </w:t>
      </w:r>
      <w:r>
        <w:rPr>
          <w:rFonts w:hint="eastAsia"/>
        </w:rPr>
        <w:t>креолизованного</w:t>
      </w:r>
      <w:r>
        <w:t xml:space="preserve"> </w:t>
      </w:r>
      <w:r>
        <w:rPr>
          <w:rFonts w:hint="eastAsia"/>
        </w:rPr>
        <w:t>рок</w:t>
      </w:r>
      <w:r>
        <w:t>-</w:t>
      </w:r>
      <w:r>
        <w:rPr>
          <w:rFonts w:hint="eastAsia"/>
        </w:rPr>
        <w:t>текста</w:t>
      </w:r>
    </w:p>
    <w:p w14:paraId="40ECB6B1" w14:textId="77777777" w:rsidR="007F2C65" w:rsidRDefault="007F2C65" w:rsidP="007F2C65"/>
    <w:p w14:paraId="542977EB" w14:textId="77777777" w:rsidR="007F2C65" w:rsidRDefault="007F2C65" w:rsidP="007F2C65">
      <w:r>
        <w:t xml:space="preserve">3.4.1. </w:t>
      </w:r>
      <w:r>
        <w:rPr>
          <w:rFonts w:hint="eastAsia"/>
        </w:rPr>
        <w:t>Метафорическая</w:t>
      </w:r>
      <w:r>
        <w:t xml:space="preserve"> </w:t>
      </w:r>
      <w:r>
        <w:rPr>
          <w:rFonts w:hint="eastAsia"/>
        </w:rPr>
        <w:t>модель</w:t>
      </w:r>
      <w:r>
        <w:t xml:space="preserve"> YELLOW - ILLNESS / MORBIDITY</w:t>
      </w:r>
    </w:p>
    <w:p w14:paraId="55EA677C" w14:textId="77777777" w:rsidR="007F2C65" w:rsidRDefault="007F2C65" w:rsidP="007F2C65"/>
    <w:p w14:paraId="1C90D638" w14:textId="77777777" w:rsidR="007F2C65" w:rsidRDefault="007F2C65" w:rsidP="007F2C65">
      <w:r>
        <w:t xml:space="preserve">3.4.2. </w:t>
      </w:r>
      <w:r>
        <w:rPr>
          <w:rFonts w:hint="eastAsia"/>
        </w:rPr>
        <w:t>Метафорическая</w:t>
      </w:r>
      <w:r>
        <w:t xml:space="preserve"> </w:t>
      </w:r>
      <w:r>
        <w:rPr>
          <w:rFonts w:hint="eastAsia"/>
        </w:rPr>
        <w:t>модель</w:t>
      </w:r>
      <w:r>
        <w:t xml:space="preserve"> YELLOW - DIVINITY</w:t>
      </w:r>
    </w:p>
    <w:p w14:paraId="7B76D178" w14:textId="77777777" w:rsidR="007F2C65" w:rsidRDefault="007F2C65" w:rsidP="007F2C65"/>
    <w:p w14:paraId="184EF277" w14:textId="77777777" w:rsidR="007F2C65" w:rsidRDefault="007F2C65" w:rsidP="007F2C65">
      <w:r>
        <w:t xml:space="preserve">3.4.3. </w:t>
      </w:r>
      <w:r>
        <w:rPr>
          <w:rFonts w:hint="eastAsia"/>
        </w:rPr>
        <w:t>Метафорическая</w:t>
      </w:r>
      <w:r>
        <w:t xml:space="preserve"> </w:t>
      </w:r>
      <w:r>
        <w:rPr>
          <w:rFonts w:hint="eastAsia"/>
        </w:rPr>
        <w:t>модель</w:t>
      </w:r>
      <w:r>
        <w:t xml:space="preserve"> YELLOW - POSITIVITY</w:t>
      </w:r>
    </w:p>
    <w:p w14:paraId="27B87B1A" w14:textId="77777777" w:rsidR="007F2C65" w:rsidRDefault="007F2C65" w:rsidP="007F2C65"/>
    <w:p w14:paraId="6B574CF0" w14:textId="77777777" w:rsidR="007F2C65" w:rsidRDefault="007F2C65" w:rsidP="007F2C65">
      <w:r>
        <w:t xml:space="preserve">3.4.4. </w:t>
      </w:r>
      <w:r>
        <w:rPr>
          <w:rFonts w:hint="eastAsia"/>
        </w:rPr>
        <w:t>Метафорическая</w:t>
      </w:r>
      <w:r>
        <w:t xml:space="preserve"> </w:t>
      </w:r>
      <w:r>
        <w:rPr>
          <w:rFonts w:hint="eastAsia"/>
        </w:rPr>
        <w:t>модель</w:t>
      </w:r>
      <w:r>
        <w:t xml:space="preserve"> YELLOW - TREACHERY</w:t>
      </w:r>
    </w:p>
    <w:p w14:paraId="0F2F91BF" w14:textId="77777777" w:rsidR="007F2C65" w:rsidRDefault="007F2C65" w:rsidP="007F2C65"/>
    <w:p w14:paraId="2EF6F7EC" w14:textId="77777777" w:rsidR="007F2C65" w:rsidRDefault="007F2C65" w:rsidP="007F2C65">
      <w:r>
        <w:t xml:space="preserve">3.4.5. </w:t>
      </w:r>
      <w:r>
        <w:rPr>
          <w:rFonts w:hint="eastAsia"/>
        </w:rPr>
        <w:t>Метафорическая</w:t>
      </w:r>
      <w:r>
        <w:t xml:space="preserve"> </w:t>
      </w:r>
      <w:r>
        <w:rPr>
          <w:rFonts w:hint="eastAsia"/>
        </w:rPr>
        <w:t>модель</w:t>
      </w:r>
      <w:r>
        <w:t xml:space="preserve"> YELLOW - FEAR</w:t>
      </w:r>
    </w:p>
    <w:p w14:paraId="5391E0AA" w14:textId="77777777" w:rsidR="007F2C65" w:rsidRDefault="007F2C65" w:rsidP="007F2C65"/>
    <w:p w14:paraId="1E64C1FC" w14:textId="77777777" w:rsidR="007F2C65" w:rsidRDefault="007F2C65" w:rsidP="007F2C65">
      <w:r>
        <w:t xml:space="preserve">3.4.6. </w:t>
      </w:r>
      <w:r>
        <w:rPr>
          <w:rFonts w:hint="eastAsia"/>
        </w:rPr>
        <w:t>Метафорическая</w:t>
      </w:r>
      <w:r>
        <w:t xml:space="preserve"> </w:t>
      </w:r>
      <w:r>
        <w:rPr>
          <w:rFonts w:hint="eastAsia"/>
        </w:rPr>
        <w:t>модель</w:t>
      </w:r>
      <w:r>
        <w:t xml:space="preserve"> YELLOW - PROTEST</w:t>
      </w:r>
    </w:p>
    <w:p w14:paraId="1A72AD6D" w14:textId="77777777" w:rsidR="007F2C65" w:rsidRDefault="007F2C65" w:rsidP="007F2C65"/>
    <w:p w14:paraId="3C73F003" w14:textId="77777777" w:rsidR="007F2C65" w:rsidRDefault="007F2C65" w:rsidP="007F2C65">
      <w:r>
        <w:t xml:space="preserve">3.5. </w:t>
      </w:r>
      <w:r>
        <w:rPr>
          <w:rFonts w:hint="eastAsia"/>
        </w:rPr>
        <w:t>Желтый</w:t>
      </w:r>
      <w:r>
        <w:t xml:space="preserve"> </w:t>
      </w:r>
      <w:r>
        <w:rPr>
          <w:rFonts w:hint="eastAsia"/>
        </w:rPr>
        <w:t>цвет</w:t>
      </w:r>
      <w:r>
        <w:t xml:space="preserve"> </w:t>
      </w:r>
      <w:r>
        <w:rPr>
          <w:rFonts w:hint="eastAsia"/>
        </w:rPr>
        <w:t>как</w:t>
      </w:r>
      <w:r>
        <w:t xml:space="preserve"> </w:t>
      </w:r>
      <w:r>
        <w:rPr>
          <w:rFonts w:hint="eastAsia"/>
        </w:rPr>
        <w:t>основа</w:t>
      </w:r>
      <w:r>
        <w:t xml:space="preserve"> </w:t>
      </w:r>
      <w:r>
        <w:rPr>
          <w:rFonts w:hint="eastAsia"/>
        </w:rPr>
        <w:t>метафорического</w:t>
      </w:r>
      <w:r>
        <w:t xml:space="preserve"> </w:t>
      </w:r>
      <w:r>
        <w:rPr>
          <w:rFonts w:hint="eastAsia"/>
        </w:rPr>
        <w:t>моделирования</w:t>
      </w:r>
      <w:r>
        <w:t xml:space="preserve"> </w:t>
      </w:r>
      <w:r>
        <w:rPr>
          <w:rFonts w:hint="eastAsia"/>
        </w:rPr>
        <w:t>на</w:t>
      </w:r>
      <w:r>
        <w:t xml:space="preserve"> </w:t>
      </w:r>
      <w:r>
        <w:rPr>
          <w:rFonts w:hint="eastAsia"/>
        </w:rPr>
        <w:t>иконическом</w:t>
      </w:r>
      <w:r>
        <w:t xml:space="preserve"> </w:t>
      </w:r>
      <w:r>
        <w:rPr>
          <w:rFonts w:hint="eastAsia"/>
        </w:rPr>
        <w:t>уровне</w:t>
      </w:r>
      <w:r>
        <w:t xml:space="preserve"> </w:t>
      </w:r>
      <w:r>
        <w:rPr>
          <w:rFonts w:hint="eastAsia"/>
        </w:rPr>
        <w:t>американского</w:t>
      </w:r>
      <w:r>
        <w:t xml:space="preserve"> </w:t>
      </w:r>
      <w:r>
        <w:rPr>
          <w:rFonts w:hint="eastAsia"/>
        </w:rPr>
        <w:t>креолизованного</w:t>
      </w:r>
      <w:r>
        <w:t xml:space="preserve"> </w:t>
      </w:r>
      <w:r>
        <w:rPr>
          <w:rFonts w:hint="eastAsia"/>
        </w:rPr>
        <w:t>рок</w:t>
      </w:r>
      <w:r>
        <w:t>-</w:t>
      </w:r>
      <w:r>
        <w:rPr>
          <w:rFonts w:hint="eastAsia"/>
        </w:rPr>
        <w:t>текста</w:t>
      </w:r>
    </w:p>
    <w:p w14:paraId="46CB6C85" w14:textId="77777777" w:rsidR="007F2C65" w:rsidRDefault="007F2C65" w:rsidP="007F2C65"/>
    <w:p w14:paraId="050F0476" w14:textId="77777777" w:rsidR="007F2C65" w:rsidRDefault="007F2C65" w:rsidP="007F2C65">
      <w:r>
        <w:t xml:space="preserve">3.5.1. </w:t>
      </w:r>
      <w:r>
        <w:rPr>
          <w:rFonts w:hint="eastAsia"/>
        </w:rPr>
        <w:t>Метафорическая</w:t>
      </w:r>
      <w:r>
        <w:t xml:space="preserve"> </w:t>
      </w:r>
      <w:r>
        <w:rPr>
          <w:rFonts w:hint="eastAsia"/>
        </w:rPr>
        <w:t>модель</w:t>
      </w:r>
      <w:r>
        <w:t xml:space="preserve"> YELLOW - ILLNESS / MORBIDITY</w:t>
      </w:r>
    </w:p>
    <w:p w14:paraId="2C2AC3B0" w14:textId="77777777" w:rsidR="007F2C65" w:rsidRDefault="007F2C65" w:rsidP="007F2C65"/>
    <w:p w14:paraId="7FA1FFD7" w14:textId="77777777" w:rsidR="007F2C65" w:rsidRDefault="007F2C65" w:rsidP="007F2C65">
      <w:r>
        <w:t xml:space="preserve">3.5.2. </w:t>
      </w:r>
      <w:r>
        <w:rPr>
          <w:rFonts w:hint="eastAsia"/>
        </w:rPr>
        <w:t>Метафорическая</w:t>
      </w:r>
      <w:r>
        <w:t xml:space="preserve"> </w:t>
      </w:r>
      <w:r>
        <w:rPr>
          <w:rFonts w:hint="eastAsia"/>
        </w:rPr>
        <w:t>модель</w:t>
      </w:r>
      <w:r>
        <w:t xml:space="preserve"> YELLOW - DANGER</w:t>
      </w:r>
    </w:p>
    <w:p w14:paraId="04E0D132" w14:textId="77777777" w:rsidR="007F2C65" w:rsidRDefault="007F2C65" w:rsidP="007F2C65"/>
    <w:p w14:paraId="3FC628D5" w14:textId="77777777" w:rsidR="007F2C65" w:rsidRDefault="007F2C65" w:rsidP="007F2C65">
      <w:r>
        <w:t xml:space="preserve">3.5.3. </w:t>
      </w:r>
      <w:r>
        <w:rPr>
          <w:rFonts w:hint="eastAsia"/>
        </w:rPr>
        <w:t>Метафорическая</w:t>
      </w:r>
      <w:r>
        <w:t xml:space="preserve"> </w:t>
      </w:r>
      <w:r>
        <w:rPr>
          <w:rFonts w:hint="eastAsia"/>
        </w:rPr>
        <w:t>модель</w:t>
      </w:r>
      <w:r>
        <w:t xml:space="preserve"> YELLOW - POSITIVITY</w:t>
      </w:r>
    </w:p>
    <w:p w14:paraId="301939AA" w14:textId="77777777" w:rsidR="007F2C65" w:rsidRDefault="007F2C65" w:rsidP="007F2C65"/>
    <w:p w14:paraId="52C5F0C5" w14:textId="77777777" w:rsidR="007F2C65" w:rsidRDefault="007F2C65" w:rsidP="007F2C65">
      <w:r>
        <w:t xml:space="preserve">3.5.4. </w:t>
      </w:r>
      <w:r>
        <w:rPr>
          <w:rFonts w:hint="eastAsia"/>
        </w:rPr>
        <w:t>Метафорическая</w:t>
      </w:r>
      <w:r>
        <w:t xml:space="preserve"> </w:t>
      </w:r>
      <w:r>
        <w:rPr>
          <w:rFonts w:hint="eastAsia"/>
        </w:rPr>
        <w:t>модель</w:t>
      </w:r>
      <w:r>
        <w:t xml:space="preserve"> YELLOW - PROTEST</w:t>
      </w:r>
    </w:p>
    <w:p w14:paraId="0EB29062" w14:textId="77777777" w:rsidR="007F2C65" w:rsidRDefault="007F2C65" w:rsidP="007F2C65"/>
    <w:p w14:paraId="7359B8C5" w14:textId="77777777" w:rsidR="007F2C65" w:rsidRDefault="007F2C65" w:rsidP="007F2C65">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4124E1C" w14:textId="77777777" w:rsidR="007F2C65" w:rsidRDefault="007F2C65" w:rsidP="007F2C65"/>
    <w:p w14:paraId="5D4B5B6A" w14:textId="77777777" w:rsidR="007F2C65" w:rsidRDefault="007F2C65" w:rsidP="007F2C65">
      <w:r>
        <w:rPr>
          <w:rFonts w:hint="eastAsia"/>
        </w:rPr>
        <w:t>ГЛАВА</w:t>
      </w:r>
      <w:r>
        <w:t xml:space="preserve"> 4. </w:t>
      </w:r>
      <w:r>
        <w:rPr>
          <w:rFonts w:hint="eastAsia"/>
        </w:rPr>
        <w:t>Сопоставительный</w:t>
      </w:r>
      <w:r>
        <w:t xml:space="preserve"> </w:t>
      </w:r>
      <w:r>
        <w:rPr>
          <w:rFonts w:hint="eastAsia"/>
        </w:rPr>
        <w:t>анализ</w:t>
      </w:r>
      <w:r>
        <w:t xml:space="preserve"> </w:t>
      </w:r>
      <w:r>
        <w:rPr>
          <w:rFonts w:hint="eastAsia"/>
        </w:rPr>
        <w:t>синего</w:t>
      </w:r>
      <w:r>
        <w:t xml:space="preserve"> </w:t>
      </w:r>
      <w:r>
        <w:rPr>
          <w:rFonts w:hint="eastAsia"/>
        </w:rPr>
        <w:t>цвета</w:t>
      </w:r>
      <w:r>
        <w:t xml:space="preserve"> </w:t>
      </w:r>
      <w:r>
        <w:rPr>
          <w:rFonts w:hint="eastAsia"/>
        </w:rPr>
        <w:t>как</w:t>
      </w:r>
      <w:r>
        <w:t xml:space="preserve"> </w:t>
      </w:r>
      <w:r>
        <w:rPr>
          <w:rFonts w:hint="eastAsia"/>
        </w:rPr>
        <w:t>основы</w:t>
      </w:r>
      <w:r>
        <w:t xml:space="preserve"> </w:t>
      </w:r>
      <w:r>
        <w:rPr>
          <w:rFonts w:hint="eastAsia"/>
        </w:rPr>
        <w:t>метафорического</w:t>
      </w:r>
      <w:r>
        <w:t xml:space="preserve"> </w:t>
      </w:r>
      <w:r>
        <w:rPr>
          <w:rFonts w:hint="eastAsia"/>
        </w:rPr>
        <w:t>моделирования</w:t>
      </w:r>
      <w:r>
        <w:t xml:space="preserve"> </w:t>
      </w:r>
      <w:r>
        <w:rPr>
          <w:rFonts w:hint="eastAsia"/>
        </w:rPr>
        <w:t>в</w:t>
      </w:r>
      <w:r>
        <w:t xml:space="preserve"> </w:t>
      </w:r>
      <w:r>
        <w:rPr>
          <w:rFonts w:hint="eastAsia"/>
        </w:rPr>
        <w:t>британском</w:t>
      </w:r>
      <w:r>
        <w:t xml:space="preserve"> </w:t>
      </w:r>
      <w:r>
        <w:rPr>
          <w:rFonts w:hint="eastAsia"/>
        </w:rPr>
        <w:t>и</w:t>
      </w:r>
      <w:r>
        <w:t xml:space="preserve"> </w:t>
      </w:r>
      <w:r>
        <w:rPr>
          <w:rFonts w:hint="eastAsia"/>
        </w:rPr>
        <w:t>американском</w:t>
      </w:r>
      <w:r>
        <w:t xml:space="preserve"> </w:t>
      </w:r>
      <w:r>
        <w:rPr>
          <w:rFonts w:hint="eastAsia"/>
        </w:rPr>
        <w:t>рок</w:t>
      </w:r>
      <w:r>
        <w:t>-</w:t>
      </w:r>
    </w:p>
    <w:p w14:paraId="2EFEEA25" w14:textId="77777777" w:rsidR="007F2C65" w:rsidRDefault="007F2C65" w:rsidP="007F2C65"/>
    <w:p w14:paraId="046951DB" w14:textId="77777777" w:rsidR="007F2C65" w:rsidRDefault="007F2C65" w:rsidP="007F2C65">
      <w:r>
        <w:rPr>
          <w:rFonts w:hint="eastAsia"/>
        </w:rPr>
        <w:t>дискурсе</w:t>
      </w:r>
    </w:p>
    <w:p w14:paraId="5775EBD0" w14:textId="77777777" w:rsidR="007F2C65" w:rsidRDefault="007F2C65" w:rsidP="007F2C65"/>
    <w:p w14:paraId="61E47FAC" w14:textId="77777777" w:rsidR="007F2C65" w:rsidRDefault="007F2C65" w:rsidP="007F2C65">
      <w:r>
        <w:t xml:space="preserve">4.1. </w:t>
      </w:r>
      <w:r>
        <w:rPr>
          <w:rFonts w:hint="eastAsia"/>
        </w:rPr>
        <w:t>Синий</w:t>
      </w:r>
      <w:r>
        <w:t xml:space="preserve"> </w:t>
      </w:r>
      <w:r>
        <w:rPr>
          <w:rFonts w:hint="eastAsia"/>
        </w:rPr>
        <w:t>цвет</w:t>
      </w:r>
      <w:r>
        <w:t xml:space="preserve"> </w:t>
      </w:r>
      <w:r>
        <w:rPr>
          <w:rFonts w:hint="eastAsia"/>
        </w:rPr>
        <w:t>как</w:t>
      </w:r>
      <w:r>
        <w:t xml:space="preserve"> </w:t>
      </w:r>
      <w:r>
        <w:rPr>
          <w:rFonts w:hint="eastAsia"/>
        </w:rPr>
        <w:t>основа</w:t>
      </w:r>
      <w:r>
        <w:t xml:space="preserve"> </w:t>
      </w:r>
      <w:r>
        <w:rPr>
          <w:rFonts w:hint="eastAsia"/>
        </w:rPr>
        <w:t>метафорического</w:t>
      </w:r>
      <w:r>
        <w:t xml:space="preserve"> </w:t>
      </w:r>
      <w:r>
        <w:rPr>
          <w:rFonts w:hint="eastAsia"/>
        </w:rPr>
        <w:t>моделирования</w:t>
      </w:r>
      <w:r>
        <w:t xml:space="preserve"> </w:t>
      </w:r>
      <w:r>
        <w:rPr>
          <w:rFonts w:hint="eastAsia"/>
        </w:rPr>
        <w:t>в</w:t>
      </w:r>
      <w:r>
        <w:t xml:space="preserve"> </w:t>
      </w:r>
      <w:r>
        <w:rPr>
          <w:rFonts w:hint="eastAsia"/>
        </w:rPr>
        <w:t>британской</w:t>
      </w:r>
      <w:r>
        <w:t xml:space="preserve"> </w:t>
      </w:r>
      <w:r>
        <w:rPr>
          <w:rFonts w:hint="eastAsia"/>
        </w:rPr>
        <w:t>и</w:t>
      </w:r>
      <w:r>
        <w:t xml:space="preserve"> </w:t>
      </w:r>
      <w:r>
        <w:rPr>
          <w:rFonts w:hint="eastAsia"/>
        </w:rPr>
        <w:t>американской</w:t>
      </w:r>
      <w:r>
        <w:t xml:space="preserve"> </w:t>
      </w:r>
      <w:r>
        <w:rPr>
          <w:rFonts w:hint="eastAsia"/>
        </w:rPr>
        <w:t>лингвокультуре</w:t>
      </w:r>
      <w:r>
        <w:t xml:space="preserve"> (</w:t>
      </w:r>
      <w:r>
        <w:rPr>
          <w:rFonts w:hint="eastAsia"/>
        </w:rPr>
        <w:t>уровень</w:t>
      </w:r>
      <w:r>
        <w:t xml:space="preserve"> </w:t>
      </w:r>
      <w:r>
        <w:rPr>
          <w:rFonts w:hint="eastAsia"/>
        </w:rPr>
        <w:t>психофизических</w:t>
      </w:r>
      <w:r>
        <w:t xml:space="preserve">, </w:t>
      </w:r>
      <w:r>
        <w:rPr>
          <w:rFonts w:hint="eastAsia"/>
        </w:rPr>
        <w:t>лингвострановедческих</w:t>
      </w:r>
      <w:r>
        <w:t xml:space="preserve"> </w:t>
      </w:r>
      <w:r>
        <w:rPr>
          <w:rFonts w:hint="eastAsia"/>
        </w:rPr>
        <w:t>и</w:t>
      </w:r>
      <w:r>
        <w:t xml:space="preserve"> </w:t>
      </w:r>
      <w:r>
        <w:rPr>
          <w:rFonts w:hint="eastAsia"/>
        </w:rPr>
        <w:t>лексикографических</w:t>
      </w:r>
      <w:r>
        <w:t xml:space="preserve"> </w:t>
      </w:r>
      <w:r>
        <w:rPr>
          <w:rFonts w:hint="eastAsia"/>
        </w:rPr>
        <w:t>данных</w:t>
      </w:r>
      <w:r>
        <w:t>)</w:t>
      </w:r>
    </w:p>
    <w:p w14:paraId="1602E605" w14:textId="77777777" w:rsidR="007F2C65" w:rsidRDefault="007F2C65" w:rsidP="007F2C65"/>
    <w:p w14:paraId="083EFCF3" w14:textId="77777777" w:rsidR="007F2C65" w:rsidRDefault="007F2C65" w:rsidP="007F2C65">
      <w:r>
        <w:t xml:space="preserve">4.2. </w:t>
      </w:r>
      <w:r>
        <w:rPr>
          <w:rFonts w:hint="eastAsia"/>
        </w:rPr>
        <w:t>Синий</w:t>
      </w:r>
      <w:r>
        <w:t xml:space="preserve"> </w:t>
      </w:r>
      <w:r>
        <w:rPr>
          <w:rFonts w:hint="eastAsia"/>
        </w:rPr>
        <w:t>цвет</w:t>
      </w:r>
      <w:r>
        <w:t xml:space="preserve"> </w:t>
      </w:r>
      <w:r>
        <w:rPr>
          <w:rFonts w:hint="eastAsia"/>
        </w:rPr>
        <w:t>как</w:t>
      </w:r>
      <w:r>
        <w:t xml:space="preserve"> </w:t>
      </w:r>
      <w:r>
        <w:rPr>
          <w:rFonts w:hint="eastAsia"/>
        </w:rPr>
        <w:t>основа</w:t>
      </w:r>
      <w:r>
        <w:t xml:space="preserve"> </w:t>
      </w:r>
      <w:r>
        <w:rPr>
          <w:rFonts w:hint="eastAsia"/>
        </w:rPr>
        <w:t>метафорического</w:t>
      </w:r>
      <w:r>
        <w:t xml:space="preserve"> </w:t>
      </w:r>
      <w:r>
        <w:rPr>
          <w:rFonts w:hint="eastAsia"/>
        </w:rPr>
        <w:t>моделирования</w:t>
      </w:r>
      <w:r>
        <w:t xml:space="preserve"> </w:t>
      </w:r>
      <w:r>
        <w:rPr>
          <w:rFonts w:hint="eastAsia"/>
        </w:rPr>
        <w:t>на</w:t>
      </w:r>
      <w:r>
        <w:t xml:space="preserve"> </w:t>
      </w:r>
      <w:r>
        <w:rPr>
          <w:rFonts w:hint="eastAsia"/>
        </w:rPr>
        <w:t>вербальном</w:t>
      </w:r>
    </w:p>
    <w:p w14:paraId="737AB36B" w14:textId="77777777" w:rsidR="007F2C65" w:rsidRDefault="007F2C65" w:rsidP="007F2C65"/>
    <w:p w14:paraId="4541F21A" w14:textId="77777777" w:rsidR="007F2C65" w:rsidRDefault="007F2C65" w:rsidP="007F2C65">
      <w:r>
        <w:rPr>
          <w:rFonts w:hint="eastAsia"/>
        </w:rPr>
        <w:t>уровне</w:t>
      </w:r>
      <w:r>
        <w:t xml:space="preserve"> </w:t>
      </w:r>
      <w:r>
        <w:rPr>
          <w:rFonts w:hint="eastAsia"/>
        </w:rPr>
        <w:t>британского</w:t>
      </w:r>
      <w:r>
        <w:t xml:space="preserve"> </w:t>
      </w:r>
      <w:r>
        <w:rPr>
          <w:rFonts w:hint="eastAsia"/>
        </w:rPr>
        <w:t>креолизованного</w:t>
      </w:r>
      <w:r>
        <w:t xml:space="preserve"> </w:t>
      </w:r>
      <w:r>
        <w:rPr>
          <w:rFonts w:hint="eastAsia"/>
        </w:rPr>
        <w:t>рок</w:t>
      </w:r>
      <w:r>
        <w:t>-</w:t>
      </w:r>
      <w:r>
        <w:rPr>
          <w:rFonts w:hint="eastAsia"/>
        </w:rPr>
        <w:t>текста</w:t>
      </w:r>
    </w:p>
    <w:p w14:paraId="0DF1AE62" w14:textId="77777777" w:rsidR="007F2C65" w:rsidRDefault="007F2C65" w:rsidP="007F2C65"/>
    <w:p w14:paraId="0BBB9E67" w14:textId="77777777" w:rsidR="007F2C65" w:rsidRDefault="007F2C65" w:rsidP="007F2C65">
      <w:r>
        <w:t xml:space="preserve">4.2.1. </w:t>
      </w:r>
      <w:r>
        <w:rPr>
          <w:rFonts w:hint="eastAsia"/>
        </w:rPr>
        <w:t>Метафорическая</w:t>
      </w:r>
      <w:r>
        <w:t xml:space="preserve"> </w:t>
      </w:r>
      <w:r>
        <w:rPr>
          <w:rFonts w:hint="eastAsia"/>
        </w:rPr>
        <w:t>модель</w:t>
      </w:r>
      <w:r>
        <w:t xml:space="preserve"> BLUE - TRUST</w:t>
      </w:r>
    </w:p>
    <w:p w14:paraId="37B87CC2" w14:textId="77777777" w:rsidR="007F2C65" w:rsidRDefault="007F2C65" w:rsidP="007F2C65"/>
    <w:p w14:paraId="3B96DFD1" w14:textId="77777777" w:rsidR="007F2C65" w:rsidRDefault="007F2C65" w:rsidP="007F2C65">
      <w:r>
        <w:t xml:space="preserve">4.2.2. </w:t>
      </w:r>
      <w:r>
        <w:rPr>
          <w:rFonts w:hint="eastAsia"/>
        </w:rPr>
        <w:t>Метафорическая</w:t>
      </w:r>
      <w:r>
        <w:t xml:space="preserve"> </w:t>
      </w:r>
      <w:r>
        <w:rPr>
          <w:rFonts w:hint="eastAsia"/>
        </w:rPr>
        <w:t>модель</w:t>
      </w:r>
      <w:r>
        <w:t xml:space="preserve"> BLUE - DETACHMENT / DEJECTION</w:t>
      </w:r>
    </w:p>
    <w:p w14:paraId="26151764" w14:textId="77777777" w:rsidR="007F2C65" w:rsidRDefault="007F2C65" w:rsidP="007F2C65"/>
    <w:p w14:paraId="122F0F3A" w14:textId="77777777" w:rsidR="007F2C65" w:rsidRDefault="007F2C65" w:rsidP="007F2C65">
      <w:r>
        <w:t xml:space="preserve">4.2.3. </w:t>
      </w:r>
      <w:r>
        <w:rPr>
          <w:rFonts w:hint="eastAsia"/>
        </w:rPr>
        <w:t>Метафорическая</w:t>
      </w:r>
      <w:r>
        <w:t xml:space="preserve"> </w:t>
      </w:r>
      <w:r>
        <w:rPr>
          <w:rFonts w:hint="eastAsia"/>
        </w:rPr>
        <w:t>модель</w:t>
      </w:r>
      <w:r>
        <w:t xml:space="preserve"> BLUE - SADNESS / DEPRESSION</w:t>
      </w:r>
    </w:p>
    <w:p w14:paraId="3267EAE1" w14:textId="77777777" w:rsidR="007F2C65" w:rsidRDefault="007F2C65" w:rsidP="007F2C65"/>
    <w:p w14:paraId="57AA862A" w14:textId="77777777" w:rsidR="007F2C65" w:rsidRDefault="007F2C65" w:rsidP="007F2C65">
      <w:r>
        <w:t xml:space="preserve">4.2.4. </w:t>
      </w:r>
      <w:r>
        <w:rPr>
          <w:rFonts w:hint="eastAsia"/>
        </w:rPr>
        <w:t>Метафорическая</w:t>
      </w:r>
      <w:r>
        <w:t xml:space="preserve"> </w:t>
      </w:r>
      <w:r>
        <w:rPr>
          <w:rFonts w:hint="eastAsia"/>
        </w:rPr>
        <w:t>модель</w:t>
      </w:r>
      <w:r>
        <w:t xml:space="preserve"> BLUE - SERENITY</w:t>
      </w:r>
    </w:p>
    <w:p w14:paraId="43E9DD96" w14:textId="77777777" w:rsidR="007F2C65" w:rsidRDefault="007F2C65" w:rsidP="007F2C65"/>
    <w:p w14:paraId="7DE6A5A5" w14:textId="77777777" w:rsidR="007F2C65" w:rsidRDefault="007F2C65" w:rsidP="007F2C65">
      <w:r>
        <w:t xml:space="preserve">4.2.5. </w:t>
      </w:r>
      <w:r>
        <w:rPr>
          <w:rFonts w:hint="eastAsia"/>
        </w:rPr>
        <w:t>Метафорическая</w:t>
      </w:r>
      <w:r>
        <w:t xml:space="preserve"> </w:t>
      </w:r>
      <w:r>
        <w:rPr>
          <w:rFonts w:hint="eastAsia"/>
        </w:rPr>
        <w:t>модель</w:t>
      </w:r>
      <w:r>
        <w:t xml:space="preserve"> BLUE - DEATH</w:t>
      </w:r>
    </w:p>
    <w:p w14:paraId="146DA933" w14:textId="77777777" w:rsidR="007F2C65" w:rsidRDefault="007F2C65" w:rsidP="007F2C65"/>
    <w:p w14:paraId="4E00BF8D" w14:textId="77777777" w:rsidR="007F2C65" w:rsidRDefault="007F2C65" w:rsidP="007F2C65">
      <w:r>
        <w:t xml:space="preserve">4.2.6. </w:t>
      </w:r>
      <w:r>
        <w:rPr>
          <w:rFonts w:hint="eastAsia"/>
        </w:rPr>
        <w:t>Метафорическая</w:t>
      </w:r>
      <w:r>
        <w:t xml:space="preserve"> </w:t>
      </w:r>
      <w:r>
        <w:rPr>
          <w:rFonts w:hint="eastAsia"/>
        </w:rPr>
        <w:t>модель</w:t>
      </w:r>
      <w:r>
        <w:t xml:space="preserve"> BLUE - TENDERNESS</w:t>
      </w:r>
    </w:p>
    <w:p w14:paraId="0DC15CA4" w14:textId="77777777" w:rsidR="007F2C65" w:rsidRDefault="007F2C65" w:rsidP="007F2C65"/>
    <w:p w14:paraId="4E0BBFF1" w14:textId="77777777" w:rsidR="007F2C65" w:rsidRDefault="007F2C65" w:rsidP="007F2C65">
      <w:r>
        <w:t xml:space="preserve">4.2.7. </w:t>
      </w:r>
      <w:r>
        <w:rPr>
          <w:rFonts w:hint="eastAsia"/>
        </w:rPr>
        <w:t>Метафорическая</w:t>
      </w:r>
      <w:r>
        <w:t xml:space="preserve"> </w:t>
      </w:r>
      <w:r>
        <w:rPr>
          <w:rFonts w:hint="eastAsia"/>
        </w:rPr>
        <w:t>модель</w:t>
      </w:r>
      <w:r>
        <w:t xml:space="preserve"> BLUE - FEAR</w:t>
      </w:r>
    </w:p>
    <w:p w14:paraId="33CF5B84" w14:textId="77777777" w:rsidR="007F2C65" w:rsidRDefault="007F2C65" w:rsidP="007F2C65"/>
    <w:p w14:paraId="34F69E10" w14:textId="77777777" w:rsidR="007F2C65" w:rsidRDefault="007F2C65" w:rsidP="007F2C65">
      <w:r>
        <w:t xml:space="preserve">4.3. </w:t>
      </w:r>
      <w:r>
        <w:rPr>
          <w:rFonts w:hint="eastAsia"/>
        </w:rPr>
        <w:t>Синий</w:t>
      </w:r>
      <w:r>
        <w:t xml:space="preserve"> </w:t>
      </w:r>
      <w:r>
        <w:rPr>
          <w:rFonts w:hint="eastAsia"/>
        </w:rPr>
        <w:t>цвет</w:t>
      </w:r>
      <w:r>
        <w:t xml:space="preserve"> </w:t>
      </w:r>
      <w:r>
        <w:rPr>
          <w:rFonts w:hint="eastAsia"/>
        </w:rPr>
        <w:t>как</w:t>
      </w:r>
      <w:r>
        <w:t xml:space="preserve"> </w:t>
      </w:r>
      <w:r>
        <w:rPr>
          <w:rFonts w:hint="eastAsia"/>
        </w:rPr>
        <w:t>основа</w:t>
      </w:r>
      <w:r>
        <w:t xml:space="preserve"> </w:t>
      </w:r>
      <w:r>
        <w:rPr>
          <w:rFonts w:hint="eastAsia"/>
        </w:rPr>
        <w:t>метафорического</w:t>
      </w:r>
      <w:r>
        <w:t xml:space="preserve"> </w:t>
      </w:r>
      <w:r>
        <w:rPr>
          <w:rFonts w:hint="eastAsia"/>
        </w:rPr>
        <w:t>моделирования</w:t>
      </w:r>
      <w:r>
        <w:t xml:space="preserve"> </w:t>
      </w:r>
      <w:r>
        <w:rPr>
          <w:rFonts w:hint="eastAsia"/>
        </w:rPr>
        <w:t>на</w:t>
      </w:r>
      <w:r>
        <w:t xml:space="preserve"> </w:t>
      </w:r>
      <w:r>
        <w:rPr>
          <w:rFonts w:hint="eastAsia"/>
        </w:rPr>
        <w:t>вербальном</w:t>
      </w:r>
      <w:r>
        <w:t xml:space="preserve"> </w:t>
      </w:r>
      <w:r>
        <w:rPr>
          <w:rFonts w:hint="eastAsia"/>
        </w:rPr>
        <w:t>уровне</w:t>
      </w:r>
      <w:r>
        <w:t xml:space="preserve"> </w:t>
      </w:r>
      <w:r>
        <w:rPr>
          <w:rFonts w:hint="eastAsia"/>
        </w:rPr>
        <w:t>американского</w:t>
      </w:r>
      <w:r>
        <w:t xml:space="preserve"> </w:t>
      </w:r>
      <w:r>
        <w:rPr>
          <w:rFonts w:hint="eastAsia"/>
        </w:rPr>
        <w:t>креолизованного</w:t>
      </w:r>
      <w:r>
        <w:t xml:space="preserve"> </w:t>
      </w:r>
      <w:r>
        <w:rPr>
          <w:rFonts w:hint="eastAsia"/>
        </w:rPr>
        <w:t>рок</w:t>
      </w:r>
      <w:r>
        <w:t>-</w:t>
      </w:r>
      <w:r>
        <w:rPr>
          <w:rFonts w:hint="eastAsia"/>
        </w:rPr>
        <w:t>текста</w:t>
      </w:r>
    </w:p>
    <w:p w14:paraId="741A8DBF" w14:textId="77777777" w:rsidR="007F2C65" w:rsidRDefault="007F2C65" w:rsidP="007F2C65"/>
    <w:p w14:paraId="39BCD298" w14:textId="77777777" w:rsidR="007F2C65" w:rsidRDefault="007F2C65" w:rsidP="007F2C65">
      <w:r>
        <w:t xml:space="preserve">4.3.1. </w:t>
      </w:r>
      <w:r>
        <w:rPr>
          <w:rFonts w:hint="eastAsia"/>
        </w:rPr>
        <w:t>Метафорическая</w:t>
      </w:r>
      <w:r>
        <w:t xml:space="preserve"> </w:t>
      </w:r>
      <w:r>
        <w:rPr>
          <w:rFonts w:hint="eastAsia"/>
        </w:rPr>
        <w:t>модель</w:t>
      </w:r>
      <w:r>
        <w:t xml:space="preserve"> BLUE - SADNESS / DEPRESSION</w:t>
      </w:r>
    </w:p>
    <w:p w14:paraId="1BE7F4F3" w14:textId="77777777" w:rsidR="007F2C65" w:rsidRDefault="007F2C65" w:rsidP="007F2C65"/>
    <w:p w14:paraId="2CACDF0D" w14:textId="77777777" w:rsidR="007F2C65" w:rsidRDefault="007F2C65" w:rsidP="007F2C65">
      <w:r>
        <w:lastRenderedPageBreak/>
        <w:t xml:space="preserve">4.3.2. </w:t>
      </w:r>
      <w:r>
        <w:rPr>
          <w:rFonts w:hint="eastAsia"/>
        </w:rPr>
        <w:t>Метафорическая</w:t>
      </w:r>
      <w:r>
        <w:t xml:space="preserve"> </w:t>
      </w:r>
      <w:r>
        <w:rPr>
          <w:rFonts w:hint="eastAsia"/>
        </w:rPr>
        <w:t>модель</w:t>
      </w:r>
      <w:r>
        <w:t xml:space="preserve"> BLUE - TRUST</w:t>
      </w:r>
    </w:p>
    <w:p w14:paraId="7EF5C837" w14:textId="77777777" w:rsidR="007F2C65" w:rsidRDefault="007F2C65" w:rsidP="007F2C65"/>
    <w:p w14:paraId="360EE5A9" w14:textId="77777777" w:rsidR="007F2C65" w:rsidRDefault="007F2C65" w:rsidP="007F2C65">
      <w:r>
        <w:t xml:space="preserve">4.3.3. </w:t>
      </w:r>
      <w:r>
        <w:rPr>
          <w:rFonts w:hint="eastAsia"/>
        </w:rPr>
        <w:t>Метафорическая</w:t>
      </w:r>
      <w:r>
        <w:t xml:space="preserve"> </w:t>
      </w:r>
      <w:r>
        <w:rPr>
          <w:rFonts w:hint="eastAsia"/>
        </w:rPr>
        <w:t>модель</w:t>
      </w:r>
      <w:r>
        <w:t xml:space="preserve"> BLUE - SERENITY</w:t>
      </w:r>
    </w:p>
    <w:p w14:paraId="748D4BA6" w14:textId="77777777" w:rsidR="007F2C65" w:rsidRDefault="007F2C65" w:rsidP="007F2C65"/>
    <w:p w14:paraId="6B9C158A" w14:textId="77777777" w:rsidR="007F2C65" w:rsidRDefault="007F2C65" w:rsidP="007F2C65">
      <w:r>
        <w:t xml:space="preserve">4.3.4. </w:t>
      </w:r>
      <w:r>
        <w:rPr>
          <w:rFonts w:hint="eastAsia"/>
        </w:rPr>
        <w:t>Метафорическая</w:t>
      </w:r>
      <w:r>
        <w:t xml:space="preserve"> </w:t>
      </w:r>
      <w:r>
        <w:rPr>
          <w:rFonts w:hint="eastAsia"/>
        </w:rPr>
        <w:t>модель</w:t>
      </w:r>
      <w:r>
        <w:t xml:space="preserve"> BLUE - DIVINITY</w:t>
      </w:r>
    </w:p>
    <w:p w14:paraId="5DF3413F" w14:textId="77777777" w:rsidR="007F2C65" w:rsidRDefault="007F2C65" w:rsidP="007F2C65"/>
    <w:p w14:paraId="581B004D" w14:textId="77777777" w:rsidR="007F2C65" w:rsidRDefault="007F2C65" w:rsidP="007F2C65">
      <w:r>
        <w:t xml:space="preserve">4.3.5. </w:t>
      </w:r>
      <w:r>
        <w:rPr>
          <w:rFonts w:hint="eastAsia"/>
        </w:rPr>
        <w:t>Метафорическая</w:t>
      </w:r>
      <w:r>
        <w:t xml:space="preserve"> </w:t>
      </w:r>
      <w:r>
        <w:rPr>
          <w:rFonts w:hint="eastAsia"/>
        </w:rPr>
        <w:t>модель</w:t>
      </w:r>
      <w:r>
        <w:t xml:space="preserve"> BLUE - NATIONAL IDENTITY</w:t>
      </w:r>
    </w:p>
    <w:p w14:paraId="1EE771D3" w14:textId="77777777" w:rsidR="007F2C65" w:rsidRDefault="007F2C65" w:rsidP="007F2C65"/>
    <w:p w14:paraId="30067C0D" w14:textId="77777777" w:rsidR="007F2C65" w:rsidRDefault="007F2C65" w:rsidP="007F2C65">
      <w:r>
        <w:t xml:space="preserve">4.3.6. </w:t>
      </w:r>
      <w:r>
        <w:rPr>
          <w:rFonts w:hint="eastAsia"/>
        </w:rPr>
        <w:t>Метафорическая</w:t>
      </w:r>
      <w:r>
        <w:t xml:space="preserve"> </w:t>
      </w:r>
      <w:r>
        <w:rPr>
          <w:rFonts w:hint="eastAsia"/>
        </w:rPr>
        <w:t>модель</w:t>
      </w:r>
      <w:r>
        <w:t xml:space="preserve"> BLUE - DEATH</w:t>
      </w:r>
    </w:p>
    <w:p w14:paraId="03D1D4BF" w14:textId="77777777" w:rsidR="007F2C65" w:rsidRDefault="007F2C65" w:rsidP="007F2C65"/>
    <w:p w14:paraId="23DB4495" w14:textId="77777777" w:rsidR="007F2C65" w:rsidRDefault="007F2C65" w:rsidP="007F2C65">
      <w:r>
        <w:t xml:space="preserve">4.3.7. </w:t>
      </w:r>
      <w:r>
        <w:rPr>
          <w:rFonts w:hint="eastAsia"/>
        </w:rPr>
        <w:t>Метафорическая</w:t>
      </w:r>
      <w:r>
        <w:t xml:space="preserve"> </w:t>
      </w:r>
      <w:r>
        <w:rPr>
          <w:rFonts w:hint="eastAsia"/>
        </w:rPr>
        <w:t>модель</w:t>
      </w:r>
      <w:r>
        <w:t xml:space="preserve"> BLUE - OBSCENITY</w:t>
      </w:r>
    </w:p>
    <w:p w14:paraId="2DE2CD84" w14:textId="77777777" w:rsidR="007F2C65" w:rsidRDefault="007F2C65" w:rsidP="007F2C65"/>
    <w:p w14:paraId="70F2FC12" w14:textId="77777777" w:rsidR="007F2C65" w:rsidRDefault="007F2C65" w:rsidP="007F2C65">
      <w:r>
        <w:t xml:space="preserve">4.3.8. </w:t>
      </w:r>
      <w:r>
        <w:rPr>
          <w:rFonts w:hint="eastAsia"/>
        </w:rPr>
        <w:t>Метафорическая</w:t>
      </w:r>
      <w:r>
        <w:t xml:space="preserve"> </w:t>
      </w:r>
      <w:r>
        <w:rPr>
          <w:rFonts w:hint="eastAsia"/>
        </w:rPr>
        <w:t>модель</w:t>
      </w:r>
      <w:r>
        <w:t xml:space="preserve"> BLUE - MYSTERY</w:t>
      </w:r>
    </w:p>
    <w:p w14:paraId="34BD2471" w14:textId="77777777" w:rsidR="007F2C65" w:rsidRDefault="007F2C65" w:rsidP="007F2C65"/>
    <w:p w14:paraId="572BDE16" w14:textId="77777777" w:rsidR="007F2C65" w:rsidRDefault="007F2C65" w:rsidP="007F2C65">
      <w:r>
        <w:t xml:space="preserve">4.4. </w:t>
      </w:r>
      <w:r>
        <w:rPr>
          <w:rFonts w:hint="eastAsia"/>
        </w:rPr>
        <w:t>Синий</w:t>
      </w:r>
      <w:r>
        <w:t xml:space="preserve"> </w:t>
      </w:r>
      <w:r>
        <w:rPr>
          <w:rFonts w:hint="eastAsia"/>
        </w:rPr>
        <w:t>цвет</w:t>
      </w:r>
      <w:r>
        <w:t xml:space="preserve"> </w:t>
      </w:r>
      <w:r>
        <w:rPr>
          <w:rFonts w:hint="eastAsia"/>
        </w:rPr>
        <w:t>как</w:t>
      </w:r>
      <w:r>
        <w:t xml:space="preserve"> </w:t>
      </w:r>
      <w:r>
        <w:rPr>
          <w:rFonts w:hint="eastAsia"/>
        </w:rPr>
        <w:t>основа</w:t>
      </w:r>
      <w:r>
        <w:t xml:space="preserve"> </w:t>
      </w:r>
      <w:r>
        <w:rPr>
          <w:rFonts w:hint="eastAsia"/>
        </w:rPr>
        <w:t>метафорического</w:t>
      </w:r>
      <w:r>
        <w:t xml:space="preserve"> </w:t>
      </w:r>
      <w:r>
        <w:rPr>
          <w:rFonts w:hint="eastAsia"/>
        </w:rPr>
        <w:t>моделирования</w:t>
      </w:r>
      <w:r>
        <w:t xml:space="preserve"> </w:t>
      </w:r>
      <w:r>
        <w:rPr>
          <w:rFonts w:hint="eastAsia"/>
        </w:rPr>
        <w:t>на</w:t>
      </w:r>
      <w:r>
        <w:t xml:space="preserve"> </w:t>
      </w:r>
      <w:r>
        <w:rPr>
          <w:rFonts w:hint="eastAsia"/>
        </w:rPr>
        <w:t>иконическом</w:t>
      </w:r>
      <w:r>
        <w:t xml:space="preserve"> </w:t>
      </w:r>
      <w:r>
        <w:rPr>
          <w:rFonts w:hint="eastAsia"/>
        </w:rPr>
        <w:t>уровне</w:t>
      </w:r>
      <w:r>
        <w:t xml:space="preserve"> </w:t>
      </w:r>
      <w:r>
        <w:rPr>
          <w:rFonts w:hint="eastAsia"/>
        </w:rPr>
        <w:t>британского</w:t>
      </w:r>
      <w:r>
        <w:t xml:space="preserve"> </w:t>
      </w:r>
      <w:r>
        <w:rPr>
          <w:rFonts w:hint="eastAsia"/>
        </w:rPr>
        <w:t>креолизованного</w:t>
      </w:r>
      <w:r>
        <w:t xml:space="preserve"> </w:t>
      </w:r>
      <w:r>
        <w:rPr>
          <w:rFonts w:hint="eastAsia"/>
        </w:rPr>
        <w:t>рок</w:t>
      </w:r>
      <w:r>
        <w:t>-</w:t>
      </w:r>
      <w:r>
        <w:rPr>
          <w:rFonts w:hint="eastAsia"/>
        </w:rPr>
        <w:t>текста</w:t>
      </w:r>
    </w:p>
    <w:p w14:paraId="48F3E66E" w14:textId="77777777" w:rsidR="007F2C65" w:rsidRDefault="007F2C65" w:rsidP="007F2C65"/>
    <w:p w14:paraId="4FDBEE24" w14:textId="77777777" w:rsidR="007F2C65" w:rsidRDefault="007F2C65" w:rsidP="007F2C65">
      <w:r>
        <w:t xml:space="preserve">4.4.1. </w:t>
      </w:r>
      <w:r>
        <w:rPr>
          <w:rFonts w:hint="eastAsia"/>
        </w:rPr>
        <w:t>Метафорическая</w:t>
      </w:r>
      <w:r>
        <w:t xml:space="preserve"> </w:t>
      </w:r>
      <w:r>
        <w:rPr>
          <w:rFonts w:hint="eastAsia"/>
        </w:rPr>
        <w:t>модель</w:t>
      </w:r>
      <w:r>
        <w:t xml:space="preserve"> BLUE - ILLNESS / DEATH</w:t>
      </w:r>
    </w:p>
    <w:p w14:paraId="434BAF4C" w14:textId="77777777" w:rsidR="007F2C65" w:rsidRDefault="007F2C65" w:rsidP="007F2C65"/>
    <w:p w14:paraId="4990D6BE" w14:textId="77777777" w:rsidR="007F2C65" w:rsidRDefault="007F2C65" w:rsidP="007F2C65">
      <w:r>
        <w:t xml:space="preserve">4.4.2. </w:t>
      </w:r>
      <w:r>
        <w:rPr>
          <w:rFonts w:hint="eastAsia"/>
        </w:rPr>
        <w:t>Метафорическая</w:t>
      </w:r>
      <w:r>
        <w:t xml:space="preserve"> </w:t>
      </w:r>
      <w:r>
        <w:rPr>
          <w:rFonts w:hint="eastAsia"/>
        </w:rPr>
        <w:t>модель</w:t>
      </w:r>
      <w:r>
        <w:t xml:space="preserve"> BLUE - OBSCENITY</w:t>
      </w:r>
    </w:p>
    <w:p w14:paraId="548B1296" w14:textId="77777777" w:rsidR="007F2C65" w:rsidRDefault="007F2C65" w:rsidP="007F2C65"/>
    <w:p w14:paraId="7654DCFB" w14:textId="77777777" w:rsidR="007F2C65" w:rsidRDefault="007F2C65" w:rsidP="007F2C65">
      <w:r>
        <w:t xml:space="preserve">4.4.3. </w:t>
      </w:r>
      <w:r>
        <w:rPr>
          <w:rFonts w:hint="eastAsia"/>
        </w:rPr>
        <w:t>Метафорическая</w:t>
      </w:r>
      <w:r>
        <w:t xml:space="preserve"> </w:t>
      </w:r>
      <w:r>
        <w:rPr>
          <w:rFonts w:hint="eastAsia"/>
        </w:rPr>
        <w:t>модель</w:t>
      </w:r>
      <w:r>
        <w:t xml:space="preserve"> BLUE - DIVINITY</w:t>
      </w:r>
    </w:p>
    <w:p w14:paraId="30AE76E1" w14:textId="77777777" w:rsidR="007F2C65" w:rsidRDefault="007F2C65" w:rsidP="007F2C65"/>
    <w:p w14:paraId="30136C95" w14:textId="77777777" w:rsidR="007F2C65" w:rsidRDefault="007F2C65" w:rsidP="007F2C65">
      <w:r>
        <w:t xml:space="preserve">4.4.4. </w:t>
      </w:r>
      <w:r>
        <w:rPr>
          <w:rFonts w:hint="eastAsia"/>
        </w:rPr>
        <w:t>Метафорическая</w:t>
      </w:r>
      <w:r>
        <w:t xml:space="preserve"> </w:t>
      </w:r>
      <w:r>
        <w:rPr>
          <w:rFonts w:hint="eastAsia"/>
        </w:rPr>
        <w:t>модель</w:t>
      </w:r>
      <w:r>
        <w:t xml:space="preserve"> BLUE - OBSCURITY / MYSTERY</w:t>
      </w:r>
    </w:p>
    <w:p w14:paraId="7439579C" w14:textId="77777777" w:rsidR="007F2C65" w:rsidRDefault="007F2C65" w:rsidP="007F2C65"/>
    <w:p w14:paraId="56E2E073" w14:textId="77777777" w:rsidR="007F2C65" w:rsidRDefault="007F2C65" w:rsidP="007F2C65">
      <w:r>
        <w:t xml:space="preserve">4.4.5. </w:t>
      </w:r>
      <w:r>
        <w:rPr>
          <w:rFonts w:hint="eastAsia"/>
        </w:rPr>
        <w:t>Метафорическая</w:t>
      </w:r>
      <w:r>
        <w:t xml:space="preserve"> </w:t>
      </w:r>
      <w:r>
        <w:rPr>
          <w:rFonts w:hint="eastAsia"/>
        </w:rPr>
        <w:t>модель</w:t>
      </w:r>
      <w:r>
        <w:t xml:space="preserve"> BLUE - SERENITY</w:t>
      </w:r>
    </w:p>
    <w:p w14:paraId="58C98174" w14:textId="77777777" w:rsidR="007F2C65" w:rsidRDefault="007F2C65" w:rsidP="007F2C65"/>
    <w:p w14:paraId="45782BA3" w14:textId="77777777" w:rsidR="007F2C65" w:rsidRDefault="007F2C65" w:rsidP="007F2C65">
      <w:r>
        <w:t xml:space="preserve">4.4.6. </w:t>
      </w:r>
      <w:r>
        <w:rPr>
          <w:rFonts w:hint="eastAsia"/>
        </w:rPr>
        <w:t>Метафорическая</w:t>
      </w:r>
      <w:r>
        <w:t xml:space="preserve"> </w:t>
      </w:r>
      <w:r>
        <w:rPr>
          <w:rFonts w:hint="eastAsia"/>
        </w:rPr>
        <w:t>модель</w:t>
      </w:r>
      <w:r>
        <w:t xml:space="preserve"> BLUE - SADNESS / DEPRESSION</w:t>
      </w:r>
    </w:p>
    <w:p w14:paraId="2E2EE6A8" w14:textId="77777777" w:rsidR="007F2C65" w:rsidRDefault="007F2C65" w:rsidP="007F2C65"/>
    <w:p w14:paraId="585377B9" w14:textId="77777777" w:rsidR="007F2C65" w:rsidRDefault="007F2C65" w:rsidP="007F2C65">
      <w:r>
        <w:t xml:space="preserve">4.4.7. </w:t>
      </w:r>
      <w:r>
        <w:rPr>
          <w:rFonts w:hint="eastAsia"/>
        </w:rPr>
        <w:t>Метафорическая</w:t>
      </w:r>
      <w:r>
        <w:t xml:space="preserve"> </w:t>
      </w:r>
      <w:r>
        <w:rPr>
          <w:rFonts w:hint="eastAsia"/>
        </w:rPr>
        <w:t>модель</w:t>
      </w:r>
      <w:r>
        <w:t xml:space="preserve"> BLUE - EXCEPTIONALITY</w:t>
      </w:r>
    </w:p>
    <w:p w14:paraId="1524D2FF" w14:textId="77777777" w:rsidR="007F2C65" w:rsidRDefault="007F2C65" w:rsidP="007F2C65"/>
    <w:p w14:paraId="40BF2B7F" w14:textId="77777777" w:rsidR="007F2C65" w:rsidRDefault="007F2C65" w:rsidP="007F2C65">
      <w:r>
        <w:t xml:space="preserve">4.4.8. </w:t>
      </w:r>
      <w:r>
        <w:rPr>
          <w:rFonts w:hint="eastAsia"/>
        </w:rPr>
        <w:t>Метафорическая</w:t>
      </w:r>
      <w:r>
        <w:t xml:space="preserve"> </w:t>
      </w:r>
      <w:r>
        <w:rPr>
          <w:rFonts w:hint="eastAsia"/>
        </w:rPr>
        <w:t>модель</w:t>
      </w:r>
      <w:r>
        <w:t xml:space="preserve"> BLUE - PRIVELEGE</w:t>
      </w:r>
    </w:p>
    <w:p w14:paraId="00F47D15" w14:textId="77777777" w:rsidR="007F2C65" w:rsidRDefault="007F2C65" w:rsidP="007F2C65"/>
    <w:p w14:paraId="3E6F4F38" w14:textId="77777777" w:rsidR="007F2C65" w:rsidRDefault="007F2C65" w:rsidP="007F2C65">
      <w:r>
        <w:t xml:space="preserve">4.5. </w:t>
      </w:r>
      <w:r>
        <w:rPr>
          <w:rFonts w:hint="eastAsia"/>
        </w:rPr>
        <w:t>Синий</w:t>
      </w:r>
      <w:r>
        <w:t xml:space="preserve"> </w:t>
      </w:r>
      <w:r>
        <w:rPr>
          <w:rFonts w:hint="eastAsia"/>
        </w:rPr>
        <w:t>цвет</w:t>
      </w:r>
      <w:r>
        <w:t xml:space="preserve"> </w:t>
      </w:r>
      <w:r>
        <w:rPr>
          <w:rFonts w:hint="eastAsia"/>
        </w:rPr>
        <w:t>как</w:t>
      </w:r>
      <w:r>
        <w:t xml:space="preserve"> </w:t>
      </w:r>
      <w:r>
        <w:rPr>
          <w:rFonts w:hint="eastAsia"/>
        </w:rPr>
        <w:t>основа</w:t>
      </w:r>
      <w:r>
        <w:t xml:space="preserve"> </w:t>
      </w:r>
      <w:r>
        <w:rPr>
          <w:rFonts w:hint="eastAsia"/>
        </w:rPr>
        <w:t>метафорического</w:t>
      </w:r>
      <w:r>
        <w:t xml:space="preserve"> </w:t>
      </w:r>
      <w:r>
        <w:rPr>
          <w:rFonts w:hint="eastAsia"/>
        </w:rPr>
        <w:t>моделирования</w:t>
      </w:r>
      <w:r>
        <w:t xml:space="preserve"> </w:t>
      </w:r>
      <w:r>
        <w:rPr>
          <w:rFonts w:hint="eastAsia"/>
        </w:rPr>
        <w:t>на</w:t>
      </w:r>
      <w:r>
        <w:t xml:space="preserve"> </w:t>
      </w:r>
      <w:r>
        <w:rPr>
          <w:rFonts w:hint="eastAsia"/>
        </w:rPr>
        <w:t>иконическом</w:t>
      </w:r>
    </w:p>
    <w:p w14:paraId="4F3EE0D9" w14:textId="77777777" w:rsidR="007F2C65" w:rsidRDefault="007F2C65" w:rsidP="007F2C65"/>
    <w:p w14:paraId="3A44D167" w14:textId="77777777" w:rsidR="007F2C65" w:rsidRDefault="007F2C65" w:rsidP="007F2C65">
      <w:r>
        <w:rPr>
          <w:rFonts w:hint="eastAsia"/>
        </w:rPr>
        <w:t>уровне</w:t>
      </w:r>
      <w:r>
        <w:t xml:space="preserve"> </w:t>
      </w:r>
      <w:r>
        <w:rPr>
          <w:rFonts w:hint="eastAsia"/>
        </w:rPr>
        <w:t>американского</w:t>
      </w:r>
      <w:r>
        <w:t xml:space="preserve"> </w:t>
      </w:r>
      <w:r>
        <w:rPr>
          <w:rFonts w:hint="eastAsia"/>
        </w:rPr>
        <w:t>креолизованного</w:t>
      </w:r>
      <w:r>
        <w:t xml:space="preserve"> </w:t>
      </w:r>
      <w:r>
        <w:rPr>
          <w:rFonts w:hint="eastAsia"/>
        </w:rPr>
        <w:t>рок</w:t>
      </w:r>
      <w:r>
        <w:t>-</w:t>
      </w:r>
      <w:r>
        <w:rPr>
          <w:rFonts w:hint="eastAsia"/>
        </w:rPr>
        <w:t>текста</w:t>
      </w:r>
    </w:p>
    <w:p w14:paraId="7D223DD2" w14:textId="77777777" w:rsidR="007F2C65" w:rsidRDefault="007F2C65" w:rsidP="007F2C65"/>
    <w:p w14:paraId="25AAA697" w14:textId="77777777" w:rsidR="007F2C65" w:rsidRDefault="007F2C65" w:rsidP="007F2C65">
      <w:r>
        <w:t xml:space="preserve">4.5.1. </w:t>
      </w:r>
      <w:r>
        <w:rPr>
          <w:rFonts w:hint="eastAsia"/>
        </w:rPr>
        <w:t>Метафорическая</w:t>
      </w:r>
      <w:r>
        <w:t xml:space="preserve"> </w:t>
      </w:r>
      <w:r>
        <w:rPr>
          <w:rFonts w:hint="eastAsia"/>
        </w:rPr>
        <w:t>модель</w:t>
      </w:r>
      <w:r>
        <w:t xml:space="preserve"> BLUE - OBSCURITY / MYSTERY</w:t>
      </w:r>
    </w:p>
    <w:p w14:paraId="1EC5A7BA" w14:textId="77777777" w:rsidR="007F2C65" w:rsidRDefault="007F2C65" w:rsidP="007F2C65"/>
    <w:p w14:paraId="1FC05F3E" w14:textId="77777777" w:rsidR="007F2C65" w:rsidRDefault="007F2C65" w:rsidP="007F2C65">
      <w:r>
        <w:t xml:space="preserve">4.5.2. </w:t>
      </w:r>
      <w:r>
        <w:rPr>
          <w:rFonts w:hint="eastAsia"/>
        </w:rPr>
        <w:t>Метафорическая</w:t>
      </w:r>
      <w:r>
        <w:t xml:space="preserve"> </w:t>
      </w:r>
      <w:r>
        <w:rPr>
          <w:rFonts w:hint="eastAsia"/>
        </w:rPr>
        <w:t>модель</w:t>
      </w:r>
      <w:r>
        <w:t xml:space="preserve"> BLUE - ILLNESS / DEATH</w:t>
      </w:r>
    </w:p>
    <w:p w14:paraId="32128ABE" w14:textId="77777777" w:rsidR="007F2C65" w:rsidRDefault="007F2C65" w:rsidP="007F2C65"/>
    <w:p w14:paraId="0C615DDD" w14:textId="77777777" w:rsidR="007F2C65" w:rsidRDefault="007F2C65" w:rsidP="007F2C65">
      <w:r>
        <w:t xml:space="preserve">4.5.3. </w:t>
      </w:r>
      <w:r>
        <w:rPr>
          <w:rFonts w:hint="eastAsia"/>
        </w:rPr>
        <w:t>Метафорическая</w:t>
      </w:r>
      <w:r>
        <w:t xml:space="preserve"> </w:t>
      </w:r>
      <w:r>
        <w:rPr>
          <w:rFonts w:hint="eastAsia"/>
        </w:rPr>
        <w:t>модель</w:t>
      </w:r>
      <w:r>
        <w:t xml:space="preserve"> BLUE - DIVINITY</w:t>
      </w:r>
    </w:p>
    <w:p w14:paraId="0E5A9BAA" w14:textId="77777777" w:rsidR="007F2C65" w:rsidRDefault="007F2C65" w:rsidP="007F2C65"/>
    <w:p w14:paraId="45127AF6" w14:textId="77777777" w:rsidR="007F2C65" w:rsidRDefault="007F2C65" w:rsidP="007F2C65">
      <w:r>
        <w:t xml:space="preserve">4.5.4. </w:t>
      </w:r>
      <w:r>
        <w:rPr>
          <w:rFonts w:hint="eastAsia"/>
        </w:rPr>
        <w:t>Метафорическая</w:t>
      </w:r>
      <w:r>
        <w:t xml:space="preserve"> </w:t>
      </w:r>
      <w:r>
        <w:rPr>
          <w:rFonts w:hint="eastAsia"/>
        </w:rPr>
        <w:t>модель</w:t>
      </w:r>
      <w:r>
        <w:t xml:space="preserve"> BLUE - OBSCENETY</w:t>
      </w:r>
    </w:p>
    <w:p w14:paraId="7103FDAA" w14:textId="77777777" w:rsidR="007F2C65" w:rsidRDefault="007F2C65" w:rsidP="007F2C65"/>
    <w:p w14:paraId="41275BD8" w14:textId="77777777" w:rsidR="007F2C65" w:rsidRDefault="007F2C65" w:rsidP="007F2C65">
      <w:r>
        <w:t xml:space="preserve">4.5.5. </w:t>
      </w:r>
      <w:r>
        <w:rPr>
          <w:rFonts w:hint="eastAsia"/>
        </w:rPr>
        <w:t>Метафорическая</w:t>
      </w:r>
      <w:r>
        <w:t xml:space="preserve"> </w:t>
      </w:r>
      <w:r>
        <w:rPr>
          <w:rFonts w:hint="eastAsia"/>
        </w:rPr>
        <w:t>модель</w:t>
      </w:r>
      <w:r>
        <w:t xml:space="preserve"> BLUE - INTELLECT</w:t>
      </w:r>
    </w:p>
    <w:p w14:paraId="1DFB3554" w14:textId="77777777" w:rsidR="007F2C65" w:rsidRDefault="007F2C65" w:rsidP="007F2C65"/>
    <w:p w14:paraId="49399269" w14:textId="77777777" w:rsidR="007F2C65" w:rsidRDefault="007F2C65" w:rsidP="007F2C65">
      <w:r>
        <w:t xml:space="preserve">4.5.6. </w:t>
      </w:r>
      <w:r>
        <w:rPr>
          <w:rFonts w:hint="eastAsia"/>
        </w:rPr>
        <w:t>Метафорическая</w:t>
      </w:r>
      <w:r>
        <w:t xml:space="preserve"> </w:t>
      </w:r>
      <w:r>
        <w:rPr>
          <w:rFonts w:hint="eastAsia"/>
        </w:rPr>
        <w:t>модель</w:t>
      </w:r>
      <w:r>
        <w:t xml:space="preserve"> BLUE - SERENITY</w:t>
      </w:r>
    </w:p>
    <w:p w14:paraId="40B29724" w14:textId="77777777" w:rsidR="007F2C65" w:rsidRDefault="007F2C65" w:rsidP="007F2C65"/>
    <w:p w14:paraId="1E5D277B" w14:textId="77777777" w:rsidR="007F2C65" w:rsidRDefault="007F2C65" w:rsidP="007F2C65">
      <w:r>
        <w:t xml:space="preserve">4.5.7. </w:t>
      </w:r>
      <w:r>
        <w:rPr>
          <w:rFonts w:hint="eastAsia"/>
        </w:rPr>
        <w:t>Метафорическая</w:t>
      </w:r>
      <w:r>
        <w:t xml:space="preserve"> </w:t>
      </w:r>
      <w:r>
        <w:rPr>
          <w:rFonts w:hint="eastAsia"/>
        </w:rPr>
        <w:t>модель</w:t>
      </w:r>
      <w:r>
        <w:t xml:space="preserve"> BLUE - SADNESS / DEPRESSION</w:t>
      </w:r>
    </w:p>
    <w:p w14:paraId="76C066A2" w14:textId="77777777" w:rsidR="007F2C65" w:rsidRDefault="007F2C65" w:rsidP="007F2C65"/>
    <w:p w14:paraId="4E2E4398" w14:textId="77777777" w:rsidR="007F2C65" w:rsidRDefault="007F2C65" w:rsidP="007F2C65">
      <w:r>
        <w:t xml:space="preserve">4.5.8. </w:t>
      </w:r>
      <w:r>
        <w:rPr>
          <w:rFonts w:hint="eastAsia"/>
        </w:rPr>
        <w:t>Метафорическая</w:t>
      </w:r>
      <w:r>
        <w:t xml:space="preserve"> </w:t>
      </w:r>
      <w:r>
        <w:rPr>
          <w:rFonts w:hint="eastAsia"/>
        </w:rPr>
        <w:t>модель</w:t>
      </w:r>
      <w:r>
        <w:t xml:space="preserve"> BLUE - ROWDINESS</w:t>
      </w:r>
    </w:p>
    <w:p w14:paraId="5FE40A0A" w14:textId="77777777" w:rsidR="007F2C65" w:rsidRDefault="007F2C65" w:rsidP="007F2C65"/>
    <w:p w14:paraId="4A620A15" w14:textId="77777777" w:rsidR="007F2C65" w:rsidRDefault="007F2C65" w:rsidP="007F2C65">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2E29A969" w14:textId="77777777" w:rsidR="007F2C65" w:rsidRDefault="007F2C65" w:rsidP="007F2C65"/>
    <w:p w14:paraId="0F54FC8F" w14:textId="77777777" w:rsidR="007F2C65" w:rsidRDefault="007F2C65" w:rsidP="007F2C65">
      <w:r>
        <w:rPr>
          <w:rFonts w:hint="eastAsia"/>
        </w:rPr>
        <w:t>Заключение</w:t>
      </w:r>
    </w:p>
    <w:p w14:paraId="4A69C481" w14:textId="77777777" w:rsidR="007F2C65" w:rsidRDefault="007F2C65" w:rsidP="007F2C65"/>
    <w:p w14:paraId="3AABE28E" w14:textId="56A45870" w:rsidR="007F2C65" w:rsidRPr="007F2C65" w:rsidRDefault="007F2C65" w:rsidP="007F2C65">
      <w:r>
        <w:rPr>
          <w:rFonts w:hint="eastAsia"/>
        </w:rPr>
        <w:t>Библиографический</w:t>
      </w:r>
      <w:r>
        <w:t xml:space="preserve"> </w:t>
      </w:r>
      <w:r>
        <w:rPr>
          <w:rFonts w:hint="eastAsia"/>
        </w:rPr>
        <w:t>список</w:t>
      </w:r>
    </w:p>
    <w:sectPr w:rsidR="007F2C65" w:rsidRPr="007F2C65" w:rsidSect="005D472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B5760" w14:textId="77777777" w:rsidR="005D4720" w:rsidRDefault="005D4720">
      <w:pPr>
        <w:spacing w:after="0" w:line="240" w:lineRule="auto"/>
      </w:pPr>
      <w:r>
        <w:separator/>
      </w:r>
    </w:p>
  </w:endnote>
  <w:endnote w:type="continuationSeparator" w:id="0">
    <w:p w14:paraId="5848E868" w14:textId="77777777" w:rsidR="005D4720" w:rsidRDefault="005D4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8336B" w14:textId="77777777" w:rsidR="005D4720" w:rsidRDefault="005D4720"/>
    <w:p w14:paraId="74E9546D" w14:textId="77777777" w:rsidR="005D4720" w:rsidRDefault="005D4720"/>
    <w:p w14:paraId="3658E185" w14:textId="77777777" w:rsidR="005D4720" w:rsidRDefault="005D4720"/>
    <w:p w14:paraId="0AD071FA" w14:textId="77777777" w:rsidR="005D4720" w:rsidRDefault="005D4720"/>
    <w:p w14:paraId="79B1424F" w14:textId="77777777" w:rsidR="005D4720" w:rsidRDefault="005D4720"/>
    <w:p w14:paraId="2049BD46" w14:textId="77777777" w:rsidR="005D4720" w:rsidRDefault="005D4720"/>
    <w:p w14:paraId="47EEE18C" w14:textId="77777777" w:rsidR="005D4720" w:rsidRDefault="005D47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C91EB6" wp14:editId="5BABF3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31329" w14:textId="77777777" w:rsidR="005D4720" w:rsidRDefault="005D47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C91EB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831329" w14:textId="77777777" w:rsidR="005D4720" w:rsidRDefault="005D47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4F9DC3" w14:textId="77777777" w:rsidR="005D4720" w:rsidRDefault="005D4720"/>
    <w:p w14:paraId="33641CE1" w14:textId="77777777" w:rsidR="005D4720" w:rsidRDefault="005D4720"/>
    <w:p w14:paraId="22B4B1D1" w14:textId="77777777" w:rsidR="005D4720" w:rsidRDefault="005D47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AA397D" wp14:editId="136C5A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92177" w14:textId="77777777" w:rsidR="005D4720" w:rsidRDefault="005D4720"/>
                          <w:p w14:paraId="4325931E" w14:textId="77777777" w:rsidR="005D4720" w:rsidRDefault="005D47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AA39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192177" w14:textId="77777777" w:rsidR="005D4720" w:rsidRDefault="005D4720"/>
                    <w:p w14:paraId="4325931E" w14:textId="77777777" w:rsidR="005D4720" w:rsidRDefault="005D47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165CBF" w14:textId="77777777" w:rsidR="005D4720" w:rsidRDefault="005D4720"/>
    <w:p w14:paraId="39F0B93E" w14:textId="77777777" w:rsidR="005D4720" w:rsidRDefault="005D4720">
      <w:pPr>
        <w:rPr>
          <w:sz w:val="2"/>
          <w:szCs w:val="2"/>
        </w:rPr>
      </w:pPr>
    </w:p>
    <w:p w14:paraId="62FF5FA8" w14:textId="77777777" w:rsidR="005D4720" w:rsidRDefault="005D4720"/>
    <w:p w14:paraId="7A058B97" w14:textId="77777777" w:rsidR="005D4720" w:rsidRDefault="005D4720">
      <w:pPr>
        <w:spacing w:after="0" w:line="240" w:lineRule="auto"/>
      </w:pPr>
    </w:p>
  </w:footnote>
  <w:footnote w:type="continuationSeparator" w:id="0">
    <w:p w14:paraId="00BEA9D2" w14:textId="77777777" w:rsidR="005D4720" w:rsidRDefault="005D4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20"/>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45821</TotalTime>
  <Pages>8</Pages>
  <Words>977</Words>
  <Characters>5574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65</cp:revision>
  <cp:lastPrinted>2009-02-06T05:36:00Z</cp:lastPrinted>
  <dcterms:created xsi:type="dcterms:W3CDTF">2024-01-07T13:43:00Z</dcterms:created>
  <dcterms:modified xsi:type="dcterms:W3CDTF">2024-03-20T20:48:00Z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