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ХАРКІВСЬКИЙ</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НАЦІОНАЛЬНИЙ</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УНІВЕРСИТЕТ</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МІСЬКОГО</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ГОСПОДАРСТВА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імені</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О</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М</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БЕКЕТОВА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МІНІСТЕРСТВА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ОСВІТИ</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НАУКИ</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УКРАЇНИ</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Кваліфікаційна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наукова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праця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правах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рукопису</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Скрипін</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Василь</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Сергійович</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УДК</w:t>
      </w:r>
      <w:r w:rsidRPr="00AD05C2">
        <w:rPr>
          <w:rFonts w:ascii="Times New Roman" w:eastAsia="Times New Roman" w:hAnsi="Times New Roman" w:cs="Times New Roman"/>
          <w:kern w:val="0"/>
          <w:sz w:val="28"/>
          <w:szCs w:val="28"/>
          <w:lang w:eastAsia="ru-RU"/>
        </w:rPr>
        <w:t xml:space="preserve"> 656.025.4+656.073.7</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ДИСЕРТАЦІЯ</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ОРГАНІЗАЦІЯ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ТРАНСПОРТНОГО</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ПРОЦЕСУ</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РОЗВЕЗЕННЯ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ТАРНО</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ШТУЧНИХ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ВАНТАЖІВ</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ПУНКТАМИ</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ЗБУТУ</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ПРИНЦИПАХ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ЛОГІСТИКИ</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kern w:val="0"/>
          <w:sz w:val="28"/>
          <w:szCs w:val="28"/>
          <w:lang w:eastAsia="ru-RU"/>
        </w:rPr>
        <w:t>05.22.1</w:t>
      </w:r>
      <w:r w:rsidRPr="00AD05C2">
        <w:rPr>
          <w:rFonts w:ascii="Times New Roman" w:eastAsia="Times New Roman" w:hAnsi="Times New Roman" w:cs="Times New Roman"/>
          <w:kern w:val="0"/>
          <w:sz w:val="28"/>
          <w:szCs w:val="28"/>
          <w:lang w:eastAsia="ru-RU"/>
        </w:rPr>
        <w:tab/>
        <w:t xml:space="preserve">- </w:t>
      </w:r>
      <w:r w:rsidRPr="00AD05C2">
        <w:rPr>
          <w:rFonts w:ascii="Times New Roman" w:eastAsia="Times New Roman" w:hAnsi="Times New Roman" w:cs="Times New Roman" w:hint="eastAsia"/>
          <w:kern w:val="0"/>
          <w:sz w:val="28"/>
          <w:szCs w:val="28"/>
          <w:lang w:eastAsia="ru-RU"/>
        </w:rPr>
        <w:t>транспортні</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системи</w:t>
      </w:r>
      <w:r w:rsidRPr="00AD05C2">
        <w:rPr>
          <w:rFonts w:ascii="Times New Roman" w:eastAsia="Times New Roman" w:hAnsi="Times New Roman" w:cs="Times New Roman"/>
          <w:kern w:val="0"/>
          <w:sz w:val="28"/>
          <w:szCs w:val="28"/>
          <w:lang w:eastAsia="ru-RU"/>
        </w:rPr>
        <w:t xml:space="preserve"> (27 - </w:t>
      </w:r>
      <w:r w:rsidRPr="00AD05C2">
        <w:rPr>
          <w:rFonts w:ascii="Times New Roman" w:eastAsia="Times New Roman" w:hAnsi="Times New Roman" w:cs="Times New Roman" w:hint="eastAsia"/>
          <w:kern w:val="0"/>
          <w:sz w:val="28"/>
          <w:szCs w:val="28"/>
          <w:lang w:eastAsia="ru-RU"/>
        </w:rPr>
        <w:t>Транспорт</w:t>
      </w:r>
      <w:r w:rsidRPr="00AD05C2">
        <w:rPr>
          <w:rFonts w:ascii="Times New Roman" w:eastAsia="Times New Roman" w:hAnsi="Times New Roman" w:cs="Times New Roman"/>
          <w:kern w:val="0"/>
          <w:sz w:val="28"/>
          <w:szCs w:val="28"/>
          <w:lang w:eastAsia="ru-RU"/>
        </w:rPr>
        <w:t>)</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Подається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здобуття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наукового</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ступеня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кандидата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технічних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наук</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Дисертація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містить</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результати</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власних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досліджень</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Використання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ідей</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результатів</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текстів</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інших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авторів</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мають</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посилання</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відповідне</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джерело</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kern w:val="0"/>
          <w:sz w:val="28"/>
          <w:szCs w:val="28"/>
          <w:lang w:eastAsia="ru-RU"/>
        </w:rPr>
        <w:t>(</w:t>
      </w:r>
      <w:r w:rsidRPr="00AD05C2">
        <w:rPr>
          <w:rFonts w:ascii="Times New Roman" w:eastAsia="Times New Roman" w:hAnsi="Times New Roman" w:cs="Times New Roman" w:hint="eastAsia"/>
          <w:kern w:val="0"/>
          <w:sz w:val="28"/>
          <w:szCs w:val="28"/>
          <w:lang w:eastAsia="ru-RU"/>
        </w:rPr>
        <w:t>підпис</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ініціали</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та</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прізвище</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здобувача</w:t>
      </w:r>
      <w:r w:rsidRPr="00AD05C2">
        <w:rPr>
          <w:rFonts w:ascii="Times New Roman" w:eastAsia="Times New Roman" w:hAnsi="Times New Roman" w:cs="Times New Roman"/>
          <w:kern w:val="0"/>
          <w:sz w:val="28"/>
          <w:szCs w:val="28"/>
          <w:lang w:eastAsia="ru-RU"/>
        </w:rPr>
        <w:t>)</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Науковий</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керівник</w:t>
      </w:r>
      <w:r w:rsidRPr="00AD05C2">
        <w:rPr>
          <w:rFonts w:ascii="Times New Roman" w:eastAsia="Times New Roman" w:hAnsi="Times New Roman" w:cs="Times New Roman"/>
          <w:kern w:val="0"/>
          <w:sz w:val="28"/>
          <w:szCs w:val="28"/>
          <w:lang w:eastAsia="ru-RU"/>
        </w:rPr>
        <w:t>:</w:t>
      </w:r>
    </w:p>
    <w:p w:rsidR="00AD05C2" w:rsidRPr="00AD05C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Куш</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Євген</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Іванович</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кандидат</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технічних</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наук</w:t>
      </w:r>
      <w:r w:rsidRPr="00AD05C2">
        <w:rPr>
          <w:rFonts w:ascii="Times New Roman" w:eastAsia="Times New Roman" w:hAnsi="Times New Roman" w:cs="Times New Roman"/>
          <w:kern w:val="0"/>
          <w:sz w:val="28"/>
          <w:szCs w:val="28"/>
          <w:lang w:eastAsia="ru-RU"/>
        </w:rPr>
        <w:t xml:space="preserve">, </w:t>
      </w:r>
      <w:r w:rsidRPr="00AD05C2">
        <w:rPr>
          <w:rFonts w:ascii="Times New Roman" w:eastAsia="Times New Roman" w:hAnsi="Times New Roman" w:cs="Times New Roman" w:hint="eastAsia"/>
          <w:kern w:val="0"/>
          <w:sz w:val="28"/>
          <w:szCs w:val="28"/>
          <w:lang w:eastAsia="ru-RU"/>
        </w:rPr>
        <w:t>доцент</w:t>
      </w:r>
    </w:p>
    <w:p w:rsidR="00E572B2" w:rsidRDefault="00AD05C2" w:rsidP="00AD05C2">
      <w:pPr>
        <w:rPr>
          <w:rFonts w:ascii="Times New Roman" w:eastAsia="Times New Roman" w:hAnsi="Times New Roman" w:cs="Times New Roman"/>
          <w:kern w:val="0"/>
          <w:sz w:val="28"/>
          <w:szCs w:val="28"/>
          <w:lang w:eastAsia="ru-RU"/>
        </w:rPr>
      </w:pPr>
      <w:r w:rsidRPr="00AD05C2">
        <w:rPr>
          <w:rFonts w:ascii="Times New Roman" w:eastAsia="Times New Roman" w:hAnsi="Times New Roman" w:cs="Times New Roman" w:hint="eastAsia"/>
          <w:kern w:val="0"/>
          <w:sz w:val="28"/>
          <w:szCs w:val="28"/>
          <w:lang w:eastAsia="ru-RU"/>
        </w:rPr>
        <w:t>ХАРКІВ</w:t>
      </w:r>
      <w:r w:rsidRPr="00AD05C2">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AD05C2">
        <w:rPr>
          <w:rFonts w:ascii="Times New Roman" w:eastAsia="Times New Roman" w:hAnsi="Times New Roman" w:cs="Times New Roman"/>
          <w:kern w:val="0"/>
          <w:sz w:val="28"/>
          <w:szCs w:val="28"/>
          <w:lang w:eastAsia="ru-RU"/>
        </w:rPr>
        <w:t xml:space="preserve"> 2017</w:t>
      </w:r>
    </w:p>
    <w:p w:rsidR="00AD05C2" w:rsidRDefault="00AD05C2" w:rsidP="00AD05C2"/>
    <w:p w:rsidR="00AD05C2" w:rsidRDefault="00AD05C2" w:rsidP="00AD05C2"/>
    <w:p w:rsidR="00AD05C2" w:rsidRDefault="00AD05C2" w:rsidP="00AD05C2">
      <w:r>
        <w:rPr>
          <w:rFonts w:hint="eastAsia"/>
        </w:rPr>
        <w:t>ЗМІСТ</w:t>
      </w:r>
    </w:p>
    <w:p w:rsidR="00AD05C2" w:rsidRDefault="00AD05C2" w:rsidP="00AD05C2">
      <w:r>
        <w:rPr>
          <w:rFonts w:hint="eastAsia"/>
        </w:rPr>
        <w:t>ВСТУП</w:t>
      </w:r>
      <w:r>
        <w:tab/>
      </w:r>
      <w:r>
        <w:t></w:t>
      </w:r>
      <w:r>
        <w:t></w:t>
      </w:r>
      <w:r>
        <w:t></w:t>
      </w:r>
    </w:p>
    <w:p w:rsidR="00AD05C2" w:rsidRDefault="00AD05C2" w:rsidP="00AD05C2">
      <w:r>
        <w:rPr>
          <w:rFonts w:hint="eastAsia"/>
        </w:rPr>
        <w:t>РОЗДІЛ</w:t>
      </w:r>
      <w:r>
        <w:t></w:t>
      </w:r>
      <w:r>
        <w:t></w:t>
      </w:r>
      <w:r>
        <w:t></w:t>
      </w:r>
      <w:r>
        <w:rPr>
          <w:rFonts w:hint="eastAsia"/>
        </w:rPr>
        <w:t>ТЕОРЕТИЧНІ</w:t>
      </w:r>
      <w:r>
        <w:t></w:t>
      </w:r>
      <w:r>
        <w:rPr>
          <w:rFonts w:hint="eastAsia"/>
        </w:rPr>
        <w:t>ЗАСАДИ</w:t>
      </w:r>
      <w:r>
        <w:t></w:t>
      </w:r>
      <w:r>
        <w:rPr>
          <w:rFonts w:hint="eastAsia"/>
        </w:rPr>
        <w:t>ТРАНСПОРТНОГО</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У</w:t>
      </w:r>
      <w:r>
        <w:t></w:t>
      </w:r>
      <w:r>
        <w:rPr>
          <w:rFonts w:hint="eastAsia"/>
        </w:rPr>
        <w:t>ЛОГІСТИЧНІЙ</w:t>
      </w:r>
      <w:r>
        <w:t></w:t>
      </w:r>
      <w:r>
        <w:rPr>
          <w:rFonts w:hint="eastAsia"/>
        </w:rPr>
        <w:t>СИСТЕМІ</w:t>
      </w:r>
      <w:r>
        <w:tab/>
      </w:r>
      <w:r>
        <w:t></w:t>
      </w:r>
      <w:r>
        <w:t></w:t>
      </w:r>
      <w:r>
        <w:t></w:t>
      </w:r>
    </w:p>
    <w:p w:rsidR="00AD05C2" w:rsidRDefault="00AD05C2" w:rsidP="00AD05C2">
      <w:r>
        <w:t></w:t>
      </w:r>
      <w:r>
        <w:t></w:t>
      </w:r>
      <w:r>
        <w:t></w:t>
      </w:r>
      <w:r>
        <w:tab/>
      </w:r>
      <w:r>
        <w:t></w:t>
      </w:r>
      <w:r>
        <w:rPr>
          <w:rFonts w:hint="eastAsia"/>
        </w:rPr>
        <w:t>Аналіз</w:t>
      </w:r>
      <w:r>
        <w:t></w:t>
      </w:r>
      <w:r>
        <w:rPr>
          <w:rFonts w:hint="eastAsia"/>
        </w:rPr>
        <w:t>теоретичних</w:t>
      </w:r>
      <w:r>
        <w:t></w:t>
      </w:r>
      <w:r>
        <w:rPr>
          <w:rFonts w:hint="eastAsia"/>
        </w:rPr>
        <w:t>підходів</w:t>
      </w:r>
      <w:r>
        <w:t></w:t>
      </w:r>
      <w:r>
        <w:rPr>
          <w:rFonts w:hint="eastAsia"/>
        </w:rPr>
        <w:t>щодо</w:t>
      </w:r>
      <w:r>
        <w:t></w:t>
      </w:r>
      <w:r>
        <w:rPr>
          <w:rFonts w:hint="eastAsia"/>
        </w:rPr>
        <w:t>визначення</w:t>
      </w:r>
      <w:r>
        <w:t></w:t>
      </w:r>
      <w:r>
        <w:rPr>
          <w:rFonts w:hint="eastAsia"/>
        </w:rPr>
        <w:t>ефективності</w:t>
      </w:r>
      <w:r>
        <w:t></w:t>
      </w:r>
      <w:r>
        <w:rPr>
          <w:rFonts w:hint="eastAsia"/>
        </w:rPr>
        <w:t>процесу</w:t>
      </w:r>
      <w:r>
        <w:t></w:t>
      </w:r>
      <w:r>
        <w:rPr>
          <w:rFonts w:hint="eastAsia"/>
        </w:rPr>
        <w:t>перевезення</w:t>
      </w:r>
      <w:r>
        <w:t></w:t>
      </w:r>
      <w:r>
        <w:rPr>
          <w:rFonts w:hint="eastAsia"/>
        </w:rPr>
        <w:t>вантажів</w:t>
      </w:r>
      <w:r>
        <w:tab/>
      </w:r>
      <w:r>
        <w:t></w:t>
      </w:r>
      <w:r>
        <w:t></w:t>
      </w:r>
      <w:r>
        <w:t></w:t>
      </w:r>
    </w:p>
    <w:p w:rsidR="00AD05C2" w:rsidRDefault="00AD05C2" w:rsidP="00AD05C2">
      <w:r>
        <w:t></w:t>
      </w:r>
      <w:r>
        <w:t></w:t>
      </w:r>
      <w:r>
        <w:t></w:t>
      </w:r>
      <w:r>
        <w:tab/>
      </w:r>
      <w:r>
        <w:t></w:t>
      </w:r>
      <w:r>
        <w:rPr>
          <w:rFonts w:hint="eastAsia"/>
        </w:rPr>
        <w:t>Маршрутизація</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у</w:t>
      </w:r>
      <w:r>
        <w:t></w:t>
      </w:r>
      <w:r>
        <w:rPr>
          <w:rFonts w:hint="eastAsia"/>
        </w:rPr>
        <w:t>логістичній</w:t>
      </w:r>
      <w:r>
        <w:t></w:t>
      </w:r>
      <w:r>
        <w:rPr>
          <w:rFonts w:hint="eastAsia"/>
        </w:rPr>
        <w:t>системі</w:t>
      </w:r>
      <w:r>
        <w:tab/>
      </w:r>
      <w:r>
        <w:t></w:t>
      </w:r>
      <w:r>
        <w:t></w:t>
      </w:r>
      <w:r>
        <w:t></w:t>
      </w:r>
    </w:p>
    <w:p w:rsidR="00AD05C2" w:rsidRDefault="00AD05C2" w:rsidP="00AD05C2">
      <w:r>
        <w:t></w:t>
      </w:r>
      <w:r>
        <w:t></w:t>
      </w:r>
      <w:r>
        <w:t></w:t>
      </w:r>
      <w:r>
        <w:tab/>
      </w:r>
      <w:r>
        <w:t></w:t>
      </w:r>
      <w:r>
        <w:rPr>
          <w:rFonts w:hint="eastAsia"/>
        </w:rPr>
        <w:t>Визначення</w:t>
      </w:r>
      <w:r>
        <w:t></w:t>
      </w:r>
      <w:r>
        <w:rPr>
          <w:rFonts w:hint="eastAsia"/>
        </w:rPr>
        <w:t>оптимальної</w:t>
      </w:r>
      <w:r>
        <w:t></w:t>
      </w:r>
      <w:r>
        <w:rPr>
          <w:rFonts w:hint="eastAsia"/>
        </w:rPr>
        <w:t>вантажопідйомності</w:t>
      </w:r>
      <w:r>
        <w:t></w:t>
      </w:r>
      <w:r>
        <w:rPr>
          <w:rFonts w:hint="eastAsia"/>
        </w:rPr>
        <w:t>транспортних</w:t>
      </w:r>
      <w:r>
        <w:t></w:t>
      </w:r>
      <w:r>
        <w:rPr>
          <w:rFonts w:hint="eastAsia"/>
        </w:rPr>
        <w:t>засобів</w:t>
      </w:r>
      <w:r>
        <w:t></w:t>
      </w:r>
      <w:r>
        <w:rPr>
          <w:rFonts w:hint="eastAsia"/>
        </w:rPr>
        <w:t>для</w:t>
      </w:r>
      <w:r>
        <w:t></w:t>
      </w:r>
      <w:r>
        <w:rPr>
          <w:rFonts w:hint="eastAsia"/>
        </w:rPr>
        <w:t>роботи</w:t>
      </w:r>
      <w:r>
        <w:t></w:t>
      </w:r>
      <w:r>
        <w:rPr>
          <w:rFonts w:hint="eastAsia"/>
        </w:rPr>
        <w:t>на</w:t>
      </w:r>
      <w:r>
        <w:t></w:t>
      </w:r>
      <w:r>
        <w:rPr>
          <w:rFonts w:hint="eastAsia"/>
        </w:rPr>
        <w:t>розвізних</w:t>
      </w:r>
      <w:r>
        <w:t></w:t>
      </w:r>
      <w:r>
        <w:rPr>
          <w:rFonts w:hint="eastAsia"/>
        </w:rPr>
        <w:t>маршрутах</w:t>
      </w:r>
      <w:r>
        <w:tab/>
      </w:r>
      <w:r>
        <w:t></w:t>
      </w:r>
      <w:r>
        <w:t></w:t>
      </w:r>
      <w:r>
        <w:t></w:t>
      </w:r>
    </w:p>
    <w:p w:rsidR="00AD05C2" w:rsidRDefault="00AD05C2" w:rsidP="00AD05C2">
      <w:r>
        <w:t></w:t>
      </w:r>
      <w:r>
        <w:t></w:t>
      </w:r>
      <w:r>
        <w:t></w:t>
      </w:r>
      <w:r>
        <w:tab/>
      </w:r>
      <w:r>
        <w:t></w:t>
      </w:r>
      <w:r>
        <w:rPr>
          <w:rFonts w:hint="eastAsia"/>
        </w:rPr>
        <w:t>Організація</w:t>
      </w:r>
      <w:r>
        <w:t></w:t>
      </w:r>
      <w:r>
        <w:rPr>
          <w:rFonts w:hint="eastAsia"/>
        </w:rPr>
        <w:t>процесу</w:t>
      </w:r>
      <w:r>
        <w:t></w:t>
      </w:r>
      <w:r>
        <w:rPr>
          <w:rFonts w:hint="eastAsia"/>
        </w:rPr>
        <w:t>розвезення</w:t>
      </w:r>
      <w:r>
        <w:t></w:t>
      </w:r>
      <w:r>
        <w:rPr>
          <w:rFonts w:hint="eastAsia"/>
        </w:rPr>
        <w:t>вантажів</w:t>
      </w:r>
      <w:r>
        <w:t></w:t>
      </w:r>
      <w:r>
        <w:rPr>
          <w:rFonts w:hint="eastAsia"/>
        </w:rPr>
        <w:t>із</w:t>
      </w:r>
      <w:r>
        <w:t></w:t>
      </w:r>
      <w:r>
        <w:rPr>
          <w:rFonts w:hint="eastAsia"/>
        </w:rPr>
        <w:t>урахуванням</w:t>
      </w:r>
      <w:r>
        <w:t></w:t>
      </w:r>
      <w:r>
        <w:rPr>
          <w:rFonts w:hint="eastAsia"/>
        </w:rPr>
        <w:t>принципів</w:t>
      </w:r>
      <w:r>
        <w:t></w:t>
      </w:r>
      <w:r>
        <w:rPr>
          <w:rFonts w:hint="eastAsia"/>
        </w:rPr>
        <w:t>логістики</w:t>
      </w:r>
      <w:r>
        <w:tab/>
      </w:r>
      <w:r>
        <w:t></w:t>
      </w:r>
      <w:r>
        <w:t></w:t>
      </w:r>
      <w:r>
        <w:t></w:t>
      </w:r>
    </w:p>
    <w:p w:rsidR="00AD05C2" w:rsidRDefault="00AD05C2" w:rsidP="00AD05C2">
      <w:r>
        <w:t></w:t>
      </w:r>
      <w:r>
        <w:t></w:t>
      </w:r>
      <w:r>
        <w:t></w:t>
      </w:r>
      <w:r>
        <w:tab/>
      </w:r>
      <w:r>
        <w:t></w:t>
      </w:r>
      <w:r>
        <w:rPr>
          <w:rFonts w:hint="eastAsia"/>
        </w:rPr>
        <w:t>Визначення</w:t>
      </w:r>
      <w:r>
        <w:t></w:t>
      </w:r>
      <w:r>
        <w:rPr>
          <w:rFonts w:hint="eastAsia"/>
        </w:rPr>
        <w:t>ефективності</w:t>
      </w:r>
      <w:r>
        <w:t></w:t>
      </w:r>
      <w:r>
        <w:rPr>
          <w:rFonts w:hint="eastAsia"/>
        </w:rPr>
        <w:t>логістичної</w:t>
      </w:r>
      <w:r>
        <w:t></w:t>
      </w:r>
      <w:r>
        <w:rPr>
          <w:rFonts w:hint="eastAsia"/>
        </w:rPr>
        <w:t>систем</w:t>
      </w:r>
      <w:r>
        <w:rPr>
          <w:rFonts w:hint="eastAsia"/>
        </w:rPr>
        <w:lastRenderedPageBreak/>
        <w:t>и</w:t>
      </w:r>
      <w:r>
        <w:t></w:t>
      </w:r>
      <w:r>
        <w:rPr>
          <w:rFonts w:hint="eastAsia"/>
        </w:rPr>
        <w:t>просування</w:t>
      </w:r>
      <w:r>
        <w:t></w:t>
      </w:r>
      <w:r>
        <w:rPr>
          <w:rFonts w:hint="eastAsia"/>
        </w:rPr>
        <w:t>тарно</w:t>
      </w:r>
      <w:r>
        <w:t></w:t>
      </w:r>
      <w:r>
        <w:rPr>
          <w:rFonts w:hint="eastAsia"/>
        </w:rPr>
        <w:t>штучних</w:t>
      </w:r>
      <w:r>
        <w:t></w:t>
      </w:r>
      <w:r>
        <w:rPr>
          <w:rFonts w:hint="eastAsia"/>
        </w:rPr>
        <w:t>вантажів</w:t>
      </w:r>
      <w:r>
        <w:tab/>
      </w:r>
      <w:r>
        <w:t></w:t>
      </w:r>
      <w:r>
        <w:t></w:t>
      </w:r>
      <w:r>
        <w:t></w:t>
      </w:r>
    </w:p>
    <w:p w:rsidR="00AD05C2" w:rsidRDefault="00AD05C2" w:rsidP="00AD05C2">
      <w:r>
        <w:t></w:t>
      </w:r>
      <w:r>
        <w:t></w:t>
      </w:r>
      <w:r>
        <w:t></w:t>
      </w:r>
      <w:r>
        <w:tab/>
      </w:r>
      <w:r>
        <w:t></w:t>
      </w:r>
      <w:r>
        <w:rPr>
          <w:rFonts w:hint="eastAsia"/>
        </w:rPr>
        <w:t>Висновки</w:t>
      </w:r>
      <w:r>
        <w:t></w:t>
      </w:r>
      <w:r>
        <w:rPr>
          <w:rFonts w:hint="eastAsia"/>
        </w:rPr>
        <w:t>до</w:t>
      </w:r>
      <w:r>
        <w:t></w:t>
      </w:r>
      <w:r>
        <w:rPr>
          <w:rFonts w:hint="eastAsia"/>
        </w:rPr>
        <w:t>розділу</w:t>
      </w:r>
      <w:r>
        <w:tab/>
      </w:r>
      <w:r>
        <w:t></w:t>
      </w:r>
      <w:r>
        <w:t></w:t>
      </w:r>
      <w:r>
        <w:t></w:t>
      </w:r>
    </w:p>
    <w:p w:rsidR="00AD05C2" w:rsidRDefault="00AD05C2" w:rsidP="00AD05C2">
      <w:r>
        <w:rPr>
          <w:rFonts w:hint="eastAsia"/>
        </w:rPr>
        <w:t>РОЗДІЛ</w:t>
      </w:r>
      <w:r>
        <w:t></w:t>
      </w:r>
      <w:r>
        <w:t></w:t>
      </w:r>
      <w:r>
        <w:t></w:t>
      </w:r>
      <w:r>
        <w:rPr>
          <w:rFonts w:hint="eastAsia"/>
        </w:rPr>
        <w:t>ВИБІР</w:t>
      </w:r>
      <w:r>
        <w:t></w:t>
      </w:r>
      <w:r>
        <w:rPr>
          <w:rFonts w:hint="eastAsia"/>
        </w:rPr>
        <w:t>МЕТОДІВ</w:t>
      </w:r>
      <w:r>
        <w:t></w:t>
      </w:r>
      <w:r>
        <w:rPr>
          <w:rFonts w:hint="eastAsia"/>
        </w:rPr>
        <w:t>ДОСЛІДЖЕННЯ</w:t>
      </w:r>
      <w:r>
        <w:t></w:t>
      </w:r>
      <w:r>
        <w:rPr>
          <w:rFonts w:hint="eastAsia"/>
        </w:rPr>
        <w:t>ЗАКОНОМІРНОСТЕЙ</w:t>
      </w:r>
      <w:r>
        <w:t></w:t>
      </w:r>
      <w:r>
        <w:rPr>
          <w:rFonts w:hint="eastAsia"/>
        </w:rPr>
        <w:t>ЗМІНЮВАННЯ</w:t>
      </w:r>
      <w:r>
        <w:t></w:t>
      </w:r>
      <w:r>
        <w:rPr>
          <w:rFonts w:hint="eastAsia"/>
        </w:rPr>
        <w:t>ЕФЕКТИВНОСТІ</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p>
    <w:p w:rsidR="00AD05C2" w:rsidRDefault="00AD05C2" w:rsidP="00AD05C2">
      <w:r>
        <w:t></w:t>
      </w:r>
      <w:r>
        <w:t></w:t>
      </w:r>
      <w:r>
        <w:t></w:t>
      </w:r>
      <w:r>
        <w:tab/>
      </w:r>
      <w:r>
        <w:t></w:t>
      </w:r>
      <w:r>
        <w:rPr>
          <w:rFonts w:hint="eastAsia"/>
        </w:rPr>
        <w:t>Визначення</w:t>
      </w:r>
      <w:r>
        <w:t></w:t>
      </w:r>
      <w:r>
        <w:rPr>
          <w:rFonts w:hint="eastAsia"/>
        </w:rPr>
        <w:t>критерію</w:t>
      </w:r>
      <w:r>
        <w:t></w:t>
      </w:r>
      <w:r>
        <w:rPr>
          <w:rFonts w:hint="eastAsia"/>
        </w:rPr>
        <w:t>ефективності</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p>
    <w:p w:rsidR="00AD05C2" w:rsidRDefault="00AD05C2" w:rsidP="00AD05C2">
      <w:r>
        <w:t></w:t>
      </w:r>
      <w:r>
        <w:t></w:t>
      </w:r>
      <w:r>
        <w:t></w:t>
      </w:r>
      <w:r>
        <w:tab/>
      </w:r>
      <w:r>
        <w:t></w:t>
      </w:r>
      <w:r>
        <w:rPr>
          <w:rFonts w:hint="eastAsia"/>
        </w:rPr>
        <w:t>Аналіз</w:t>
      </w:r>
      <w:r>
        <w:t></w:t>
      </w:r>
      <w:r>
        <w:rPr>
          <w:rFonts w:hint="eastAsia"/>
        </w:rPr>
        <w:t>методів</w:t>
      </w:r>
      <w:r>
        <w:t></w:t>
      </w:r>
      <w:r>
        <w:rPr>
          <w:rFonts w:hint="eastAsia"/>
        </w:rPr>
        <w:t>вирішення</w:t>
      </w:r>
      <w:r>
        <w:t></w:t>
      </w:r>
      <w:r>
        <w:rPr>
          <w:rFonts w:hint="eastAsia"/>
        </w:rPr>
        <w:t>завдань</w:t>
      </w:r>
      <w:r>
        <w:t></w:t>
      </w:r>
      <w:r>
        <w:rPr>
          <w:rFonts w:hint="eastAsia"/>
        </w:rPr>
        <w:t>маршрутизації</w:t>
      </w:r>
      <w:r>
        <w:t></w:t>
      </w:r>
      <w:r>
        <w:rPr>
          <w:rFonts w:hint="eastAsia"/>
        </w:rPr>
        <w:t>й</w:t>
      </w:r>
      <w:r>
        <w:t></w:t>
      </w:r>
      <w:r>
        <w:rPr>
          <w:rFonts w:hint="eastAsia"/>
        </w:rPr>
        <w:t>вибору</w:t>
      </w:r>
      <w:r>
        <w:t></w:t>
      </w:r>
      <w:r>
        <w:rPr>
          <w:rFonts w:hint="eastAsia"/>
        </w:rPr>
        <w:t>вантажопідйомності</w:t>
      </w:r>
      <w:r>
        <w:t></w:t>
      </w:r>
      <w:r>
        <w:rPr>
          <w:rFonts w:hint="eastAsia"/>
        </w:rPr>
        <w:t>транспортного</w:t>
      </w:r>
      <w:r>
        <w:t></w:t>
      </w:r>
      <w:r>
        <w:rPr>
          <w:rFonts w:hint="eastAsia"/>
        </w:rPr>
        <w:t>засобу</w:t>
      </w:r>
      <w:r>
        <w:t></w:t>
      </w:r>
      <w:r>
        <w:rPr>
          <w:rFonts w:hint="eastAsia"/>
        </w:rPr>
        <w:t>для</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ab/>
      </w:r>
      <w:r>
        <w:t></w:t>
      </w:r>
      <w:r>
        <w:t></w:t>
      </w:r>
      <w:r>
        <w:t></w:t>
      </w:r>
    </w:p>
    <w:p w:rsidR="00AD05C2" w:rsidRDefault="00AD05C2" w:rsidP="00AD05C2">
      <w:r>
        <w:t></w:t>
      </w:r>
      <w:r>
        <w:t></w:t>
      </w:r>
      <w:r>
        <w:t></w:t>
      </w:r>
      <w:r>
        <w:tab/>
      </w:r>
      <w:r>
        <w:t></w:t>
      </w:r>
      <w:r>
        <w:rPr>
          <w:rFonts w:hint="eastAsia"/>
        </w:rPr>
        <w:t>Визначення</w:t>
      </w:r>
      <w:r>
        <w:t></w:t>
      </w:r>
      <w:r>
        <w:rPr>
          <w:rFonts w:hint="eastAsia"/>
        </w:rPr>
        <w:t>підходів</w:t>
      </w:r>
      <w:r>
        <w:t></w:t>
      </w:r>
      <w:r>
        <w:rPr>
          <w:rFonts w:hint="eastAsia"/>
        </w:rPr>
        <w:t>щодо</w:t>
      </w:r>
      <w:r>
        <w:t></w:t>
      </w:r>
      <w:r>
        <w:rPr>
          <w:rFonts w:hint="eastAsia"/>
        </w:rPr>
        <w:t>оцінювання</w:t>
      </w:r>
      <w:r>
        <w:t></w:t>
      </w:r>
      <w:r>
        <w:rPr>
          <w:rFonts w:hint="eastAsia"/>
        </w:rPr>
        <w:t>ефективності</w:t>
      </w:r>
      <w:r>
        <w:t></w:t>
      </w:r>
      <w:r>
        <w:rPr>
          <w:rFonts w:hint="eastAsia"/>
        </w:rPr>
        <w:t>функціонування</w:t>
      </w:r>
      <w:r>
        <w:t></w:t>
      </w:r>
      <w:r>
        <w:rPr>
          <w:rFonts w:hint="eastAsia"/>
        </w:rPr>
        <w:t>учасників</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p>
    <w:p w:rsidR="00AD05C2" w:rsidRDefault="00AD05C2" w:rsidP="00AD05C2">
      <w:r>
        <w:t></w:t>
      </w:r>
      <w:r>
        <w:t></w:t>
      </w:r>
      <w:r>
        <w:t></w:t>
      </w:r>
      <w:r>
        <w:tab/>
      </w:r>
      <w:r>
        <w:t></w:t>
      </w:r>
      <w:r>
        <w:rPr>
          <w:rFonts w:hint="eastAsia"/>
        </w:rPr>
        <w:t>Висновки</w:t>
      </w:r>
      <w:r>
        <w:t></w:t>
      </w:r>
      <w:r>
        <w:rPr>
          <w:rFonts w:hint="eastAsia"/>
        </w:rPr>
        <w:t>до</w:t>
      </w:r>
      <w:r>
        <w:t></w:t>
      </w:r>
      <w:r>
        <w:rPr>
          <w:rFonts w:hint="eastAsia"/>
        </w:rPr>
        <w:t>розділу</w:t>
      </w:r>
      <w:r>
        <w:tab/>
      </w:r>
      <w:r>
        <w:t></w:t>
      </w:r>
      <w:r>
        <w:t></w:t>
      </w:r>
      <w:r>
        <w:t></w:t>
      </w:r>
    </w:p>
    <w:p w:rsidR="00AD05C2" w:rsidRDefault="00AD05C2" w:rsidP="00AD05C2">
      <w:r>
        <w:t></w:t>
      </w:r>
    </w:p>
    <w:p w:rsidR="00AD05C2" w:rsidRDefault="00AD05C2" w:rsidP="00AD05C2">
      <w:r>
        <w:t></w:t>
      </w:r>
      <w:r>
        <w:t></w:t>
      </w:r>
    </w:p>
    <w:p w:rsidR="00AD05C2" w:rsidRDefault="00AD05C2" w:rsidP="00AD05C2">
      <w:r>
        <w:rPr>
          <w:rFonts w:hint="eastAsia"/>
        </w:rPr>
        <w:t>РОЗДІЛ</w:t>
      </w:r>
      <w:r>
        <w:t></w:t>
      </w:r>
      <w:r>
        <w:t></w:t>
      </w:r>
      <w:r>
        <w:t></w:t>
      </w:r>
      <w:r>
        <w:rPr>
          <w:rFonts w:hint="eastAsia"/>
        </w:rPr>
        <w:t>ФОРМАЛІЗАЦІЯ</w:t>
      </w:r>
      <w:r>
        <w:t></w:t>
      </w:r>
      <w:r>
        <w:rPr>
          <w:rFonts w:hint="eastAsia"/>
        </w:rPr>
        <w:t>ВИТРАТ</w:t>
      </w:r>
      <w:r>
        <w:t></w:t>
      </w:r>
      <w:r>
        <w:rPr>
          <w:rFonts w:hint="eastAsia"/>
        </w:rPr>
        <w:t>ЛОГІСТИЧНОЇ</w:t>
      </w:r>
      <w:r>
        <w:t></w:t>
      </w:r>
      <w:r>
        <w:rPr>
          <w:rFonts w:hint="eastAsia"/>
        </w:rPr>
        <w:t>СИСТЕМИ</w:t>
      </w:r>
      <w:r>
        <w:t></w:t>
      </w:r>
      <w:r>
        <w:rPr>
          <w:rFonts w:hint="eastAsia"/>
        </w:rPr>
        <w:t>ПРОСУВАННЯ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p>
    <w:p w:rsidR="00AD05C2" w:rsidRDefault="00AD05C2" w:rsidP="00AD05C2">
      <w:r>
        <w:t></w:t>
      </w:r>
      <w:r>
        <w:t></w:t>
      </w:r>
      <w:r>
        <w:t></w:t>
      </w:r>
      <w:r>
        <w:tab/>
      </w:r>
      <w:r>
        <w:t></w:t>
      </w:r>
      <w:r>
        <w:rPr>
          <w:rFonts w:hint="eastAsia"/>
        </w:rPr>
        <w:t>Формалізація</w:t>
      </w:r>
      <w:r>
        <w:t></w:t>
      </w:r>
      <w:r>
        <w:rPr>
          <w:rFonts w:hint="eastAsia"/>
        </w:rPr>
        <w:t>витрат</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p>
    <w:p w:rsidR="00AD05C2" w:rsidRDefault="00AD05C2" w:rsidP="00AD05C2">
      <w:r>
        <w:t></w:t>
      </w:r>
      <w:r>
        <w:t></w:t>
      </w:r>
      <w:r>
        <w:t></w:t>
      </w:r>
      <w:r>
        <w:tab/>
      </w:r>
      <w:r>
        <w:t></w:t>
      </w:r>
      <w:r>
        <w:rPr>
          <w:rFonts w:hint="eastAsia"/>
        </w:rPr>
        <w:t>Формалізація</w:t>
      </w:r>
      <w:r>
        <w:t></w:t>
      </w:r>
      <w:r>
        <w:rPr>
          <w:rFonts w:hint="eastAsia"/>
        </w:rPr>
        <w:t>витрат</w:t>
      </w:r>
      <w:r>
        <w:t></w:t>
      </w:r>
      <w:r>
        <w:rPr>
          <w:rFonts w:hint="eastAsia"/>
        </w:rPr>
        <w:t>на</w:t>
      </w:r>
      <w:r>
        <w:t></w:t>
      </w:r>
      <w:r>
        <w:rPr>
          <w:rFonts w:hint="eastAsia"/>
        </w:rPr>
        <w:t>утримання</w:t>
      </w:r>
      <w:r>
        <w:t></w:t>
      </w:r>
      <w:r>
        <w:rPr>
          <w:rFonts w:hint="eastAsia"/>
        </w:rPr>
        <w:t>складу</w:t>
      </w:r>
      <w:r>
        <w:t></w:t>
      </w:r>
      <w:r>
        <w:rPr>
          <w:rFonts w:hint="eastAsia"/>
        </w:rPr>
        <w:t>учасника</w:t>
      </w:r>
      <w:r>
        <w:t></w:t>
      </w:r>
      <w:r>
        <w:rPr>
          <w:rFonts w:hint="eastAsia"/>
        </w:rPr>
        <w:t>роздрібної</w:t>
      </w:r>
      <w:r>
        <w:t></w:t>
      </w:r>
      <w:r>
        <w:rPr>
          <w:rFonts w:hint="eastAsia"/>
        </w:rPr>
        <w:t>мережі</w:t>
      </w:r>
      <w:r>
        <w:tab/>
      </w:r>
      <w:r>
        <w:t></w:t>
      </w:r>
      <w:r>
        <w:t></w:t>
      </w:r>
      <w:r>
        <w:t></w:t>
      </w:r>
    </w:p>
    <w:p w:rsidR="00AD05C2" w:rsidRDefault="00AD05C2" w:rsidP="00AD05C2">
      <w:r>
        <w:t></w:t>
      </w:r>
      <w:r>
        <w:t></w:t>
      </w:r>
      <w:r>
        <w:t></w:t>
      </w:r>
      <w:r>
        <w:tab/>
      </w:r>
      <w:r>
        <w:t></w:t>
      </w:r>
      <w:r>
        <w:rPr>
          <w:rFonts w:hint="eastAsia"/>
        </w:rPr>
        <w:t>Висновки</w:t>
      </w:r>
      <w:r>
        <w:t></w:t>
      </w:r>
      <w:r>
        <w:rPr>
          <w:rFonts w:hint="eastAsia"/>
        </w:rPr>
        <w:t>до</w:t>
      </w:r>
      <w:r>
        <w:t></w:t>
      </w:r>
      <w:r>
        <w:rPr>
          <w:rFonts w:hint="eastAsia"/>
        </w:rPr>
        <w:t>розділу</w:t>
      </w:r>
      <w:r>
        <w:tab/>
      </w:r>
      <w:r>
        <w:t></w:t>
      </w:r>
      <w:r>
        <w:t></w:t>
      </w:r>
      <w:r>
        <w:t></w:t>
      </w:r>
      <w:r>
        <w:t></w:t>
      </w:r>
    </w:p>
    <w:p w:rsidR="00AD05C2" w:rsidRDefault="00AD05C2" w:rsidP="00AD05C2">
      <w:r>
        <w:rPr>
          <w:rFonts w:hint="eastAsia"/>
        </w:rPr>
        <w:t>РОЗДІЛ</w:t>
      </w:r>
      <w:r>
        <w:t></w:t>
      </w:r>
      <w:r>
        <w:t></w:t>
      </w:r>
      <w:r>
        <w:t></w:t>
      </w:r>
      <w:r>
        <w:rPr>
          <w:rFonts w:hint="eastAsia"/>
        </w:rPr>
        <w:t>РОЗРОБЛЕННЯ</w:t>
      </w:r>
      <w:r>
        <w:t></w:t>
      </w:r>
      <w:r>
        <w:rPr>
          <w:rFonts w:hint="eastAsia"/>
        </w:rPr>
        <w:t>МОДЕЛІ</w:t>
      </w:r>
      <w:r>
        <w:t></w:t>
      </w:r>
      <w:r>
        <w:rPr>
          <w:rFonts w:hint="eastAsia"/>
        </w:rPr>
        <w:t>ФОРМУВАННЯ</w:t>
      </w:r>
      <w:r>
        <w:t></w:t>
      </w:r>
      <w:r>
        <w:rPr>
          <w:rFonts w:hint="eastAsia"/>
        </w:rPr>
        <w:t>МАРШРУТІВ</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t></w:t>
      </w:r>
      <w:r>
        <w:tab/>
      </w:r>
      <w:r>
        <w:t></w:t>
      </w:r>
      <w:r>
        <w:t></w:t>
      </w:r>
      <w:r>
        <w:t></w:t>
      </w:r>
    </w:p>
    <w:p w:rsidR="00AD05C2" w:rsidRDefault="00AD05C2" w:rsidP="00AD05C2">
      <w:r>
        <w:t></w:t>
      </w:r>
      <w:r>
        <w:t></w:t>
      </w:r>
      <w:r>
        <w:t></w:t>
      </w:r>
      <w:r>
        <w:tab/>
      </w:r>
      <w:r>
        <w:t></w:t>
      </w:r>
      <w:r>
        <w:rPr>
          <w:rFonts w:hint="eastAsia"/>
        </w:rPr>
        <w:t>Вхідні</w:t>
      </w:r>
      <w:r>
        <w:t></w:t>
      </w:r>
      <w:r>
        <w:rPr>
          <w:rFonts w:hint="eastAsia"/>
        </w:rPr>
        <w:t>дані</w:t>
      </w:r>
      <w:r>
        <w:t></w:t>
      </w:r>
      <w:r>
        <w:rPr>
          <w:rFonts w:hint="eastAsia"/>
        </w:rPr>
        <w:t>для</w:t>
      </w:r>
      <w:r>
        <w:t></w:t>
      </w:r>
      <w:r>
        <w:rPr>
          <w:rFonts w:hint="eastAsia"/>
        </w:rPr>
        <w:t>моделювання</w:t>
      </w:r>
      <w:r>
        <w:t></w:t>
      </w:r>
      <w:r>
        <w:rPr>
          <w:rFonts w:hint="eastAsia"/>
        </w:rPr>
        <w:t>процесу</w:t>
      </w:r>
      <w:r>
        <w:t></w:t>
      </w:r>
      <w:r>
        <w:rPr>
          <w:rFonts w:hint="eastAsia"/>
        </w:rPr>
        <w:t>розвезення</w:t>
      </w:r>
      <w:r>
        <w:t></w:t>
      </w:r>
      <w:r>
        <w:rPr>
          <w:rFonts w:hint="eastAsia"/>
        </w:rPr>
        <w:t>вантажів</w:t>
      </w:r>
      <w:r>
        <w:t></w:t>
      </w:r>
      <w:r>
        <w:tab/>
      </w:r>
      <w:r>
        <w:t></w:t>
      </w:r>
      <w:r>
        <w:t></w:t>
      </w:r>
      <w:r>
        <w:t></w:t>
      </w:r>
    </w:p>
    <w:p w:rsidR="00AD05C2" w:rsidRDefault="00AD05C2" w:rsidP="00AD05C2">
      <w:r>
        <w:t></w:t>
      </w:r>
      <w:r>
        <w:t></w:t>
      </w:r>
      <w:r>
        <w:t></w:t>
      </w:r>
      <w:r>
        <w:tab/>
      </w:r>
      <w:r>
        <w:t></w:t>
      </w:r>
      <w:r>
        <w:rPr>
          <w:rFonts w:hint="eastAsia"/>
        </w:rPr>
        <w:t>Розроблення</w:t>
      </w:r>
      <w:r>
        <w:t></w:t>
      </w:r>
      <w:r>
        <w:rPr>
          <w:rFonts w:hint="eastAsia"/>
        </w:rPr>
        <w:t>алгоритму</w:t>
      </w:r>
      <w:r>
        <w:t></w:t>
      </w:r>
      <w:r>
        <w:rPr>
          <w:rFonts w:hint="eastAsia"/>
        </w:rPr>
        <w:t>моделювання</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r>
        <w:t></w:t>
      </w:r>
    </w:p>
    <w:p w:rsidR="00AD05C2" w:rsidRDefault="00AD05C2" w:rsidP="00AD05C2">
      <w:r>
        <w:t></w:t>
      </w:r>
      <w:r>
        <w:t></w:t>
      </w:r>
      <w:r>
        <w:t></w:t>
      </w:r>
      <w:r>
        <w:tab/>
      </w:r>
      <w:r>
        <w:t></w:t>
      </w:r>
      <w:r>
        <w:rPr>
          <w:rFonts w:hint="eastAsia"/>
        </w:rPr>
        <w:t>Оцінювання</w:t>
      </w:r>
      <w:r>
        <w:t></w:t>
      </w:r>
      <w:r>
        <w:rPr>
          <w:rFonts w:hint="eastAsia"/>
        </w:rPr>
        <w:t>адекватності</w:t>
      </w:r>
      <w:r>
        <w:t></w:t>
      </w:r>
      <w:r>
        <w:rPr>
          <w:rFonts w:hint="eastAsia"/>
        </w:rPr>
        <w:t>моделі</w:t>
      </w:r>
      <w:r>
        <w:t></w:t>
      </w:r>
      <w:r>
        <w:rPr>
          <w:rFonts w:hint="eastAsia"/>
        </w:rPr>
        <w:t>формування</w:t>
      </w:r>
      <w:r>
        <w:t></w:t>
      </w:r>
      <w:r>
        <w:rPr>
          <w:rFonts w:hint="eastAsia"/>
        </w:rPr>
        <w:t>розвізних</w:t>
      </w:r>
      <w:r>
        <w:t></w:t>
      </w:r>
      <w:r>
        <w:rPr>
          <w:rFonts w:hint="eastAsia"/>
        </w:rPr>
        <w:t>маршрутів</w:t>
      </w:r>
      <w:r>
        <w:tab/>
      </w:r>
      <w:r>
        <w:t></w:t>
      </w:r>
      <w:r>
        <w:t></w:t>
      </w:r>
      <w:r>
        <w:t></w:t>
      </w:r>
      <w:r>
        <w:t></w:t>
      </w:r>
    </w:p>
    <w:p w:rsidR="00AD05C2" w:rsidRDefault="00AD05C2" w:rsidP="00AD05C2">
      <w:r>
        <w:t></w:t>
      </w:r>
      <w:r>
        <w:t></w:t>
      </w:r>
      <w:r>
        <w:t></w:t>
      </w:r>
      <w:r>
        <w:tab/>
      </w:r>
      <w:r>
        <w:t></w:t>
      </w:r>
      <w:r>
        <w:rPr>
          <w:rFonts w:hint="eastAsia"/>
        </w:rPr>
        <w:t>Висновки</w:t>
      </w:r>
      <w:r>
        <w:t></w:t>
      </w:r>
      <w:r>
        <w:rPr>
          <w:rFonts w:hint="eastAsia"/>
        </w:rPr>
        <w:t>до</w:t>
      </w:r>
      <w:r>
        <w:t></w:t>
      </w:r>
      <w:r>
        <w:rPr>
          <w:rFonts w:hint="eastAsia"/>
        </w:rPr>
        <w:t>розділу</w:t>
      </w:r>
      <w:r>
        <w:tab/>
      </w:r>
      <w:r>
        <w:t></w:t>
      </w:r>
      <w:r>
        <w:t></w:t>
      </w:r>
      <w:r>
        <w:t></w:t>
      </w:r>
      <w:r>
        <w:t></w:t>
      </w:r>
    </w:p>
    <w:p w:rsidR="00AD05C2" w:rsidRDefault="00AD05C2" w:rsidP="00AD05C2">
      <w:r>
        <w:rPr>
          <w:rFonts w:hint="eastAsia"/>
        </w:rPr>
        <w:t>РОЗДІЛ</w:t>
      </w:r>
      <w:r>
        <w:t></w:t>
      </w:r>
      <w:r>
        <w:t></w:t>
      </w:r>
      <w:r>
        <w:t></w:t>
      </w:r>
      <w:r>
        <w:rPr>
          <w:rFonts w:hint="eastAsia"/>
        </w:rPr>
        <w:t>ДОСЛІДЖЕННЯ</w:t>
      </w:r>
      <w:r>
        <w:t></w:t>
      </w:r>
      <w:r>
        <w:rPr>
          <w:rFonts w:hint="eastAsia"/>
        </w:rPr>
        <w:t>ЗАКОНОМІРНОСТЕЙ</w:t>
      </w:r>
      <w:r>
        <w:t></w:t>
      </w:r>
      <w:r>
        <w:rPr>
          <w:rFonts w:hint="eastAsia"/>
        </w:rPr>
        <w:t>ЗМІНЮВАННЯ</w:t>
      </w:r>
      <w:r>
        <w:t></w:t>
      </w:r>
      <w:r>
        <w:rPr>
          <w:rFonts w:hint="eastAsia"/>
        </w:rPr>
        <w:t>ПАРАМЕТРІВ</w:t>
      </w:r>
      <w:r>
        <w:t></w:t>
      </w:r>
      <w:r>
        <w:rPr>
          <w:rFonts w:hint="eastAsia"/>
        </w:rPr>
        <w:t>ТРАНСПОРТНОГО</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r>
        <w:t></w:t>
      </w:r>
    </w:p>
    <w:p w:rsidR="00AD05C2" w:rsidRDefault="00AD05C2" w:rsidP="00AD05C2">
      <w:r>
        <w:lastRenderedPageBreak/>
        <w:t></w:t>
      </w:r>
      <w:r>
        <w:t></w:t>
      </w:r>
      <w:r>
        <w:t></w:t>
      </w:r>
      <w:r>
        <w:tab/>
      </w:r>
      <w:r>
        <w:t></w:t>
      </w:r>
      <w:r>
        <w:rPr>
          <w:rFonts w:hint="eastAsia"/>
        </w:rPr>
        <w:t>Залежності</w:t>
      </w:r>
      <w:r>
        <w:t></w:t>
      </w:r>
      <w:r>
        <w:rPr>
          <w:rFonts w:hint="eastAsia"/>
        </w:rPr>
        <w:t>змінювання</w:t>
      </w:r>
      <w:r>
        <w:t></w:t>
      </w:r>
      <w:r>
        <w:rPr>
          <w:rFonts w:hint="eastAsia"/>
        </w:rPr>
        <w:t>характеристик</w:t>
      </w:r>
      <w:r>
        <w:t></w:t>
      </w:r>
      <w:r>
        <w:rPr>
          <w:rFonts w:hint="eastAsia"/>
        </w:rPr>
        <w:t>роботи</w:t>
      </w:r>
      <w:r>
        <w:t></w:t>
      </w:r>
      <w:r>
        <w:rPr>
          <w:rFonts w:hint="eastAsia"/>
        </w:rPr>
        <w:t>транспортних</w:t>
      </w:r>
      <w:r>
        <w:t></w:t>
      </w:r>
      <w:r>
        <w:rPr>
          <w:rFonts w:hint="eastAsia"/>
        </w:rPr>
        <w:t>засобів</w:t>
      </w:r>
      <w:r>
        <w:t></w:t>
      </w:r>
      <w:r>
        <w:rPr>
          <w:rFonts w:hint="eastAsia"/>
        </w:rPr>
        <w:t>на</w:t>
      </w:r>
      <w:r>
        <w:t></w:t>
      </w:r>
      <w:r>
        <w:rPr>
          <w:rFonts w:hint="eastAsia"/>
        </w:rPr>
        <w:t>маршрутах</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ab/>
      </w:r>
      <w:r>
        <w:t></w:t>
      </w:r>
      <w:r>
        <w:t></w:t>
      </w:r>
      <w:r>
        <w:t></w:t>
      </w:r>
      <w:r>
        <w:t></w:t>
      </w:r>
    </w:p>
    <w:p w:rsidR="00AD05C2" w:rsidRDefault="00AD05C2" w:rsidP="00AD05C2">
      <w:r>
        <w:t></w:t>
      </w:r>
      <w:r>
        <w:t></w:t>
      </w:r>
      <w:r>
        <w:t></w:t>
      </w:r>
      <w:r>
        <w:tab/>
      </w:r>
      <w:r>
        <w:t></w:t>
      </w:r>
      <w:r>
        <w:rPr>
          <w:rFonts w:hint="eastAsia"/>
        </w:rPr>
        <w:t>Формування</w:t>
      </w:r>
      <w:r>
        <w:t></w:t>
      </w:r>
      <w:r>
        <w:rPr>
          <w:rFonts w:hint="eastAsia"/>
        </w:rPr>
        <w:t>методу</w:t>
      </w:r>
      <w:r>
        <w:t></w:t>
      </w:r>
      <w:r>
        <w:rPr>
          <w:rFonts w:hint="eastAsia"/>
        </w:rPr>
        <w:t>вибору</w:t>
      </w:r>
      <w:r>
        <w:t></w:t>
      </w:r>
      <w:r>
        <w:rPr>
          <w:rFonts w:hint="eastAsia"/>
        </w:rPr>
        <w:t>вантажопідйомності</w:t>
      </w:r>
      <w:r>
        <w:t></w:t>
      </w:r>
      <w:r>
        <w:rPr>
          <w:rFonts w:hint="eastAsia"/>
        </w:rPr>
        <w:t>транспортних</w:t>
      </w:r>
      <w:r>
        <w:t></w:t>
      </w:r>
      <w:r>
        <w:rPr>
          <w:rFonts w:hint="eastAsia"/>
        </w:rPr>
        <w:t>засобів</w:t>
      </w:r>
      <w:r>
        <w:t></w:t>
      </w:r>
      <w:r>
        <w:rPr>
          <w:rFonts w:hint="eastAsia"/>
        </w:rPr>
        <w:t>для</w:t>
      </w:r>
      <w:r>
        <w:t></w:t>
      </w:r>
      <w:r>
        <w:rPr>
          <w:rFonts w:hint="eastAsia"/>
        </w:rPr>
        <w:t>роботи</w:t>
      </w:r>
      <w:r>
        <w:t></w:t>
      </w:r>
      <w:r>
        <w:rPr>
          <w:rFonts w:hint="eastAsia"/>
        </w:rPr>
        <w:t>на</w:t>
      </w:r>
      <w:r>
        <w:t></w:t>
      </w:r>
      <w:r>
        <w:rPr>
          <w:rFonts w:hint="eastAsia"/>
        </w:rPr>
        <w:t>розвізних</w:t>
      </w:r>
      <w:r>
        <w:t></w:t>
      </w:r>
      <w:r>
        <w:rPr>
          <w:rFonts w:hint="eastAsia"/>
        </w:rPr>
        <w:t>маршрутах</w:t>
      </w:r>
      <w:r>
        <w:tab/>
      </w:r>
      <w:r>
        <w:t></w:t>
      </w:r>
      <w:r>
        <w:t></w:t>
      </w:r>
      <w:r>
        <w:t></w:t>
      </w:r>
      <w:r>
        <w:t></w:t>
      </w:r>
    </w:p>
    <w:p w:rsidR="00AD05C2" w:rsidRDefault="00AD05C2" w:rsidP="00AD05C2">
      <w:r>
        <w:t></w:t>
      </w:r>
      <w:r>
        <w:t></w:t>
      </w:r>
      <w:r>
        <w:t></w:t>
      </w:r>
      <w:r>
        <w:tab/>
      </w:r>
      <w:r>
        <w:t></w:t>
      </w:r>
      <w:r>
        <w:rPr>
          <w:rFonts w:hint="eastAsia"/>
        </w:rPr>
        <w:t>Залежності</w:t>
      </w:r>
      <w:r>
        <w:t></w:t>
      </w:r>
      <w:r>
        <w:rPr>
          <w:rFonts w:hint="eastAsia"/>
        </w:rPr>
        <w:t>змінювання</w:t>
      </w:r>
      <w:r>
        <w:t></w:t>
      </w:r>
      <w:r>
        <w:rPr>
          <w:rFonts w:hint="eastAsia"/>
        </w:rPr>
        <w:t>параметрів</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r>
        <w:t></w:t>
      </w:r>
    </w:p>
    <w:p w:rsidR="00AD05C2" w:rsidRDefault="00AD05C2" w:rsidP="00AD05C2">
      <w:r>
        <w:t></w:t>
      </w:r>
      <w:r>
        <w:t></w:t>
      </w:r>
      <w:r>
        <w:t></w:t>
      </w:r>
      <w:r>
        <w:tab/>
      </w:r>
      <w:r>
        <w:t></w:t>
      </w:r>
      <w:r>
        <w:rPr>
          <w:rFonts w:hint="eastAsia"/>
        </w:rPr>
        <w:t>Висновки</w:t>
      </w:r>
      <w:r>
        <w:t></w:t>
      </w:r>
      <w:r>
        <w:rPr>
          <w:rFonts w:hint="eastAsia"/>
        </w:rPr>
        <w:t>до</w:t>
      </w:r>
      <w:r>
        <w:t></w:t>
      </w:r>
      <w:r>
        <w:rPr>
          <w:rFonts w:hint="eastAsia"/>
        </w:rPr>
        <w:t>розділу</w:t>
      </w:r>
      <w:r>
        <w:tab/>
      </w:r>
      <w:r>
        <w:t></w:t>
      </w:r>
      <w:r>
        <w:t></w:t>
      </w:r>
      <w:r>
        <w:t></w:t>
      </w:r>
      <w:r>
        <w:t></w:t>
      </w:r>
    </w:p>
    <w:p w:rsidR="00AD05C2" w:rsidRDefault="00AD05C2" w:rsidP="00AD05C2">
      <w:r>
        <w:rPr>
          <w:rFonts w:hint="eastAsia"/>
        </w:rPr>
        <w:t>ВИСНОВКИ</w:t>
      </w:r>
      <w:r>
        <w:tab/>
      </w:r>
      <w:r>
        <w:t></w:t>
      </w:r>
      <w:r>
        <w:t></w:t>
      </w:r>
      <w:r>
        <w:t></w:t>
      </w:r>
      <w:r>
        <w:t></w:t>
      </w:r>
    </w:p>
    <w:p w:rsidR="00AD05C2" w:rsidRDefault="00AD05C2" w:rsidP="00AD05C2">
      <w:r>
        <w:rPr>
          <w:rFonts w:hint="eastAsia"/>
        </w:rPr>
        <w:t>СПИСОК</w:t>
      </w:r>
      <w:r>
        <w:t></w:t>
      </w:r>
      <w:r>
        <w:rPr>
          <w:rFonts w:hint="eastAsia"/>
        </w:rPr>
        <w:t>ВИКОРИСТАНИХ</w:t>
      </w:r>
      <w:r>
        <w:t></w:t>
      </w:r>
      <w:r>
        <w:rPr>
          <w:rFonts w:hint="eastAsia"/>
        </w:rPr>
        <w:t>ДЖЕРЕЛ</w:t>
      </w:r>
      <w:r>
        <w:tab/>
      </w:r>
      <w:r>
        <w:t></w:t>
      </w:r>
      <w:r>
        <w:t></w:t>
      </w:r>
      <w:r>
        <w:t></w:t>
      </w:r>
      <w:r>
        <w:t></w:t>
      </w:r>
    </w:p>
    <w:p w:rsidR="00AD05C2" w:rsidRDefault="00AD05C2" w:rsidP="00AD05C2">
      <w:r>
        <w:rPr>
          <w:rFonts w:hint="eastAsia"/>
        </w:rPr>
        <w:t>ДОДАТКИ</w:t>
      </w:r>
      <w:r>
        <w:tab/>
      </w:r>
      <w:r>
        <w:t></w:t>
      </w:r>
      <w:r>
        <w:t></w:t>
      </w:r>
      <w:r>
        <w:t></w:t>
      </w:r>
      <w:r>
        <w:t></w:t>
      </w:r>
    </w:p>
    <w:p w:rsidR="00AD05C2" w:rsidRDefault="00AD05C2" w:rsidP="00AD05C2">
      <w:r>
        <w:rPr>
          <w:rFonts w:hint="eastAsia"/>
        </w:rPr>
        <w:t>Додаток</w:t>
      </w:r>
      <w:r>
        <w:t></w:t>
      </w:r>
      <w:r>
        <w:rPr>
          <w:rFonts w:hint="eastAsia"/>
        </w:rPr>
        <w:t>А</w:t>
      </w:r>
      <w:r>
        <w:t></w:t>
      </w:r>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r>
        <w:t></w:t>
      </w:r>
      <w:r>
        <w:tab/>
      </w:r>
      <w:r>
        <w:t></w:t>
      </w:r>
      <w:r>
        <w:t></w:t>
      </w:r>
      <w:r>
        <w:t></w:t>
      </w:r>
    </w:p>
    <w:p w:rsidR="00AD05C2" w:rsidRDefault="00AD05C2" w:rsidP="00AD05C2">
      <w:r>
        <w:t></w:t>
      </w:r>
    </w:p>
    <w:p w:rsidR="00AD05C2" w:rsidRDefault="00AD05C2" w:rsidP="00AD05C2">
      <w:r>
        <w:t></w:t>
      </w:r>
      <w:r>
        <w:t></w:t>
      </w:r>
    </w:p>
    <w:p w:rsidR="00AD05C2" w:rsidRDefault="00AD05C2" w:rsidP="00AD05C2">
      <w:r>
        <w:rPr>
          <w:rFonts w:hint="eastAsia"/>
        </w:rPr>
        <w:t>Додаток</w:t>
      </w:r>
      <w:r>
        <w:t></w:t>
      </w:r>
      <w:r>
        <w:rPr>
          <w:rFonts w:hint="eastAsia"/>
        </w:rPr>
        <w:t>Б</w:t>
      </w:r>
      <w:r>
        <w:t></w:t>
      </w:r>
      <w:r>
        <w:rPr>
          <w:rFonts w:hint="eastAsia"/>
        </w:rPr>
        <w:t>Марки</w:t>
      </w:r>
      <w:r>
        <w:t></w:t>
      </w:r>
      <w:r>
        <w:rPr>
          <w:rFonts w:hint="eastAsia"/>
        </w:rPr>
        <w:t>й</w:t>
      </w:r>
      <w:r>
        <w:t></w:t>
      </w:r>
      <w:r>
        <w:rPr>
          <w:rFonts w:hint="eastAsia"/>
        </w:rPr>
        <w:t>технічні</w:t>
      </w:r>
      <w:r>
        <w:t></w:t>
      </w:r>
      <w:r>
        <w:rPr>
          <w:rFonts w:hint="eastAsia"/>
        </w:rPr>
        <w:t>характеристики</w:t>
      </w:r>
      <w:r>
        <w:t></w:t>
      </w:r>
      <w:r>
        <w:rPr>
          <w:rFonts w:hint="eastAsia"/>
        </w:rPr>
        <w:t>вантажних</w:t>
      </w:r>
    </w:p>
    <w:p w:rsidR="00AD05C2" w:rsidRDefault="00AD05C2" w:rsidP="00AD05C2">
      <w:r>
        <w:rPr>
          <w:rFonts w:hint="eastAsia"/>
        </w:rPr>
        <w:t>транспортних</w:t>
      </w:r>
      <w:r>
        <w:t></w:t>
      </w:r>
      <w:r>
        <w:rPr>
          <w:rFonts w:hint="eastAsia"/>
        </w:rPr>
        <w:t>засобів</w:t>
      </w:r>
      <w:r>
        <w:tab/>
      </w:r>
      <w:r>
        <w:t></w:t>
      </w:r>
      <w:r>
        <w:t></w:t>
      </w:r>
      <w:r>
        <w:t></w:t>
      </w:r>
      <w:r>
        <w:t></w:t>
      </w:r>
    </w:p>
    <w:p w:rsidR="00AD05C2" w:rsidRDefault="00AD05C2" w:rsidP="00AD05C2">
      <w:r>
        <w:rPr>
          <w:rFonts w:hint="eastAsia"/>
        </w:rPr>
        <w:t>Додаток</w:t>
      </w:r>
      <w:r>
        <w:t></w:t>
      </w:r>
      <w:r>
        <w:rPr>
          <w:rFonts w:hint="eastAsia"/>
        </w:rPr>
        <w:t>В</w:t>
      </w:r>
      <w:r>
        <w:t></w:t>
      </w:r>
      <w:r>
        <w:rPr>
          <w:rFonts w:hint="eastAsia"/>
        </w:rPr>
        <w:t>Статті</w:t>
      </w:r>
      <w:r>
        <w:t></w:t>
      </w:r>
      <w:r>
        <w:rPr>
          <w:rFonts w:hint="eastAsia"/>
        </w:rPr>
        <w:t>змінних</w:t>
      </w:r>
      <w:r>
        <w:t></w:t>
      </w:r>
      <w:r>
        <w:rPr>
          <w:rFonts w:hint="eastAsia"/>
        </w:rPr>
        <w:t>витрат</w:t>
      </w:r>
      <w:r>
        <w:t></w:t>
      </w:r>
      <w:r>
        <w:rPr>
          <w:rFonts w:hint="eastAsia"/>
        </w:rPr>
        <w:t>на</w:t>
      </w:r>
      <w:r>
        <w:t></w:t>
      </w:r>
      <w:r>
        <w:rPr>
          <w:rFonts w:hint="eastAsia"/>
        </w:rPr>
        <w:t>виконання</w:t>
      </w:r>
      <w:r>
        <w:t></w:t>
      </w:r>
      <w:r>
        <w:rPr>
          <w:rFonts w:hint="eastAsia"/>
        </w:rPr>
        <w:t>транспортного</w:t>
      </w:r>
    </w:p>
    <w:p w:rsidR="00AD05C2" w:rsidRDefault="00AD05C2" w:rsidP="00AD05C2">
      <w:r>
        <w:rPr>
          <w:rFonts w:hint="eastAsia"/>
        </w:rPr>
        <w:t>процесу</w:t>
      </w:r>
      <w:r>
        <w:t></w:t>
      </w:r>
      <w:r>
        <w:rPr>
          <w:rFonts w:hint="eastAsia"/>
        </w:rPr>
        <w:t>автомобілями</w:t>
      </w:r>
      <w:r>
        <w:t></w:t>
      </w:r>
      <w:r>
        <w:rPr>
          <w:rFonts w:hint="eastAsia"/>
        </w:rPr>
        <w:t>різної</w:t>
      </w:r>
      <w:r>
        <w:t></w:t>
      </w:r>
      <w:r>
        <w:rPr>
          <w:rFonts w:hint="eastAsia"/>
        </w:rPr>
        <w:t>вантажопідйомності</w:t>
      </w:r>
      <w:r>
        <w:tab/>
      </w:r>
      <w:r>
        <w:t></w:t>
      </w:r>
      <w:r>
        <w:t></w:t>
      </w:r>
      <w:r>
        <w:t></w:t>
      </w:r>
      <w:r>
        <w:t></w:t>
      </w:r>
    </w:p>
    <w:p w:rsidR="00AD05C2" w:rsidRDefault="00AD05C2" w:rsidP="00AD05C2">
      <w:r>
        <w:rPr>
          <w:rFonts w:hint="eastAsia"/>
        </w:rPr>
        <w:t>Додаток</w:t>
      </w:r>
      <w:r>
        <w:t></w:t>
      </w:r>
      <w:r>
        <w:rPr>
          <w:rFonts w:hint="eastAsia"/>
        </w:rPr>
        <w:t>Г</w:t>
      </w:r>
      <w:r>
        <w:t></w:t>
      </w:r>
      <w:r>
        <w:rPr>
          <w:rFonts w:hint="eastAsia"/>
        </w:rPr>
        <w:t>Статті</w:t>
      </w:r>
      <w:r>
        <w:t></w:t>
      </w:r>
      <w:r>
        <w:rPr>
          <w:rFonts w:hint="eastAsia"/>
        </w:rPr>
        <w:t>постійних</w:t>
      </w:r>
      <w:r>
        <w:t></w:t>
      </w:r>
      <w:r>
        <w:rPr>
          <w:rFonts w:hint="eastAsia"/>
        </w:rPr>
        <w:t>витрат</w:t>
      </w:r>
      <w:r>
        <w:t></w:t>
      </w:r>
      <w:r>
        <w:rPr>
          <w:rFonts w:hint="eastAsia"/>
        </w:rPr>
        <w:t>на</w:t>
      </w:r>
      <w:r>
        <w:t></w:t>
      </w:r>
      <w:r>
        <w:rPr>
          <w:rFonts w:hint="eastAsia"/>
        </w:rPr>
        <w:t>виконання</w:t>
      </w:r>
      <w:r>
        <w:t></w:t>
      </w:r>
      <w:r>
        <w:rPr>
          <w:rFonts w:hint="eastAsia"/>
        </w:rPr>
        <w:t>транспортного</w:t>
      </w:r>
    </w:p>
    <w:p w:rsidR="00AD05C2" w:rsidRDefault="00AD05C2" w:rsidP="00AD05C2">
      <w:r>
        <w:rPr>
          <w:rFonts w:hint="eastAsia"/>
        </w:rPr>
        <w:t>процесу</w:t>
      </w:r>
      <w:r>
        <w:t></w:t>
      </w:r>
      <w:r>
        <w:rPr>
          <w:rFonts w:hint="eastAsia"/>
        </w:rPr>
        <w:t>автомобілями</w:t>
      </w:r>
      <w:r>
        <w:t></w:t>
      </w:r>
      <w:r>
        <w:rPr>
          <w:rFonts w:hint="eastAsia"/>
        </w:rPr>
        <w:t>різної</w:t>
      </w:r>
      <w:r>
        <w:t></w:t>
      </w:r>
      <w:r>
        <w:rPr>
          <w:rFonts w:hint="eastAsia"/>
        </w:rPr>
        <w:t>вантажопідйомності</w:t>
      </w:r>
      <w:r>
        <w:tab/>
      </w:r>
      <w:r>
        <w:t></w:t>
      </w:r>
      <w:r>
        <w:t></w:t>
      </w:r>
      <w:r>
        <w:t></w:t>
      </w:r>
      <w:r>
        <w:t></w:t>
      </w:r>
    </w:p>
    <w:p w:rsidR="00AD05C2" w:rsidRDefault="00AD05C2" w:rsidP="00AD05C2">
      <w:r>
        <w:rPr>
          <w:rFonts w:hint="eastAsia"/>
        </w:rPr>
        <w:t>Додаток</w:t>
      </w:r>
      <w:r>
        <w:t></w:t>
      </w:r>
      <w:r>
        <w:rPr>
          <w:rFonts w:hint="eastAsia"/>
        </w:rPr>
        <w:t>Д</w:t>
      </w:r>
      <w:r>
        <w:t></w:t>
      </w:r>
      <w:r>
        <w:rPr>
          <w:rFonts w:hint="eastAsia"/>
        </w:rPr>
        <w:t>Параметри</w:t>
      </w:r>
      <w:r>
        <w:t></w:t>
      </w:r>
      <w:r>
        <w:rPr>
          <w:rFonts w:hint="eastAsia"/>
        </w:rPr>
        <w:t>вантажів</w:t>
      </w:r>
      <w:r>
        <w:t></w:t>
      </w:r>
      <w:r>
        <w:rPr>
          <w:rFonts w:hint="eastAsia"/>
        </w:rPr>
        <w:t>і</w:t>
      </w:r>
      <w:r>
        <w:t></w:t>
      </w:r>
      <w:r>
        <w:rPr>
          <w:rFonts w:hint="eastAsia"/>
        </w:rPr>
        <w:t>транспортних</w:t>
      </w:r>
      <w:r>
        <w:t></w:t>
      </w:r>
      <w:r>
        <w:rPr>
          <w:rFonts w:hint="eastAsia"/>
        </w:rPr>
        <w:t>засобів</w:t>
      </w:r>
      <w:r>
        <w:t></w:t>
      </w:r>
      <w:r>
        <w:t></w:t>
      </w:r>
      <w:r>
        <w:rPr>
          <w:rFonts w:hint="eastAsia"/>
        </w:rPr>
        <w:t>що</w:t>
      </w:r>
      <w:r>
        <w:t></w:t>
      </w:r>
      <w:r>
        <w:rPr>
          <w:rFonts w:hint="eastAsia"/>
        </w:rPr>
        <w:t>використовувалися</w:t>
      </w:r>
      <w:r>
        <w:t></w:t>
      </w:r>
      <w:r>
        <w:rPr>
          <w:rFonts w:hint="eastAsia"/>
        </w:rPr>
        <w:t>під</w:t>
      </w:r>
      <w:r>
        <w:t></w:t>
      </w:r>
      <w:r>
        <w:rPr>
          <w:rFonts w:hint="eastAsia"/>
        </w:rPr>
        <w:t>час</w:t>
      </w:r>
      <w:r>
        <w:t></w:t>
      </w:r>
      <w:r>
        <w:rPr>
          <w:rFonts w:hint="eastAsia"/>
        </w:rPr>
        <w:t>моделювання</w:t>
      </w:r>
      <w:r>
        <w:t></w:t>
      </w:r>
      <w:r>
        <w:rPr>
          <w:rFonts w:hint="eastAsia"/>
        </w:rPr>
        <w:t>процесу</w:t>
      </w:r>
      <w:r>
        <w:t></w:t>
      </w:r>
      <w:r>
        <w:rPr>
          <w:rFonts w:hint="eastAsia"/>
        </w:rPr>
        <w:t>розвезення</w:t>
      </w:r>
      <w:r>
        <w:t></w:t>
      </w:r>
      <w:r>
        <w:rPr>
          <w:rFonts w:hint="eastAsia"/>
        </w:rPr>
        <w:t>тарно</w:t>
      </w:r>
      <w:r>
        <w:t></w:t>
      </w:r>
    </w:p>
    <w:p w:rsidR="00AD05C2" w:rsidRDefault="00AD05C2" w:rsidP="00AD05C2">
      <w:r>
        <w:rPr>
          <w:rFonts w:hint="eastAsia"/>
        </w:rPr>
        <w:t>штучних</w:t>
      </w:r>
      <w:r>
        <w:t></w:t>
      </w:r>
      <w:r>
        <w:rPr>
          <w:rFonts w:hint="eastAsia"/>
        </w:rPr>
        <w:t>вантажів</w:t>
      </w:r>
      <w:r>
        <w:t></w:t>
      </w:r>
      <w:r>
        <w:rPr>
          <w:rFonts w:hint="eastAsia"/>
        </w:rPr>
        <w:t>пунктами</w:t>
      </w:r>
      <w:r>
        <w:t></w:t>
      </w:r>
      <w:r>
        <w:rPr>
          <w:rFonts w:hint="eastAsia"/>
        </w:rPr>
        <w:t>збуту</w:t>
      </w:r>
      <w:r>
        <w:tab/>
      </w:r>
      <w:r>
        <w:t></w:t>
      </w:r>
      <w:r>
        <w:t></w:t>
      </w:r>
      <w:r>
        <w:t></w:t>
      </w:r>
      <w:r>
        <w:t></w:t>
      </w:r>
    </w:p>
    <w:p w:rsidR="00AD05C2" w:rsidRDefault="00AD05C2" w:rsidP="00AD05C2">
      <w:r>
        <w:rPr>
          <w:rFonts w:hint="eastAsia"/>
        </w:rPr>
        <w:t>Додаток</w:t>
      </w:r>
      <w:r>
        <w:t></w:t>
      </w:r>
      <w:r>
        <w:rPr>
          <w:rFonts w:hint="eastAsia"/>
        </w:rPr>
        <w:t>Е</w:t>
      </w:r>
      <w:r>
        <w:t></w:t>
      </w:r>
      <w:r>
        <w:rPr>
          <w:rFonts w:hint="eastAsia"/>
        </w:rPr>
        <w:t>Параметри</w:t>
      </w:r>
      <w:r>
        <w:t></w:t>
      </w:r>
      <w:r>
        <w:rPr>
          <w:rFonts w:hint="eastAsia"/>
        </w:rPr>
        <w:t>схеми</w:t>
      </w:r>
      <w:r>
        <w:t></w:t>
      </w:r>
      <w:r>
        <w:rPr>
          <w:rFonts w:hint="eastAsia"/>
        </w:rPr>
        <w:t>перевезення</w:t>
      </w:r>
      <w:r>
        <w:t></w:t>
      </w:r>
      <w:r>
        <w:rPr>
          <w:rFonts w:hint="eastAsia"/>
        </w:rPr>
        <w:t>тарно</w:t>
      </w:r>
      <w:r>
        <w:t></w:t>
      </w:r>
      <w:r>
        <w:rPr>
          <w:rFonts w:hint="eastAsia"/>
        </w:rPr>
        <w:t>штучних</w:t>
      </w:r>
      <w:r>
        <w:t></w:t>
      </w:r>
      <w:r>
        <w:rPr>
          <w:rFonts w:hint="eastAsia"/>
        </w:rPr>
        <w:t>вантажів</w:t>
      </w:r>
    </w:p>
    <w:p w:rsidR="00AD05C2" w:rsidRDefault="00AD05C2" w:rsidP="00AD05C2">
      <w:r>
        <w:rPr>
          <w:rFonts w:hint="eastAsia"/>
        </w:rPr>
        <w:t>пунктами</w:t>
      </w:r>
      <w:r>
        <w:t></w:t>
      </w:r>
      <w:r>
        <w:rPr>
          <w:rFonts w:hint="eastAsia"/>
        </w:rPr>
        <w:t>збуту</w:t>
      </w:r>
      <w:r>
        <w:t></w:t>
      </w:r>
      <w:r>
        <w:rPr>
          <w:rFonts w:hint="eastAsia"/>
        </w:rPr>
        <w:t>в</w:t>
      </w:r>
      <w:r>
        <w:t></w:t>
      </w:r>
      <w:r>
        <w:rPr>
          <w:rFonts w:hint="eastAsia"/>
        </w:rPr>
        <w:t>разі</w:t>
      </w:r>
      <w:r>
        <w:t></w:t>
      </w:r>
      <w:r>
        <w:rPr>
          <w:rFonts w:hint="eastAsia"/>
        </w:rPr>
        <w:t>різних</w:t>
      </w:r>
      <w:r>
        <w:t></w:t>
      </w:r>
      <w:r>
        <w:rPr>
          <w:rFonts w:hint="eastAsia"/>
        </w:rPr>
        <w:t>обсягів</w:t>
      </w:r>
      <w:r>
        <w:t></w:t>
      </w:r>
      <w:r>
        <w:rPr>
          <w:rFonts w:hint="eastAsia"/>
        </w:rPr>
        <w:t>розвезення</w:t>
      </w:r>
      <w:r>
        <w:tab/>
      </w:r>
      <w:r>
        <w:t></w:t>
      </w:r>
      <w:r>
        <w:t></w:t>
      </w:r>
      <w:r>
        <w:t></w:t>
      </w:r>
      <w:r>
        <w:t></w:t>
      </w:r>
    </w:p>
    <w:p w:rsidR="00AD05C2" w:rsidRDefault="00AD05C2" w:rsidP="00AD05C2">
      <w:r>
        <w:rPr>
          <w:rFonts w:hint="eastAsia"/>
        </w:rPr>
        <w:t>Додаток</w:t>
      </w:r>
      <w:r>
        <w:t></w:t>
      </w:r>
      <w:r>
        <w:rPr>
          <w:rFonts w:hint="eastAsia"/>
        </w:rPr>
        <w:t>Ж</w:t>
      </w:r>
      <w:r>
        <w:t></w:t>
      </w:r>
      <w:r>
        <w:rPr>
          <w:rFonts w:hint="eastAsia"/>
        </w:rPr>
        <w:t>Параметри</w:t>
      </w:r>
      <w:r>
        <w:t></w:t>
      </w:r>
      <w:r>
        <w:rPr>
          <w:rFonts w:hint="eastAsia"/>
        </w:rPr>
        <w:t>схем</w:t>
      </w:r>
      <w:r>
        <w:t></w:t>
      </w:r>
      <w:r>
        <w:rPr>
          <w:rFonts w:hint="eastAsia"/>
        </w:rPr>
        <w:t>розвезення</w:t>
      </w:r>
      <w:r>
        <w:t></w:t>
      </w:r>
      <w:r>
        <w:rPr>
          <w:rFonts w:hint="eastAsia"/>
        </w:rPr>
        <w:t>тарно</w:t>
      </w:r>
      <w:r>
        <w:t></w:t>
      </w:r>
      <w:r>
        <w:rPr>
          <w:rFonts w:hint="eastAsia"/>
        </w:rPr>
        <w:t>штучн</w:t>
      </w:r>
      <w:r>
        <w:rPr>
          <w:rFonts w:hint="eastAsia"/>
        </w:rPr>
        <w:lastRenderedPageBreak/>
        <w:t>их</w:t>
      </w:r>
      <w:r>
        <w:t></w:t>
      </w:r>
      <w:r>
        <w:rPr>
          <w:rFonts w:hint="eastAsia"/>
        </w:rPr>
        <w:t>вантажів</w:t>
      </w:r>
      <w:r>
        <w:t></w:t>
      </w:r>
      <w:r>
        <w:rPr>
          <w:rFonts w:hint="eastAsia"/>
        </w:rPr>
        <w:t>у</w:t>
      </w:r>
      <w:r>
        <w:t></w:t>
      </w:r>
      <w:r>
        <w:rPr>
          <w:rFonts w:hint="eastAsia"/>
        </w:rPr>
        <w:t>разі</w:t>
      </w:r>
      <w:r>
        <w:t></w:t>
      </w:r>
      <w:r>
        <w:rPr>
          <w:rFonts w:hint="eastAsia"/>
        </w:rPr>
        <w:t>різної</w:t>
      </w:r>
      <w:r>
        <w:t></w:t>
      </w:r>
      <w:r>
        <w:rPr>
          <w:rFonts w:hint="eastAsia"/>
        </w:rPr>
        <w:t>кількості</w:t>
      </w:r>
      <w:r>
        <w:t></w:t>
      </w:r>
      <w:r>
        <w:rPr>
          <w:rFonts w:hint="eastAsia"/>
        </w:rPr>
        <w:t>поставок</w:t>
      </w:r>
      <w:r>
        <w:t></w:t>
      </w:r>
      <w:r>
        <w:rPr>
          <w:rFonts w:hint="eastAsia"/>
        </w:rPr>
        <w:t>і</w:t>
      </w:r>
      <w:r>
        <w:t></w:t>
      </w:r>
      <w:r>
        <w:rPr>
          <w:rFonts w:hint="eastAsia"/>
        </w:rPr>
        <w:t>обсягів</w:t>
      </w:r>
      <w:r>
        <w:t></w:t>
      </w:r>
      <w:r>
        <w:rPr>
          <w:rFonts w:hint="eastAsia"/>
        </w:rPr>
        <w:t>завезень</w:t>
      </w:r>
      <w:r>
        <w:t></w:t>
      </w:r>
      <w:r>
        <w:rPr>
          <w:rFonts w:hint="eastAsia"/>
        </w:rPr>
        <w:t>у</w:t>
      </w:r>
      <w:r>
        <w:t></w:t>
      </w:r>
      <w:r>
        <w:rPr>
          <w:rFonts w:hint="eastAsia"/>
        </w:rPr>
        <w:t>пункт</w:t>
      </w:r>
      <w:r>
        <w:t></w:t>
      </w:r>
      <w:r>
        <w:rPr>
          <w:rFonts w:hint="eastAsia"/>
        </w:rPr>
        <w:t>збуту</w:t>
      </w:r>
    </w:p>
    <w:p w:rsidR="00AD05C2" w:rsidRDefault="00AD05C2" w:rsidP="00AD05C2">
      <w:r>
        <w:rPr>
          <w:rFonts w:hint="eastAsia"/>
        </w:rPr>
        <w:t>транспортними</w:t>
      </w:r>
      <w:r>
        <w:t></w:t>
      </w:r>
      <w:r>
        <w:rPr>
          <w:rFonts w:hint="eastAsia"/>
        </w:rPr>
        <w:t>засобами</w:t>
      </w:r>
      <w:r>
        <w:t></w:t>
      </w:r>
      <w:r>
        <w:rPr>
          <w:rFonts w:hint="eastAsia"/>
        </w:rPr>
        <w:t>різної</w:t>
      </w:r>
      <w:r>
        <w:t></w:t>
      </w:r>
      <w:r>
        <w:rPr>
          <w:rFonts w:hint="eastAsia"/>
        </w:rPr>
        <w:t>вантажопідйомності</w:t>
      </w:r>
      <w:r>
        <w:tab/>
      </w:r>
      <w:r>
        <w:t></w:t>
      </w:r>
      <w:r>
        <w:t></w:t>
      </w:r>
      <w:r>
        <w:t></w:t>
      </w:r>
      <w:r>
        <w:t></w:t>
      </w:r>
    </w:p>
    <w:p w:rsidR="00AD05C2" w:rsidRDefault="00AD05C2" w:rsidP="00AD05C2">
      <w:r>
        <w:rPr>
          <w:rFonts w:hint="eastAsia"/>
        </w:rPr>
        <w:t>Додаток</w:t>
      </w:r>
      <w:r>
        <w:t></w:t>
      </w:r>
      <w:r>
        <w:rPr>
          <w:rFonts w:hint="eastAsia"/>
        </w:rPr>
        <w:t>И</w:t>
      </w:r>
      <w:r>
        <w:t></w:t>
      </w:r>
      <w:r>
        <w:rPr>
          <w:rFonts w:hint="eastAsia"/>
        </w:rPr>
        <w:t>Акти</w:t>
      </w:r>
      <w:r>
        <w:t></w:t>
      </w:r>
      <w:r>
        <w:rPr>
          <w:rFonts w:hint="eastAsia"/>
        </w:rPr>
        <w:t>впровадження</w:t>
      </w:r>
      <w:r>
        <w:tab/>
      </w:r>
      <w:r>
        <w:t></w:t>
      </w:r>
      <w:r>
        <w:t></w:t>
      </w:r>
      <w:r>
        <w:t></w:t>
      </w:r>
      <w:r>
        <w:t></w:t>
      </w:r>
    </w:p>
    <w:p w:rsidR="00AD05C2" w:rsidRDefault="00AD05C2" w:rsidP="00AD05C2"/>
    <w:p w:rsidR="00AD05C2" w:rsidRDefault="00AD05C2" w:rsidP="00AD05C2"/>
    <w:p w:rsidR="00AD05C2" w:rsidRDefault="00AD05C2" w:rsidP="00AD05C2">
      <w:r>
        <w:rPr>
          <w:rFonts w:hint="eastAsia"/>
        </w:rPr>
        <w:t>ВИСНОВКИ</w:t>
      </w:r>
    </w:p>
    <w:p w:rsidR="00AD05C2" w:rsidRDefault="00AD05C2" w:rsidP="00AD05C2">
      <w:r>
        <w:t></w:t>
      </w:r>
      <w:r>
        <w:t></w:t>
      </w:r>
      <w:r>
        <w:t></w:t>
      </w:r>
    </w:p>
    <w:p w:rsidR="00AD05C2" w:rsidRDefault="00AD05C2" w:rsidP="00AD05C2">
      <w:r>
        <w:t></w:t>
      </w:r>
      <w:r>
        <w:t></w:t>
      </w:r>
      <w:r>
        <w:tab/>
      </w:r>
      <w:r>
        <w:t></w:t>
      </w:r>
      <w:r>
        <w:rPr>
          <w:rFonts w:hint="eastAsia"/>
        </w:rPr>
        <w:t>Аналіз</w:t>
      </w:r>
      <w:r>
        <w:t></w:t>
      </w:r>
      <w:r>
        <w:rPr>
          <w:rFonts w:hint="eastAsia"/>
        </w:rPr>
        <w:t>теоретичних</w:t>
      </w:r>
      <w:r>
        <w:t></w:t>
      </w:r>
      <w:r>
        <w:rPr>
          <w:rFonts w:hint="eastAsia"/>
        </w:rPr>
        <w:t>засад</w:t>
      </w:r>
      <w:r>
        <w:t></w:t>
      </w:r>
      <w:r>
        <w:rPr>
          <w:rFonts w:hint="eastAsia"/>
        </w:rPr>
        <w:t>організації</w:t>
      </w:r>
      <w:r>
        <w:t></w:t>
      </w:r>
      <w:r>
        <w:rPr>
          <w:rFonts w:hint="eastAsia"/>
        </w:rPr>
        <w:t>процесу</w:t>
      </w:r>
      <w:r>
        <w:t></w:t>
      </w:r>
      <w:r>
        <w:rPr>
          <w:rFonts w:hint="eastAsia"/>
        </w:rPr>
        <w:t>перевезення</w:t>
      </w:r>
      <w:r>
        <w:t></w:t>
      </w:r>
      <w:r>
        <w:rPr>
          <w:rFonts w:hint="eastAsia"/>
        </w:rPr>
        <w:t>вантажів</w:t>
      </w:r>
      <w:r>
        <w:t></w:t>
      </w:r>
      <w:r>
        <w:rPr>
          <w:rFonts w:hint="eastAsia"/>
        </w:rPr>
        <w:t>у</w:t>
      </w:r>
      <w:r>
        <w:t></w:t>
      </w:r>
      <w:r>
        <w:rPr>
          <w:rFonts w:hint="eastAsia"/>
        </w:rPr>
        <w:t>логістичній</w:t>
      </w:r>
      <w:r>
        <w:t></w:t>
      </w:r>
      <w:r>
        <w:rPr>
          <w:rFonts w:hint="eastAsia"/>
        </w:rPr>
        <w:t>системі</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на</w:t>
      </w:r>
      <w:r>
        <w:t></w:t>
      </w:r>
      <w:r>
        <w:rPr>
          <w:rFonts w:hint="eastAsia"/>
        </w:rPr>
        <w:t>теперішній</w:t>
      </w:r>
      <w:r>
        <w:t></w:t>
      </w:r>
      <w:r>
        <w:rPr>
          <w:rFonts w:hint="eastAsia"/>
        </w:rPr>
        <w:t>час</w:t>
      </w:r>
      <w:r>
        <w:t></w:t>
      </w:r>
      <w:r>
        <w:rPr>
          <w:rFonts w:hint="eastAsia"/>
        </w:rPr>
        <w:t>взаємозв’язок</w:t>
      </w:r>
      <w:r>
        <w:t></w:t>
      </w:r>
      <w:r>
        <w:rPr>
          <w:rFonts w:hint="eastAsia"/>
        </w:rPr>
        <w:t>транспортного</w:t>
      </w:r>
      <w:r>
        <w:t></w:t>
      </w:r>
      <w:r>
        <w:rPr>
          <w:rFonts w:hint="eastAsia"/>
        </w:rPr>
        <w:t>і</w:t>
      </w:r>
      <w:r>
        <w:t></w:t>
      </w:r>
      <w:r>
        <w:rPr>
          <w:rFonts w:hint="eastAsia"/>
        </w:rPr>
        <w:t>складського</w:t>
      </w:r>
      <w:r>
        <w:t></w:t>
      </w:r>
      <w:r>
        <w:rPr>
          <w:rFonts w:hint="eastAsia"/>
        </w:rPr>
        <w:t>складників</w:t>
      </w:r>
      <w:r>
        <w:t></w:t>
      </w:r>
      <w:r>
        <w:rPr>
          <w:rFonts w:hint="eastAsia"/>
        </w:rPr>
        <w:t>логістичного</w:t>
      </w:r>
      <w:r>
        <w:t></w:t>
      </w:r>
      <w:r>
        <w:rPr>
          <w:rFonts w:hint="eastAsia"/>
        </w:rPr>
        <w:t>процесу</w:t>
      </w:r>
      <w:r>
        <w:t></w:t>
      </w:r>
      <w:r>
        <w:rPr>
          <w:rFonts w:hint="eastAsia"/>
        </w:rPr>
        <w:t>досліджено</w:t>
      </w:r>
      <w:r>
        <w:t></w:t>
      </w:r>
      <w:r>
        <w:rPr>
          <w:rFonts w:hint="eastAsia"/>
        </w:rPr>
        <w:t>недостатньо</w:t>
      </w:r>
      <w:r>
        <w:t></w:t>
      </w:r>
      <w:r>
        <w:t></w:t>
      </w:r>
      <w:r>
        <w:rPr>
          <w:rFonts w:hint="eastAsia"/>
        </w:rPr>
        <w:t>Застосування</w:t>
      </w:r>
      <w:r>
        <w:t></w:t>
      </w:r>
      <w:r>
        <w:rPr>
          <w:rFonts w:hint="eastAsia"/>
        </w:rPr>
        <w:t>принципів</w:t>
      </w:r>
      <w:r>
        <w:t></w:t>
      </w:r>
      <w:r>
        <w:rPr>
          <w:rFonts w:hint="eastAsia"/>
        </w:rPr>
        <w:t>системності</w:t>
      </w:r>
      <w:r>
        <w:t></w:t>
      </w:r>
      <w:r>
        <w:rPr>
          <w:rFonts w:hint="eastAsia"/>
        </w:rPr>
        <w:t>та</w:t>
      </w:r>
      <w:r>
        <w:t></w:t>
      </w:r>
      <w:r>
        <w:rPr>
          <w:rFonts w:hint="eastAsia"/>
        </w:rPr>
        <w:t>емерджентності</w:t>
      </w:r>
      <w:r>
        <w:t></w:t>
      </w:r>
      <w:r>
        <w:t></w:t>
      </w:r>
      <w:r>
        <w:rPr>
          <w:rFonts w:hint="eastAsia"/>
        </w:rPr>
        <w:t>що</w:t>
      </w:r>
      <w:r>
        <w:t></w:t>
      </w:r>
      <w:r>
        <w:rPr>
          <w:rFonts w:hint="eastAsia"/>
        </w:rPr>
        <w:t>передбачають</w:t>
      </w:r>
      <w:r>
        <w:t></w:t>
      </w:r>
      <w:r>
        <w:rPr>
          <w:rFonts w:hint="eastAsia"/>
        </w:rPr>
        <w:t>підхід</w:t>
      </w:r>
      <w:r>
        <w:t></w:t>
      </w:r>
      <w:r>
        <w:rPr>
          <w:rFonts w:hint="eastAsia"/>
        </w:rPr>
        <w:t>до</w:t>
      </w:r>
      <w:r>
        <w:t></w:t>
      </w:r>
      <w:r>
        <w:rPr>
          <w:rFonts w:hint="eastAsia"/>
        </w:rPr>
        <w:t>логістичної</w:t>
      </w:r>
      <w:r>
        <w:t></w:t>
      </w:r>
      <w:r>
        <w:rPr>
          <w:rFonts w:hint="eastAsia"/>
        </w:rPr>
        <w:t>системи</w:t>
      </w:r>
      <w:r>
        <w:t></w:t>
      </w:r>
      <w:r>
        <w:t></w:t>
      </w:r>
      <w:r>
        <w:rPr>
          <w:rFonts w:hint="eastAsia"/>
        </w:rPr>
        <w:t>як</w:t>
      </w:r>
      <w:r>
        <w:t></w:t>
      </w:r>
      <w:r>
        <w:rPr>
          <w:rFonts w:hint="eastAsia"/>
        </w:rPr>
        <w:t>до</w:t>
      </w:r>
      <w:r>
        <w:t></w:t>
      </w:r>
      <w:r>
        <w:rPr>
          <w:rFonts w:hint="eastAsia"/>
        </w:rPr>
        <w:t>об’єкта</w:t>
      </w:r>
      <w:r>
        <w:t></w:t>
      </w:r>
      <w:r>
        <w:t></w:t>
      </w:r>
      <w:r>
        <w:rPr>
          <w:rFonts w:hint="eastAsia"/>
        </w:rPr>
        <w:t>представленого</w:t>
      </w:r>
      <w:r>
        <w:t></w:t>
      </w:r>
      <w:r>
        <w:rPr>
          <w:rFonts w:hint="eastAsia"/>
        </w:rPr>
        <w:t>сукупністю</w:t>
      </w:r>
      <w:r>
        <w:t></w:t>
      </w:r>
      <w:r>
        <w:rPr>
          <w:rFonts w:hint="eastAsia"/>
        </w:rPr>
        <w:t>взаємопов’язаних</w:t>
      </w:r>
      <w:r>
        <w:t></w:t>
      </w:r>
      <w:r>
        <w:rPr>
          <w:rFonts w:hint="eastAsia"/>
        </w:rPr>
        <w:t>функцій</w:t>
      </w:r>
      <w:r>
        <w:t></w:t>
      </w:r>
      <w:r>
        <w:t></w:t>
      </w:r>
      <w:r>
        <w:rPr>
          <w:rFonts w:hint="eastAsia"/>
        </w:rPr>
        <w:t>реалізація</w:t>
      </w:r>
      <w:r>
        <w:t></w:t>
      </w:r>
      <w:r>
        <w:rPr>
          <w:rFonts w:hint="eastAsia"/>
        </w:rPr>
        <w:t>яких</w:t>
      </w:r>
      <w:r>
        <w:t></w:t>
      </w:r>
      <w:r>
        <w:rPr>
          <w:rFonts w:hint="eastAsia"/>
        </w:rPr>
        <w:t>забезпечує</w:t>
      </w:r>
      <w:r>
        <w:t></w:t>
      </w:r>
      <w:r>
        <w:rPr>
          <w:rFonts w:hint="eastAsia"/>
        </w:rPr>
        <w:t>потрібний</w:t>
      </w:r>
      <w:r>
        <w:t></w:t>
      </w:r>
      <w:r>
        <w:rPr>
          <w:rFonts w:hint="eastAsia"/>
        </w:rPr>
        <w:t>ефект</w:t>
      </w:r>
      <w:r>
        <w:t></w:t>
      </w:r>
      <w:r>
        <w:rPr>
          <w:rFonts w:hint="eastAsia"/>
        </w:rPr>
        <w:t>за</w:t>
      </w:r>
      <w:r>
        <w:t></w:t>
      </w:r>
      <w:r>
        <w:rPr>
          <w:rFonts w:hint="eastAsia"/>
        </w:rPr>
        <w:t>умови</w:t>
      </w:r>
      <w:r>
        <w:t></w:t>
      </w:r>
      <w:r>
        <w:rPr>
          <w:rFonts w:hint="eastAsia"/>
        </w:rPr>
        <w:t>досягнення</w:t>
      </w:r>
      <w:r>
        <w:t></w:t>
      </w:r>
      <w:r>
        <w:rPr>
          <w:rFonts w:hint="eastAsia"/>
        </w:rPr>
        <w:t>мети</w:t>
      </w:r>
      <w:r>
        <w:t></w:t>
      </w:r>
      <w:r>
        <w:rPr>
          <w:rFonts w:hint="eastAsia"/>
        </w:rPr>
        <w:t>функціонування</w:t>
      </w:r>
      <w:r>
        <w:t></w:t>
      </w:r>
      <w:r>
        <w:t></w:t>
      </w:r>
      <w:r>
        <w:rPr>
          <w:rFonts w:hint="eastAsia"/>
        </w:rPr>
        <w:t>реалізованої</w:t>
      </w:r>
      <w:r>
        <w:t></w:t>
      </w:r>
      <w:r>
        <w:rPr>
          <w:rFonts w:hint="eastAsia"/>
        </w:rPr>
        <w:t>системою</w:t>
      </w:r>
      <w:r>
        <w:t></w:t>
      </w:r>
      <w:r>
        <w:rPr>
          <w:rFonts w:hint="eastAsia"/>
        </w:rPr>
        <w:t>загалом</w:t>
      </w:r>
      <w:r>
        <w:t></w:t>
      </w:r>
      <w:r>
        <w:t></w:t>
      </w:r>
      <w:r>
        <w:rPr>
          <w:rFonts w:hint="eastAsia"/>
        </w:rPr>
        <w:t>а</w:t>
      </w:r>
      <w:r>
        <w:t></w:t>
      </w:r>
      <w:r>
        <w:rPr>
          <w:rFonts w:hint="eastAsia"/>
        </w:rPr>
        <w:t>не</w:t>
      </w:r>
      <w:r>
        <w:t></w:t>
      </w:r>
      <w:r>
        <w:rPr>
          <w:rFonts w:hint="eastAsia"/>
        </w:rPr>
        <w:t>її</w:t>
      </w:r>
      <w:r>
        <w:t></w:t>
      </w:r>
      <w:r>
        <w:rPr>
          <w:rFonts w:hint="eastAsia"/>
        </w:rPr>
        <w:t>окремими</w:t>
      </w:r>
      <w:r>
        <w:t></w:t>
      </w:r>
      <w:r>
        <w:rPr>
          <w:rFonts w:hint="eastAsia"/>
        </w:rPr>
        <w:t>елементами</w:t>
      </w:r>
      <w:r>
        <w:t></w:t>
      </w:r>
      <w:r>
        <w:t></w:t>
      </w:r>
      <w:r>
        <w:rPr>
          <w:rFonts w:hint="eastAsia"/>
        </w:rPr>
        <w:t>забезпечить</w:t>
      </w:r>
      <w:r>
        <w:t></w:t>
      </w:r>
      <w:r>
        <w:rPr>
          <w:rFonts w:hint="eastAsia"/>
        </w:rPr>
        <w:t>ефективну</w:t>
      </w:r>
      <w:r>
        <w:t></w:t>
      </w:r>
      <w:r>
        <w:rPr>
          <w:rFonts w:hint="eastAsia"/>
        </w:rPr>
        <w:t>організацію</w:t>
      </w:r>
      <w:r>
        <w:t></w:t>
      </w:r>
      <w:r>
        <w:rPr>
          <w:rFonts w:hint="eastAsia"/>
        </w:rPr>
        <w:t>транспортного</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p>
    <w:p w:rsidR="00AD05C2" w:rsidRDefault="00AD05C2" w:rsidP="00AD05C2">
      <w:r>
        <w:t></w:t>
      </w:r>
      <w:r>
        <w:t></w:t>
      </w:r>
      <w:r>
        <w:tab/>
      </w:r>
      <w:r>
        <w:t></w:t>
      </w:r>
      <w:r>
        <w:rPr>
          <w:rFonts w:hint="eastAsia"/>
        </w:rPr>
        <w:t>Аналіз</w:t>
      </w:r>
      <w:r>
        <w:t></w:t>
      </w:r>
      <w:r>
        <w:rPr>
          <w:rFonts w:hint="eastAsia"/>
        </w:rPr>
        <w:t>методів</w:t>
      </w:r>
      <w:r>
        <w:t></w:t>
      </w:r>
      <w:r>
        <w:rPr>
          <w:rFonts w:hint="eastAsia"/>
        </w:rPr>
        <w:t>організації</w:t>
      </w:r>
      <w:r>
        <w:t></w:t>
      </w:r>
      <w:r>
        <w:rPr>
          <w:rFonts w:hint="eastAsia"/>
        </w:rPr>
        <w:t>транспортного</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rPr>
          <w:rFonts w:hint="eastAsia"/>
        </w:rPr>
        <w:t>засвідчив</w:t>
      </w:r>
      <w:r>
        <w:t></w:t>
      </w:r>
      <w:r>
        <w:t></w:t>
      </w:r>
      <w:r>
        <w:rPr>
          <w:rFonts w:hint="eastAsia"/>
        </w:rPr>
        <w:t>що</w:t>
      </w:r>
      <w:r>
        <w:t></w:t>
      </w:r>
      <w:r>
        <w:rPr>
          <w:rFonts w:hint="eastAsia"/>
        </w:rPr>
        <w:t>наявні</w:t>
      </w:r>
      <w:r>
        <w:t></w:t>
      </w:r>
      <w:r>
        <w:rPr>
          <w:rFonts w:hint="eastAsia"/>
        </w:rPr>
        <w:t>алгоритми</w:t>
      </w:r>
      <w:r>
        <w:t></w:t>
      </w:r>
      <w:r>
        <w:rPr>
          <w:rFonts w:hint="eastAsia"/>
        </w:rPr>
        <w:t>формування</w:t>
      </w:r>
      <w:r>
        <w:t></w:t>
      </w:r>
      <w:r>
        <w:rPr>
          <w:rFonts w:hint="eastAsia"/>
        </w:rPr>
        <w:t>розвізних</w:t>
      </w:r>
      <w:r>
        <w:t></w:t>
      </w:r>
      <w:r>
        <w:rPr>
          <w:rFonts w:hint="eastAsia"/>
        </w:rPr>
        <w:t>маршрутів</w:t>
      </w:r>
      <w:r>
        <w:t></w:t>
      </w:r>
      <w:r>
        <w:rPr>
          <w:rFonts w:hint="eastAsia"/>
        </w:rPr>
        <w:t>недостатньо</w:t>
      </w:r>
      <w:r>
        <w:t></w:t>
      </w:r>
      <w:r>
        <w:rPr>
          <w:rFonts w:hint="eastAsia"/>
        </w:rPr>
        <w:t>враховують</w:t>
      </w:r>
      <w:r>
        <w:t></w:t>
      </w:r>
      <w:r>
        <w:rPr>
          <w:rFonts w:hint="eastAsia"/>
        </w:rPr>
        <w:t>інваріантність</w:t>
      </w:r>
      <w:r>
        <w:t></w:t>
      </w:r>
      <w:r>
        <w:rPr>
          <w:rFonts w:hint="eastAsia"/>
        </w:rPr>
        <w:t>процесу</w:t>
      </w:r>
      <w:r>
        <w:t></w:t>
      </w:r>
      <w:r>
        <w:rPr>
          <w:rFonts w:hint="eastAsia"/>
        </w:rPr>
        <w:t>перевезення</w:t>
      </w:r>
      <w:r>
        <w:t></w:t>
      </w:r>
      <w:r>
        <w:rPr>
          <w:rFonts w:hint="eastAsia"/>
        </w:rPr>
        <w:t>вантажів</w:t>
      </w:r>
      <w:r>
        <w:t></w:t>
      </w:r>
      <w:r>
        <w:t></w:t>
      </w:r>
      <w:r>
        <w:rPr>
          <w:rFonts w:hint="eastAsia"/>
        </w:rPr>
        <w:t>До</w:t>
      </w:r>
      <w:r>
        <w:t></w:t>
      </w:r>
      <w:r>
        <w:rPr>
          <w:rFonts w:hint="eastAsia"/>
        </w:rPr>
        <w:t>того</w:t>
      </w:r>
      <w:r>
        <w:t></w:t>
      </w:r>
      <w:r>
        <w:rPr>
          <w:rFonts w:hint="eastAsia"/>
        </w:rPr>
        <w:t>ж</w:t>
      </w:r>
      <w:r>
        <w:t></w:t>
      </w:r>
      <w:r>
        <w:rPr>
          <w:rFonts w:hint="eastAsia"/>
        </w:rPr>
        <w:t>підходи</w:t>
      </w:r>
      <w:r>
        <w:t></w:t>
      </w:r>
      <w:r>
        <w:rPr>
          <w:rFonts w:hint="eastAsia"/>
        </w:rPr>
        <w:t>до</w:t>
      </w:r>
      <w:r>
        <w:t></w:t>
      </w:r>
      <w:r>
        <w:rPr>
          <w:rFonts w:hint="eastAsia"/>
        </w:rPr>
        <w:t>визначення</w:t>
      </w:r>
      <w:r>
        <w:t></w:t>
      </w:r>
      <w:r>
        <w:rPr>
          <w:rFonts w:hint="eastAsia"/>
        </w:rPr>
        <w:t>оптимальної</w:t>
      </w:r>
      <w:r>
        <w:t></w:t>
      </w:r>
      <w:r>
        <w:rPr>
          <w:rFonts w:hint="eastAsia"/>
        </w:rPr>
        <w:t>вантажопідйомності</w:t>
      </w:r>
      <w:r>
        <w:t></w:t>
      </w:r>
      <w:r>
        <w:rPr>
          <w:rFonts w:hint="eastAsia"/>
        </w:rPr>
        <w:t>транспортних</w:t>
      </w:r>
      <w:r>
        <w:t></w:t>
      </w:r>
      <w:r>
        <w:rPr>
          <w:rFonts w:hint="eastAsia"/>
        </w:rPr>
        <w:t>засобів</w:t>
      </w:r>
      <w:r>
        <w:t></w:t>
      </w:r>
      <w:r>
        <w:rPr>
          <w:rFonts w:hint="eastAsia"/>
        </w:rPr>
        <w:t>недостатньо</w:t>
      </w:r>
      <w:r>
        <w:t></w:t>
      </w:r>
      <w:r>
        <w:rPr>
          <w:rFonts w:hint="eastAsia"/>
        </w:rPr>
        <w:t>враховують</w:t>
      </w:r>
      <w:r>
        <w:t></w:t>
      </w:r>
      <w:r>
        <w:rPr>
          <w:rFonts w:hint="eastAsia"/>
        </w:rPr>
        <w:t>показники</w:t>
      </w:r>
      <w:r>
        <w:t></w:t>
      </w:r>
      <w:r>
        <w:rPr>
          <w:rFonts w:hint="eastAsia"/>
        </w:rPr>
        <w:t>діяльності</w:t>
      </w:r>
      <w:r>
        <w:t></w:t>
      </w:r>
      <w:r>
        <w:rPr>
          <w:rFonts w:hint="eastAsia"/>
        </w:rPr>
        <w:t>учасників</w:t>
      </w:r>
      <w:r>
        <w:t></w:t>
      </w:r>
      <w:r>
        <w:rPr>
          <w:rFonts w:hint="eastAsia"/>
        </w:rPr>
        <w:t>розвізного</w:t>
      </w:r>
      <w:r>
        <w:t></w:t>
      </w:r>
      <w:r>
        <w:rPr>
          <w:rFonts w:hint="eastAsia"/>
        </w:rPr>
        <w:t>процесу</w:t>
      </w:r>
      <w:r>
        <w:t></w:t>
      </w:r>
      <w:r>
        <w:t></w:t>
      </w:r>
      <w:r>
        <w:rPr>
          <w:rFonts w:hint="eastAsia"/>
        </w:rPr>
        <w:t>що</w:t>
      </w:r>
      <w:r>
        <w:t></w:t>
      </w:r>
      <w:r>
        <w:rPr>
          <w:rFonts w:hint="eastAsia"/>
        </w:rPr>
        <w:t>обумовлюються</w:t>
      </w:r>
      <w:r>
        <w:t></w:t>
      </w:r>
      <w:r>
        <w:rPr>
          <w:rFonts w:hint="eastAsia"/>
        </w:rPr>
        <w:t>технологічними</w:t>
      </w:r>
      <w:r>
        <w:t></w:t>
      </w:r>
      <w:r>
        <w:rPr>
          <w:rFonts w:hint="eastAsia"/>
        </w:rPr>
        <w:t>параметрами</w:t>
      </w:r>
      <w:r>
        <w:t></w:t>
      </w:r>
      <w:r>
        <w:rPr>
          <w:rFonts w:hint="eastAsia"/>
        </w:rPr>
        <w:t>транспортного</w:t>
      </w:r>
      <w:r>
        <w:t></w:t>
      </w:r>
      <w:r>
        <w:rPr>
          <w:rFonts w:hint="eastAsia"/>
        </w:rPr>
        <w:t>і</w:t>
      </w:r>
      <w:r>
        <w:t></w:t>
      </w:r>
      <w:r>
        <w:rPr>
          <w:rFonts w:hint="eastAsia"/>
        </w:rPr>
        <w:t>складського</w:t>
      </w:r>
      <w:r>
        <w:t></w:t>
      </w:r>
      <w:r>
        <w:rPr>
          <w:rFonts w:hint="eastAsia"/>
        </w:rPr>
        <w:t>складників</w:t>
      </w:r>
      <w:r>
        <w:t></w:t>
      </w:r>
    </w:p>
    <w:p w:rsidR="00AD05C2" w:rsidRDefault="00AD05C2" w:rsidP="00AD05C2">
      <w:r>
        <w:t></w:t>
      </w:r>
      <w:r>
        <w:t></w:t>
      </w:r>
      <w:r>
        <w:tab/>
      </w:r>
      <w:r>
        <w:t></w:t>
      </w:r>
      <w:r>
        <w:rPr>
          <w:rFonts w:hint="eastAsia"/>
        </w:rPr>
        <w:t>Як</w:t>
      </w:r>
      <w:r>
        <w:t></w:t>
      </w:r>
      <w:r>
        <w:rPr>
          <w:rFonts w:hint="eastAsia"/>
        </w:rPr>
        <w:t>критерій</w:t>
      </w:r>
      <w:r>
        <w:t></w:t>
      </w:r>
      <w:r>
        <w:rPr>
          <w:rFonts w:hint="eastAsia"/>
        </w:rPr>
        <w:t>для</w:t>
      </w:r>
      <w:r>
        <w:t></w:t>
      </w:r>
      <w:r>
        <w:rPr>
          <w:rFonts w:hint="eastAsia"/>
        </w:rPr>
        <w:t>оцінювання</w:t>
      </w:r>
      <w:r>
        <w:t></w:t>
      </w:r>
      <w:r>
        <w:rPr>
          <w:rFonts w:hint="eastAsia"/>
        </w:rPr>
        <w:t>ефективності</w:t>
      </w:r>
      <w:r>
        <w:t></w:t>
      </w:r>
      <w:r>
        <w:rPr>
          <w:rFonts w:hint="eastAsia"/>
        </w:rPr>
        <w:t>процесу</w:t>
      </w:r>
      <w:r>
        <w:t></w:t>
      </w:r>
      <w:r>
        <w:rPr>
          <w:rFonts w:hint="eastAsia"/>
        </w:rPr>
        <w:t>розвезення</w:t>
      </w:r>
      <w:r>
        <w:t></w:t>
      </w:r>
      <w:r>
        <w:rPr>
          <w:rFonts w:hint="eastAsia"/>
        </w:rPr>
        <w:t>тарно</w:t>
      </w:r>
      <w:r>
        <w:t></w:t>
      </w:r>
      <w:r>
        <w:t></w:t>
      </w:r>
      <w:r>
        <w:rPr>
          <w:rFonts w:hint="eastAsia"/>
        </w:rPr>
        <w:t>штучних</w:t>
      </w:r>
      <w:r>
        <w:t></w:t>
      </w:r>
      <w:r>
        <w:rPr>
          <w:rFonts w:hint="eastAsia"/>
        </w:rPr>
        <w:t>вантажів</w:t>
      </w:r>
      <w:r>
        <w:t></w:t>
      </w:r>
      <w:r>
        <w:rPr>
          <w:rFonts w:hint="eastAsia"/>
        </w:rPr>
        <w:t>запропоновано</w:t>
      </w:r>
      <w:r>
        <w:t></w:t>
      </w:r>
      <w:r>
        <w:rPr>
          <w:rFonts w:hint="eastAsia"/>
        </w:rPr>
        <w:t>використовувати</w:t>
      </w:r>
      <w:r>
        <w:t></w:t>
      </w:r>
      <w:r>
        <w:rPr>
          <w:rFonts w:hint="eastAsia"/>
        </w:rPr>
        <w:t>загальні</w:t>
      </w:r>
      <w:r>
        <w:t></w:t>
      </w:r>
      <w:r>
        <w:rPr>
          <w:rFonts w:hint="eastAsia"/>
        </w:rPr>
        <w:t>витрати</w:t>
      </w:r>
      <w:r>
        <w:t></w:t>
      </w:r>
      <w:r>
        <w:rPr>
          <w:rFonts w:hint="eastAsia"/>
        </w:rPr>
        <w:t>логістичної</w:t>
      </w:r>
      <w:r>
        <w:t></w:t>
      </w:r>
      <w:r>
        <w:rPr>
          <w:rFonts w:hint="eastAsia"/>
        </w:rPr>
        <w:t>системи</w:t>
      </w:r>
      <w:r>
        <w:t></w:t>
      </w:r>
      <w:r>
        <w:t></w:t>
      </w:r>
      <w:r>
        <w:rPr>
          <w:rFonts w:hint="eastAsia"/>
        </w:rPr>
        <w:t>які</w:t>
      </w:r>
      <w:r>
        <w:t></w:t>
      </w:r>
      <w:r>
        <w:rPr>
          <w:rFonts w:hint="eastAsia"/>
        </w:rPr>
        <w:t>математично</w:t>
      </w:r>
      <w:r>
        <w:t></w:t>
      </w:r>
      <w:r>
        <w:rPr>
          <w:rFonts w:hint="eastAsia"/>
        </w:rPr>
        <w:t>формалізовані</w:t>
      </w:r>
      <w:r>
        <w:t></w:t>
      </w:r>
      <w:r>
        <w:rPr>
          <w:rFonts w:hint="eastAsia"/>
        </w:rPr>
        <w:t>у</w:t>
      </w:r>
      <w:r>
        <w:t></w:t>
      </w:r>
      <w:r>
        <w:rPr>
          <w:rFonts w:hint="eastAsia"/>
        </w:rPr>
        <w:t>вигляді</w:t>
      </w:r>
      <w:r>
        <w:t></w:t>
      </w:r>
      <w:r>
        <w:rPr>
          <w:rFonts w:hint="eastAsia"/>
        </w:rPr>
        <w:t>цільової</w:t>
      </w:r>
      <w:r>
        <w:t></w:t>
      </w:r>
      <w:r>
        <w:rPr>
          <w:rFonts w:hint="eastAsia"/>
        </w:rPr>
        <w:t>функції</w:t>
      </w:r>
      <w:r>
        <w:t></w:t>
      </w:r>
      <w:r>
        <w:t></w:t>
      </w:r>
      <w:r>
        <w:rPr>
          <w:rFonts w:hint="eastAsia"/>
        </w:rPr>
        <w:t>у</w:t>
      </w:r>
      <w:r>
        <w:t></w:t>
      </w:r>
      <w:r>
        <w:rPr>
          <w:rFonts w:hint="eastAsia"/>
        </w:rPr>
        <w:t>якій</w:t>
      </w:r>
      <w:r>
        <w:t></w:t>
      </w:r>
      <w:r>
        <w:rPr>
          <w:rFonts w:hint="eastAsia"/>
        </w:rPr>
        <w:t>змінними</w:t>
      </w:r>
      <w:r>
        <w:t></w:t>
      </w:r>
      <w:r>
        <w:rPr>
          <w:rFonts w:hint="eastAsia"/>
        </w:rPr>
        <w:t>є</w:t>
      </w:r>
      <w:r>
        <w:t></w:t>
      </w:r>
      <w:r>
        <w:rPr>
          <w:rFonts w:hint="eastAsia"/>
        </w:rPr>
        <w:t>загальні</w:t>
      </w:r>
      <w:r>
        <w:t></w:t>
      </w:r>
      <w:r>
        <w:rPr>
          <w:rFonts w:hint="eastAsia"/>
        </w:rPr>
        <w:t>транспортні</w:t>
      </w:r>
      <w:r>
        <w:t></w:t>
      </w:r>
      <w:r>
        <w:rPr>
          <w:rFonts w:hint="eastAsia"/>
        </w:rPr>
        <w:t>і</w:t>
      </w:r>
      <w:r>
        <w:t></w:t>
      </w:r>
      <w:r>
        <w:rPr>
          <w:rFonts w:hint="eastAsia"/>
        </w:rPr>
        <w:t>складські</w:t>
      </w:r>
      <w:r>
        <w:t></w:t>
      </w:r>
      <w:r>
        <w:rPr>
          <w:rFonts w:hint="eastAsia"/>
        </w:rPr>
        <w:t>витрати</w:t>
      </w:r>
      <w:r>
        <w:t></w:t>
      </w:r>
    </w:p>
    <w:p w:rsidR="00AD05C2" w:rsidRDefault="00AD05C2" w:rsidP="00AD05C2">
      <w:r>
        <w:t></w:t>
      </w:r>
      <w:r>
        <w:t></w:t>
      </w:r>
      <w:r>
        <w:tab/>
      </w:r>
      <w:r>
        <w:t></w:t>
      </w:r>
      <w:r>
        <w:rPr>
          <w:rFonts w:hint="eastAsia"/>
        </w:rPr>
        <w:t>Формалізовано</w:t>
      </w:r>
      <w:r>
        <w:t></w:t>
      </w:r>
      <w:r>
        <w:rPr>
          <w:rFonts w:hint="eastAsia"/>
        </w:rPr>
        <w:t>залежності</w:t>
      </w:r>
      <w:r>
        <w:t></w:t>
      </w:r>
      <w:r>
        <w:rPr>
          <w:rFonts w:hint="eastAsia"/>
        </w:rPr>
        <w:t>витрат</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rPr>
          <w:rFonts w:hint="eastAsia"/>
        </w:rPr>
        <w:t>й</w:t>
      </w:r>
      <w:r>
        <w:t></w:t>
      </w:r>
      <w:r>
        <w:rPr>
          <w:rFonts w:hint="eastAsia"/>
        </w:rPr>
        <w:t>загальних</w:t>
      </w:r>
      <w:r>
        <w:t></w:t>
      </w:r>
      <w:r>
        <w:rPr>
          <w:rFonts w:hint="eastAsia"/>
        </w:rPr>
        <w:t>витрат</w:t>
      </w:r>
      <w:r>
        <w:t></w:t>
      </w:r>
      <w:r>
        <w:rPr>
          <w:rFonts w:hint="eastAsia"/>
        </w:rPr>
        <w:t>на</w:t>
      </w:r>
      <w:r>
        <w:t></w:t>
      </w:r>
      <w:r>
        <w:rPr>
          <w:rFonts w:hint="eastAsia"/>
        </w:rPr>
        <w:t>утримання</w:t>
      </w:r>
      <w:r>
        <w:t></w:t>
      </w:r>
      <w:r>
        <w:rPr>
          <w:rFonts w:hint="eastAsia"/>
        </w:rPr>
        <w:t>складу</w:t>
      </w:r>
      <w:r>
        <w:t></w:t>
      </w:r>
      <w:r>
        <w:rPr>
          <w:rFonts w:hint="eastAsia"/>
        </w:rPr>
        <w:t>за</w:t>
      </w:r>
      <w:r>
        <w:t></w:t>
      </w:r>
      <w:r>
        <w:rPr>
          <w:rFonts w:hint="eastAsia"/>
        </w:rPr>
        <w:t>допомогою</w:t>
      </w:r>
      <w:r>
        <w:t></w:t>
      </w:r>
      <w:r>
        <w:rPr>
          <w:rFonts w:hint="eastAsia"/>
        </w:rPr>
        <w:t>багатофакторних</w:t>
      </w:r>
      <w:r>
        <w:t></w:t>
      </w:r>
      <w:r>
        <w:rPr>
          <w:rFonts w:hint="eastAsia"/>
        </w:rPr>
        <w:t>регресійних</w:t>
      </w:r>
      <w:r>
        <w:t></w:t>
      </w:r>
      <w:r>
        <w:rPr>
          <w:rFonts w:hint="eastAsia"/>
        </w:rPr>
        <w:t>моделей</w:t>
      </w:r>
      <w:r>
        <w:t></w:t>
      </w:r>
      <w:r>
        <w:t></w:t>
      </w:r>
      <w:r>
        <w:rPr>
          <w:rFonts w:hint="eastAsia"/>
        </w:rPr>
        <w:t>у</w:t>
      </w:r>
      <w:r>
        <w:t></w:t>
      </w:r>
      <w:r>
        <w:rPr>
          <w:rFonts w:hint="eastAsia"/>
        </w:rPr>
        <w:t>яких</w:t>
      </w:r>
      <w:r>
        <w:t></w:t>
      </w:r>
      <w:r>
        <w:rPr>
          <w:rFonts w:hint="eastAsia"/>
        </w:rPr>
        <w:t>змінними</w:t>
      </w:r>
      <w:r>
        <w:t></w:t>
      </w:r>
      <w:r>
        <w:rPr>
          <w:rFonts w:hint="eastAsia"/>
        </w:rPr>
        <w:t>є</w:t>
      </w:r>
      <w:r>
        <w:t></w:t>
      </w:r>
      <w:r>
        <w:rPr>
          <w:rFonts w:hint="eastAsia"/>
        </w:rPr>
        <w:t>вантажопідйомність</w:t>
      </w:r>
      <w:r>
        <w:t></w:t>
      </w:r>
      <w:r>
        <w:rPr>
          <w:rFonts w:hint="eastAsia"/>
        </w:rPr>
        <w:t>транспортного</w:t>
      </w:r>
      <w:r>
        <w:t></w:t>
      </w:r>
      <w:r>
        <w:rPr>
          <w:rFonts w:hint="eastAsia"/>
        </w:rPr>
        <w:t>засобу</w:t>
      </w:r>
      <w:r>
        <w:t></w:t>
      </w:r>
      <w:r>
        <w:t></w:t>
      </w:r>
      <w:r>
        <w:rPr>
          <w:rFonts w:hint="eastAsia"/>
        </w:rPr>
        <w:t>питома</w:t>
      </w:r>
      <w:r>
        <w:t></w:t>
      </w:r>
      <w:r>
        <w:rPr>
          <w:rFonts w:hint="eastAsia"/>
        </w:rPr>
        <w:t>витрата</w:t>
      </w:r>
      <w:r>
        <w:t></w:t>
      </w:r>
      <w:r>
        <w:rPr>
          <w:rFonts w:hint="eastAsia"/>
        </w:rPr>
        <w:t>палива</w:t>
      </w:r>
      <w:r>
        <w:t></w:t>
      </w:r>
      <w:r>
        <w:t></w:t>
      </w:r>
      <w:r>
        <w:rPr>
          <w:rFonts w:hint="eastAsia"/>
        </w:rPr>
        <w:t>час</w:t>
      </w:r>
      <w:r>
        <w:t></w:t>
      </w:r>
      <w:r>
        <w:rPr>
          <w:rFonts w:hint="eastAsia"/>
        </w:rPr>
        <w:t>роботи</w:t>
      </w:r>
      <w:r>
        <w:t></w:t>
      </w:r>
      <w:r>
        <w:rPr>
          <w:rFonts w:hint="eastAsia"/>
        </w:rPr>
        <w:t>транспорту</w:t>
      </w:r>
      <w:r>
        <w:t></w:t>
      </w:r>
      <w:r>
        <w:t></w:t>
      </w:r>
      <w:r>
        <w:rPr>
          <w:rFonts w:hint="eastAsia"/>
        </w:rPr>
        <w:t>обсяг</w:t>
      </w:r>
      <w:r>
        <w:t></w:t>
      </w:r>
      <w:r>
        <w:rPr>
          <w:rFonts w:hint="eastAsia"/>
        </w:rPr>
        <w:t>вантажів</w:t>
      </w:r>
      <w:r>
        <w:t></w:t>
      </w:r>
      <w:r>
        <w:t></w:t>
      </w:r>
      <w:r>
        <w:rPr>
          <w:rFonts w:hint="eastAsia"/>
        </w:rPr>
        <w:t>щ</w:t>
      </w:r>
      <w:r>
        <w:rPr>
          <w:rFonts w:hint="eastAsia"/>
        </w:rPr>
        <w:lastRenderedPageBreak/>
        <w:t>о</w:t>
      </w:r>
      <w:r>
        <w:t></w:t>
      </w:r>
      <w:r>
        <w:rPr>
          <w:rFonts w:hint="eastAsia"/>
        </w:rPr>
        <w:t>зберігаються</w:t>
      </w:r>
      <w:r>
        <w:t></w:t>
      </w:r>
      <w:r>
        <w:rPr>
          <w:rFonts w:hint="eastAsia"/>
        </w:rPr>
        <w:t>на</w:t>
      </w:r>
      <w:r>
        <w:t></w:t>
      </w:r>
      <w:r>
        <w:rPr>
          <w:rFonts w:hint="eastAsia"/>
        </w:rPr>
        <w:t>складі</w:t>
      </w:r>
      <w:r>
        <w:t></w:t>
      </w:r>
      <w:r>
        <w:t></w:t>
      </w:r>
      <w:r>
        <w:rPr>
          <w:rFonts w:hint="eastAsia"/>
        </w:rPr>
        <w:t>та</w:t>
      </w:r>
      <w:r>
        <w:t></w:t>
      </w:r>
      <w:r>
        <w:rPr>
          <w:rFonts w:hint="eastAsia"/>
        </w:rPr>
        <w:t>його</w:t>
      </w:r>
      <w:r>
        <w:t></w:t>
      </w:r>
      <w:r>
        <w:rPr>
          <w:rFonts w:hint="eastAsia"/>
        </w:rPr>
        <w:t>площа</w:t>
      </w:r>
      <w:r>
        <w:t></w:t>
      </w:r>
    </w:p>
    <w:p w:rsidR="00AD05C2" w:rsidRDefault="00AD05C2" w:rsidP="00AD05C2">
      <w:r>
        <w:t></w:t>
      </w:r>
      <w:r>
        <w:t></w:t>
      </w:r>
      <w:r>
        <w:tab/>
      </w:r>
      <w:r>
        <w:t></w:t>
      </w:r>
      <w:r>
        <w:rPr>
          <w:rFonts w:hint="eastAsia"/>
        </w:rPr>
        <w:t>Розроблена</w:t>
      </w:r>
      <w:r>
        <w:t></w:t>
      </w:r>
      <w:r>
        <w:rPr>
          <w:rFonts w:hint="eastAsia"/>
        </w:rPr>
        <w:t>модель</w:t>
      </w:r>
      <w:r>
        <w:t></w:t>
      </w:r>
      <w:r>
        <w:rPr>
          <w:rFonts w:hint="eastAsia"/>
        </w:rPr>
        <w:t>формування</w:t>
      </w:r>
      <w:r>
        <w:t></w:t>
      </w:r>
      <w:r>
        <w:rPr>
          <w:rFonts w:hint="eastAsia"/>
        </w:rPr>
        <w:t>маршрутів</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rPr>
          <w:rFonts w:hint="eastAsia"/>
        </w:rPr>
        <w:t>дає</w:t>
      </w:r>
      <w:r>
        <w:t></w:t>
      </w:r>
      <w:r>
        <w:rPr>
          <w:rFonts w:hint="eastAsia"/>
        </w:rPr>
        <w:t>змогу</w:t>
      </w:r>
      <w:r>
        <w:t></w:t>
      </w:r>
      <w:r>
        <w:rPr>
          <w:rFonts w:hint="eastAsia"/>
        </w:rPr>
        <w:t>проектувати</w:t>
      </w:r>
      <w:r>
        <w:t></w:t>
      </w:r>
      <w:r>
        <w:rPr>
          <w:rFonts w:hint="eastAsia"/>
        </w:rPr>
        <w:t>перевізний</w:t>
      </w:r>
      <w:r>
        <w:t></w:t>
      </w:r>
      <w:r>
        <w:rPr>
          <w:rFonts w:hint="eastAsia"/>
        </w:rPr>
        <w:t>процес</w:t>
      </w:r>
      <w:r>
        <w:t></w:t>
      </w:r>
      <w:r>
        <w:rPr>
          <w:rFonts w:hint="eastAsia"/>
        </w:rPr>
        <w:t>із</w:t>
      </w:r>
    </w:p>
    <w:p w:rsidR="00AD05C2" w:rsidRDefault="00AD05C2" w:rsidP="00AD05C2">
      <w:r>
        <w:t></w:t>
      </w:r>
    </w:p>
    <w:p w:rsidR="00AD05C2" w:rsidRDefault="00AD05C2" w:rsidP="00AD05C2">
      <w:r>
        <w:t></w:t>
      </w:r>
      <w:r>
        <w:t></w:t>
      </w:r>
      <w:r>
        <w:t></w:t>
      </w:r>
    </w:p>
    <w:p w:rsidR="00AD05C2" w:rsidRDefault="00AD05C2" w:rsidP="00AD05C2">
      <w:r>
        <w:rPr>
          <w:rFonts w:hint="eastAsia"/>
        </w:rPr>
        <w:t>урахуванням</w:t>
      </w:r>
      <w:r>
        <w:t></w:t>
      </w:r>
      <w:r>
        <w:rPr>
          <w:rFonts w:hint="eastAsia"/>
        </w:rPr>
        <w:t>параметрів</w:t>
      </w:r>
      <w:r>
        <w:t></w:t>
      </w:r>
      <w:r>
        <w:rPr>
          <w:rFonts w:hint="eastAsia"/>
        </w:rPr>
        <w:t>транспортної</w:t>
      </w:r>
      <w:r>
        <w:t></w:t>
      </w:r>
      <w:r>
        <w:rPr>
          <w:rFonts w:hint="eastAsia"/>
        </w:rPr>
        <w:t>мережі</w:t>
      </w:r>
      <w:r>
        <w:t></w:t>
      </w:r>
      <w:r>
        <w:t></w:t>
      </w:r>
      <w:r>
        <w:rPr>
          <w:rFonts w:hint="eastAsia"/>
        </w:rPr>
        <w:t>учасників</w:t>
      </w:r>
      <w:r>
        <w:t></w:t>
      </w:r>
      <w:r>
        <w:rPr>
          <w:rFonts w:hint="eastAsia"/>
        </w:rPr>
        <w:t>логістичного</w:t>
      </w:r>
      <w:r>
        <w:t></w:t>
      </w:r>
      <w:r>
        <w:rPr>
          <w:rFonts w:hint="eastAsia"/>
        </w:rPr>
        <w:t>процесу</w:t>
      </w:r>
      <w:r>
        <w:t></w:t>
      </w:r>
      <w:r>
        <w:t></w:t>
      </w:r>
      <w:r>
        <w:rPr>
          <w:rFonts w:hint="eastAsia"/>
        </w:rPr>
        <w:t>характеристик</w:t>
      </w:r>
      <w:r>
        <w:t></w:t>
      </w:r>
      <w:r>
        <w:rPr>
          <w:rFonts w:hint="eastAsia"/>
        </w:rPr>
        <w:t>вантажів</w:t>
      </w:r>
      <w:r>
        <w:t></w:t>
      </w:r>
      <w:r>
        <w:rPr>
          <w:rFonts w:hint="eastAsia"/>
        </w:rPr>
        <w:t>і</w:t>
      </w:r>
      <w:r>
        <w:t></w:t>
      </w:r>
      <w:r>
        <w:rPr>
          <w:rFonts w:hint="eastAsia"/>
        </w:rPr>
        <w:t>транспортних</w:t>
      </w:r>
      <w:r>
        <w:t></w:t>
      </w:r>
      <w:r>
        <w:rPr>
          <w:rFonts w:hint="eastAsia"/>
        </w:rPr>
        <w:t>засобів</w:t>
      </w:r>
      <w:r>
        <w:t></w:t>
      </w:r>
    </w:p>
    <w:p w:rsidR="00AD05C2" w:rsidRDefault="00AD05C2" w:rsidP="00AD05C2">
      <w:r>
        <w:t></w:t>
      </w:r>
      <w:r>
        <w:t></w:t>
      </w:r>
      <w:r>
        <w:tab/>
      </w:r>
      <w:r>
        <w:t></w:t>
      </w:r>
      <w:r>
        <w:rPr>
          <w:rFonts w:hint="eastAsia"/>
        </w:rPr>
        <w:t>В</w:t>
      </w:r>
      <w:r>
        <w:t></w:t>
      </w:r>
      <w:r>
        <w:rPr>
          <w:rFonts w:hint="eastAsia"/>
        </w:rPr>
        <w:t>результаті</w:t>
      </w:r>
      <w:r>
        <w:t></w:t>
      </w:r>
      <w:r>
        <w:rPr>
          <w:rFonts w:hint="eastAsia"/>
        </w:rPr>
        <w:t>моделювання</w:t>
      </w:r>
      <w:r>
        <w:t></w:t>
      </w:r>
      <w:r>
        <w:rPr>
          <w:rFonts w:hint="eastAsia"/>
        </w:rPr>
        <w:t>перевізного</w:t>
      </w:r>
      <w:r>
        <w:t></w:t>
      </w:r>
      <w:r>
        <w:rPr>
          <w:rFonts w:hint="eastAsia"/>
        </w:rPr>
        <w:t>процесу</w:t>
      </w:r>
      <w:r>
        <w:t></w:t>
      </w:r>
      <w:r>
        <w:rPr>
          <w:rFonts w:hint="eastAsia"/>
        </w:rPr>
        <w:t>за</w:t>
      </w:r>
      <w:r>
        <w:t></w:t>
      </w:r>
      <w:r>
        <w:rPr>
          <w:rFonts w:hint="eastAsia"/>
        </w:rPr>
        <w:t>умови</w:t>
      </w:r>
      <w:r>
        <w:t></w:t>
      </w:r>
      <w:r>
        <w:rPr>
          <w:rFonts w:hint="eastAsia"/>
        </w:rPr>
        <w:t>варіювання</w:t>
      </w:r>
      <w:r>
        <w:t></w:t>
      </w:r>
      <w:r>
        <w:rPr>
          <w:rFonts w:hint="eastAsia"/>
        </w:rPr>
        <w:t>вантажопідйомності</w:t>
      </w:r>
      <w:r>
        <w:t></w:t>
      </w:r>
      <w:r>
        <w:rPr>
          <w:rFonts w:hint="eastAsia"/>
        </w:rPr>
        <w:t>транспортного</w:t>
      </w:r>
      <w:r>
        <w:t></w:t>
      </w:r>
      <w:r>
        <w:rPr>
          <w:rFonts w:hint="eastAsia"/>
        </w:rPr>
        <w:t>засобу</w:t>
      </w:r>
      <w:r>
        <w:t></w:t>
      </w:r>
      <w:r>
        <w:rPr>
          <w:rFonts w:hint="eastAsia"/>
        </w:rPr>
        <w:t>і</w:t>
      </w:r>
      <w:r>
        <w:t></w:t>
      </w:r>
      <w:r>
        <w:rPr>
          <w:rFonts w:hint="eastAsia"/>
        </w:rPr>
        <w:t>обсягу</w:t>
      </w:r>
      <w:r>
        <w:t></w:t>
      </w:r>
      <w:r>
        <w:rPr>
          <w:rFonts w:hint="eastAsia"/>
        </w:rPr>
        <w:t>поставки</w:t>
      </w:r>
      <w:r>
        <w:t></w:t>
      </w:r>
      <w:r>
        <w:rPr>
          <w:rFonts w:hint="eastAsia"/>
        </w:rPr>
        <w:t>вантажу</w:t>
      </w:r>
      <w:r>
        <w:t></w:t>
      </w:r>
      <w:r>
        <w:rPr>
          <w:rFonts w:hint="eastAsia"/>
        </w:rPr>
        <w:t>до</w:t>
      </w:r>
      <w:r>
        <w:t></w:t>
      </w:r>
      <w:r>
        <w:rPr>
          <w:rFonts w:hint="eastAsia"/>
        </w:rPr>
        <w:t>пунктів</w:t>
      </w:r>
      <w:r>
        <w:t></w:t>
      </w:r>
      <w:r>
        <w:rPr>
          <w:rFonts w:hint="eastAsia"/>
        </w:rPr>
        <w:t>збуту</w:t>
      </w:r>
      <w:r>
        <w:t></w:t>
      </w:r>
      <w:r>
        <w:rPr>
          <w:rFonts w:hint="eastAsia"/>
        </w:rPr>
        <w:t>було</w:t>
      </w:r>
      <w:r>
        <w:t></w:t>
      </w:r>
      <w:r>
        <w:rPr>
          <w:rFonts w:hint="eastAsia"/>
        </w:rPr>
        <w:t>встановлено</w:t>
      </w:r>
      <w:r>
        <w:t></w:t>
      </w:r>
      <w:r>
        <w:t></w:t>
      </w:r>
      <w:r>
        <w:rPr>
          <w:rFonts w:hint="eastAsia"/>
        </w:rPr>
        <w:t>що</w:t>
      </w:r>
      <w:r>
        <w:t></w:t>
      </w:r>
      <w:r>
        <w:rPr>
          <w:rFonts w:hint="eastAsia"/>
        </w:rPr>
        <w:t>різному</w:t>
      </w:r>
      <w:r>
        <w:t></w:t>
      </w:r>
      <w:r>
        <w:rPr>
          <w:rFonts w:hint="eastAsia"/>
        </w:rPr>
        <w:t>сполученню</w:t>
      </w:r>
      <w:r>
        <w:t></w:t>
      </w:r>
      <w:r>
        <w:rPr>
          <w:rFonts w:hint="eastAsia"/>
        </w:rPr>
        <w:t>цих</w:t>
      </w:r>
      <w:r>
        <w:t></w:t>
      </w:r>
      <w:r>
        <w:rPr>
          <w:rFonts w:hint="eastAsia"/>
        </w:rPr>
        <w:t>параметрів</w:t>
      </w:r>
      <w:r>
        <w:t></w:t>
      </w:r>
      <w:r>
        <w:rPr>
          <w:rFonts w:hint="eastAsia"/>
        </w:rPr>
        <w:t>відповідають</w:t>
      </w:r>
      <w:r>
        <w:t></w:t>
      </w:r>
      <w:r>
        <w:rPr>
          <w:rFonts w:hint="eastAsia"/>
        </w:rPr>
        <w:t>певні</w:t>
      </w:r>
      <w:r>
        <w:t></w:t>
      </w:r>
      <w:r>
        <w:rPr>
          <w:rFonts w:hint="eastAsia"/>
        </w:rPr>
        <w:t>характеристики</w:t>
      </w:r>
      <w:r>
        <w:t></w:t>
      </w:r>
      <w:r>
        <w:rPr>
          <w:rFonts w:hint="eastAsia"/>
        </w:rPr>
        <w:t>схем</w:t>
      </w:r>
      <w:r>
        <w:t></w:t>
      </w:r>
      <w:r>
        <w:rPr>
          <w:rFonts w:hint="eastAsia"/>
        </w:rPr>
        <w:t>розвезення</w:t>
      </w:r>
      <w:r>
        <w:t></w:t>
      </w:r>
      <w:r>
        <w:t></w:t>
      </w:r>
      <w:r>
        <w:rPr>
          <w:rFonts w:hint="eastAsia"/>
        </w:rPr>
        <w:t>а</w:t>
      </w:r>
      <w:r>
        <w:t></w:t>
      </w:r>
      <w:r>
        <w:rPr>
          <w:rFonts w:hint="eastAsia"/>
        </w:rPr>
        <w:t>саме</w:t>
      </w:r>
      <w:r>
        <w:t></w:t>
      </w:r>
      <w:r>
        <w:t></w:t>
      </w:r>
      <w:r>
        <w:rPr>
          <w:rFonts w:hint="eastAsia"/>
        </w:rPr>
        <w:t>кількість</w:t>
      </w:r>
      <w:r>
        <w:t></w:t>
      </w:r>
      <w:r>
        <w:rPr>
          <w:rFonts w:hint="eastAsia"/>
        </w:rPr>
        <w:t>маршрутів</w:t>
      </w:r>
      <w:r>
        <w:t></w:t>
      </w:r>
      <w:r>
        <w:rPr>
          <w:rFonts w:hint="eastAsia"/>
        </w:rPr>
        <w:t>розвезення</w:t>
      </w:r>
      <w:r>
        <w:t></w:t>
      </w:r>
      <w:r>
        <w:t></w:t>
      </w:r>
      <w:r>
        <w:rPr>
          <w:rFonts w:hint="eastAsia"/>
        </w:rPr>
        <w:t>кількість</w:t>
      </w:r>
      <w:r>
        <w:t></w:t>
      </w:r>
      <w:r>
        <w:rPr>
          <w:rFonts w:hint="eastAsia"/>
        </w:rPr>
        <w:t>транспортних</w:t>
      </w:r>
      <w:r>
        <w:t></w:t>
      </w:r>
      <w:r>
        <w:rPr>
          <w:rFonts w:hint="eastAsia"/>
        </w:rPr>
        <w:t>засобів</w:t>
      </w:r>
      <w:r>
        <w:t></w:t>
      </w:r>
      <w:r>
        <w:t></w:t>
      </w:r>
      <w:r>
        <w:rPr>
          <w:rFonts w:hint="eastAsia"/>
        </w:rPr>
        <w:t>час</w:t>
      </w:r>
      <w:r>
        <w:t></w:t>
      </w:r>
      <w:r>
        <w:rPr>
          <w:rFonts w:hint="eastAsia"/>
        </w:rPr>
        <w:t>обслуговування</w:t>
      </w:r>
      <w:r>
        <w:t></w:t>
      </w:r>
      <w:r>
        <w:t></w:t>
      </w:r>
      <w:r>
        <w:rPr>
          <w:rFonts w:hint="eastAsia"/>
        </w:rPr>
        <w:t>пробіг</w:t>
      </w:r>
      <w:r>
        <w:t></w:t>
      </w:r>
      <w:r>
        <w:rPr>
          <w:rFonts w:hint="eastAsia"/>
        </w:rPr>
        <w:t>схемою</w:t>
      </w:r>
      <w:r>
        <w:t></w:t>
      </w:r>
      <w:r>
        <w:rPr>
          <w:rFonts w:hint="eastAsia"/>
        </w:rPr>
        <w:t>розвезення</w:t>
      </w:r>
      <w:r>
        <w:t></w:t>
      </w:r>
      <w:r>
        <w:t></w:t>
      </w:r>
      <w:r>
        <w:rPr>
          <w:rFonts w:hint="eastAsia"/>
        </w:rPr>
        <w:t>коефіцієнт</w:t>
      </w:r>
      <w:r>
        <w:t></w:t>
      </w:r>
      <w:r>
        <w:rPr>
          <w:rFonts w:hint="eastAsia"/>
        </w:rPr>
        <w:t>використання</w:t>
      </w:r>
      <w:r>
        <w:t></w:t>
      </w:r>
      <w:r>
        <w:rPr>
          <w:rFonts w:hint="eastAsia"/>
        </w:rPr>
        <w:t>пробігу</w:t>
      </w:r>
      <w:r>
        <w:t></w:t>
      </w:r>
      <w:r>
        <w:rPr>
          <w:rFonts w:hint="eastAsia"/>
        </w:rPr>
        <w:t>і</w:t>
      </w:r>
      <w:r>
        <w:t></w:t>
      </w:r>
      <w:r>
        <w:rPr>
          <w:rFonts w:hint="eastAsia"/>
        </w:rPr>
        <w:t>вантажопідйомності</w:t>
      </w:r>
      <w:r>
        <w:t></w:t>
      </w:r>
      <w:r>
        <w:rPr>
          <w:rFonts w:hint="eastAsia"/>
        </w:rPr>
        <w:t>транспортного</w:t>
      </w:r>
      <w:r>
        <w:t></w:t>
      </w:r>
      <w:r>
        <w:rPr>
          <w:rFonts w:hint="eastAsia"/>
        </w:rPr>
        <w:t>засобу</w:t>
      </w:r>
      <w:r>
        <w:t></w:t>
      </w:r>
      <w:r>
        <w:t></w:t>
      </w:r>
      <w:r>
        <w:rPr>
          <w:rFonts w:hint="eastAsia"/>
        </w:rPr>
        <w:t>Зміна</w:t>
      </w:r>
      <w:r>
        <w:t></w:t>
      </w:r>
      <w:r>
        <w:rPr>
          <w:rFonts w:hint="eastAsia"/>
        </w:rPr>
        <w:t>цих</w:t>
      </w:r>
      <w:r>
        <w:t></w:t>
      </w:r>
      <w:r>
        <w:rPr>
          <w:rFonts w:hint="eastAsia"/>
        </w:rPr>
        <w:t>показників</w:t>
      </w:r>
      <w:r>
        <w:t></w:t>
      </w:r>
      <w:r>
        <w:rPr>
          <w:rFonts w:hint="eastAsia"/>
        </w:rPr>
        <w:t>позначається</w:t>
      </w:r>
      <w:r>
        <w:t></w:t>
      </w:r>
      <w:r>
        <w:rPr>
          <w:rFonts w:hint="eastAsia"/>
        </w:rPr>
        <w:t>на</w:t>
      </w:r>
      <w:r>
        <w:t></w:t>
      </w:r>
      <w:r>
        <w:rPr>
          <w:rFonts w:hint="eastAsia"/>
        </w:rPr>
        <w:t>загальних</w:t>
      </w:r>
      <w:r>
        <w:t></w:t>
      </w:r>
      <w:r>
        <w:rPr>
          <w:rFonts w:hint="eastAsia"/>
        </w:rPr>
        <w:t>транспортних</w:t>
      </w:r>
      <w:r>
        <w:t></w:t>
      </w:r>
      <w:r>
        <w:rPr>
          <w:rFonts w:hint="eastAsia"/>
        </w:rPr>
        <w:t>витратах</w:t>
      </w:r>
      <w:r>
        <w:t></w:t>
      </w:r>
      <w:r>
        <w:t></w:t>
      </w:r>
      <w:r>
        <w:rPr>
          <w:rFonts w:hint="eastAsia"/>
        </w:rPr>
        <w:t>що</w:t>
      </w:r>
      <w:r>
        <w:t></w:t>
      </w:r>
      <w:r>
        <w:rPr>
          <w:rFonts w:hint="eastAsia"/>
        </w:rPr>
        <w:t>варто</w:t>
      </w:r>
      <w:r>
        <w:t></w:t>
      </w:r>
      <w:r>
        <w:rPr>
          <w:rFonts w:hint="eastAsia"/>
        </w:rPr>
        <w:t>враховати</w:t>
      </w:r>
      <w:r>
        <w:t></w:t>
      </w:r>
      <w:r>
        <w:rPr>
          <w:rFonts w:hint="eastAsia"/>
        </w:rPr>
        <w:t>при</w:t>
      </w:r>
      <w:r>
        <w:t></w:t>
      </w:r>
      <w:r>
        <w:rPr>
          <w:rFonts w:hint="eastAsia"/>
        </w:rPr>
        <w:t>вирішенні</w:t>
      </w:r>
      <w:r>
        <w:t></w:t>
      </w:r>
      <w:r>
        <w:rPr>
          <w:rFonts w:hint="eastAsia"/>
        </w:rPr>
        <w:t>завдання</w:t>
      </w:r>
      <w:r>
        <w:t></w:t>
      </w:r>
      <w:r>
        <w:rPr>
          <w:rFonts w:hint="eastAsia"/>
        </w:rPr>
        <w:t>оптимізації</w:t>
      </w:r>
      <w:r>
        <w:t></w:t>
      </w:r>
      <w:r>
        <w:rPr>
          <w:rFonts w:hint="eastAsia"/>
        </w:rPr>
        <w:t>транспортного</w:t>
      </w:r>
      <w:r>
        <w:t></w:t>
      </w:r>
      <w:r>
        <w:rPr>
          <w:rFonts w:hint="eastAsia"/>
        </w:rPr>
        <w:t>процесу</w:t>
      </w:r>
      <w:r>
        <w:t></w:t>
      </w:r>
    </w:p>
    <w:p w:rsidR="00AD05C2" w:rsidRDefault="00AD05C2" w:rsidP="00AD05C2">
      <w:r>
        <w:t></w:t>
      </w:r>
      <w:r>
        <w:t></w:t>
      </w:r>
      <w:r>
        <w:tab/>
      </w:r>
      <w:r>
        <w:t></w:t>
      </w:r>
      <w:r>
        <w:rPr>
          <w:rFonts w:hint="eastAsia"/>
        </w:rPr>
        <w:t>Розроблений</w:t>
      </w:r>
      <w:r>
        <w:t></w:t>
      </w:r>
      <w:r>
        <w:rPr>
          <w:rFonts w:hint="eastAsia"/>
        </w:rPr>
        <w:t>метод</w:t>
      </w:r>
      <w:r>
        <w:t></w:t>
      </w:r>
      <w:r>
        <w:rPr>
          <w:rFonts w:hint="eastAsia"/>
        </w:rPr>
        <w:t>вибору</w:t>
      </w:r>
      <w:r>
        <w:t></w:t>
      </w:r>
      <w:r>
        <w:rPr>
          <w:rFonts w:hint="eastAsia"/>
        </w:rPr>
        <w:t>оптимальної</w:t>
      </w:r>
      <w:r>
        <w:t></w:t>
      </w:r>
      <w:r>
        <w:rPr>
          <w:rFonts w:hint="eastAsia"/>
        </w:rPr>
        <w:t>вантажопідйомності</w:t>
      </w:r>
      <w:r>
        <w:t></w:t>
      </w:r>
      <w:r>
        <w:rPr>
          <w:rFonts w:hint="eastAsia"/>
        </w:rPr>
        <w:t>транспортних</w:t>
      </w:r>
      <w:r>
        <w:t></w:t>
      </w:r>
      <w:r>
        <w:rPr>
          <w:rFonts w:hint="eastAsia"/>
        </w:rPr>
        <w:t>засобів</w:t>
      </w:r>
      <w:r>
        <w:t></w:t>
      </w:r>
      <w:r>
        <w:rPr>
          <w:rFonts w:hint="eastAsia"/>
        </w:rPr>
        <w:t>для</w:t>
      </w:r>
      <w:r>
        <w:t></w:t>
      </w:r>
      <w:r>
        <w:rPr>
          <w:rFonts w:hint="eastAsia"/>
        </w:rPr>
        <w:t>роботи</w:t>
      </w:r>
      <w:r>
        <w:t></w:t>
      </w:r>
      <w:r>
        <w:rPr>
          <w:rFonts w:hint="eastAsia"/>
        </w:rPr>
        <w:t>на</w:t>
      </w:r>
      <w:r>
        <w:t></w:t>
      </w:r>
      <w:r>
        <w:rPr>
          <w:rFonts w:hint="eastAsia"/>
        </w:rPr>
        <w:t>розвізних</w:t>
      </w:r>
      <w:r>
        <w:t></w:t>
      </w:r>
      <w:r>
        <w:rPr>
          <w:rFonts w:hint="eastAsia"/>
        </w:rPr>
        <w:t>маршрутах</w:t>
      </w:r>
      <w:r>
        <w:t></w:t>
      </w:r>
      <w:r>
        <w:rPr>
          <w:rFonts w:hint="eastAsia"/>
        </w:rPr>
        <w:t>дає</w:t>
      </w:r>
      <w:r>
        <w:t></w:t>
      </w:r>
      <w:r>
        <w:rPr>
          <w:rFonts w:hint="eastAsia"/>
        </w:rPr>
        <w:t>змогу</w:t>
      </w:r>
      <w:r>
        <w:t></w:t>
      </w:r>
      <w:r>
        <w:rPr>
          <w:rFonts w:hint="eastAsia"/>
        </w:rPr>
        <w:t>враховувати</w:t>
      </w:r>
      <w:r>
        <w:t></w:t>
      </w:r>
      <w:r>
        <w:rPr>
          <w:rFonts w:hint="eastAsia"/>
        </w:rPr>
        <w:t>параметри</w:t>
      </w:r>
      <w:r>
        <w:t></w:t>
      </w:r>
      <w:r>
        <w:rPr>
          <w:rFonts w:hint="eastAsia"/>
        </w:rPr>
        <w:t>транспортної</w:t>
      </w:r>
      <w:r>
        <w:t></w:t>
      </w:r>
      <w:r>
        <w:rPr>
          <w:rFonts w:hint="eastAsia"/>
        </w:rPr>
        <w:t>мережі</w:t>
      </w:r>
      <w:r>
        <w:t></w:t>
      </w:r>
      <w:r>
        <w:t></w:t>
      </w:r>
      <w:r>
        <w:rPr>
          <w:rFonts w:hint="eastAsia"/>
        </w:rPr>
        <w:t>вантажів</w:t>
      </w:r>
      <w:r>
        <w:t></w:t>
      </w:r>
      <w:r>
        <w:t></w:t>
      </w:r>
      <w:r>
        <w:rPr>
          <w:rFonts w:hint="eastAsia"/>
        </w:rPr>
        <w:t>автомобілів</w:t>
      </w:r>
      <w:r>
        <w:t></w:t>
      </w:r>
      <w:r>
        <w:rPr>
          <w:rFonts w:hint="eastAsia"/>
        </w:rPr>
        <w:t>і</w:t>
      </w:r>
      <w:r>
        <w:t></w:t>
      </w:r>
      <w:r>
        <w:rPr>
          <w:rFonts w:hint="eastAsia"/>
        </w:rPr>
        <w:t>обсяги</w:t>
      </w:r>
      <w:r>
        <w:t></w:t>
      </w:r>
      <w:r>
        <w:rPr>
          <w:rFonts w:hint="eastAsia"/>
        </w:rPr>
        <w:t>завезення</w:t>
      </w:r>
      <w:r>
        <w:t></w:t>
      </w:r>
      <w:r>
        <w:t></w:t>
      </w:r>
      <w:r>
        <w:rPr>
          <w:rFonts w:hint="eastAsia"/>
        </w:rPr>
        <w:t>Він</w:t>
      </w:r>
      <w:r>
        <w:t></w:t>
      </w:r>
      <w:r>
        <w:rPr>
          <w:rFonts w:hint="eastAsia"/>
        </w:rPr>
        <w:t>передбачає</w:t>
      </w:r>
      <w:r>
        <w:t></w:t>
      </w:r>
      <w:r>
        <w:rPr>
          <w:rFonts w:hint="eastAsia"/>
        </w:rPr>
        <w:t>системну</w:t>
      </w:r>
      <w:r>
        <w:t></w:t>
      </w:r>
      <w:r>
        <w:rPr>
          <w:rFonts w:hint="eastAsia"/>
        </w:rPr>
        <w:t>оптимізацію</w:t>
      </w:r>
      <w:r>
        <w:t></w:t>
      </w:r>
      <w:r>
        <w:rPr>
          <w:rFonts w:hint="eastAsia"/>
        </w:rPr>
        <w:t>схеми</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за</w:t>
      </w:r>
      <w:r>
        <w:t></w:t>
      </w:r>
      <w:r>
        <w:rPr>
          <w:rFonts w:hint="eastAsia"/>
        </w:rPr>
        <w:t>параметрами</w:t>
      </w:r>
      <w:r>
        <w:t></w:t>
      </w:r>
      <w:r>
        <w:rPr>
          <w:rFonts w:hint="eastAsia"/>
        </w:rPr>
        <w:t>маршрутів</w:t>
      </w:r>
      <w:r>
        <w:t></w:t>
      </w:r>
      <w:r>
        <w:rPr>
          <w:rFonts w:hint="eastAsia"/>
        </w:rPr>
        <w:t>руху</w:t>
      </w:r>
      <w:r>
        <w:t></w:t>
      </w:r>
      <w:r>
        <w:rPr>
          <w:rFonts w:hint="eastAsia"/>
        </w:rPr>
        <w:t>й</w:t>
      </w:r>
      <w:r>
        <w:t></w:t>
      </w:r>
      <w:r>
        <w:rPr>
          <w:rFonts w:hint="eastAsia"/>
        </w:rPr>
        <w:t>вантажопідйомності</w:t>
      </w:r>
      <w:r>
        <w:t></w:t>
      </w:r>
      <w:r>
        <w:rPr>
          <w:rFonts w:hint="eastAsia"/>
        </w:rPr>
        <w:t>транспортних</w:t>
      </w:r>
      <w:r>
        <w:t></w:t>
      </w:r>
      <w:r>
        <w:rPr>
          <w:rFonts w:hint="eastAsia"/>
        </w:rPr>
        <w:t>засобів</w:t>
      </w:r>
      <w:r>
        <w:t></w:t>
      </w:r>
      <w:r>
        <w:rPr>
          <w:rFonts w:hint="eastAsia"/>
        </w:rPr>
        <w:t>на</w:t>
      </w:r>
      <w:r>
        <w:t></w:t>
      </w:r>
      <w:r>
        <w:rPr>
          <w:rFonts w:hint="eastAsia"/>
        </w:rPr>
        <w:t>підставі</w:t>
      </w:r>
      <w:r>
        <w:t></w:t>
      </w:r>
      <w:r>
        <w:rPr>
          <w:rFonts w:hint="eastAsia"/>
        </w:rPr>
        <w:t>критерію</w:t>
      </w:r>
      <w:r>
        <w:t></w:t>
      </w:r>
      <w:r>
        <w:rPr>
          <w:rFonts w:hint="eastAsia"/>
        </w:rPr>
        <w:t>мінімуму</w:t>
      </w:r>
      <w:r>
        <w:t></w:t>
      </w:r>
      <w:r>
        <w:rPr>
          <w:rFonts w:hint="eastAsia"/>
        </w:rPr>
        <w:t>загальних</w:t>
      </w:r>
      <w:r>
        <w:t></w:t>
      </w:r>
      <w:r>
        <w:rPr>
          <w:rFonts w:hint="eastAsia"/>
        </w:rPr>
        <w:t>транспортних</w:t>
      </w:r>
      <w:r>
        <w:t></w:t>
      </w:r>
      <w:r>
        <w:rPr>
          <w:rFonts w:hint="eastAsia"/>
        </w:rPr>
        <w:t>витрат</w:t>
      </w:r>
      <w:r>
        <w:t></w:t>
      </w:r>
      <w:r>
        <w:rPr>
          <w:rFonts w:hint="eastAsia"/>
        </w:rPr>
        <w:t>за</w:t>
      </w:r>
      <w:r>
        <w:t></w:t>
      </w:r>
      <w:r>
        <w:rPr>
          <w:rFonts w:hint="eastAsia"/>
        </w:rPr>
        <w:t>умови</w:t>
      </w:r>
      <w:r>
        <w:t></w:t>
      </w:r>
      <w:r>
        <w:rPr>
          <w:rFonts w:hint="eastAsia"/>
        </w:rPr>
        <w:t>повного</w:t>
      </w:r>
      <w:r>
        <w:t></w:t>
      </w:r>
      <w:r>
        <w:rPr>
          <w:rFonts w:hint="eastAsia"/>
        </w:rPr>
        <w:t>забезпечення</w:t>
      </w:r>
      <w:r>
        <w:t></w:t>
      </w:r>
      <w:r>
        <w:rPr>
          <w:rFonts w:hint="eastAsia"/>
        </w:rPr>
        <w:t>обсягів</w:t>
      </w:r>
      <w:r>
        <w:t></w:t>
      </w:r>
      <w:r>
        <w:rPr>
          <w:rFonts w:hint="eastAsia"/>
        </w:rPr>
        <w:t>перевезення</w:t>
      </w:r>
      <w:r>
        <w:t></w:t>
      </w:r>
    </w:p>
    <w:p w:rsidR="00AD05C2" w:rsidRDefault="00AD05C2" w:rsidP="00AD05C2">
      <w:r>
        <w:t></w:t>
      </w:r>
      <w:r>
        <w:t></w:t>
      </w:r>
      <w:r>
        <w:tab/>
      </w:r>
      <w:r>
        <w:t></w:t>
      </w:r>
      <w:r>
        <w:rPr>
          <w:rFonts w:hint="eastAsia"/>
        </w:rPr>
        <w:t>Виявлено</w:t>
      </w:r>
      <w:r>
        <w:t></w:t>
      </w:r>
      <w:r>
        <w:t></w:t>
      </w:r>
      <w:r>
        <w:rPr>
          <w:rFonts w:hint="eastAsia"/>
        </w:rPr>
        <w:t>що</w:t>
      </w:r>
      <w:r>
        <w:t></w:t>
      </w:r>
      <w:r>
        <w:rPr>
          <w:rFonts w:hint="eastAsia"/>
        </w:rPr>
        <w:t>існує</w:t>
      </w:r>
      <w:r>
        <w:t></w:t>
      </w:r>
      <w:r>
        <w:rPr>
          <w:rFonts w:hint="eastAsia"/>
        </w:rPr>
        <w:t>таке</w:t>
      </w:r>
      <w:r>
        <w:t></w:t>
      </w:r>
      <w:r>
        <w:rPr>
          <w:rFonts w:hint="eastAsia"/>
        </w:rPr>
        <w:t>співвідношення</w:t>
      </w:r>
      <w:r>
        <w:t></w:t>
      </w:r>
      <w:r>
        <w:rPr>
          <w:rFonts w:hint="eastAsia"/>
        </w:rPr>
        <w:t>вантажопідйомності</w:t>
      </w:r>
      <w:r>
        <w:t></w:t>
      </w:r>
      <w:r>
        <w:rPr>
          <w:rFonts w:hint="eastAsia"/>
        </w:rPr>
        <w:t>транспортного</w:t>
      </w:r>
      <w:r>
        <w:t></w:t>
      </w:r>
      <w:r>
        <w:rPr>
          <w:rFonts w:hint="eastAsia"/>
        </w:rPr>
        <w:t>засобу</w:t>
      </w:r>
      <w:r>
        <w:t></w:t>
      </w:r>
      <w:r>
        <w:rPr>
          <w:rFonts w:hint="eastAsia"/>
        </w:rPr>
        <w:t>і</w:t>
      </w:r>
      <w:r>
        <w:t></w:t>
      </w:r>
      <w:r>
        <w:rPr>
          <w:rFonts w:hint="eastAsia"/>
        </w:rPr>
        <w:t>обсягу</w:t>
      </w:r>
      <w:r>
        <w:t></w:t>
      </w:r>
      <w:r>
        <w:rPr>
          <w:rFonts w:hint="eastAsia"/>
        </w:rPr>
        <w:t>завезення</w:t>
      </w:r>
      <w:r>
        <w:t></w:t>
      </w:r>
      <w:r>
        <w:rPr>
          <w:rFonts w:hint="eastAsia"/>
        </w:rPr>
        <w:t>під</w:t>
      </w:r>
      <w:r>
        <w:t></w:t>
      </w:r>
      <w:r>
        <w:rPr>
          <w:rFonts w:hint="eastAsia"/>
        </w:rPr>
        <w:t>час</w:t>
      </w:r>
      <w:r>
        <w:t></w:t>
      </w:r>
      <w:r>
        <w:rPr>
          <w:rFonts w:hint="eastAsia"/>
        </w:rPr>
        <w:t>формування</w:t>
      </w:r>
      <w:r>
        <w:t></w:t>
      </w:r>
      <w:r>
        <w:rPr>
          <w:rFonts w:hint="eastAsia"/>
        </w:rPr>
        <w:t>маршрутів</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t></w:t>
      </w:r>
      <w:r>
        <w:rPr>
          <w:rFonts w:hint="eastAsia"/>
        </w:rPr>
        <w:t>за</w:t>
      </w:r>
      <w:r>
        <w:t></w:t>
      </w:r>
      <w:r>
        <w:rPr>
          <w:rFonts w:hint="eastAsia"/>
        </w:rPr>
        <w:t>яких</w:t>
      </w:r>
      <w:r>
        <w:t></w:t>
      </w:r>
      <w:r>
        <w:rPr>
          <w:rFonts w:hint="eastAsia"/>
        </w:rPr>
        <w:t>загальні</w:t>
      </w:r>
      <w:r>
        <w:t></w:t>
      </w:r>
      <w:r>
        <w:rPr>
          <w:rFonts w:hint="eastAsia"/>
        </w:rPr>
        <w:t>витрати</w:t>
      </w:r>
      <w:r>
        <w:t></w:t>
      </w:r>
      <w:r>
        <w:rPr>
          <w:rFonts w:hint="eastAsia"/>
        </w:rPr>
        <w:t>логістичної</w:t>
      </w:r>
      <w:r>
        <w:t></w:t>
      </w:r>
      <w:r>
        <w:rPr>
          <w:rFonts w:hint="eastAsia"/>
        </w:rPr>
        <w:t>системи</w:t>
      </w:r>
      <w:r>
        <w:t></w:t>
      </w:r>
      <w:r>
        <w:rPr>
          <w:rFonts w:hint="eastAsia"/>
        </w:rPr>
        <w:t>є</w:t>
      </w:r>
      <w:r>
        <w:t></w:t>
      </w:r>
      <w:r>
        <w:rPr>
          <w:rFonts w:hint="eastAsia"/>
        </w:rPr>
        <w:t>мінімальними</w:t>
      </w:r>
      <w:r>
        <w:t></w:t>
      </w:r>
    </w:p>
    <w:p w:rsidR="00AD05C2" w:rsidRDefault="00AD05C2" w:rsidP="00AD05C2">
      <w:r>
        <w:t></w:t>
      </w:r>
      <w:r>
        <w:t></w:t>
      </w:r>
      <w:r>
        <w:tab/>
      </w:r>
      <w:r>
        <w:t></w:t>
      </w:r>
      <w:r>
        <w:rPr>
          <w:rFonts w:hint="eastAsia"/>
        </w:rPr>
        <w:t>Використання</w:t>
      </w:r>
      <w:r>
        <w:t></w:t>
      </w:r>
      <w:r>
        <w:rPr>
          <w:rFonts w:hint="eastAsia"/>
        </w:rPr>
        <w:t>результатів</w:t>
      </w:r>
      <w:r>
        <w:t></w:t>
      </w:r>
      <w:r>
        <w:rPr>
          <w:rFonts w:hint="eastAsia"/>
        </w:rPr>
        <w:t>дослідження</w:t>
      </w:r>
      <w:r>
        <w:t></w:t>
      </w:r>
      <w:r>
        <w:rPr>
          <w:rFonts w:hint="eastAsia"/>
        </w:rPr>
        <w:t>уможливило</w:t>
      </w:r>
      <w:r>
        <w:t></w:t>
      </w:r>
      <w:r>
        <w:rPr>
          <w:rFonts w:hint="eastAsia"/>
        </w:rPr>
        <w:t>зменшення</w:t>
      </w:r>
      <w:r>
        <w:t></w:t>
      </w:r>
      <w:r>
        <w:rPr>
          <w:rFonts w:hint="eastAsia"/>
        </w:rPr>
        <w:t>транспортних</w:t>
      </w:r>
      <w:r>
        <w:t></w:t>
      </w:r>
      <w:r>
        <w:rPr>
          <w:rFonts w:hint="eastAsia"/>
        </w:rPr>
        <w:t>витрат</w:t>
      </w:r>
      <w:r>
        <w:t></w:t>
      </w:r>
      <w:r>
        <w:rPr>
          <w:rFonts w:hint="eastAsia"/>
        </w:rPr>
        <w:t>і</w:t>
      </w:r>
      <w:r>
        <w:t></w:t>
      </w:r>
      <w:r>
        <w:rPr>
          <w:rFonts w:hint="eastAsia"/>
        </w:rPr>
        <w:t>підвищення</w:t>
      </w:r>
      <w:r>
        <w:t></w:t>
      </w:r>
      <w:r>
        <w:rPr>
          <w:rFonts w:hint="eastAsia"/>
        </w:rPr>
        <w:t>ефективності</w:t>
      </w:r>
      <w:r>
        <w:t></w:t>
      </w:r>
      <w:r>
        <w:rPr>
          <w:rFonts w:hint="eastAsia"/>
        </w:rPr>
        <w:t>перевізного</w:t>
      </w:r>
      <w:r>
        <w:t></w:t>
      </w:r>
      <w:r>
        <w:rPr>
          <w:rFonts w:hint="eastAsia"/>
        </w:rPr>
        <w:t>процесу</w:t>
      </w:r>
      <w:r>
        <w:t></w:t>
      </w:r>
      <w:r>
        <w:rPr>
          <w:rFonts w:hint="eastAsia"/>
        </w:rPr>
        <w:t>загалом</w:t>
      </w:r>
      <w:r>
        <w:t></w:t>
      </w:r>
      <w:r>
        <w:rPr>
          <w:rFonts w:hint="eastAsia"/>
        </w:rPr>
        <w:t>на</w:t>
      </w:r>
      <w:r>
        <w:t></w:t>
      </w:r>
      <w:r>
        <w:rPr>
          <w:rFonts w:hint="eastAsia"/>
        </w:rPr>
        <w:t>підприємстві</w:t>
      </w:r>
      <w:r>
        <w:t></w:t>
      </w:r>
      <w:r>
        <w:rPr>
          <w:rFonts w:hint="eastAsia"/>
        </w:rPr>
        <w:t>ТОВ</w:t>
      </w:r>
      <w:r>
        <w:t></w:t>
      </w:r>
      <w:r>
        <w:t></w:t>
      </w:r>
      <w:r>
        <w:rPr>
          <w:rFonts w:hint="eastAsia"/>
        </w:rPr>
        <w:t>Інжавтосервіс</w:t>
      </w:r>
      <w:r>
        <w:t></w:t>
      </w:r>
      <w:r>
        <w:t></w:t>
      </w:r>
      <w:r>
        <w:rPr>
          <w:rFonts w:hint="eastAsia"/>
        </w:rPr>
        <w:t>унаслідок</w:t>
      </w:r>
      <w:r>
        <w:t></w:t>
      </w:r>
      <w:r>
        <w:rPr>
          <w:rFonts w:hint="eastAsia"/>
        </w:rPr>
        <w:t>впровадження</w:t>
      </w:r>
      <w:r>
        <w:t></w:t>
      </w:r>
      <w:r>
        <w:rPr>
          <w:rFonts w:hint="eastAsia"/>
        </w:rPr>
        <w:t>у</w:t>
      </w:r>
      <w:r>
        <w:t></w:t>
      </w:r>
      <w:r>
        <w:rPr>
          <w:rFonts w:hint="eastAsia"/>
        </w:rPr>
        <w:t>виробничий</w:t>
      </w:r>
      <w:r>
        <w:t></w:t>
      </w:r>
      <w:r>
        <w:rPr>
          <w:rFonts w:hint="eastAsia"/>
        </w:rPr>
        <w:t>процес</w:t>
      </w:r>
      <w:r>
        <w:t></w:t>
      </w:r>
      <w:r>
        <w:rPr>
          <w:rFonts w:hint="eastAsia"/>
        </w:rPr>
        <w:t>підприємства</w:t>
      </w:r>
      <w:r>
        <w:t></w:t>
      </w:r>
      <w:r>
        <w:rPr>
          <w:rFonts w:hint="eastAsia"/>
        </w:rPr>
        <w:t>комплексного</w:t>
      </w:r>
      <w:r>
        <w:t></w:t>
      </w:r>
      <w:r>
        <w:rPr>
          <w:rFonts w:hint="eastAsia"/>
        </w:rPr>
        <w:t>підходу</w:t>
      </w:r>
      <w:r>
        <w:t></w:t>
      </w:r>
      <w:r>
        <w:rPr>
          <w:rFonts w:hint="eastAsia"/>
        </w:rPr>
        <w:t>до</w:t>
      </w:r>
      <w:r>
        <w:t></w:t>
      </w:r>
      <w:r>
        <w:rPr>
          <w:rFonts w:hint="eastAsia"/>
        </w:rPr>
        <w:t>організації</w:t>
      </w:r>
      <w:r>
        <w:t></w:t>
      </w:r>
      <w:r>
        <w:rPr>
          <w:rFonts w:hint="eastAsia"/>
        </w:rPr>
        <w:t>процесу</w:t>
      </w:r>
      <w:r>
        <w:t></w:t>
      </w:r>
      <w:r>
        <w:rPr>
          <w:rFonts w:hint="eastAsia"/>
        </w:rPr>
        <w:t>розвезення</w:t>
      </w:r>
      <w:r>
        <w:t></w:t>
      </w:r>
      <w:r>
        <w:rPr>
          <w:rFonts w:hint="eastAsia"/>
        </w:rPr>
        <w:t>тарно</w:t>
      </w:r>
      <w:r>
        <w:t></w:t>
      </w:r>
      <w:r>
        <w:rPr>
          <w:rFonts w:hint="eastAsia"/>
        </w:rPr>
        <w:t>штучних</w:t>
      </w:r>
      <w:r>
        <w:t></w:t>
      </w:r>
      <w:r>
        <w:rPr>
          <w:rFonts w:hint="eastAsia"/>
        </w:rPr>
        <w:t>вантажів</w:t>
      </w:r>
      <w:r>
        <w:t></w:t>
      </w:r>
      <w:r>
        <w:rPr>
          <w:rFonts w:hint="eastAsia"/>
        </w:rPr>
        <w:t>пунктами</w:t>
      </w:r>
      <w:r>
        <w:t></w:t>
      </w:r>
      <w:r>
        <w:rPr>
          <w:rFonts w:hint="eastAsia"/>
        </w:rPr>
        <w:t>збуту</w:t>
      </w:r>
      <w:r>
        <w:t></w:t>
      </w:r>
      <w:r>
        <w:rPr>
          <w:rFonts w:hint="eastAsia"/>
        </w:rPr>
        <w:t>із</w:t>
      </w:r>
      <w:r>
        <w:t></w:t>
      </w:r>
      <w:r>
        <w:rPr>
          <w:rFonts w:hint="eastAsia"/>
        </w:rPr>
        <w:t>урахуванням</w:t>
      </w:r>
      <w:r>
        <w:t></w:t>
      </w:r>
      <w:r>
        <w:rPr>
          <w:rFonts w:hint="eastAsia"/>
        </w:rPr>
        <w:t>транспортних</w:t>
      </w:r>
      <w:r>
        <w:t></w:t>
      </w:r>
      <w:r>
        <w:rPr>
          <w:rFonts w:hint="eastAsia"/>
        </w:rPr>
        <w:t>і</w:t>
      </w:r>
      <w:r>
        <w:t></w:t>
      </w:r>
      <w:r>
        <w:rPr>
          <w:rFonts w:hint="eastAsia"/>
        </w:rPr>
        <w:t>складських</w:t>
      </w:r>
      <w:r>
        <w:t></w:t>
      </w:r>
      <w:r>
        <w:rPr>
          <w:rFonts w:hint="eastAsia"/>
        </w:rPr>
        <w:t>параметрів</w:t>
      </w:r>
      <w:r>
        <w:t></w:t>
      </w:r>
      <w:r>
        <w:rPr>
          <w:rFonts w:hint="eastAsia"/>
        </w:rPr>
        <w:t>логістичної</w:t>
      </w:r>
      <w:r>
        <w:t></w:t>
      </w:r>
      <w:r>
        <w:rPr>
          <w:rFonts w:hint="eastAsia"/>
        </w:rPr>
        <w:t>системи</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також</w:t>
      </w:r>
      <w:r>
        <w:t></w:t>
      </w:r>
      <w:r>
        <w:rPr>
          <w:rFonts w:hint="eastAsia"/>
        </w:rPr>
        <w:t>були</w:t>
      </w:r>
      <w:r>
        <w:t></w:t>
      </w:r>
      <w:r>
        <w:rPr>
          <w:rFonts w:hint="eastAsia"/>
        </w:rPr>
        <w:t>використані</w:t>
      </w:r>
      <w:r>
        <w:t></w:t>
      </w:r>
      <w:r>
        <w:rPr>
          <w:rFonts w:hint="eastAsia"/>
        </w:rPr>
        <w:t>під</w:t>
      </w:r>
      <w:r>
        <w:t></w:t>
      </w:r>
      <w:r>
        <w:rPr>
          <w:rFonts w:hint="eastAsia"/>
        </w:rPr>
        <w:t>ча</w:t>
      </w:r>
      <w:r>
        <w:rPr>
          <w:rFonts w:hint="eastAsia"/>
        </w:rPr>
        <w:lastRenderedPageBreak/>
        <w:t>с</w:t>
      </w:r>
      <w:r>
        <w:t></w:t>
      </w:r>
      <w:r>
        <w:rPr>
          <w:rFonts w:hint="eastAsia"/>
        </w:rPr>
        <w:t>проведення</w:t>
      </w:r>
      <w:r>
        <w:t></w:t>
      </w:r>
      <w:r>
        <w:rPr>
          <w:rFonts w:hint="eastAsia"/>
        </w:rPr>
        <w:t>заходів</w:t>
      </w:r>
      <w:r>
        <w:t></w:t>
      </w:r>
      <w:r>
        <w:rPr>
          <w:rFonts w:hint="eastAsia"/>
        </w:rPr>
        <w:t>щодо</w:t>
      </w:r>
      <w:r>
        <w:t></w:t>
      </w:r>
      <w:r>
        <w:rPr>
          <w:rFonts w:hint="eastAsia"/>
        </w:rPr>
        <w:t>вдосконалення</w:t>
      </w:r>
      <w:r>
        <w:t></w:t>
      </w:r>
      <w:r>
        <w:rPr>
          <w:rFonts w:hint="eastAsia"/>
        </w:rPr>
        <w:t>моделювання</w:t>
      </w:r>
      <w:r>
        <w:t></w:t>
      </w:r>
      <w:r>
        <w:rPr>
          <w:rFonts w:hint="eastAsia"/>
        </w:rPr>
        <w:t>технологічного</w:t>
      </w:r>
      <w:r>
        <w:t></w:t>
      </w:r>
      <w:r>
        <w:rPr>
          <w:rFonts w:hint="eastAsia"/>
        </w:rPr>
        <w:t>процесу</w:t>
      </w:r>
      <w:r>
        <w:t></w:t>
      </w:r>
      <w:r>
        <w:rPr>
          <w:rFonts w:hint="eastAsia"/>
        </w:rPr>
        <w:t>перевезення</w:t>
      </w:r>
      <w:r>
        <w:t></w:t>
      </w:r>
      <w:r>
        <w:rPr>
          <w:rFonts w:hint="eastAsia"/>
        </w:rPr>
        <w:t>вантажів</w:t>
      </w:r>
      <w:r>
        <w:t></w:t>
      </w:r>
      <w:r>
        <w:rPr>
          <w:rFonts w:hint="eastAsia"/>
        </w:rPr>
        <w:t>на</w:t>
      </w:r>
      <w:r>
        <w:t></w:t>
      </w:r>
      <w:r>
        <w:rPr>
          <w:rFonts w:hint="eastAsia"/>
        </w:rPr>
        <w:t>підприємстві</w:t>
      </w:r>
    </w:p>
    <w:p w:rsidR="00AD05C2" w:rsidRDefault="00AD05C2" w:rsidP="00AD05C2">
      <w:r>
        <w:t></w:t>
      </w:r>
    </w:p>
    <w:p w:rsidR="00AD05C2" w:rsidRDefault="00AD05C2" w:rsidP="00AD05C2">
      <w:r>
        <w:t></w:t>
      </w:r>
      <w:r>
        <w:t></w:t>
      </w:r>
      <w:r>
        <w:t></w:t>
      </w:r>
    </w:p>
    <w:p w:rsidR="00AD05C2" w:rsidRDefault="00AD05C2" w:rsidP="00AD05C2">
      <w:r>
        <w:rPr>
          <w:rFonts w:hint="eastAsia"/>
        </w:rPr>
        <w:t>ПП</w:t>
      </w:r>
      <w:r>
        <w:t></w:t>
      </w:r>
      <w:r>
        <w:t></w:t>
      </w:r>
      <w:r>
        <w:rPr>
          <w:rFonts w:hint="eastAsia"/>
        </w:rPr>
        <w:t>Український</w:t>
      </w:r>
      <w:r>
        <w:t></w:t>
      </w:r>
      <w:r>
        <w:rPr>
          <w:rFonts w:hint="eastAsia"/>
        </w:rPr>
        <w:t>науково</w:t>
      </w:r>
      <w:r>
        <w:t></w:t>
      </w:r>
      <w:r>
        <w:rPr>
          <w:rFonts w:hint="eastAsia"/>
        </w:rPr>
        <w:t>інженерний</w:t>
      </w:r>
      <w:r>
        <w:t></w:t>
      </w:r>
      <w:r>
        <w:rPr>
          <w:rFonts w:hint="eastAsia"/>
        </w:rPr>
        <w:t>центр</w:t>
      </w:r>
      <w:r>
        <w:t></w:t>
      </w:r>
      <w:r>
        <w:t></w:t>
      </w:r>
      <w:r>
        <w:rPr>
          <w:rFonts w:hint="eastAsia"/>
        </w:rPr>
        <w:t>і</w:t>
      </w:r>
      <w:r>
        <w:t></w:t>
      </w:r>
      <w:r>
        <w:rPr>
          <w:rFonts w:hint="eastAsia"/>
        </w:rPr>
        <w:t>в</w:t>
      </w:r>
      <w:r>
        <w:t></w:t>
      </w:r>
      <w:r>
        <w:rPr>
          <w:rFonts w:hint="eastAsia"/>
        </w:rPr>
        <w:t>навчальному</w:t>
      </w:r>
      <w:r>
        <w:t></w:t>
      </w:r>
      <w:r>
        <w:rPr>
          <w:rFonts w:hint="eastAsia"/>
        </w:rPr>
        <w:t>процесі</w:t>
      </w:r>
      <w:r>
        <w:t></w:t>
      </w:r>
      <w:r>
        <w:rPr>
          <w:rFonts w:hint="eastAsia"/>
        </w:rPr>
        <w:t>на</w:t>
      </w:r>
      <w:r>
        <w:t></w:t>
      </w:r>
      <w:r>
        <w:rPr>
          <w:rFonts w:hint="eastAsia"/>
        </w:rPr>
        <w:t>кафедрі</w:t>
      </w:r>
      <w:r>
        <w:t></w:t>
      </w:r>
      <w:r>
        <w:rPr>
          <w:rFonts w:hint="eastAsia"/>
        </w:rPr>
        <w:t>транспортних</w:t>
      </w:r>
      <w:r>
        <w:t></w:t>
      </w:r>
      <w:r>
        <w:rPr>
          <w:rFonts w:hint="eastAsia"/>
        </w:rPr>
        <w:t>систем</w:t>
      </w:r>
      <w:r>
        <w:t></w:t>
      </w:r>
      <w:r>
        <w:rPr>
          <w:rFonts w:hint="eastAsia"/>
        </w:rPr>
        <w:t>і</w:t>
      </w:r>
      <w:r>
        <w:t></w:t>
      </w:r>
      <w:r>
        <w:rPr>
          <w:rFonts w:hint="eastAsia"/>
        </w:rPr>
        <w:t>логістики</w:t>
      </w:r>
      <w:r>
        <w:t></w:t>
      </w:r>
      <w:r>
        <w:rPr>
          <w:rFonts w:hint="eastAsia"/>
        </w:rPr>
        <w:t>Харківського</w:t>
      </w:r>
      <w:r>
        <w:t></w:t>
      </w:r>
      <w:r>
        <w:rPr>
          <w:rFonts w:hint="eastAsia"/>
        </w:rPr>
        <w:t>національного</w:t>
      </w:r>
      <w:r>
        <w:t></w:t>
      </w:r>
      <w:r>
        <w:rPr>
          <w:rFonts w:hint="eastAsia"/>
        </w:rPr>
        <w:t>університету</w:t>
      </w:r>
      <w:r>
        <w:t></w:t>
      </w:r>
      <w:r>
        <w:rPr>
          <w:rFonts w:hint="eastAsia"/>
        </w:rPr>
        <w:t>міського</w:t>
      </w:r>
      <w:r>
        <w:t></w:t>
      </w:r>
      <w:r>
        <w:rPr>
          <w:rFonts w:hint="eastAsia"/>
        </w:rPr>
        <w:t>господарства</w:t>
      </w:r>
      <w:r>
        <w:t></w:t>
      </w:r>
      <w:r>
        <w:rPr>
          <w:rFonts w:hint="eastAsia"/>
        </w:rPr>
        <w:t>імені</w:t>
      </w:r>
      <w:r>
        <w:t></w:t>
      </w:r>
      <w:r>
        <w:rPr>
          <w:rFonts w:hint="eastAsia"/>
        </w:rPr>
        <w:t>О</w:t>
      </w:r>
      <w:r>
        <w:t></w:t>
      </w:r>
      <w:r>
        <w:t></w:t>
      </w:r>
      <w:r>
        <w:rPr>
          <w:rFonts w:hint="eastAsia"/>
        </w:rPr>
        <w:t>М</w:t>
      </w:r>
      <w:r>
        <w:t></w:t>
      </w:r>
      <w:r>
        <w:t></w:t>
      </w:r>
      <w:r>
        <w:rPr>
          <w:rFonts w:hint="eastAsia"/>
        </w:rPr>
        <w:t>Бекетова</w:t>
      </w:r>
      <w:r>
        <w:t></w:t>
      </w:r>
    </w:p>
    <w:p w:rsidR="00AD05C2" w:rsidRPr="00AD05C2" w:rsidRDefault="00AD05C2" w:rsidP="00AD05C2">
      <w:r>
        <w:t></w:t>
      </w:r>
      <w:r>
        <w:t></w:t>
      </w:r>
      <w:r>
        <w:t></w:t>
      </w:r>
      <w:r>
        <w:tab/>
      </w:r>
      <w:r>
        <w:rPr>
          <w:rFonts w:hint="eastAsia"/>
        </w:rPr>
        <w:t>Можливими</w:t>
      </w:r>
      <w:r>
        <w:t></w:t>
      </w:r>
      <w:r>
        <w:rPr>
          <w:rFonts w:hint="eastAsia"/>
        </w:rPr>
        <w:t>напрямами</w:t>
      </w:r>
      <w:r>
        <w:t></w:t>
      </w:r>
      <w:r>
        <w:rPr>
          <w:rFonts w:hint="eastAsia"/>
        </w:rPr>
        <w:t>продовження</w:t>
      </w:r>
      <w:r>
        <w:t></w:t>
      </w:r>
      <w:r>
        <w:rPr>
          <w:rFonts w:hint="eastAsia"/>
        </w:rPr>
        <w:t>досліджень</w:t>
      </w:r>
      <w:r>
        <w:t></w:t>
      </w:r>
      <w:r>
        <w:rPr>
          <w:rFonts w:hint="eastAsia"/>
        </w:rPr>
        <w:t>за</w:t>
      </w:r>
      <w:r>
        <w:t></w:t>
      </w:r>
      <w:r>
        <w:rPr>
          <w:rFonts w:hint="eastAsia"/>
        </w:rPr>
        <w:t>тематикою</w:t>
      </w:r>
      <w:r>
        <w:t></w:t>
      </w:r>
      <w:r>
        <w:rPr>
          <w:rFonts w:hint="eastAsia"/>
        </w:rPr>
        <w:t>дисертації</w:t>
      </w:r>
      <w:r>
        <w:t></w:t>
      </w:r>
      <w:r>
        <w:rPr>
          <w:rFonts w:hint="eastAsia"/>
        </w:rPr>
        <w:t>є</w:t>
      </w:r>
      <w:r>
        <w:t></w:t>
      </w:r>
      <w:r>
        <w:rPr>
          <w:rFonts w:hint="eastAsia"/>
        </w:rPr>
        <w:t>встановлення</w:t>
      </w:r>
      <w:r>
        <w:t></w:t>
      </w:r>
      <w:r>
        <w:rPr>
          <w:rFonts w:hint="eastAsia"/>
        </w:rPr>
        <w:t>закономірностей</w:t>
      </w:r>
      <w:r>
        <w:t></w:t>
      </w:r>
      <w:r>
        <w:t></w:t>
      </w:r>
      <w:r>
        <w:rPr>
          <w:rFonts w:hint="eastAsia"/>
        </w:rPr>
        <w:t>що</w:t>
      </w:r>
      <w:r>
        <w:t></w:t>
      </w:r>
      <w:r>
        <w:rPr>
          <w:rFonts w:hint="eastAsia"/>
        </w:rPr>
        <w:t>визначають</w:t>
      </w:r>
      <w:r>
        <w:t></w:t>
      </w:r>
      <w:r>
        <w:rPr>
          <w:rFonts w:hint="eastAsia"/>
        </w:rPr>
        <w:t>умови</w:t>
      </w:r>
      <w:r>
        <w:t></w:t>
      </w:r>
      <w:r>
        <w:rPr>
          <w:rFonts w:hint="eastAsia"/>
        </w:rPr>
        <w:t>раціональної</w:t>
      </w:r>
      <w:r>
        <w:t></w:t>
      </w:r>
      <w:r>
        <w:rPr>
          <w:rFonts w:hint="eastAsia"/>
        </w:rPr>
        <w:t>організації</w:t>
      </w:r>
      <w:r>
        <w:t></w:t>
      </w:r>
      <w:r>
        <w:rPr>
          <w:rFonts w:hint="eastAsia"/>
        </w:rPr>
        <w:t>процесу</w:t>
      </w:r>
      <w:r>
        <w:t></w:t>
      </w:r>
      <w:r>
        <w:rPr>
          <w:rFonts w:hint="eastAsia"/>
        </w:rPr>
        <w:t>розвезення</w:t>
      </w:r>
      <w:r>
        <w:t></w:t>
      </w:r>
      <w:r>
        <w:rPr>
          <w:rFonts w:hint="eastAsia"/>
        </w:rPr>
        <w:t>вантажів</w:t>
      </w:r>
      <w:r>
        <w:t></w:t>
      </w:r>
      <w:r>
        <w:rPr>
          <w:rFonts w:hint="eastAsia"/>
        </w:rPr>
        <w:t>у</w:t>
      </w:r>
      <w:r>
        <w:t></w:t>
      </w:r>
      <w:r>
        <w:rPr>
          <w:rFonts w:hint="eastAsia"/>
        </w:rPr>
        <w:t>міських</w:t>
      </w:r>
      <w:r>
        <w:t></w:t>
      </w:r>
      <w:r>
        <w:rPr>
          <w:rFonts w:hint="eastAsia"/>
        </w:rPr>
        <w:t>логістичних</w:t>
      </w:r>
      <w:r>
        <w:t></w:t>
      </w:r>
      <w:r>
        <w:rPr>
          <w:rFonts w:hint="eastAsia"/>
        </w:rPr>
        <w:t>системах</w:t>
      </w:r>
      <w:r>
        <w:t></w:t>
      </w:r>
      <w:r>
        <w:rPr>
          <w:rFonts w:hint="eastAsia"/>
        </w:rPr>
        <w:t>за</w:t>
      </w:r>
      <w:r>
        <w:t></w:t>
      </w:r>
      <w:r>
        <w:rPr>
          <w:rFonts w:hint="eastAsia"/>
        </w:rPr>
        <w:t>наявності</w:t>
      </w:r>
      <w:r>
        <w:t></w:t>
      </w:r>
      <w:r>
        <w:rPr>
          <w:rFonts w:hint="eastAsia"/>
        </w:rPr>
        <w:t>декількох</w:t>
      </w:r>
      <w:r>
        <w:t></w:t>
      </w:r>
      <w:r>
        <w:rPr>
          <w:rFonts w:hint="eastAsia"/>
        </w:rPr>
        <w:t>розподільчих</w:t>
      </w:r>
      <w:r>
        <w:t></w:t>
      </w:r>
      <w:r>
        <w:rPr>
          <w:rFonts w:hint="eastAsia"/>
        </w:rPr>
        <w:t>центрів</w:t>
      </w:r>
      <w:r>
        <w:t></w:t>
      </w:r>
      <w:r>
        <w:rPr>
          <w:rFonts w:hint="eastAsia"/>
        </w:rPr>
        <w:t>шляхом</w:t>
      </w:r>
      <w:r>
        <w:t></w:t>
      </w:r>
      <w:r>
        <w:rPr>
          <w:rFonts w:hint="eastAsia"/>
        </w:rPr>
        <w:t>встановлення</w:t>
      </w:r>
      <w:r>
        <w:t></w:t>
      </w:r>
      <w:r>
        <w:rPr>
          <w:rFonts w:hint="eastAsia"/>
        </w:rPr>
        <w:t>зон</w:t>
      </w:r>
      <w:r>
        <w:t></w:t>
      </w:r>
      <w:r>
        <w:rPr>
          <w:rFonts w:hint="eastAsia"/>
        </w:rPr>
        <w:t>їх</w:t>
      </w:r>
      <w:r>
        <w:t></w:t>
      </w:r>
      <w:r>
        <w:rPr>
          <w:rFonts w:hint="eastAsia"/>
        </w:rPr>
        <w:t>обслуговування</w:t>
      </w:r>
      <w:r>
        <w:t></w:t>
      </w:r>
      <w:r>
        <w:rPr>
          <w:rFonts w:hint="eastAsia"/>
        </w:rPr>
        <w:t>на</w:t>
      </w:r>
      <w:r>
        <w:t></w:t>
      </w:r>
      <w:r>
        <w:rPr>
          <w:rFonts w:hint="eastAsia"/>
        </w:rPr>
        <w:t>підставі</w:t>
      </w:r>
      <w:r>
        <w:t></w:t>
      </w:r>
      <w:r>
        <w:rPr>
          <w:rFonts w:hint="eastAsia"/>
        </w:rPr>
        <w:t>закріплення</w:t>
      </w:r>
      <w:r>
        <w:t></w:t>
      </w:r>
      <w:r>
        <w:rPr>
          <w:rFonts w:hint="eastAsia"/>
        </w:rPr>
        <w:t>постачальників</w:t>
      </w:r>
      <w:r>
        <w:t></w:t>
      </w:r>
      <w:r>
        <w:rPr>
          <w:rFonts w:hint="eastAsia"/>
        </w:rPr>
        <w:t>за</w:t>
      </w:r>
      <w:r>
        <w:t></w:t>
      </w:r>
      <w:r>
        <w:rPr>
          <w:rFonts w:hint="eastAsia"/>
        </w:rPr>
        <w:t>споживачами</w:t>
      </w:r>
      <w:r>
        <w:t></w:t>
      </w:r>
      <w:bookmarkStart w:id="0" w:name="_GoBack"/>
      <w:bookmarkEnd w:id="0"/>
    </w:p>
    <w:sectPr w:rsidR="00AD05C2" w:rsidRPr="00AD05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1D" w:rsidRDefault="00151A1D">
      <w:pPr>
        <w:spacing w:after="0" w:line="240" w:lineRule="auto"/>
      </w:pPr>
      <w:r>
        <w:separator/>
      </w:r>
    </w:p>
  </w:endnote>
  <w:endnote w:type="continuationSeparator" w:id="0">
    <w:p w:rsidR="00151A1D" w:rsidRDefault="0015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1D" w:rsidRDefault="00151A1D"/>
    <w:p w:rsidR="00151A1D" w:rsidRDefault="00151A1D"/>
    <w:p w:rsidR="00151A1D" w:rsidRDefault="00151A1D"/>
    <w:p w:rsidR="00151A1D" w:rsidRDefault="00151A1D"/>
    <w:p w:rsidR="00151A1D" w:rsidRDefault="00151A1D"/>
    <w:p w:rsidR="00151A1D" w:rsidRDefault="00151A1D"/>
    <w:p w:rsidR="00151A1D" w:rsidRDefault="00151A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A1D" w:rsidRDefault="00151A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51A1D" w:rsidRDefault="00151A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51A1D" w:rsidRDefault="00151A1D"/>
    <w:p w:rsidR="00151A1D" w:rsidRDefault="00151A1D"/>
    <w:p w:rsidR="00151A1D" w:rsidRDefault="00151A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A1D" w:rsidRDefault="00151A1D"/>
                          <w:p w:rsidR="00151A1D" w:rsidRDefault="00151A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51A1D" w:rsidRDefault="00151A1D"/>
                    <w:p w:rsidR="00151A1D" w:rsidRDefault="00151A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51A1D" w:rsidRDefault="00151A1D"/>
    <w:p w:rsidR="00151A1D" w:rsidRDefault="00151A1D">
      <w:pPr>
        <w:rPr>
          <w:sz w:val="2"/>
          <w:szCs w:val="2"/>
        </w:rPr>
      </w:pPr>
    </w:p>
    <w:p w:rsidR="00151A1D" w:rsidRDefault="00151A1D"/>
    <w:p w:rsidR="00151A1D" w:rsidRDefault="00151A1D">
      <w:pPr>
        <w:spacing w:after="0" w:line="240" w:lineRule="auto"/>
      </w:pPr>
    </w:p>
  </w:footnote>
  <w:footnote w:type="continuationSeparator" w:id="0">
    <w:p w:rsidR="00151A1D" w:rsidRDefault="0015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1D"/>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FE2B5"/>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D95C3-07F8-4772-ACDF-80A7DDE9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11226</TotalTime>
  <Pages>6</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227</cp:revision>
  <cp:lastPrinted>2009-02-06T05:36:00Z</cp:lastPrinted>
  <dcterms:created xsi:type="dcterms:W3CDTF">2023-09-07T12:38:00Z</dcterms:created>
  <dcterms:modified xsi:type="dcterms:W3CDTF">2023-10-28T08:33:00Z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