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D197" w14:textId="77777777" w:rsidR="001601C2" w:rsidRDefault="001601C2" w:rsidP="001601C2">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Каталымова, Ирина Владимировна.</w:t>
      </w:r>
      <w:r>
        <w:rPr>
          <w:rFonts w:ascii="Helvetica" w:hAnsi="Helvetica" w:cs="Helvetica"/>
          <w:color w:val="222222"/>
          <w:sz w:val="21"/>
          <w:szCs w:val="21"/>
        </w:rPr>
        <w:br/>
      </w:r>
      <w:r>
        <w:rPr>
          <w:rStyle w:val="js-item-maininfo"/>
          <w:rFonts w:ascii="Helvetica" w:hAnsi="Helvetica" w:cs="Helvetica"/>
          <w:b/>
          <w:bCs/>
          <w:color w:val="222222"/>
          <w:sz w:val="21"/>
          <w:szCs w:val="21"/>
        </w:rPr>
        <w:t>Динамика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структурно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неоднородных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оболочечных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конструкций</w:t>
      </w:r>
      <w:r>
        <w:rPr>
          <w:rStyle w:val="js-item-maininfo"/>
          <w:rFonts w:ascii="Helvetica" w:hAnsi="Helvetica" w:cs="Helvetica"/>
          <w:color w:val="222222"/>
          <w:sz w:val="21"/>
          <w:szCs w:val="21"/>
        </w:rPr>
        <w:t> : диссертация ... кандидата технических наук : 01.02.04. - Москва, 1985. - 161 с. : ил.</w:t>
      </w:r>
      <w:r>
        <w:rPr>
          <w:rStyle w:val="search-descr"/>
          <w:rFonts w:ascii="Helvetica" w:hAnsi="Helvetica" w:cs="Helvetica"/>
          <w:color w:val="222222"/>
          <w:sz w:val="21"/>
          <w:szCs w:val="21"/>
        </w:rPr>
        <w:t>больше</w:t>
      </w:r>
    </w:p>
    <w:p w14:paraId="6F0860E0" w14:textId="77777777" w:rsidR="001601C2" w:rsidRDefault="001601C2" w:rsidP="001601C2">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F79551B" w14:textId="77777777" w:rsidR="001601C2" w:rsidRDefault="001601C2" w:rsidP="003947B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5CC2BDA8" w14:textId="77777777" w:rsidR="001601C2" w:rsidRDefault="001601C2" w:rsidP="001601C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/сР/' f ^/ои/ -9 Московский институт электронного машиностроения На правах рукописи </w:t>
      </w:r>
      <w:r>
        <w:rPr>
          <w:rFonts w:ascii="Helvetica" w:hAnsi="Helvetica" w:cs="Helvetica"/>
          <w:b/>
          <w:bCs/>
          <w:color w:val="222222"/>
          <w:sz w:val="21"/>
          <w:szCs w:val="21"/>
        </w:rPr>
        <w:t>Каталымова</w:t>
      </w:r>
      <w:r>
        <w:rPr>
          <w:rFonts w:ascii="Helvetica" w:hAnsi="Helvetica" w:cs="Helvetica"/>
          <w:color w:val="222222"/>
          <w:sz w:val="21"/>
          <w:szCs w:val="21"/>
        </w:rPr>
        <w:t> </w:t>
      </w:r>
      <w:r>
        <w:rPr>
          <w:rFonts w:ascii="Helvetica" w:hAnsi="Helvetica" w:cs="Helvetica"/>
          <w:b/>
          <w:bCs/>
          <w:color w:val="222222"/>
          <w:sz w:val="21"/>
          <w:szCs w:val="21"/>
        </w:rPr>
        <w:t>Ирина</w:t>
      </w:r>
      <w:r>
        <w:rPr>
          <w:rFonts w:ascii="Helvetica" w:hAnsi="Helvetica" w:cs="Helvetica"/>
          <w:color w:val="222222"/>
          <w:sz w:val="21"/>
          <w:szCs w:val="21"/>
        </w:rPr>
        <w:t> </w:t>
      </w:r>
      <w:r>
        <w:rPr>
          <w:rFonts w:ascii="Helvetica" w:hAnsi="Helvetica" w:cs="Helvetica"/>
          <w:b/>
          <w:bCs/>
          <w:color w:val="222222"/>
          <w:sz w:val="21"/>
          <w:szCs w:val="21"/>
        </w:rPr>
        <w:t>Владимировна</w:t>
      </w:r>
      <w:r>
        <w:rPr>
          <w:rFonts w:ascii="Helvetica" w:hAnsi="Helvetica" w:cs="Helvetica"/>
          <w:color w:val="222222"/>
          <w:sz w:val="21"/>
          <w:szCs w:val="21"/>
        </w:rPr>
        <w:t> У К 539.3: 534.1 Д </w:t>
      </w:r>
      <w:r>
        <w:rPr>
          <w:rFonts w:ascii="Helvetica" w:hAnsi="Helvetica" w:cs="Helvetica"/>
          <w:b/>
          <w:bCs/>
          <w:color w:val="222222"/>
          <w:sz w:val="21"/>
          <w:szCs w:val="21"/>
        </w:rPr>
        <w:t>ДИНАМИКА</w:t>
      </w:r>
      <w:r>
        <w:rPr>
          <w:rFonts w:ascii="Helvetica" w:hAnsi="Helvetica" w:cs="Helvetica"/>
          <w:color w:val="222222"/>
          <w:sz w:val="21"/>
          <w:szCs w:val="21"/>
        </w:rPr>
        <w:t> </w:t>
      </w:r>
      <w:r>
        <w:rPr>
          <w:rFonts w:ascii="Helvetica" w:hAnsi="Helvetica" w:cs="Helvetica"/>
          <w:b/>
          <w:bCs/>
          <w:color w:val="222222"/>
          <w:sz w:val="21"/>
          <w:szCs w:val="21"/>
        </w:rPr>
        <w:t>СТРУКТУРНО</w:t>
      </w:r>
      <w:r>
        <w:rPr>
          <w:rFonts w:ascii="Helvetica" w:hAnsi="Helvetica" w:cs="Helvetica"/>
          <w:color w:val="222222"/>
          <w:sz w:val="21"/>
          <w:szCs w:val="21"/>
        </w:rPr>
        <w:t>-</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ОБОЛОЧЕЧНЫХ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специальность 01.02.04 - Механика де</w:t>
      </w:r>
      <w:r>
        <w:rPr>
          <w:rFonts w:ascii="Helvetica" w:hAnsi="Helvetica" w:cs="Helvetica"/>
          <w:color w:val="222222"/>
          <w:sz w:val="21"/>
          <w:szCs w:val="21"/>
        </w:rPr>
        <w:softHyphen/>
        <w:t xml:space="preserve"> формируемого твердого тела Y^ Диссертация на соискание ученой степени кандидата</w:t>
      </w:r>
    </w:p>
    <w:p w14:paraId="35F2AF7F" w14:textId="77777777" w:rsidR="001601C2" w:rsidRDefault="001601C2" w:rsidP="003947B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3A437055" w14:textId="77777777" w:rsidR="001601C2" w:rsidRDefault="001601C2" w:rsidP="001601C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динамики</w:t>
      </w:r>
      <w:r>
        <w:rPr>
          <w:rFonts w:ascii="Helvetica" w:hAnsi="Helvetica" w:cs="Helvetica"/>
          <w:color w:val="222222"/>
          <w:sz w:val="21"/>
          <w:szCs w:val="21"/>
        </w:rPr>
        <w:t> </w:t>
      </w:r>
      <w:r>
        <w:rPr>
          <w:rFonts w:ascii="Helvetica" w:hAnsi="Helvetica" w:cs="Helvetica"/>
          <w:b/>
          <w:bCs/>
          <w:color w:val="222222"/>
          <w:sz w:val="21"/>
          <w:szCs w:val="21"/>
        </w:rPr>
        <w:t>структурно</w:t>
      </w:r>
      <w:r>
        <w:rPr>
          <w:rFonts w:ascii="Helvetica" w:hAnsi="Helvetica" w:cs="Helvetica"/>
          <w:color w:val="222222"/>
          <w:sz w:val="21"/>
          <w:szCs w:val="21"/>
        </w:rPr>
        <w:t>-</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оболочечных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 4.1. Исследование практической сходимости метода расчета </w:t>
      </w:r>
      <w:r>
        <w:rPr>
          <w:rFonts w:ascii="Helvetica" w:hAnsi="Helvetica" w:cs="Helvetica"/>
          <w:b/>
          <w:bCs/>
          <w:color w:val="222222"/>
          <w:sz w:val="21"/>
          <w:szCs w:val="21"/>
        </w:rPr>
        <w:t>структурно</w:t>
      </w:r>
      <w:r>
        <w:rPr>
          <w:rFonts w:ascii="Helvetica" w:hAnsi="Helvetica" w:cs="Helvetica"/>
          <w:color w:val="222222"/>
          <w:sz w:val="21"/>
          <w:szCs w:val="21"/>
        </w:rPr>
        <w:t>-</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оболочечных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 4.2. Рекомендации по инженерной реализации задач </w:t>
      </w:r>
      <w:r>
        <w:rPr>
          <w:rFonts w:ascii="Helvetica" w:hAnsi="Helvetica" w:cs="Helvetica"/>
          <w:b/>
          <w:bCs/>
          <w:color w:val="222222"/>
          <w:sz w:val="21"/>
          <w:szCs w:val="21"/>
        </w:rPr>
        <w:t>динамики</w:t>
      </w:r>
      <w:r>
        <w:rPr>
          <w:rFonts w:ascii="Helvetica" w:hAnsi="Helvetica" w:cs="Helvetica"/>
          <w:color w:val="222222"/>
          <w:sz w:val="21"/>
          <w:szCs w:val="21"/>
        </w:rPr>
        <w:t> </w:t>
      </w:r>
      <w:r>
        <w:rPr>
          <w:rFonts w:ascii="Helvetica" w:hAnsi="Helvetica" w:cs="Helvetica"/>
          <w:b/>
          <w:bCs/>
          <w:color w:val="222222"/>
          <w:sz w:val="21"/>
          <w:szCs w:val="21"/>
        </w:rPr>
        <w:t>структурно</w:t>
      </w:r>
      <w:r>
        <w:rPr>
          <w:rFonts w:ascii="Helvetica" w:hAnsi="Helvetica" w:cs="Helvetica"/>
          <w:color w:val="222222"/>
          <w:sz w:val="21"/>
          <w:szCs w:val="21"/>
        </w:rPr>
        <w:t>-</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оболочечных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93 ?\ .^Ч - i. l - стр. § 4.3. Синергизм диссипативных свойств </w:t>
      </w:r>
      <w:r>
        <w:rPr>
          <w:rFonts w:ascii="Helvetica" w:hAnsi="Helvetica" w:cs="Helvetica"/>
          <w:b/>
          <w:bCs/>
          <w:color w:val="222222"/>
          <w:sz w:val="21"/>
          <w:szCs w:val="21"/>
        </w:rPr>
        <w:t>структурно</w:t>
      </w:r>
      <w:r>
        <w:rPr>
          <w:rFonts w:ascii="Helvetica" w:hAnsi="Helvetica" w:cs="Helvetica"/>
          <w:color w:val="222222"/>
          <w:sz w:val="21"/>
          <w:szCs w:val="21"/>
        </w:rPr>
        <w:t>-</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оболочечных</w:t>
      </w:r>
      <w:r>
        <w:rPr>
          <w:rFonts w:ascii="Helvetica" w:hAnsi="Helvetica" w:cs="Helvetica"/>
          <w:color w:val="222222"/>
          <w:sz w:val="21"/>
          <w:szCs w:val="21"/>
        </w:rPr>
        <w:t>...</w:t>
      </w:r>
    </w:p>
    <w:p w14:paraId="48393483" w14:textId="77777777" w:rsidR="001601C2" w:rsidRDefault="001601C2" w:rsidP="003947BF">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55A051F1" w14:textId="77777777" w:rsidR="001601C2" w:rsidRDefault="001601C2" w:rsidP="001601C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Каталымова, Ирина Владимировна</w:t>
      </w:r>
    </w:p>
    <w:p w14:paraId="027467EA"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проблемы и обоснование цели исследования.5.</w:t>
      </w:r>
    </w:p>
    <w:p w14:paraId="46C33BEC"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Состояние проблемы исследования динамики структурно-неоднородных оболочечных конструкций.</w:t>
      </w:r>
    </w:p>
    <w:p w14:paraId="4ADEA441"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Математические модели и выбор метода решения</w:t>
      </w:r>
    </w:p>
    <w:p w14:paraId="5A502216"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Обоснование и постановка технической задачи</w:t>
      </w:r>
    </w:p>
    <w:p w14:paraId="4F3882FA"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Постановка задачи о колебаниях вязкоупругих оболочечных конструкций</w:t>
      </w:r>
    </w:p>
    <w:p w14:paraId="46059A9E"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Геометрическое соотношение для оболочек вращения и колец.</w:t>
      </w:r>
    </w:p>
    <w:p w14:paraId="60098B85"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Физические соотношения для оболочек вращения и колец</w:t>
      </w:r>
    </w:p>
    <w:p w14:paraId="693A4B46"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Условия неразрывности перемещений оболочечных и кольцевых элементов.</w:t>
      </w:r>
    </w:p>
    <w:p w14:paraId="7C66B416"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сЛ, Уравнения равновесия тонкостенных оболочечных конструкций. о - 45 9 2.5. Колебания оболочечных конструкций.</w:t>
      </w:r>
    </w:p>
    <w:p w14:paraId="0B17B345"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Сведение к обыкновенным дифференциальным уравнениям.</w:t>
      </w:r>
    </w:p>
    <w:p w14:paraId="27451A89"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Разрешающие уравнения задач динамики вязкоупругих оболочечных конструкции.</w:t>
      </w:r>
    </w:p>
    <w:p w14:paraId="2117C3A7"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Алгоритмы решения задач динамики вязко- стр, упругих оболочечных конструкций и их реализация на ЕС ЭВМ.5?</w:t>
      </w:r>
    </w:p>
    <w:p w14:paraId="27B994E4"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Общие положения.</w:t>
      </w:r>
    </w:p>
    <w:p w14:paraId="1591C3A6"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3Краткое описание назначения процедур математического обеспечения.</w:t>
      </w:r>
    </w:p>
    <w:p w14:paraId="140B8276"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Процедура определения напряженнодеформированного состояния оболочечных конструкций из вязкоупругого материала при гармоническом возбуждении.,</w:t>
      </w:r>
    </w:p>
    <w:p w14:paraId="1898A377"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Процедура определения частот и шорм колебаний оболрчечных конструкций из вязкоупругого материала.,</w:t>
      </w:r>
    </w:p>
    <w:p w14:paraId="32C3C15B"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Управляющая процедура определения напряженно-деформированного состояния. . . .,</w:t>
      </w:r>
    </w:p>
    <w:p w14:paraId="1ADD9195"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5.6. Управляющая процедура определения частот и форм собственных колебаний.</w:t>
      </w:r>
    </w:p>
    <w:p w14:paraId="4126CC95"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Инженерная реализация задач динамики структурно-неоднородных оболочечных конструкций.</w:t>
      </w:r>
    </w:p>
    <w:p w14:paraId="0883469A"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Исследование практической сходимости метода расчета структурно-неоднородных оболочечных конструкций</w:t>
      </w:r>
    </w:p>
    <w:p w14:paraId="2F382696"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Рекомендации по инженерной реализации задач динамики структурно-неоднородных оболочечных конструкций. . ^^ s 4.3. Синергизм диссипативных свойств структурно-неоднородных оболочечных конструкций в задачах на собственные симметричные и неосесимметричные колеоания.</w:t>
      </w:r>
    </w:p>
    <w:p w14:paraId="182D1B84"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Установившиеся осесимыетричные и неосесимметричные колебания структурно-неоднородных оболочечных конструкций специального назначения.</w:t>
      </w:r>
    </w:p>
    <w:p w14:paraId="15855453" w14:textId="77777777" w:rsidR="001601C2" w:rsidRDefault="001601C2" w:rsidP="001601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Оптимизация диссипативных свойств структурно-неоднородных оболочечных конструкций и рекомендации по их рациональному проектированию</w:t>
      </w:r>
    </w:p>
    <w:p w14:paraId="4CCADE6E" w14:textId="77D75C2A" w:rsidR="004F7911" w:rsidRPr="001601C2" w:rsidRDefault="004F7911" w:rsidP="001601C2"/>
    <w:sectPr w:rsidR="004F7911" w:rsidRPr="001601C2"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2D98" w14:textId="77777777" w:rsidR="003947BF" w:rsidRDefault="003947BF">
      <w:pPr>
        <w:spacing w:after="0" w:line="240" w:lineRule="auto"/>
      </w:pPr>
      <w:r>
        <w:separator/>
      </w:r>
    </w:p>
  </w:endnote>
  <w:endnote w:type="continuationSeparator" w:id="0">
    <w:p w14:paraId="73E4DAE6" w14:textId="77777777" w:rsidR="003947BF" w:rsidRDefault="0039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0995" w14:textId="77777777" w:rsidR="003947BF" w:rsidRDefault="003947BF"/>
    <w:p w14:paraId="1AFC541A" w14:textId="77777777" w:rsidR="003947BF" w:rsidRDefault="003947BF"/>
    <w:p w14:paraId="5D331B0C" w14:textId="77777777" w:rsidR="003947BF" w:rsidRDefault="003947BF"/>
    <w:p w14:paraId="0CA17EA5" w14:textId="77777777" w:rsidR="003947BF" w:rsidRDefault="003947BF"/>
    <w:p w14:paraId="2A8426E8" w14:textId="77777777" w:rsidR="003947BF" w:rsidRDefault="003947BF"/>
    <w:p w14:paraId="2AD55724" w14:textId="77777777" w:rsidR="003947BF" w:rsidRDefault="003947BF"/>
    <w:p w14:paraId="557CD725" w14:textId="77777777" w:rsidR="003947BF" w:rsidRDefault="003947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FA4C97" wp14:editId="025907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26682" w14:textId="77777777" w:rsidR="003947BF" w:rsidRDefault="00394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FA4C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526682" w14:textId="77777777" w:rsidR="003947BF" w:rsidRDefault="00394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5682D4" w14:textId="77777777" w:rsidR="003947BF" w:rsidRDefault="003947BF"/>
    <w:p w14:paraId="5EE5D76E" w14:textId="77777777" w:rsidR="003947BF" w:rsidRDefault="003947BF"/>
    <w:p w14:paraId="32867DB0" w14:textId="77777777" w:rsidR="003947BF" w:rsidRDefault="003947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6FB75E" wp14:editId="54DA55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157E5" w14:textId="77777777" w:rsidR="003947BF" w:rsidRDefault="003947BF"/>
                          <w:p w14:paraId="3375C9DA" w14:textId="77777777" w:rsidR="003947BF" w:rsidRDefault="00394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FB7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6157E5" w14:textId="77777777" w:rsidR="003947BF" w:rsidRDefault="003947BF"/>
                    <w:p w14:paraId="3375C9DA" w14:textId="77777777" w:rsidR="003947BF" w:rsidRDefault="00394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90A3E6" w14:textId="77777777" w:rsidR="003947BF" w:rsidRDefault="003947BF"/>
    <w:p w14:paraId="03EC9C07" w14:textId="77777777" w:rsidR="003947BF" w:rsidRDefault="003947BF">
      <w:pPr>
        <w:rPr>
          <w:sz w:val="2"/>
          <w:szCs w:val="2"/>
        </w:rPr>
      </w:pPr>
    </w:p>
    <w:p w14:paraId="272A7A8E" w14:textId="77777777" w:rsidR="003947BF" w:rsidRDefault="003947BF"/>
    <w:p w14:paraId="23AC7467" w14:textId="77777777" w:rsidR="003947BF" w:rsidRDefault="003947BF">
      <w:pPr>
        <w:spacing w:after="0" w:line="240" w:lineRule="auto"/>
      </w:pPr>
    </w:p>
  </w:footnote>
  <w:footnote w:type="continuationSeparator" w:id="0">
    <w:p w14:paraId="5C941832" w14:textId="77777777" w:rsidR="003947BF" w:rsidRDefault="00394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CB62318"/>
    <w:multiLevelType w:val="multilevel"/>
    <w:tmpl w:val="F3D8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7BF"/>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182752</TotalTime>
  <Pages>2</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cp:revision>
  <cp:lastPrinted>2009-02-06T05:36:00Z</cp:lastPrinted>
  <dcterms:created xsi:type="dcterms:W3CDTF">2024-01-07T13:43:00Z</dcterms:created>
  <dcterms:modified xsi:type="dcterms:W3CDTF">2025-10-13T16:00:00Z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