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71AB4" w14:textId="53CCF8D3" w:rsidR="00DE492F" w:rsidRDefault="00A6452B" w:rsidP="00A6452B">
      <w:r w:rsidRPr="00A6452B">
        <w:rPr>
          <w:rFonts w:hint="eastAsia"/>
        </w:rPr>
        <w:t>Результаты</w:t>
      </w:r>
      <w:r w:rsidRPr="00A6452B">
        <w:t xml:space="preserve"> </w:t>
      </w:r>
      <w:r w:rsidRPr="00A6452B">
        <w:rPr>
          <w:rFonts w:hint="eastAsia"/>
        </w:rPr>
        <w:t>сравнительного</w:t>
      </w:r>
      <w:r w:rsidRPr="00A6452B">
        <w:t xml:space="preserve"> </w:t>
      </w:r>
      <w:r w:rsidRPr="00A6452B">
        <w:rPr>
          <w:rFonts w:hint="eastAsia"/>
        </w:rPr>
        <w:t>изучения</w:t>
      </w:r>
      <w:r w:rsidRPr="00A6452B">
        <w:t xml:space="preserve"> </w:t>
      </w:r>
      <w:r w:rsidRPr="00A6452B">
        <w:rPr>
          <w:rFonts w:hint="eastAsia"/>
        </w:rPr>
        <w:t>интерьерных</w:t>
      </w:r>
      <w:r w:rsidRPr="00A6452B">
        <w:t xml:space="preserve"> </w:t>
      </w:r>
      <w:r w:rsidRPr="00A6452B">
        <w:rPr>
          <w:rFonts w:hint="eastAsia"/>
        </w:rPr>
        <w:t>показателей</w:t>
      </w:r>
      <w:r w:rsidRPr="00A6452B">
        <w:t xml:space="preserve"> </w:t>
      </w:r>
      <w:r w:rsidRPr="00A6452B">
        <w:rPr>
          <w:rFonts w:hint="eastAsia"/>
        </w:rPr>
        <w:t>крупного</w:t>
      </w:r>
      <w:r w:rsidRPr="00A6452B">
        <w:t xml:space="preserve"> </w:t>
      </w:r>
      <w:r w:rsidRPr="00A6452B">
        <w:rPr>
          <w:rFonts w:hint="eastAsia"/>
        </w:rPr>
        <w:t>рогатого</w:t>
      </w:r>
      <w:r w:rsidRPr="00A6452B">
        <w:t xml:space="preserve"> </w:t>
      </w:r>
      <w:r w:rsidRPr="00A6452B">
        <w:rPr>
          <w:rFonts w:hint="eastAsia"/>
        </w:rPr>
        <w:t>скота</w:t>
      </w:r>
      <w:r w:rsidRPr="00A6452B">
        <w:t xml:space="preserve"> </w:t>
      </w:r>
      <w:r w:rsidRPr="00A6452B">
        <w:rPr>
          <w:rFonts w:hint="eastAsia"/>
        </w:rPr>
        <w:t>при</w:t>
      </w:r>
      <w:r w:rsidRPr="00A6452B">
        <w:t xml:space="preserve"> </w:t>
      </w:r>
      <w:r w:rsidRPr="00A6452B">
        <w:rPr>
          <w:rFonts w:hint="eastAsia"/>
        </w:rPr>
        <w:t>лейкозе</w:t>
      </w:r>
      <w:r w:rsidRPr="00A6452B">
        <w:t xml:space="preserve"> </w:t>
      </w:r>
      <w:r w:rsidRPr="00A6452B">
        <w:rPr>
          <w:rFonts w:hint="eastAsia"/>
        </w:rPr>
        <w:t>и</w:t>
      </w:r>
      <w:r w:rsidRPr="00A6452B">
        <w:t xml:space="preserve"> </w:t>
      </w:r>
      <w:r w:rsidRPr="00A6452B">
        <w:rPr>
          <w:rFonts w:hint="eastAsia"/>
        </w:rPr>
        <w:t>экономическая</w:t>
      </w:r>
      <w:r w:rsidRPr="00A6452B">
        <w:t xml:space="preserve"> </w:t>
      </w:r>
      <w:r w:rsidRPr="00A6452B">
        <w:rPr>
          <w:rFonts w:hint="eastAsia"/>
        </w:rPr>
        <w:t>оценка</w:t>
      </w:r>
      <w:r w:rsidRPr="00A6452B">
        <w:t xml:space="preserve"> </w:t>
      </w:r>
      <w:r w:rsidRPr="00A6452B">
        <w:rPr>
          <w:rFonts w:hint="eastAsia"/>
        </w:rPr>
        <w:t>оздоровительных</w:t>
      </w:r>
      <w:r w:rsidRPr="00A6452B">
        <w:t xml:space="preserve"> </w:t>
      </w:r>
      <w:r w:rsidRPr="00A6452B">
        <w:rPr>
          <w:rFonts w:hint="eastAsia"/>
        </w:rPr>
        <w:t>мероприятий</w:t>
      </w:r>
      <w:r>
        <w:t xml:space="preserve"> </w:t>
      </w:r>
      <w:r w:rsidRPr="00A6452B">
        <w:rPr>
          <w:rFonts w:hint="eastAsia"/>
        </w:rPr>
        <w:t>Паршина</w:t>
      </w:r>
      <w:r w:rsidRPr="00A6452B">
        <w:t xml:space="preserve">, </w:t>
      </w:r>
      <w:r w:rsidRPr="00A6452B">
        <w:rPr>
          <w:rFonts w:hint="eastAsia"/>
        </w:rPr>
        <w:t>Ольга</w:t>
      </w:r>
      <w:r w:rsidRPr="00A6452B">
        <w:t xml:space="preserve"> </w:t>
      </w:r>
      <w:r w:rsidRPr="00A6452B">
        <w:rPr>
          <w:rFonts w:hint="eastAsia"/>
        </w:rPr>
        <w:t>Николаевна</w:t>
      </w:r>
    </w:p>
    <w:p w14:paraId="5D09B84D" w14:textId="77777777" w:rsidR="00A6452B" w:rsidRDefault="00A6452B" w:rsidP="00A6452B">
      <w:r>
        <w:rPr>
          <w:rFonts w:hint="eastAsia"/>
        </w:rPr>
        <w:t>ОГЛАВЛЕНИЕ</w:t>
      </w:r>
      <w:r>
        <w:t xml:space="preserve"> </w:t>
      </w:r>
      <w:r>
        <w:rPr>
          <w:rFonts w:hint="eastAsia"/>
        </w:rPr>
        <w:t>ДИССЕРТАЦИИ</w:t>
      </w:r>
    </w:p>
    <w:p w14:paraId="58F0391D" w14:textId="77777777" w:rsidR="00A6452B" w:rsidRDefault="00A6452B" w:rsidP="00A6452B">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Паршина</w:t>
      </w:r>
      <w:r>
        <w:t xml:space="preserve">, </w:t>
      </w:r>
      <w:r>
        <w:rPr>
          <w:rFonts w:hint="eastAsia"/>
        </w:rPr>
        <w:t>Ольга</w:t>
      </w:r>
      <w:r>
        <w:t xml:space="preserve"> </w:t>
      </w:r>
      <w:r>
        <w:rPr>
          <w:rFonts w:hint="eastAsia"/>
        </w:rPr>
        <w:t>Николаевна</w:t>
      </w:r>
    </w:p>
    <w:p w14:paraId="12CBF0E5" w14:textId="77777777" w:rsidR="00A6452B" w:rsidRDefault="00A6452B" w:rsidP="00A6452B">
      <w:r>
        <w:rPr>
          <w:rFonts w:hint="eastAsia"/>
        </w:rPr>
        <w:t>ВВЕДЕНИЕ</w:t>
      </w:r>
    </w:p>
    <w:p w14:paraId="34E52F20" w14:textId="77777777" w:rsidR="00A6452B" w:rsidRDefault="00A6452B" w:rsidP="00A6452B"/>
    <w:p w14:paraId="574D9F5D" w14:textId="77777777" w:rsidR="00A6452B" w:rsidRDefault="00A6452B" w:rsidP="00A6452B">
      <w:r>
        <w:rPr>
          <w:rFonts w:hint="eastAsia"/>
        </w:rPr>
        <w:t>ОБЗОР</w:t>
      </w:r>
      <w:r>
        <w:t xml:space="preserve"> </w:t>
      </w:r>
      <w:r>
        <w:rPr>
          <w:rFonts w:hint="eastAsia"/>
        </w:rPr>
        <w:t>ЛИТЕРАТУРЫ</w:t>
      </w:r>
    </w:p>
    <w:p w14:paraId="57E78A3A" w14:textId="77777777" w:rsidR="00A6452B" w:rsidRDefault="00A6452B" w:rsidP="00A6452B"/>
    <w:p w14:paraId="68AEABEF" w14:textId="77777777" w:rsidR="00A6452B" w:rsidRDefault="00A6452B" w:rsidP="00A6452B">
      <w:r>
        <w:t xml:space="preserve">1. </w:t>
      </w:r>
      <w:r>
        <w:rPr>
          <w:rFonts w:hint="eastAsia"/>
        </w:rPr>
        <w:t>Определение</w:t>
      </w:r>
      <w:r>
        <w:t xml:space="preserve"> </w:t>
      </w:r>
      <w:r>
        <w:rPr>
          <w:rFonts w:hint="eastAsia"/>
        </w:rPr>
        <w:t>и</w:t>
      </w:r>
      <w:r>
        <w:t xml:space="preserve"> </w:t>
      </w:r>
      <w:r>
        <w:rPr>
          <w:rFonts w:hint="eastAsia"/>
        </w:rPr>
        <w:t>сущность</w:t>
      </w:r>
      <w:r>
        <w:t xml:space="preserve"> </w:t>
      </w:r>
      <w:r>
        <w:rPr>
          <w:rFonts w:hint="eastAsia"/>
        </w:rPr>
        <w:t>ретровирусной</w:t>
      </w:r>
      <w:r>
        <w:t xml:space="preserve"> </w:t>
      </w:r>
      <w:r>
        <w:rPr>
          <w:rFonts w:hint="eastAsia"/>
        </w:rPr>
        <w:t>инфекции</w:t>
      </w:r>
      <w:r>
        <w:t xml:space="preserve"> </w:t>
      </w:r>
      <w:r>
        <w:rPr>
          <w:rFonts w:hint="eastAsia"/>
        </w:rPr>
        <w:t>и</w:t>
      </w:r>
      <w:r>
        <w:t xml:space="preserve"> </w:t>
      </w:r>
      <w:r>
        <w:rPr>
          <w:rFonts w:hint="eastAsia"/>
        </w:rPr>
        <w:t>гемобластозов</w:t>
      </w:r>
      <w:r>
        <w:t xml:space="preserve"> </w:t>
      </w:r>
      <w:r>
        <w:rPr>
          <w:rFonts w:hint="eastAsia"/>
        </w:rPr>
        <w:t>крупного</w:t>
      </w:r>
      <w:r>
        <w:t xml:space="preserve"> </w:t>
      </w:r>
      <w:r>
        <w:rPr>
          <w:rFonts w:hint="eastAsia"/>
        </w:rPr>
        <w:t>рогатого</w:t>
      </w:r>
      <w:r>
        <w:t xml:space="preserve"> </w:t>
      </w:r>
      <w:r>
        <w:rPr>
          <w:rFonts w:hint="eastAsia"/>
        </w:rPr>
        <w:t>скота</w:t>
      </w:r>
    </w:p>
    <w:p w14:paraId="1006DA00" w14:textId="77777777" w:rsidR="00A6452B" w:rsidRDefault="00A6452B" w:rsidP="00A6452B"/>
    <w:p w14:paraId="71E5F43C" w14:textId="77777777" w:rsidR="00A6452B" w:rsidRDefault="00A6452B" w:rsidP="00A6452B">
      <w:r>
        <w:t xml:space="preserve">2. </w:t>
      </w:r>
      <w:r>
        <w:rPr>
          <w:rFonts w:hint="eastAsia"/>
        </w:rPr>
        <w:t>Распространение</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других</w:t>
      </w:r>
      <w:r>
        <w:t xml:space="preserve"> </w:t>
      </w:r>
      <w:r>
        <w:rPr>
          <w:rFonts w:hint="eastAsia"/>
        </w:rPr>
        <w:t>странах</w:t>
      </w:r>
      <w:r>
        <w:t xml:space="preserve"> </w:t>
      </w:r>
      <w:r>
        <w:rPr>
          <w:rFonts w:hint="eastAsia"/>
        </w:rPr>
        <w:t>Содружества</w:t>
      </w:r>
      <w:r>
        <w:t xml:space="preserve"> </w:t>
      </w:r>
      <w:r>
        <w:rPr>
          <w:rFonts w:hint="eastAsia"/>
        </w:rPr>
        <w:t>независимых</w:t>
      </w:r>
      <w:r>
        <w:t xml:space="preserve"> </w:t>
      </w:r>
      <w:r>
        <w:rPr>
          <w:rFonts w:hint="eastAsia"/>
        </w:rPr>
        <w:t>государств</w:t>
      </w:r>
      <w:r>
        <w:t xml:space="preserve"> (</w:t>
      </w:r>
      <w:r>
        <w:rPr>
          <w:rFonts w:hint="eastAsia"/>
        </w:rPr>
        <w:t>СНГ</w:t>
      </w:r>
      <w:r>
        <w:t>)</w:t>
      </w:r>
    </w:p>
    <w:p w14:paraId="1DD79184" w14:textId="77777777" w:rsidR="00A6452B" w:rsidRDefault="00A6452B" w:rsidP="00A6452B"/>
    <w:p w14:paraId="71F64832" w14:textId="77777777" w:rsidR="00A6452B" w:rsidRDefault="00A6452B" w:rsidP="00A6452B">
      <w:r>
        <w:t xml:space="preserve">3. </w:t>
      </w:r>
      <w:r>
        <w:rPr>
          <w:rFonts w:hint="eastAsia"/>
        </w:rPr>
        <w:t>Иммунитет</w:t>
      </w:r>
      <w:r>
        <w:t xml:space="preserve"> </w:t>
      </w:r>
      <w:r>
        <w:rPr>
          <w:rFonts w:hint="eastAsia"/>
        </w:rPr>
        <w:t>и</w:t>
      </w:r>
      <w:r>
        <w:t xml:space="preserve"> </w:t>
      </w:r>
      <w:r>
        <w:rPr>
          <w:rFonts w:hint="eastAsia"/>
        </w:rPr>
        <w:t>естественная</w:t>
      </w:r>
      <w:r>
        <w:t xml:space="preserve"> </w:t>
      </w:r>
      <w:r>
        <w:rPr>
          <w:rFonts w:hint="eastAsia"/>
        </w:rPr>
        <w:t>резистентность</w:t>
      </w:r>
      <w:r>
        <w:t xml:space="preserve"> </w:t>
      </w:r>
      <w:r>
        <w:rPr>
          <w:rFonts w:hint="eastAsia"/>
        </w:rPr>
        <w:t>у</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при</w:t>
      </w:r>
      <w:r>
        <w:t xml:space="preserve"> </w:t>
      </w:r>
      <w:r>
        <w:rPr>
          <w:rFonts w:hint="eastAsia"/>
        </w:rPr>
        <w:t>инфекции</w:t>
      </w:r>
    </w:p>
    <w:p w14:paraId="103C9ECD" w14:textId="77777777" w:rsidR="00A6452B" w:rsidRDefault="00A6452B" w:rsidP="00A6452B"/>
    <w:p w14:paraId="00A4E309" w14:textId="77777777" w:rsidR="00A6452B" w:rsidRDefault="00A6452B" w:rsidP="00A6452B">
      <w:r>
        <w:rPr>
          <w:rFonts w:hint="eastAsia"/>
        </w:rPr>
        <w:t>ВЖРС</w:t>
      </w:r>
      <w:r>
        <w:t xml:space="preserve"> </w:t>
      </w:r>
      <w:r>
        <w:rPr>
          <w:rFonts w:hint="eastAsia"/>
        </w:rPr>
        <w:t>и</w:t>
      </w:r>
      <w:r>
        <w:t xml:space="preserve"> </w:t>
      </w:r>
      <w:r>
        <w:rPr>
          <w:rFonts w:hint="eastAsia"/>
        </w:rPr>
        <w:t>лейкозе</w:t>
      </w:r>
    </w:p>
    <w:p w14:paraId="50A68B76" w14:textId="77777777" w:rsidR="00A6452B" w:rsidRDefault="00A6452B" w:rsidP="00A6452B"/>
    <w:p w14:paraId="3B1E0372" w14:textId="20411ABE" w:rsidR="00A6452B" w:rsidRPr="00A6452B" w:rsidRDefault="00A6452B" w:rsidP="00A6452B">
      <w:r>
        <w:t xml:space="preserve">4. </w:t>
      </w:r>
      <w:r>
        <w:rPr>
          <w:rFonts w:hint="eastAsia"/>
        </w:rPr>
        <w:t>Экономический</w:t>
      </w:r>
      <w:r>
        <w:t xml:space="preserve"> </w:t>
      </w:r>
      <w:r>
        <w:rPr>
          <w:rFonts w:hint="eastAsia"/>
        </w:rPr>
        <w:t>ущерб</w:t>
      </w:r>
      <w:r>
        <w:t xml:space="preserve"> </w:t>
      </w:r>
      <w:r>
        <w:rPr>
          <w:rFonts w:hint="eastAsia"/>
        </w:rPr>
        <w:t>от</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оценка</w:t>
      </w:r>
      <w:r>
        <w:t xml:space="preserve"> </w:t>
      </w:r>
      <w:r>
        <w:rPr>
          <w:rFonts w:hint="eastAsia"/>
        </w:rPr>
        <w:t>оздоровительных</w:t>
      </w:r>
      <w:r>
        <w:t xml:space="preserve"> </w:t>
      </w:r>
      <w:r>
        <w:rPr>
          <w:rFonts w:hint="eastAsia"/>
        </w:rPr>
        <w:t>мероприятий</w:t>
      </w:r>
    </w:p>
    <w:sectPr w:rsidR="00A6452B" w:rsidRPr="00A6452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E4550" w14:textId="77777777" w:rsidR="00AA0A5C" w:rsidRPr="008D1934" w:rsidRDefault="00AA0A5C">
      <w:pPr>
        <w:spacing w:after="0" w:line="240" w:lineRule="auto"/>
      </w:pPr>
      <w:r w:rsidRPr="008D1934">
        <w:separator/>
      </w:r>
    </w:p>
  </w:endnote>
  <w:endnote w:type="continuationSeparator" w:id="0">
    <w:p w14:paraId="1A36884E" w14:textId="77777777" w:rsidR="00AA0A5C" w:rsidRPr="008D1934" w:rsidRDefault="00AA0A5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1ACA8" w14:textId="77777777" w:rsidR="00AA0A5C" w:rsidRPr="008D1934" w:rsidRDefault="00AA0A5C"/>
    <w:p w14:paraId="1AB985A5" w14:textId="77777777" w:rsidR="00AA0A5C" w:rsidRPr="008D1934" w:rsidRDefault="00AA0A5C"/>
    <w:p w14:paraId="5A48D1E6" w14:textId="77777777" w:rsidR="00AA0A5C" w:rsidRPr="008D1934" w:rsidRDefault="00AA0A5C"/>
    <w:p w14:paraId="36A93EEB" w14:textId="77777777" w:rsidR="00AA0A5C" w:rsidRPr="008D1934" w:rsidRDefault="00AA0A5C"/>
    <w:p w14:paraId="15DF9976" w14:textId="77777777" w:rsidR="00AA0A5C" w:rsidRPr="008D1934" w:rsidRDefault="00AA0A5C"/>
    <w:p w14:paraId="3E0F0069" w14:textId="77777777" w:rsidR="00AA0A5C" w:rsidRPr="008D1934" w:rsidRDefault="00AA0A5C"/>
    <w:p w14:paraId="608F8CFE" w14:textId="77777777" w:rsidR="00AA0A5C" w:rsidRPr="008D1934" w:rsidRDefault="00AA0A5C">
      <w:pPr>
        <w:rPr>
          <w:sz w:val="2"/>
          <w:szCs w:val="2"/>
        </w:rPr>
      </w:pPr>
      <w:r>
        <w:rPr>
          <w:noProof/>
        </w:rPr>
        <mc:AlternateContent>
          <mc:Choice Requires="wps">
            <w:drawing>
              <wp:anchor distT="0" distB="0" distL="63500" distR="63500" simplePos="0" relativeHeight="251660288" behindDoc="1" locked="0" layoutInCell="1" allowOverlap="1" wp14:anchorId="42A1ACF7" wp14:editId="4F75680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27AD037" w14:textId="77777777" w:rsidR="00AA0A5C" w:rsidRPr="008D1934" w:rsidRDefault="00AA0A5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A1ACF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7AD037" w14:textId="77777777" w:rsidR="00AA0A5C" w:rsidRPr="008D1934" w:rsidRDefault="00AA0A5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E20C5BC" w14:textId="77777777" w:rsidR="00AA0A5C" w:rsidRPr="008D1934" w:rsidRDefault="00AA0A5C"/>
    <w:p w14:paraId="4A4EB8DA" w14:textId="77777777" w:rsidR="00AA0A5C" w:rsidRPr="008D1934" w:rsidRDefault="00AA0A5C"/>
    <w:p w14:paraId="49167144" w14:textId="77777777" w:rsidR="00AA0A5C" w:rsidRPr="008D1934" w:rsidRDefault="00AA0A5C">
      <w:pPr>
        <w:rPr>
          <w:sz w:val="2"/>
          <w:szCs w:val="2"/>
        </w:rPr>
      </w:pPr>
      <w:r>
        <w:rPr>
          <w:noProof/>
        </w:rPr>
        <mc:AlternateContent>
          <mc:Choice Requires="wps">
            <w:drawing>
              <wp:anchor distT="0" distB="0" distL="63500" distR="63500" simplePos="0" relativeHeight="251659264" behindDoc="1" locked="0" layoutInCell="1" allowOverlap="1" wp14:anchorId="6624CEC0" wp14:editId="2D1C7F6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F208D46" w14:textId="77777777" w:rsidR="00AA0A5C" w:rsidRPr="008D1934" w:rsidRDefault="00AA0A5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24CEC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208D46" w14:textId="77777777" w:rsidR="00AA0A5C" w:rsidRPr="008D1934" w:rsidRDefault="00AA0A5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D041105" w14:textId="77777777" w:rsidR="00AA0A5C" w:rsidRPr="008D1934" w:rsidRDefault="00AA0A5C"/>
    <w:p w14:paraId="200DEC6C" w14:textId="77777777" w:rsidR="00AA0A5C" w:rsidRPr="008D1934" w:rsidRDefault="00AA0A5C">
      <w:pPr>
        <w:rPr>
          <w:sz w:val="2"/>
          <w:szCs w:val="2"/>
        </w:rPr>
      </w:pPr>
    </w:p>
    <w:p w14:paraId="5133AB99" w14:textId="77777777" w:rsidR="00AA0A5C" w:rsidRPr="008D1934" w:rsidRDefault="00AA0A5C"/>
    <w:p w14:paraId="464AE78B" w14:textId="77777777" w:rsidR="00AA0A5C" w:rsidRPr="008D1934" w:rsidRDefault="00AA0A5C">
      <w:pPr>
        <w:spacing w:after="0" w:line="240" w:lineRule="auto"/>
      </w:pPr>
    </w:p>
  </w:footnote>
  <w:footnote w:type="continuationSeparator" w:id="0">
    <w:p w14:paraId="60AE8B1C" w14:textId="77777777" w:rsidR="00AA0A5C" w:rsidRPr="008D1934" w:rsidRDefault="00AA0A5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5C"/>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11016</TotalTime>
  <Pages>1</Pages>
  <Words>103</Words>
  <Characters>590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399</cp:revision>
  <cp:lastPrinted>2024-05-12T14:21:00Z</cp:lastPrinted>
  <dcterms:created xsi:type="dcterms:W3CDTF">2024-05-20T16:55:00Z</dcterms:created>
  <dcterms:modified xsi:type="dcterms:W3CDTF">2024-06-06T21:02:00Z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