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D004" w14:textId="19014E8B" w:rsidR="00C75EEA" w:rsidRDefault="000711EC" w:rsidP="000711EC">
      <w:pPr>
        <w:rPr>
          <w:rFonts w:ascii="Times New Roman" w:eastAsia="Arial Unicode MS" w:hAnsi="Times New Roman" w:cs="Times New Roman"/>
          <w:b/>
          <w:bCs/>
          <w:color w:val="000000"/>
          <w:kern w:val="0"/>
          <w:sz w:val="28"/>
          <w:szCs w:val="28"/>
          <w:lang w:eastAsia="ru-RU" w:bidi="uk-UA"/>
        </w:rPr>
      </w:pPr>
      <w:r w:rsidRPr="000711EC">
        <w:rPr>
          <w:rFonts w:ascii="Times New Roman" w:eastAsia="Arial Unicode MS" w:hAnsi="Times New Roman" w:cs="Times New Roman" w:hint="eastAsia"/>
          <w:b/>
          <w:bCs/>
          <w:color w:val="000000"/>
          <w:kern w:val="0"/>
          <w:sz w:val="28"/>
          <w:szCs w:val="28"/>
          <w:lang w:eastAsia="ru-RU" w:bidi="uk-UA"/>
        </w:rPr>
        <w:t>Григорян</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Тельман</w:t>
      </w:r>
      <w:r w:rsidRPr="000711EC">
        <w:rPr>
          <w:rFonts w:ascii="Times New Roman" w:eastAsia="Arial Unicode MS" w:hAnsi="Times New Roman" w:cs="Times New Roman"/>
          <w:b/>
          <w:bCs/>
          <w:color w:val="000000"/>
          <w:kern w:val="0"/>
          <w:sz w:val="28"/>
          <w:szCs w:val="28"/>
          <w:lang w:eastAsia="ru-RU" w:bidi="uk-UA"/>
        </w:rPr>
        <w:t xml:space="preserve"> </w:t>
      </w:r>
      <w:proofErr w:type="spellStart"/>
      <w:r w:rsidRPr="000711EC">
        <w:rPr>
          <w:rFonts w:ascii="Times New Roman" w:eastAsia="Arial Unicode MS" w:hAnsi="Times New Roman" w:cs="Times New Roman" w:hint="eastAsia"/>
          <w:b/>
          <w:bCs/>
          <w:color w:val="000000"/>
          <w:kern w:val="0"/>
          <w:sz w:val="28"/>
          <w:szCs w:val="28"/>
          <w:lang w:eastAsia="ru-RU" w:bidi="uk-UA"/>
        </w:rPr>
        <w:t>Гарикович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Особенности</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контент</w:t>
      </w:r>
      <w:r w:rsidRPr="000711EC">
        <w:rPr>
          <w:rFonts w:ascii="Times New Roman" w:eastAsia="Arial Unicode MS" w:hAnsi="Times New Roman" w:cs="Times New Roman"/>
          <w:b/>
          <w:bCs/>
          <w:color w:val="000000"/>
          <w:kern w:val="0"/>
          <w:sz w:val="28"/>
          <w:szCs w:val="28"/>
          <w:lang w:eastAsia="ru-RU" w:bidi="uk-UA"/>
        </w:rPr>
        <w:t>-</w:t>
      </w:r>
      <w:r w:rsidRPr="000711EC">
        <w:rPr>
          <w:rFonts w:ascii="Times New Roman" w:eastAsia="Arial Unicode MS" w:hAnsi="Times New Roman" w:cs="Times New Roman" w:hint="eastAsia"/>
          <w:b/>
          <w:bCs/>
          <w:color w:val="000000"/>
          <w:kern w:val="0"/>
          <w:sz w:val="28"/>
          <w:szCs w:val="28"/>
          <w:lang w:eastAsia="ru-RU" w:bidi="uk-UA"/>
        </w:rPr>
        <w:t>основы</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структурно</w:t>
      </w:r>
      <w:r w:rsidRPr="000711EC">
        <w:rPr>
          <w:rFonts w:ascii="Times New Roman" w:eastAsia="Arial Unicode MS" w:hAnsi="Times New Roman" w:cs="Times New Roman"/>
          <w:b/>
          <w:bCs/>
          <w:color w:val="000000"/>
          <w:kern w:val="0"/>
          <w:sz w:val="28"/>
          <w:szCs w:val="28"/>
          <w:lang w:eastAsia="ru-RU" w:bidi="uk-UA"/>
        </w:rPr>
        <w:t>-</w:t>
      </w:r>
      <w:r w:rsidRPr="000711EC">
        <w:rPr>
          <w:rFonts w:ascii="Times New Roman" w:eastAsia="Arial Unicode MS" w:hAnsi="Times New Roman" w:cs="Times New Roman" w:hint="eastAsia"/>
          <w:b/>
          <w:bCs/>
          <w:color w:val="000000"/>
          <w:kern w:val="0"/>
          <w:sz w:val="28"/>
          <w:szCs w:val="28"/>
          <w:lang w:eastAsia="ru-RU" w:bidi="uk-UA"/>
        </w:rPr>
        <w:t>содержательных</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компонентов</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обучения</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иностранному</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языку</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в</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средней</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общеобразовательной</w:t>
      </w:r>
      <w:r w:rsidRPr="000711EC">
        <w:rPr>
          <w:rFonts w:ascii="Times New Roman" w:eastAsia="Arial Unicode MS" w:hAnsi="Times New Roman" w:cs="Times New Roman"/>
          <w:b/>
          <w:bCs/>
          <w:color w:val="000000"/>
          <w:kern w:val="0"/>
          <w:sz w:val="28"/>
          <w:szCs w:val="28"/>
          <w:lang w:eastAsia="ru-RU" w:bidi="uk-UA"/>
        </w:rPr>
        <w:t xml:space="preserve"> </w:t>
      </w:r>
      <w:r w:rsidRPr="000711EC">
        <w:rPr>
          <w:rFonts w:ascii="Times New Roman" w:eastAsia="Arial Unicode MS" w:hAnsi="Times New Roman" w:cs="Times New Roman" w:hint="eastAsia"/>
          <w:b/>
          <w:bCs/>
          <w:color w:val="000000"/>
          <w:kern w:val="0"/>
          <w:sz w:val="28"/>
          <w:szCs w:val="28"/>
          <w:lang w:eastAsia="ru-RU" w:bidi="uk-UA"/>
        </w:rPr>
        <w:t>школе</w:t>
      </w:r>
    </w:p>
    <w:p w14:paraId="7093D0BE" w14:textId="77777777" w:rsidR="000711EC" w:rsidRDefault="000711EC" w:rsidP="000711EC">
      <w:pPr>
        <w:rPr>
          <w:lang w:bidi="uk-UA"/>
        </w:rPr>
      </w:pPr>
      <w:r>
        <w:rPr>
          <w:rFonts w:hint="eastAsia"/>
          <w:lang w:bidi="uk-UA"/>
        </w:rPr>
        <w:t>ОГЛАВЛЕНИЕ</w:t>
      </w:r>
      <w:r>
        <w:rPr>
          <w:lang w:bidi="uk-UA"/>
        </w:rPr>
        <w:t xml:space="preserve"> </w:t>
      </w:r>
      <w:r>
        <w:rPr>
          <w:rFonts w:hint="eastAsia"/>
          <w:lang w:bidi="uk-UA"/>
        </w:rPr>
        <w:t>ДИССЕРТАЦИИ</w:t>
      </w:r>
    </w:p>
    <w:p w14:paraId="71BC07E0" w14:textId="77777777" w:rsidR="000711EC" w:rsidRDefault="000711EC" w:rsidP="000711EC">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Григорян</w:t>
      </w:r>
      <w:r>
        <w:rPr>
          <w:lang w:bidi="uk-UA"/>
        </w:rPr>
        <w:t xml:space="preserve"> </w:t>
      </w:r>
      <w:r>
        <w:rPr>
          <w:rFonts w:hint="eastAsia"/>
          <w:lang w:bidi="uk-UA"/>
        </w:rPr>
        <w:t>Тельман</w:t>
      </w:r>
      <w:r>
        <w:rPr>
          <w:lang w:bidi="uk-UA"/>
        </w:rPr>
        <w:t xml:space="preserve"> </w:t>
      </w:r>
      <w:r>
        <w:rPr>
          <w:rFonts w:hint="eastAsia"/>
          <w:lang w:bidi="uk-UA"/>
        </w:rPr>
        <w:t>Гарикович</w:t>
      </w:r>
    </w:p>
    <w:p w14:paraId="55870A25" w14:textId="77777777" w:rsidR="000711EC" w:rsidRDefault="000711EC" w:rsidP="000711EC">
      <w:pPr>
        <w:rPr>
          <w:lang w:bidi="uk-UA"/>
        </w:rPr>
      </w:pPr>
      <w:r>
        <w:rPr>
          <w:rFonts w:hint="eastAsia"/>
          <w:lang w:bidi="uk-UA"/>
        </w:rPr>
        <w:t>ВВЕДЕНИЕ</w:t>
      </w:r>
    </w:p>
    <w:p w14:paraId="389D0B54" w14:textId="77777777" w:rsidR="000711EC" w:rsidRDefault="000711EC" w:rsidP="000711EC">
      <w:pPr>
        <w:rPr>
          <w:lang w:bidi="uk-UA"/>
        </w:rPr>
      </w:pPr>
    </w:p>
    <w:p w14:paraId="7BC85FD7" w14:textId="77777777" w:rsidR="000711EC" w:rsidRDefault="000711EC" w:rsidP="000711EC">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СОДЕРЖАНИЯ</w:t>
      </w:r>
      <w:r>
        <w:rPr>
          <w:lang w:bidi="uk-UA"/>
        </w:rPr>
        <w:t xml:space="preserve"> </w:t>
      </w:r>
      <w:r>
        <w:rPr>
          <w:rFonts w:hint="eastAsia"/>
          <w:lang w:bidi="uk-UA"/>
        </w:rPr>
        <w:t>ОБУЧЕНИЯ</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ДИДАКТИЧЕСКОЙ</w:t>
      </w:r>
      <w:r>
        <w:rPr>
          <w:lang w:bidi="uk-UA"/>
        </w:rPr>
        <w:t xml:space="preserve"> </w:t>
      </w:r>
      <w:r>
        <w:rPr>
          <w:rFonts w:hint="eastAsia"/>
          <w:lang w:bidi="uk-UA"/>
        </w:rPr>
        <w:t>КАТЕГОРИИ</w:t>
      </w:r>
      <w:r>
        <w:rPr>
          <w:lang w:bidi="uk-UA"/>
        </w:rPr>
        <w:t xml:space="preserve"> </w:t>
      </w:r>
      <w:r>
        <w:rPr>
          <w:rFonts w:hint="eastAsia"/>
          <w:lang w:bidi="uk-UA"/>
        </w:rPr>
        <w:t>В</w:t>
      </w:r>
      <w:r>
        <w:rPr>
          <w:lang w:bidi="uk-UA"/>
        </w:rPr>
        <w:t xml:space="preserve"> </w:t>
      </w:r>
      <w:r>
        <w:rPr>
          <w:rFonts w:hint="eastAsia"/>
          <w:lang w:bidi="uk-UA"/>
        </w:rPr>
        <w:t>СОВРЕМЕННОМ</w:t>
      </w:r>
      <w:r>
        <w:rPr>
          <w:lang w:bidi="uk-UA"/>
        </w:rPr>
        <w:t xml:space="preserve"> </w:t>
      </w:r>
      <w:r>
        <w:rPr>
          <w:rFonts w:hint="eastAsia"/>
          <w:lang w:bidi="uk-UA"/>
        </w:rPr>
        <w:t>ИНФОРМАЦИОННОМ</w:t>
      </w:r>
      <w:r>
        <w:rPr>
          <w:lang w:bidi="uk-UA"/>
        </w:rPr>
        <w:t xml:space="preserve"> </w:t>
      </w:r>
      <w:r>
        <w:rPr>
          <w:rFonts w:hint="eastAsia"/>
          <w:lang w:bidi="uk-UA"/>
        </w:rPr>
        <w:t>ОБЩЕСТВЕ</w:t>
      </w:r>
    </w:p>
    <w:p w14:paraId="5111C280" w14:textId="77777777" w:rsidR="000711EC" w:rsidRDefault="000711EC" w:rsidP="000711EC">
      <w:pPr>
        <w:rPr>
          <w:lang w:bidi="uk-UA"/>
        </w:rPr>
      </w:pPr>
    </w:p>
    <w:p w14:paraId="315F8B08" w14:textId="77777777" w:rsidR="000711EC" w:rsidRDefault="000711EC" w:rsidP="000711EC">
      <w:pPr>
        <w:rPr>
          <w:lang w:bidi="uk-UA"/>
        </w:rPr>
      </w:pPr>
      <w:r>
        <w:rPr>
          <w:lang w:bidi="uk-UA"/>
        </w:rPr>
        <w:t xml:space="preserve">1.1. </w:t>
      </w:r>
      <w:r>
        <w:rPr>
          <w:rFonts w:hint="eastAsia"/>
          <w:lang w:bidi="uk-UA"/>
        </w:rPr>
        <w:t>Содержание</w:t>
      </w:r>
      <w:r>
        <w:rPr>
          <w:lang w:bidi="uk-UA"/>
        </w:rPr>
        <w:t xml:space="preserve"> </w:t>
      </w:r>
      <w:r>
        <w:rPr>
          <w:rFonts w:hint="eastAsia"/>
          <w:lang w:bidi="uk-UA"/>
        </w:rPr>
        <w:t>обучения</w:t>
      </w:r>
      <w:r>
        <w:rPr>
          <w:lang w:bidi="uk-UA"/>
        </w:rPr>
        <w:t xml:space="preserve"> </w:t>
      </w:r>
      <w:r>
        <w:rPr>
          <w:rFonts w:hint="eastAsia"/>
          <w:lang w:bidi="uk-UA"/>
        </w:rPr>
        <w:t>как</w:t>
      </w:r>
      <w:r>
        <w:rPr>
          <w:lang w:bidi="uk-UA"/>
        </w:rPr>
        <w:t xml:space="preserve"> </w:t>
      </w:r>
      <w:r>
        <w:rPr>
          <w:rFonts w:hint="eastAsia"/>
          <w:lang w:bidi="uk-UA"/>
        </w:rPr>
        <w:t>дидактическая</w:t>
      </w:r>
      <w:r>
        <w:rPr>
          <w:lang w:bidi="uk-UA"/>
        </w:rPr>
        <w:t xml:space="preserve"> </w:t>
      </w:r>
      <w:r>
        <w:rPr>
          <w:rFonts w:hint="eastAsia"/>
          <w:lang w:bidi="uk-UA"/>
        </w:rPr>
        <w:t>категория</w:t>
      </w:r>
      <w:r>
        <w:rPr>
          <w:lang w:bidi="uk-UA"/>
        </w:rPr>
        <w:t xml:space="preserve"> </w:t>
      </w:r>
      <w:r>
        <w:rPr>
          <w:rFonts w:hint="eastAsia"/>
          <w:lang w:bidi="uk-UA"/>
        </w:rPr>
        <w:t>в</w:t>
      </w:r>
      <w:r>
        <w:rPr>
          <w:lang w:bidi="uk-UA"/>
        </w:rPr>
        <w:t xml:space="preserve"> </w:t>
      </w:r>
      <w:r>
        <w:rPr>
          <w:rFonts w:hint="eastAsia"/>
          <w:lang w:bidi="uk-UA"/>
        </w:rPr>
        <w:t>эволюционной</w:t>
      </w:r>
      <w:r>
        <w:rPr>
          <w:lang w:bidi="uk-UA"/>
        </w:rPr>
        <w:t xml:space="preserve"> </w:t>
      </w:r>
      <w:r>
        <w:rPr>
          <w:rFonts w:hint="eastAsia"/>
          <w:lang w:bidi="uk-UA"/>
        </w:rPr>
        <w:t>динамике</w:t>
      </w:r>
    </w:p>
    <w:p w14:paraId="39658647" w14:textId="77777777" w:rsidR="000711EC" w:rsidRDefault="000711EC" w:rsidP="000711EC">
      <w:pPr>
        <w:rPr>
          <w:lang w:bidi="uk-UA"/>
        </w:rPr>
      </w:pPr>
    </w:p>
    <w:p w14:paraId="06DD1981" w14:textId="77777777" w:rsidR="000711EC" w:rsidRDefault="000711EC" w:rsidP="000711EC">
      <w:pPr>
        <w:rPr>
          <w:lang w:bidi="uk-UA"/>
        </w:rPr>
      </w:pPr>
      <w:r>
        <w:rPr>
          <w:lang w:bidi="uk-UA"/>
        </w:rPr>
        <w:t xml:space="preserve">1.1.1. </w:t>
      </w:r>
      <w:r>
        <w:rPr>
          <w:rFonts w:hint="eastAsia"/>
          <w:lang w:bidi="uk-UA"/>
        </w:rPr>
        <w:t>Традиционная</w:t>
      </w:r>
      <w:r>
        <w:rPr>
          <w:lang w:bidi="uk-UA"/>
        </w:rPr>
        <w:t xml:space="preserve"> </w:t>
      </w:r>
      <w:r>
        <w:rPr>
          <w:rFonts w:hint="eastAsia"/>
          <w:lang w:bidi="uk-UA"/>
        </w:rPr>
        <w:t>модель</w:t>
      </w:r>
      <w:r>
        <w:rPr>
          <w:lang w:bidi="uk-UA"/>
        </w:rPr>
        <w:t xml:space="preserve"> </w:t>
      </w:r>
      <w:r>
        <w:rPr>
          <w:rFonts w:hint="eastAsia"/>
          <w:lang w:bidi="uk-UA"/>
        </w:rPr>
        <w:t>содержания</w:t>
      </w:r>
      <w:r>
        <w:rPr>
          <w:lang w:bidi="uk-UA"/>
        </w:rPr>
        <w:t xml:space="preserve"> </w:t>
      </w:r>
      <w:r>
        <w:rPr>
          <w:rFonts w:hint="eastAsia"/>
          <w:lang w:bidi="uk-UA"/>
        </w:rPr>
        <w:t>обучения</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в</w:t>
      </w:r>
      <w:r>
        <w:rPr>
          <w:lang w:bidi="uk-UA"/>
        </w:rPr>
        <w:t xml:space="preserve"> </w:t>
      </w:r>
      <w:r>
        <w:rPr>
          <w:rFonts w:hint="eastAsia"/>
          <w:lang w:bidi="uk-UA"/>
        </w:rPr>
        <w:t>трактовках</w:t>
      </w:r>
      <w:r>
        <w:rPr>
          <w:lang w:bidi="uk-UA"/>
        </w:rPr>
        <w:t xml:space="preserve"> </w:t>
      </w:r>
      <w:r>
        <w:rPr>
          <w:rFonts w:hint="eastAsia"/>
          <w:lang w:bidi="uk-UA"/>
        </w:rPr>
        <w:t>различных</w:t>
      </w:r>
      <w:r>
        <w:rPr>
          <w:lang w:bidi="uk-UA"/>
        </w:rPr>
        <w:t xml:space="preserve"> </w:t>
      </w:r>
      <w:r>
        <w:rPr>
          <w:rFonts w:hint="eastAsia"/>
          <w:lang w:bidi="uk-UA"/>
        </w:rPr>
        <w:t>подходов</w:t>
      </w:r>
    </w:p>
    <w:p w14:paraId="6B2816D1" w14:textId="77777777" w:rsidR="000711EC" w:rsidRDefault="000711EC" w:rsidP="000711EC">
      <w:pPr>
        <w:rPr>
          <w:lang w:bidi="uk-UA"/>
        </w:rPr>
      </w:pPr>
    </w:p>
    <w:p w14:paraId="7C004F86" w14:textId="77777777" w:rsidR="000711EC" w:rsidRDefault="000711EC" w:rsidP="000711EC">
      <w:pPr>
        <w:rPr>
          <w:lang w:bidi="uk-UA"/>
        </w:rPr>
      </w:pPr>
      <w:r>
        <w:rPr>
          <w:lang w:bidi="uk-UA"/>
        </w:rPr>
        <w:t xml:space="preserve">1.1.2. </w:t>
      </w:r>
      <w:r>
        <w:rPr>
          <w:rFonts w:hint="eastAsia"/>
          <w:lang w:bidi="uk-UA"/>
        </w:rPr>
        <w:t>Эволюционная</w:t>
      </w:r>
      <w:r>
        <w:rPr>
          <w:lang w:bidi="uk-UA"/>
        </w:rPr>
        <w:t xml:space="preserve"> </w:t>
      </w:r>
      <w:r>
        <w:rPr>
          <w:rFonts w:hint="eastAsia"/>
          <w:lang w:bidi="uk-UA"/>
        </w:rPr>
        <w:t>динамика</w:t>
      </w:r>
      <w:r>
        <w:rPr>
          <w:lang w:bidi="uk-UA"/>
        </w:rPr>
        <w:t xml:space="preserve"> </w:t>
      </w:r>
      <w:r>
        <w:rPr>
          <w:rFonts w:hint="eastAsia"/>
          <w:lang w:bidi="uk-UA"/>
        </w:rPr>
        <w:t>компонентной</w:t>
      </w:r>
      <w:r>
        <w:rPr>
          <w:lang w:bidi="uk-UA"/>
        </w:rPr>
        <w:t xml:space="preserve"> </w:t>
      </w:r>
      <w:r>
        <w:rPr>
          <w:rFonts w:hint="eastAsia"/>
          <w:lang w:bidi="uk-UA"/>
        </w:rPr>
        <w:t>структуры</w:t>
      </w:r>
      <w:r>
        <w:rPr>
          <w:lang w:bidi="uk-UA"/>
        </w:rPr>
        <w:t xml:space="preserve"> </w:t>
      </w:r>
      <w:r>
        <w:rPr>
          <w:rFonts w:hint="eastAsia"/>
          <w:lang w:bidi="uk-UA"/>
        </w:rPr>
        <w:t>содержания</w:t>
      </w:r>
      <w:r>
        <w:rPr>
          <w:lang w:bidi="uk-UA"/>
        </w:rPr>
        <w:t xml:space="preserve"> </w:t>
      </w:r>
      <w:r>
        <w:rPr>
          <w:rFonts w:hint="eastAsia"/>
          <w:lang w:bidi="uk-UA"/>
        </w:rPr>
        <w:t>обучения</w:t>
      </w:r>
      <w:r>
        <w:rPr>
          <w:lang w:bidi="uk-UA"/>
        </w:rPr>
        <w:t xml:space="preserve"> </w:t>
      </w:r>
      <w:r>
        <w:rPr>
          <w:rFonts w:hint="eastAsia"/>
          <w:lang w:bidi="uk-UA"/>
        </w:rPr>
        <w:t>иностранному</w:t>
      </w:r>
      <w:r>
        <w:rPr>
          <w:lang w:bidi="uk-UA"/>
        </w:rPr>
        <w:t xml:space="preserve"> </w:t>
      </w:r>
      <w:r>
        <w:rPr>
          <w:rFonts w:hint="eastAsia"/>
          <w:lang w:bidi="uk-UA"/>
        </w:rPr>
        <w:t>языку</w:t>
      </w:r>
    </w:p>
    <w:p w14:paraId="32F7D4C5" w14:textId="77777777" w:rsidR="000711EC" w:rsidRDefault="000711EC" w:rsidP="000711EC">
      <w:pPr>
        <w:rPr>
          <w:lang w:bidi="uk-UA"/>
        </w:rPr>
      </w:pPr>
    </w:p>
    <w:p w14:paraId="68AA649A" w14:textId="77777777" w:rsidR="000711EC" w:rsidRDefault="000711EC" w:rsidP="000711EC">
      <w:pPr>
        <w:rPr>
          <w:lang w:bidi="uk-UA"/>
        </w:rPr>
      </w:pPr>
      <w:r>
        <w:rPr>
          <w:lang w:bidi="uk-UA"/>
        </w:rPr>
        <w:t xml:space="preserve">1.2. </w:t>
      </w:r>
      <w:r>
        <w:rPr>
          <w:rFonts w:hint="eastAsia"/>
          <w:lang w:bidi="uk-UA"/>
        </w:rPr>
        <w:t>Стратегия</w:t>
      </w:r>
      <w:r>
        <w:rPr>
          <w:lang w:bidi="uk-UA"/>
        </w:rPr>
        <w:t xml:space="preserve"> </w:t>
      </w:r>
      <w:r>
        <w:rPr>
          <w:rFonts w:hint="eastAsia"/>
          <w:lang w:bidi="uk-UA"/>
        </w:rPr>
        <w:t>формирования</w:t>
      </w:r>
      <w:r>
        <w:rPr>
          <w:lang w:bidi="uk-UA"/>
        </w:rPr>
        <w:t xml:space="preserve"> </w:t>
      </w:r>
      <w:r>
        <w:rPr>
          <w:rFonts w:hint="eastAsia"/>
          <w:lang w:bidi="uk-UA"/>
        </w:rPr>
        <w:t>содержания</w:t>
      </w:r>
      <w:r>
        <w:rPr>
          <w:lang w:bidi="uk-UA"/>
        </w:rPr>
        <w:t xml:space="preserve"> </w:t>
      </w:r>
      <w:r>
        <w:rPr>
          <w:rFonts w:hint="eastAsia"/>
          <w:lang w:bidi="uk-UA"/>
        </w:rPr>
        <w:t>обучения</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отражение</w:t>
      </w:r>
      <w:r>
        <w:rPr>
          <w:lang w:bidi="uk-UA"/>
        </w:rPr>
        <w:t xml:space="preserve"> </w:t>
      </w:r>
      <w:r>
        <w:rPr>
          <w:rFonts w:hint="eastAsia"/>
          <w:lang w:bidi="uk-UA"/>
        </w:rPr>
        <w:t>социокультурных</w:t>
      </w:r>
      <w:r>
        <w:rPr>
          <w:lang w:bidi="uk-UA"/>
        </w:rPr>
        <w:t xml:space="preserve"> </w:t>
      </w:r>
      <w:r>
        <w:rPr>
          <w:rFonts w:hint="eastAsia"/>
          <w:lang w:bidi="uk-UA"/>
        </w:rPr>
        <w:t>детерминант</w:t>
      </w:r>
      <w:r>
        <w:rPr>
          <w:lang w:bidi="uk-UA"/>
        </w:rPr>
        <w:t xml:space="preserve"> </w:t>
      </w:r>
      <w:r>
        <w:rPr>
          <w:rFonts w:hint="eastAsia"/>
          <w:lang w:bidi="uk-UA"/>
        </w:rPr>
        <w:t>современного</w:t>
      </w:r>
      <w:r>
        <w:rPr>
          <w:lang w:bidi="uk-UA"/>
        </w:rPr>
        <w:t xml:space="preserve"> </w:t>
      </w:r>
      <w:r>
        <w:rPr>
          <w:rFonts w:hint="eastAsia"/>
          <w:lang w:bidi="uk-UA"/>
        </w:rPr>
        <w:t>общества</w:t>
      </w:r>
    </w:p>
    <w:p w14:paraId="6BE25C62" w14:textId="77777777" w:rsidR="000711EC" w:rsidRDefault="000711EC" w:rsidP="000711EC">
      <w:pPr>
        <w:rPr>
          <w:lang w:bidi="uk-UA"/>
        </w:rPr>
      </w:pPr>
    </w:p>
    <w:p w14:paraId="65FEFFC7" w14:textId="77777777" w:rsidR="000711EC" w:rsidRDefault="000711EC" w:rsidP="000711EC">
      <w:pPr>
        <w:rPr>
          <w:lang w:bidi="uk-UA"/>
        </w:rPr>
      </w:pPr>
      <w:r>
        <w:rPr>
          <w:lang w:bidi="uk-UA"/>
        </w:rPr>
        <w:t xml:space="preserve">1.3. </w:t>
      </w:r>
      <w:r>
        <w:rPr>
          <w:rFonts w:hint="eastAsia"/>
          <w:lang w:bidi="uk-UA"/>
        </w:rPr>
        <w:t>Контент</w:t>
      </w:r>
      <w:r>
        <w:rPr>
          <w:lang w:bidi="uk-UA"/>
        </w:rPr>
        <w:t>-</w:t>
      </w:r>
      <w:r>
        <w:rPr>
          <w:rFonts w:hint="eastAsia"/>
          <w:lang w:bidi="uk-UA"/>
        </w:rPr>
        <w:t>основа</w:t>
      </w:r>
      <w:r>
        <w:rPr>
          <w:lang w:bidi="uk-UA"/>
        </w:rPr>
        <w:t xml:space="preserve"> </w:t>
      </w:r>
      <w:r>
        <w:rPr>
          <w:rFonts w:hint="eastAsia"/>
          <w:lang w:bidi="uk-UA"/>
        </w:rPr>
        <w:t>компонентной</w:t>
      </w:r>
      <w:r>
        <w:rPr>
          <w:lang w:bidi="uk-UA"/>
        </w:rPr>
        <w:t xml:space="preserve"> </w:t>
      </w:r>
      <w:r>
        <w:rPr>
          <w:rFonts w:hint="eastAsia"/>
          <w:lang w:bidi="uk-UA"/>
        </w:rPr>
        <w:t>структуры</w:t>
      </w:r>
      <w:r>
        <w:rPr>
          <w:lang w:bidi="uk-UA"/>
        </w:rPr>
        <w:t xml:space="preserve"> </w:t>
      </w:r>
      <w:r>
        <w:rPr>
          <w:rFonts w:hint="eastAsia"/>
          <w:lang w:bidi="uk-UA"/>
        </w:rPr>
        <w:t>содержания</w:t>
      </w:r>
      <w:r>
        <w:rPr>
          <w:lang w:bidi="uk-UA"/>
        </w:rPr>
        <w:t xml:space="preserve"> </w:t>
      </w:r>
      <w:r>
        <w:rPr>
          <w:rFonts w:hint="eastAsia"/>
          <w:lang w:bidi="uk-UA"/>
        </w:rPr>
        <w:t>обучения</w:t>
      </w:r>
      <w:r>
        <w:rPr>
          <w:lang w:bidi="uk-UA"/>
        </w:rPr>
        <w:t xml:space="preserve"> </w:t>
      </w:r>
      <w:r>
        <w:rPr>
          <w:rFonts w:hint="eastAsia"/>
          <w:lang w:bidi="uk-UA"/>
        </w:rPr>
        <w:t>иностранному</w:t>
      </w:r>
      <w:r>
        <w:rPr>
          <w:lang w:bidi="uk-UA"/>
        </w:rPr>
        <w:t xml:space="preserve"> </w:t>
      </w:r>
      <w:r>
        <w:rPr>
          <w:rFonts w:hint="eastAsia"/>
          <w:lang w:bidi="uk-UA"/>
        </w:rPr>
        <w:t>языку</w:t>
      </w:r>
    </w:p>
    <w:p w14:paraId="02A76FF4" w14:textId="77777777" w:rsidR="000711EC" w:rsidRDefault="000711EC" w:rsidP="000711EC">
      <w:pPr>
        <w:rPr>
          <w:lang w:bidi="uk-UA"/>
        </w:rPr>
      </w:pPr>
    </w:p>
    <w:p w14:paraId="6C7EA460" w14:textId="77777777" w:rsidR="000711EC" w:rsidRDefault="000711EC" w:rsidP="000711EC">
      <w:pPr>
        <w:rPr>
          <w:lang w:bidi="uk-UA"/>
        </w:rPr>
      </w:pPr>
      <w:r>
        <w:rPr>
          <w:lang w:bidi="uk-UA"/>
        </w:rPr>
        <w:t xml:space="preserve">1.3.1. </w:t>
      </w:r>
      <w:r>
        <w:rPr>
          <w:rFonts w:hint="eastAsia"/>
          <w:lang w:bidi="uk-UA"/>
        </w:rPr>
        <w:t>Лингвистический</w:t>
      </w:r>
      <w:r>
        <w:rPr>
          <w:lang w:bidi="uk-UA"/>
        </w:rPr>
        <w:t xml:space="preserve"> </w:t>
      </w:r>
      <w:r>
        <w:rPr>
          <w:rFonts w:hint="eastAsia"/>
          <w:lang w:bidi="uk-UA"/>
        </w:rPr>
        <w:t>компонент</w:t>
      </w:r>
    </w:p>
    <w:p w14:paraId="5174F4AE" w14:textId="77777777" w:rsidR="000711EC" w:rsidRDefault="000711EC" w:rsidP="000711EC">
      <w:pPr>
        <w:rPr>
          <w:lang w:bidi="uk-UA"/>
        </w:rPr>
      </w:pPr>
    </w:p>
    <w:p w14:paraId="0EDBA715" w14:textId="77777777" w:rsidR="000711EC" w:rsidRDefault="000711EC" w:rsidP="000711EC">
      <w:pPr>
        <w:rPr>
          <w:lang w:bidi="uk-UA"/>
        </w:rPr>
      </w:pPr>
      <w:r>
        <w:rPr>
          <w:lang w:bidi="uk-UA"/>
        </w:rPr>
        <w:t xml:space="preserve">1.3.2. </w:t>
      </w:r>
      <w:r>
        <w:rPr>
          <w:rFonts w:hint="eastAsia"/>
          <w:lang w:bidi="uk-UA"/>
        </w:rPr>
        <w:t>Психологический</w:t>
      </w:r>
      <w:r>
        <w:rPr>
          <w:lang w:bidi="uk-UA"/>
        </w:rPr>
        <w:t xml:space="preserve"> </w:t>
      </w:r>
      <w:r>
        <w:rPr>
          <w:rFonts w:hint="eastAsia"/>
          <w:lang w:bidi="uk-UA"/>
        </w:rPr>
        <w:t>компонент</w:t>
      </w:r>
    </w:p>
    <w:p w14:paraId="1BA58B60" w14:textId="77777777" w:rsidR="000711EC" w:rsidRDefault="000711EC" w:rsidP="000711EC">
      <w:pPr>
        <w:rPr>
          <w:lang w:bidi="uk-UA"/>
        </w:rPr>
      </w:pPr>
    </w:p>
    <w:p w14:paraId="38E0A4F0" w14:textId="77777777" w:rsidR="000711EC" w:rsidRDefault="000711EC" w:rsidP="000711EC">
      <w:pPr>
        <w:rPr>
          <w:lang w:bidi="uk-UA"/>
        </w:rPr>
      </w:pPr>
      <w:r>
        <w:rPr>
          <w:lang w:bidi="uk-UA"/>
        </w:rPr>
        <w:t xml:space="preserve">1.3.3. </w:t>
      </w:r>
      <w:r>
        <w:rPr>
          <w:rFonts w:hint="eastAsia"/>
          <w:lang w:bidi="uk-UA"/>
        </w:rPr>
        <w:t>Методологический</w:t>
      </w:r>
      <w:r>
        <w:rPr>
          <w:lang w:bidi="uk-UA"/>
        </w:rPr>
        <w:t xml:space="preserve"> </w:t>
      </w:r>
      <w:r>
        <w:rPr>
          <w:rFonts w:hint="eastAsia"/>
          <w:lang w:bidi="uk-UA"/>
        </w:rPr>
        <w:t>компонент</w:t>
      </w:r>
    </w:p>
    <w:p w14:paraId="1D245478" w14:textId="77777777" w:rsidR="000711EC" w:rsidRDefault="000711EC" w:rsidP="000711EC">
      <w:pPr>
        <w:rPr>
          <w:lang w:bidi="uk-UA"/>
        </w:rPr>
      </w:pPr>
    </w:p>
    <w:p w14:paraId="15C94BCC" w14:textId="77777777" w:rsidR="000711EC" w:rsidRDefault="000711EC" w:rsidP="000711EC">
      <w:pPr>
        <w:rPr>
          <w:lang w:bidi="uk-UA"/>
        </w:rPr>
      </w:pPr>
      <w:r>
        <w:rPr>
          <w:rFonts w:hint="eastAsia"/>
          <w:lang w:bidi="uk-UA"/>
        </w:rPr>
        <w:lastRenderedPageBreak/>
        <w:t>Выводы</w:t>
      </w:r>
      <w:r>
        <w:rPr>
          <w:lang w:bidi="uk-UA"/>
        </w:rPr>
        <w:t xml:space="preserve"> </w:t>
      </w:r>
      <w:r>
        <w:rPr>
          <w:rFonts w:hint="eastAsia"/>
          <w:lang w:bidi="uk-UA"/>
        </w:rPr>
        <w:t>по</w:t>
      </w:r>
      <w:r>
        <w:rPr>
          <w:lang w:bidi="uk-UA"/>
        </w:rPr>
        <w:t xml:space="preserve"> </w:t>
      </w:r>
      <w:r>
        <w:rPr>
          <w:rFonts w:hint="eastAsia"/>
          <w:lang w:bidi="uk-UA"/>
        </w:rPr>
        <w:t>главе</w:t>
      </w:r>
    </w:p>
    <w:p w14:paraId="666DA088" w14:textId="77777777" w:rsidR="000711EC" w:rsidRDefault="000711EC" w:rsidP="000711EC">
      <w:pPr>
        <w:rPr>
          <w:lang w:bidi="uk-UA"/>
        </w:rPr>
      </w:pPr>
    </w:p>
    <w:p w14:paraId="16B46FEE" w14:textId="77777777" w:rsidR="000711EC" w:rsidRDefault="000711EC" w:rsidP="000711EC">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МЕТОДОЛОГИЧЕСКОГО</w:t>
      </w:r>
      <w:r>
        <w:rPr>
          <w:lang w:bidi="uk-UA"/>
        </w:rPr>
        <w:t xml:space="preserve"> </w:t>
      </w:r>
      <w:r>
        <w:rPr>
          <w:rFonts w:hint="eastAsia"/>
          <w:lang w:bidi="uk-UA"/>
        </w:rPr>
        <w:t>КОМПОНЕНТА</w:t>
      </w:r>
      <w:r>
        <w:rPr>
          <w:lang w:bidi="uk-UA"/>
        </w:rPr>
        <w:t xml:space="preserve"> </w:t>
      </w:r>
      <w:r>
        <w:rPr>
          <w:rFonts w:hint="eastAsia"/>
          <w:lang w:bidi="uk-UA"/>
        </w:rPr>
        <w:t>СОДЕРЖАНИЯ</w:t>
      </w:r>
      <w:r>
        <w:rPr>
          <w:lang w:bidi="uk-UA"/>
        </w:rPr>
        <w:t xml:space="preserve"> </w:t>
      </w:r>
      <w:r>
        <w:rPr>
          <w:rFonts w:hint="eastAsia"/>
          <w:lang w:bidi="uk-UA"/>
        </w:rPr>
        <w:t>ОБУЧЕНИЯ</w:t>
      </w:r>
      <w:r>
        <w:rPr>
          <w:lang w:bidi="uk-UA"/>
        </w:rPr>
        <w:t xml:space="preserve"> </w:t>
      </w:r>
      <w:r>
        <w:rPr>
          <w:rFonts w:hint="eastAsia"/>
          <w:lang w:bidi="uk-UA"/>
        </w:rPr>
        <w:t>ФРАНЦУЗСКОМУ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ИНОСТРАННОМУ</w:t>
      </w:r>
      <w:r>
        <w:rPr>
          <w:lang w:bidi="uk-UA"/>
        </w:rPr>
        <w:t xml:space="preserve"> </w:t>
      </w:r>
      <w:r>
        <w:rPr>
          <w:rFonts w:hint="eastAsia"/>
          <w:lang w:bidi="uk-UA"/>
        </w:rPr>
        <w:t>НА</w:t>
      </w:r>
      <w:r>
        <w:rPr>
          <w:lang w:bidi="uk-UA"/>
        </w:rPr>
        <w:t xml:space="preserve"> </w:t>
      </w:r>
      <w:r>
        <w:rPr>
          <w:rFonts w:hint="eastAsia"/>
          <w:lang w:bidi="uk-UA"/>
        </w:rPr>
        <w:t>СРЕДНЕЙ</w:t>
      </w:r>
      <w:r>
        <w:rPr>
          <w:lang w:bidi="uk-UA"/>
        </w:rPr>
        <w:t xml:space="preserve"> </w:t>
      </w:r>
      <w:r>
        <w:rPr>
          <w:rFonts w:hint="eastAsia"/>
          <w:lang w:bidi="uk-UA"/>
        </w:rPr>
        <w:t>СТУПЕНИ</w:t>
      </w:r>
      <w:r>
        <w:rPr>
          <w:lang w:bidi="uk-UA"/>
        </w:rPr>
        <w:t xml:space="preserve"> </w:t>
      </w:r>
      <w:r>
        <w:rPr>
          <w:rFonts w:hint="eastAsia"/>
          <w:lang w:bidi="uk-UA"/>
        </w:rPr>
        <w:t>ОБЩЕОБРАЗОВАТЕЛЬНОЙ</w:t>
      </w:r>
      <w:r>
        <w:rPr>
          <w:lang w:bidi="uk-UA"/>
        </w:rPr>
        <w:t xml:space="preserve"> </w:t>
      </w:r>
      <w:r>
        <w:rPr>
          <w:rFonts w:hint="eastAsia"/>
          <w:lang w:bidi="uk-UA"/>
        </w:rPr>
        <w:t>ШКОЛЫ</w:t>
      </w:r>
    </w:p>
    <w:p w14:paraId="2336ADDE" w14:textId="77777777" w:rsidR="000711EC" w:rsidRDefault="000711EC" w:rsidP="000711EC">
      <w:pPr>
        <w:rPr>
          <w:lang w:bidi="uk-UA"/>
        </w:rPr>
      </w:pPr>
    </w:p>
    <w:p w14:paraId="03B8DE2A" w14:textId="77777777" w:rsidR="000711EC" w:rsidRDefault="000711EC" w:rsidP="000711EC">
      <w:pPr>
        <w:rPr>
          <w:lang w:bidi="uk-UA"/>
        </w:rPr>
      </w:pPr>
      <w:r>
        <w:rPr>
          <w:lang w:bidi="uk-UA"/>
        </w:rPr>
        <w:t xml:space="preserve">2.1. </w:t>
      </w:r>
      <w:r>
        <w:rPr>
          <w:rFonts w:hint="eastAsia"/>
          <w:lang w:bidi="uk-UA"/>
        </w:rPr>
        <w:t>Психофизиологические</w:t>
      </w:r>
      <w:r>
        <w:rPr>
          <w:lang w:bidi="uk-UA"/>
        </w:rPr>
        <w:t xml:space="preserve"> </w:t>
      </w:r>
      <w:r>
        <w:rPr>
          <w:rFonts w:hint="eastAsia"/>
          <w:lang w:bidi="uk-UA"/>
        </w:rPr>
        <w:t>особенности</w:t>
      </w:r>
      <w:r>
        <w:rPr>
          <w:lang w:bidi="uk-UA"/>
        </w:rPr>
        <w:t xml:space="preserve"> </w:t>
      </w:r>
      <w:r>
        <w:rPr>
          <w:rFonts w:hint="eastAsia"/>
          <w:lang w:bidi="uk-UA"/>
        </w:rPr>
        <w:t>усвоения</w:t>
      </w:r>
      <w:r>
        <w:rPr>
          <w:lang w:bidi="uk-UA"/>
        </w:rPr>
        <w:t xml:space="preserve"> </w:t>
      </w:r>
      <w:r>
        <w:rPr>
          <w:rFonts w:hint="eastAsia"/>
          <w:lang w:bidi="uk-UA"/>
        </w:rPr>
        <w:t>иностранного</w:t>
      </w:r>
      <w:r>
        <w:rPr>
          <w:lang w:bidi="uk-UA"/>
        </w:rPr>
        <w:t xml:space="preserve"> </w:t>
      </w:r>
      <w:r>
        <w:rPr>
          <w:rFonts w:hint="eastAsia"/>
          <w:lang w:bidi="uk-UA"/>
        </w:rPr>
        <w:t>языка</w:t>
      </w:r>
      <w:r>
        <w:rPr>
          <w:lang w:bidi="uk-UA"/>
        </w:rPr>
        <w:t xml:space="preserve"> </w:t>
      </w:r>
      <w:r>
        <w:rPr>
          <w:rFonts w:hint="eastAsia"/>
          <w:lang w:bidi="uk-UA"/>
        </w:rPr>
        <w:t>школьниками</w:t>
      </w:r>
      <w:r>
        <w:rPr>
          <w:lang w:bidi="uk-UA"/>
        </w:rPr>
        <w:t xml:space="preserve"> </w:t>
      </w:r>
      <w:r>
        <w:rPr>
          <w:rFonts w:hint="eastAsia"/>
          <w:lang w:bidi="uk-UA"/>
        </w:rPr>
        <w:t>средней</w:t>
      </w:r>
      <w:r>
        <w:rPr>
          <w:lang w:bidi="uk-UA"/>
        </w:rPr>
        <w:t xml:space="preserve"> </w:t>
      </w:r>
      <w:r>
        <w:rPr>
          <w:rFonts w:hint="eastAsia"/>
          <w:lang w:bidi="uk-UA"/>
        </w:rPr>
        <w:t>ступени</w:t>
      </w:r>
      <w:r>
        <w:rPr>
          <w:lang w:bidi="uk-UA"/>
        </w:rPr>
        <w:t xml:space="preserve"> </w:t>
      </w:r>
      <w:r>
        <w:rPr>
          <w:rFonts w:hint="eastAsia"/>
          <w:lang w:bidi="uk-UA"/>
        </w:rPr>
        <w:t>обучения</w:t>
      </w:r>
    </w:p>
    <w:p w14:paraId="662FB3CB" w14:textId="77777777" w:rsidR="000711EC" w:rsidRDefault="000711EC" w:rsidP="000711EC">
      <w:pPr>
        <w:rPr>
          <w:lang w:bidi="uk-UA"/>
        </w:rPr>
      </w:pPr>
    </w:p>
    <w:p w14:paraId="4F1157F9" w14:textId="77777777" w:rsidR="000711EC" w:rsidRDefault="000711EC" w:rsidP="000711EC">
      <w:pPr>
        <w:rPr>
          <w:lang w:bidi="uk-UA"/>
        </w:rPr>
      </w:pPr>
      <w:r>
        <w:rPr>
          <w:lang w:bidi="uk-UA"/>
        </w:rPr>
        <w:t xml:space="preserve">2.2. </w:t>
      </w:r>
      <w:r>
        <w:rPr>
          <w:rFonts w:hint="eastAsia"/>
          <w:lang w:bidi="uk-UA"/>
        </w:rPr>
        <w:t>Специфика</w:t>
      </w:r>
      <w:r>
        <w:rPr>
          <w:lang w:bidi="uk-UA"/>
        </w:rPr>
        <w:t xml:space="preserve"> </w:t>
      </w:r>
      <w:r>
        <w:rPr>
          <w:rFonts w:hint="eastAsia"/>
          <w:lang w:bidi="uk-UA"/>
        </w:rPr>
        <w:t>реализации</w:t>
      </w:r>
      <w:r>
        <w:rPr>
          <w:lang w:bidi="uk-UA"/>
        </w:rPr>
        <w:t xml:space="preserve"> </w:t>
      </w:r>
      <w:r>
        <w:rPr>
          <w:rFonts w:hint="eastAsia"/>
          <w:lang w:bidi="uk-UA"/>
        </w:rPr>
        <w:t>структурно</w:t>
      </w:r>
      <w:r>
        <w:rPr>
          <w:lang w:bidi="uk-UA"/>
        </w:rPr>
        <w:t>-</w:t>
      </w:r>
      <w:r>
        <w:rPr>
          <w:rFonts w:hint="eastAsia"/>
          <w:lang w:bidi="uk-UA"/>
        </w:rPr>
        <w:t>содержательных</w:t>
      </w:r>
      <w:r>
        <w:rPr>
          <w:lang w:bidi="uk-UA"/>
        </w:rPr>
        <w:t xml:space="preserve"> </w:t>
      </w:r>
      <w:r>
        <w:rPr>
          <w:rFonts w:hint="eastAsia"/>
          <w:lang w:bidi="uk-UA"/>
        </w:rPr>
        <w:t>параметров</w:t>
      </w:r>
      <w:r>
        <w:rPr>
          <w:lang w:bidi="uk-UA"/>
        </w:rPr>
        <w:t xml:space="preserve"> </w:t>
      </w:r>
      <w:r>
        <w:rPr>
          <w:rFonts w:hint="eastAsia"/>
          <w:lang w:bidi="uk-UA"/>
        </w:rPr>
        <w:t>методологического</w:t>
      </w:r>
      <w:r>
        <w:rPr>
          <w:lang w:bidi="uk-UA"/>
        </w:rPr>
        <w:t xml:space="preserve"> </w:t>
      </w:r>
      <w:r>
        <w:rPr>
          <w:rFonts w:hint="eastAsia"/>
          <w:lang w:bidi="uk-UA"/>
        </w:rPr>
        <w:t>компонента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обучения</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на</w:t>
      </w:r>
      <w:r>
        <w:rPr>
          <w:lang w:bidi="uk-UA"/>
        </w:rPr>
        <w:t xml:space="preserve"> </w:t>
      </w:r>
      <w:r>
        <w:rPr>
          <w:rFonts w:hint="eastAsia"/>
          <w:lang w:bidi="uk-UA"/>
        </w:rPr>
        <w:t>этапе</w:t>
      </w:r>
      <w:r>
        <w:rPr>
          <w:lang w:bidi="uk-UA"/>
        </w:rPr>
        <w:t xml:space="preserve"> </w:t>
      </w:r>
      <w:r>
        <w:rPr>
          <w:rFonts w:hint="eastAsia"/>
          <w:lang w:bidi="uk-UA"/>
        </w:rPr>
        <w:t>средней</w:t>
      </w:r>
      <w:r>
        <w:rPr>
          <w:lang w:bidi="uk-UA"/>
        </w:rPr>
        <w:t xml:space="preserve"> </w:t>
      </w:r>
      <w:r>
        <w:rPr>
          <w:rFonts w:hint="eastAsia"/>
          <w:lang w:bidi="uk-UA"/>
        </w:rPr>
        <w:t>общеобразовательной</w:t>
      </w:r>
      <w:r>
        <w:rPr>
          <w:lang w:bidi="uk-UA"/>
        </w:rPr>
        <w:t xml:space="preserve"> </w:t>
      </w:r>
      <w:r>
        <w:rPr>
          <w:rFonts w:hint="eastAsia"/>
          <w:lang w:bidi="uk-UA"/>
        </w:rPr>
        <w:t>школы</w:t>
      </w:r>
    </w:p>
    <w:p w14:paraId="6768D481" w14:textId="77777777" w:rsidR="000711EC" w:rsidRDefault="000711EC" w:rsidP="000711EC">
      <w:pPr>
        <w:rPr>
          <w:lang w:bidi="uk-UA"/>
        </w:rPr>
      </w:pPr>
    </w:p>
    <w:p w14:paraId="3BAD4C07" w14:textId="77777777" w:rsidR="000711EC" w:rsidRDefault="000711EC" w:rsidP="000711EC">
      <w:pPr>
        <w:rPr>
          <w:lang w:bidi="uk-UA"/>
        </w:rPr>
      </w:pPr>
      <w:r>
        <w:rPr>
          <w:lang w:bidi="uk-UA"/>
        </w:rPr>
        <w:t xml:space="preserve">2.3. </w:t>
      </w:r>
      <w:r>
        <w:rPr>
          <w:rFonts w:hint="eastAsia"/>
          <w:lang w:bidi="uk-UA"/>
        </w:rPr>
        <w:t>Анализ</w:t>
      </w:r>
      <w:r>
        <w:rPr>
          <w:lang w:bidi="uk-UA"/>
        </w:rPr>
        <w:t xml:space="preserve"> </w:t>
      </w:r>
      <w:r>
        <w:rPr>
          <w:rFonts w:hint="eastAsia"/>
          <w:lang w:bidi="uk-UA"/>
        </w:rPr>
        <w:t>школьных</w:t>
      </w:r>
      <w:r>
        <w:rPr>
          <w:lang w:bidi="uk-UA"/>
        </w:rPr>
        <w:t xml:space="preserve"> </w:t>
      </w:r>
      <w:r>
        <w:rPr>
          <w:rFonts w:hint="eastAsia"/>
          <w:lang w:bidi="uk-UA"/>
        </w:rPr>
        <w:t>учебников</w:t>
      </w:r>
      <w:r>
        <w:rPr>
          <w:lang w:bidi="uk-UA"/>
        </w:rPr>
        <w:t xml:space="preserve"> </w:t>
      </w:r>
      <w:r>
        <w:rPr>
          <w:rFonts w:hint="eastAsia"/>
          <w:lang w:bidi="uk-UA"/>
        </w:rPr>
        <w:t>по</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на</w:t>
      </w:r>
      <w:r>
        <w:rPr>
          <w:lang w:bidi="uk-UA"/>
        </w:rPr>
        <w:t xml:space="preserve"> </w:t>
      </w:r>
      <w:r>
        <w:rPr>
          <w:rFonts w:hint="eastAsia"/>
          <w:lang w:bidi="uk-UA"/>
        </w:rPr>
        <w:t>предмет</w:t>
      </w:r>
      <w:r>
        <w:rPr>
          <w:lang w:bidi="uk-UA"/>
        </w:rPr>
        <w:t xml:space="preserve"> </w:t>
      </w:r>
      <w:r>
        <w:rPr>
          <w:rFonts w:hint="eastAsia"/>
          <w:lang w:bidi="uk-UA"/>
        </w:rPr>
        <w:t>наличия</w:t>
      </w:r>
      <w:r>
        <w:rPr>
          <w:lang w:bidi="uk-UA"/>
        </w:rPr>
        <w:t xml:space="preserve"> </w:t>
      </w:r>
      <w:r>
        <w:rPr>
          <w:rFonts w:hint="eastAsia"/>
          <w:lang w:bidi="uk-UA"/>
        </w:rPr>
        <w:t>в</w:t>
      </w:r>
      <w:r>
        <w:rPr>
          <w:lang w:bidi="uk-UA"/>
        </w:rPr>
        <w:t xml:space="preserve"> </w:t>
      </w:r>
      <w:r>
        <w:rPr>
          <w:rFonts w:hint="eastAsia"/>
          <w:lang w:bidi="uk-UA"/>
        </w:rPr>
        <w:t>инструментальной</w:t>
      </w:r>
      <w:r>
        <w:rPr>
          <w:lang w:bidi="uk-UA"/>
        </w:rPr>
        <w:t xml:space="preserve"> </w:t>
      </w:r>
      <w:r>
        <w:rPr>
          <w:rFonts w:hint="eastAsia"/>
          <w:lang w:bidi="uk-UA"/>
        </w:rPr>
        <w:t>базе</w:t>
      </w:r>
      <w:r>
        <w:rPr>
          <w:lang w:bidi="uk-UA"/>
        </w:rPr>
        <w:t xml:space="preserve"> </w:t>
      </w:r>
      <w:r>
        <w:rPr>
          <w:rFonts w:hint="eastAsia"/>
          <w:lang w:bidi="uk-UA"/>
        </w:rPr>
        <w:t>инновационных</w:t>
      </w:r>
      <w:r>
        <w:rPr>
          <w:lang w:bidi="uk-UA"/>
        </w:rPr>
        <w:t xml:space="preserve"> </w:t>
      </w:r>
      <w:r>
        <w:rPr>
          <w:rFonts w:hint="eastAsia"/>
          <w:lang w:bidi="uk-UA"/>
        </w:rPr>
        <w:t>элементов</w:t>
      </w:r>
      <w:r>
        <w:rPr>
          <w:lang w:bidi="uk-UA"/>
        </w:rPr>
        <w:t xml:space="preserve"> </w:t>
      </w:r>
      <w:r>
        <w:rPr>
          <w:rFonts w:hint="eastAsia"/>
          <w:lang w:bidi="uk-UA"/>
        </w:rPr>
        <w:t>дидактической</w:t>
      </w:r>
      <w:r>
        <w:rPr>
          <w:lang w:bidi="uk-UA"/>
        </w:rPr>
        <w:t xml:space="preserve"> </w:t>
      </w:r>
      <w:r>
        <w:rPr>
          <w:rFonts w:hint="eastAsia"/>
          <w:lang w:bidi="uk-UA"/>
        </w:rPr>
        <w:t>структуры</w:t>
      </w:r>
    </w:p>
    <w:p w14:paraId="024A895B" w14:textId="77777777" w:rsidR="000711EC" w:rsidRDefault="000711EC" w:rsidP="000711EC">
      <w:pPr>
        <w:rPr>
          <w:lang w:bidi="uk-UA"/>
        </w:rPr>
      </w:pPr>
    </w:p>
    <w:p w14:paraId="00840F40" w14:textId="77777777" w:rsidR="000711EC" w:rsidRDefault="000711EC" w:rsidP="000711EC">
      <w:pPr>
        <w:rPr>
          <w:lang w:bidi="uk-UA"/>
        </w:rPr>
      </w:pPr>
      <w:r>
        <w:rPr>
          <w:lang w:bidi="uk-UA"/>
        </w:rPr>
        <w:t xml:space="preserve">2.4. </w:t>
      </w:r>
      <w:r>
        <w:rPr>
          <w:rFonts w:hint="eastAsia"/>
          <w:lang w:bidi="uk-UA"/>
        </w:rPr>
        <w:t>Модель</w:t>
      </w:r>
      <w:r>
        <w:rPr>
          <w:lang w:bidi="uk-UA"/>
        </w:rPr>
        <w:t xml:space="preserve"> </w:t>
      </w:r>
      <w:r>
        <w:rPr>
          <w:rFonts w:hint="eastAsia"/>
          <w:lang w:bidi="uk-UA"/>
        </w:rPr>
        <w:t>интеграции</w:t>
      </w:r>
      <w:r>
        <w:rPr>
          <w:lang w:bidi="uk-UA"/>
        </w:rPr>
        <w:t xml:space="preserve"> </w:t>
      </w:r>
      <w:r>
        <w:rPr>
          <w:rFonts w:hint="eastAsia"/>
          <w:lang w:bidi="uk-UA"/>
        </w:rPr>
        <w:t>цифровых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структуру</w:t>
      </w:r>
      <w:r>
        <w:rPr>
          <w:lang w:bidi="uk-UA"/>
        </w:rPr>
        <w:t xml:space="preserve"> </w:t>
      </w:r>
      <w:r>
        <w:rPr>
          <w:rFonts w:hint="eastAsia"/>
          <w:lang w:bidi="uk-UA"/>
        </w:rPr>
        <w:t>урока</w:t>
      </w:r>
      <w:r>
        <w:rPr>
          <w:lang w:bidi="uk-UA"/>
        </w:rPr>
        <w:t xml:space="preserve"> </w:t>
      </w:r>
      <w:r>
        <w:rPr>
          <w:rFonts w:hint="eastAsia"/>
          <w:lang w:bidi="uk-UA"/>
        </w:rPr>
        <w:t>иностранного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оптимизирующий</w:t>
      </w:r>
      <w:r>
        <w:rPr>
          <w:lang w:bidi="uk-UA"/>
        </w:rPr>
        <w:t xml:space="preserve"> </w:t>
      </w:r>
      <w:r>
        <w:rPr>
          <w:rFonts w:hint="eastAsia"/>
          <w:lang w:bidi="uk-UA"/>
        </w:rPr>
        <w:t>фактор</w:t>
      </w:r>
      <w:r>
        <w:rPr>
          <w:lang w:bidi="uk-UA"/>
        </w:rPr>
        <w:t xml:space="preserve"> </w:t>
      </w:r>
      <w:r>
        <w:rPr>
          <w:rFonts w:hint="eastAsia"/>
          <w:lang w:bidi="uk-UA"/>
        </w:rPr>
        <w:t>его</w:t>
      </w:r>
      <w:r>
        <w:rPr>
          <w:lang w:bidi="uk-UA"/>
        </w:rPr>
        <w:t xml:space="preserve"> </w:t>
      </w:r>
      <w:r>
        <w:rPr>
          <w:rFonts w:hint="eastAsia"/>
          <w:lang w:bidi="uk-UA"/>
        </w:rPr>
        <w:t>организации</w:t>
      </w:r>
    </w:p>
    <w:p w14:paraId="6549BDA7" w14:textId="77777777" w:rsidR="000711EC" w:rsidRDefault="000711EC" w:rsidP="000711EC">
      <w:pPr>
        <w:rPr>
          <w:lang w:bidi="uk-UA"/>
        </w:rPr>
      </w:pPr>
    </w:p>
    <w:p w14:paraId="58FD915E" w14:textId="77777777" w:rsidR="000711EC" w:rsidRDefault="000711EC" w:rsidP="000711EC">
      <w:pPr>
        <w:rPr>
          <w:lang w:bidi="uk-UA"/>
        </w:rPr>
      </w:pPr>
      <w:r>
        <w:rPr>
          <w:lang w:bidi="uk-UA"/>
        </w:rPr>
        <w:t xml:space="preserve">2.5. </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проверке</w:t>
      </w:r>
      <w:r>
        <w:rPr>
          <w:lang w:bidi="uk-UA"/>
        </w:rPr>
        <w:t xml:space="preserve"> </w:t>
      </w:r>
      <w:r>
        <w:rPr>
          <w:rFonts w:hint="eastAsia"/>
          <w:lang w:bidi="uk-UA"/>
        </w:rPr>
        <w:t>валидности</w:t>
      </w:r>
      <w:r>
        <w:rPr>
          <w:lang w:bidi="uk-UA"/>
        </w:rPr>
        <w:t xml:space="preserve"> </w:t>
      </w:r>
      <w:r>
        <w:rPr>
          <w:rFonts w:hint="eastAsia"/>
          <w:lang w:bidi="uk-UA"/>
        </w:rPr>
        <w:t>интеграционной</w:t>
      </w:r>
      <w:r>
        <w:rPr>
          <w:lang w:bidi="uk-UA"/>
        </w:rPr>
        <w:t xml:space="preserve"> </w:t>
      </w:r>
      <w:r>
        <w:rPr>
          <w:rFonts w:hint="eastAsia"/>
          <w:lang w:bidi="uk-UA"/>
        </w:rPr>
        <w:t>модели</w:t>
      </w:r>
      <w:r>
        <w:rPr>
          <w:lang w:bidi="uk-UA"/>
        </w:rPr>
        <w:t xml:space="preserve"> </w:t>
      </w:r>
      <w:r>
        <w:rPr>
          <w:rFonts w:hint="eastAsia"/>
          <w:lang w:bidi="uk-UA"/>
        </w:rPr>
        <w:t>в</w:t>
      </w:r>
      <w:r>
        <w:rPr>
          <w:lang w:bidi="uk-UA"/>
        </w:rPr>
        <w:t xml:space="preserve"> </w:t>
      </w:r>
      <w:r>
        <w:rPr>
          <w:rFonts w:hint="eastAsia"/>
          <w:lang w:bidi="uk-UA"/>
        </w:rPr>
        <w:t>аспекте</w:t>
      </w:r>
      <w:r>
        <w:rPr>
          <w:lang w:bidi="uk-UA"/>
        </w:rPr>
        <w:t xml:space="preserve"> </w:t>
      </w:r>
      <w:r>
        <w:rPr>
          <w:rFonts w:hint="eastAsia"/>
          <w:lang w:bidi="uk-UA"/>
        </w:rPr>
        <w:t>повышения</w:t>
      </w:r>
      <w:r>
        <w:rPr>
          <w:lang w:bidi="uk-UA"/>
        </w:rPr>
        <w:t xml:space="preserve"> </w:t>
      </w:r>
      <w:r>
        <w:rPr>
          <w:rFonts w:hint="eastAsia"/>
          <w:lang w:bidi="uk-UA"/>
        </w:rPr>
        <w:t>эффективности</w:t>
      </w:r>
      <w:r>
        <w:rPr>
          <w:lang w:bidi="uk-UA"/>
        </w:rPr>
        <w:t xml:space="preserve"> </w:t>
      </w:r>
      <w:r>
        <w:rPr>
          <w:rFonts w:hint="eastAsia"/>
          <w:lang w:bidi="uk-UA"/>
        </w:rPr>
        <w:t>деятельностной</w:t>
      </w:r>
      <w:r>
        <w:rPr>
          <w:lang w:bidi="uk-UA"/>
        </w:rPr>
        <w:t xml:space="preserve"> </w:t>
      </w:r>
      <w:r>
        <w:rPr>
          <w:rFonts w:hint="eastAsia"/>
          <w:lang w:bidi="uk-UA"/>
        </w:rPr>
        <w:t>компоненты</w:t>
      </w:r>
      <w:r>
        <w:rPr>
          <w:lang w:bidi="uk-UA"/>
        </w:rPr>
        <w:t xml:space="preserve"> </w:t>
      </w:r>
      <w:r>
        <w:rPr>
          <w:rFonts w:hint="eastAsia"/>
          <w:lang w:bidi="uk-UA"/>
        </w:rPr>
        <w:t>овладения</w:t>
      </w:r>
      <w:r>
        <w:rPr>
          <w:lang w:bidi="uk-UA"/>
        </w:rPr>
        <w:t xml:space="preserve"> </w:t>
      </w:r>
      <w:r>
        <w:rPr>
          <w:rFonts w:hint="eastAsia"/>
          <w:lang w:bidi="uk-UA"/>
        </w:rPr>
        <w:t>иностранным</w:t>
      </w:r>
      <w:r>
        <w:rPr>
          <w:lang w:bidi="uk-UA"/>
        </w:rPr>
        <w:t xml:space="preserve"> </w:t>
      </w:r>
      <w:r>
        <w:rPr>
          <w:rFonts w:hint="eastAsia"/>
          <w:lang w:bidi="uk-UA"/>
        </w:rPr>
        <w:t>языком</w:t>
      </w:r>
    </w:p>
    <w:p w14:paraId="12BEAADA" w14:textId="77777777" w:rsidR="000711EC" w:rsidRDefault="000711EC" w:rsidP="000711EC">
      <w:pPr>
        <w:rPr>
          <w:lang w:bidi="uk-UA"/>
        </w:rPr>
      </w:pPr>
    </w:p>
    <w:p w14:paraId="37AD2FA8" w14:textId="77777777" w:rsidR="000711EC" w:rsidRDefault="000711EC" w:rsidP="000711E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0A0A1E4B" w14:textId="77777777" w:rsidR="000711EC" w:rsidRDefault="000711EC" w:rsidP="000711EC">
      <w:pPr>
        <w:rPr>
          <w:lang w:bidi="uk-UA"/>
        </w:rPr>
      </w:pPr>
    </w:p>
    <w:p w14:paraId="4138EA0E" w14:textId="77777777" w:rsidR="000711EC" w:rsidRDefault="000711EC" w:rsidP="000711EC">
      <w:pPr>
        <w:rPr>
          <w:lang w:bidi="uk-UA"/>
        </w:rPr>
      </w:pPr>
      <w:r>
        <w:rPr>
          <w:rFonts w:hint="eastAsia"/>
          <w:lang w:bidi="uk-UA"/>
        </w:rPr>
        <w:t>ЗАКЛЮЧЕНИЕ</w:t>
      </w:r>
    </w:p>
    <w:p w14:paraId="3F77E783" w14:textId="77777777" w:rsidR="000711EC" w:rsidRDefault="000711EC" w:rsidP="000711EC">
      <w:pPr>
        <w:rPr>
          <w:lang w:bidi="uk-UA"/>
        </w:rPr>
      </w:pPr>
    </w:p>
    <w:p w14:paraId="75F970EA" w14:textId="77777777" w:rsidR="000711EC" w:rsidRDefault="000711EC" w:rsidP="000711EC">
      <w:pPr>
        <w:rPr>
          <w:lang w:bidi="uk-UA"/>
        </w:rPr>
      </w:pPr>
      <w:r>
        <w:rPr>
          <w:rFonts w:hint="eastAsia"/>
          <w:lang w:bidi="uk-UA"/>
        </w:rPr>
        <w:t>СПИСОК</w:t>
      </w:r>
      <w:r>
        <w:rPr>
          <w:lang w:bidi="uk-UA"/>
        </w:rPr>
        <w:t xml:space="preserve"> </w:t>
      </w:r>
      <w:r>
        <w:rPr>
          <w:rFonts w:hint="eastAsia"/>
          <w:lang w:bidi="uk-UA"/>
        </w:rPr>
        <w:t>ЛИТЕРАТУРЫ</w:t>
      </w:r>
    </w:p>
    <w:p w14:paraId="7D6DC986" w14:textId="77777777" w:rsidR="000711EC" w:rsidRDefault="000711EC" w:rsidP="000711EC">
      <w:pPr>
        <w:rPr>
          <w:lang w:bidi="uk-UA"/>
        </w:rPr>
      </w:pPr>
    </w:p>
    <w:p w14:paraId="3ACA0DD8" w14:textId="77D91815" w:rsidR="000711EC" w:rsidRPr="000711EC" w:rsidRDefault="000711EC" w:rsidP="000711EC">
      <w:pPr>
        <w:rPr>
          <w:lang w:bidi="uk-UA"/>
        </w:rPr>
      </w:pPr>
      <w:r>
        <w:rPr>
          <w:rFonts w:hint="eastAsia"/>
          <w:lang w:bidi="uk-UA"/>
        </w:rPr>
        <w:t>ПРИЛОЖЕНИЯ</w:t>
      </w:r>
    </w:p>
    <w:sectPr w:rsidR="000711EC" w:rsidRPr="000711EC" w:rsidSect="00D54D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53F6" w14:textId="77777777" w:rsidR="00D54D1C" w:rsidRDefault="00D54D1C">
      <w:pPr>
        <w:spacing w:after="0" w:line="240" w:lineRule="auto"/>
      </w:pPr>
      <w:r>
        <w:separator/>
      </w:r>
    </w:p>
  </w:endnote>
  <w:endnote w:type="continuationSeparator" w:id="0">
    <w:p w14:paraId="59682793" w14:textId="77777777" w:rsidR="00D54D1C" w:rsidRDefault="00D5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B9B6" w14:textId="77777777" w:rsidR="00D54D1C" w:rsidRDefault="00D54D1C"/>
    <w:p w14:paraId="228A601F" w14:textId="77777777" w:rsidR="00D54D1C" w:rsidRDefault="00D54D1C"/>
    <w:p w14:paraId="31965968" w14:textId="77777777" w:rsidR="00D54D1C" w:rsidRDefault="00D54D1C"/>
    <w:p w14:paraId="6FF0C3F1" w14:textId="77777777" w:rsidR="00D54D1C" w:rsidRDefault="00D54D1C"/>
    <w:p w14:paraId="0299FA9A" w14:textId="77777777" w:rsidR="00D54D1C" w:rsidRDefault="00D54D1C"/>
    <w:p w14:paraId="682F97C5" w14:textId="77777777" w:rsidR="00D54D1C" w:rsidRDefault="00D54D1C"/>
    <w:p w14:paraId="04DE58C2" w14:textId="77777777" w:rsidR="00D54D1C" w:rsidRDefault="00D54D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012B57" wp14:editId="6BE8A9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1781" w14:textId="77777777" w:rsidR="00D54D1C" w:rsidRDefault="00D54D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012B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3D1781" w14:textId="77777777" w:rsidR="00D54D1C" w:rsidRDefault="00D54D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FFBC14" w14:textId="77777777" w:rsidR="00D54D1C" w:rsidRDefault="00D54D1C"/>
    <w:p w14:paraId="4DDF2E8C" w14:textId="77777777" w:rsidR="00D54D1C" w:rsidRDefault="00D54D1C"/>
    <w:p w14:paraId="06097E30" w14:textId="77777777" w:rsidR="00D54D1C" w:rsidRDefault="00D54D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CBFD14" wp14:editId="47B8DE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7B674" w14:textId="77777777" w:rsidR="00D54D1C" w:rsidRDefault="00D54D1C"/>
                          <w:p w14:paraId="207F758E" w14:textId="77777777" w:rsidR="00D54D1C" w:rsidRDefault="00D54D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CBFD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D7B674" w14:textId="77777777" w:rsidR="00D54D1C" w:rsidRDefault="00D54D1C"/>
                    <w:p w14:paraId="207F758E" w14:textId="77777777" w:rsidR="00D54D1C" w:rsidRDefault="00D54D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3ABC4C" w14:textId="77777777" w:rsidR="00D54D1C" w:rsidRDefault="00D54D1C"/>
    <w:p w14:paraId="295686AE" w14:textId="77777777" w:rsidR="00D54D1C" w:rsidRDefault="00D54D1C">
      <w:pPr>
        <w:rPr>
          <w:sz w:val="2"/>
          <w:szCs w:val="2"/>
        </w:rPr>
      </w:pPr>
    </w:p>
    <w:p w14:paraId="7779773B" w14:textId="77777777" w:rsidR="00D54D1C" w:rsidRDefault="00D54D1C"/>
    <w:p w14:paraId="09E01137" w14:textId="77777777" w:rsidR="00D54D1C" w:rsidRDefault="00D54D1C">
      <w:pPr>
        <w:spacing w:after="0" w:line="240" w:lineRule="auto"/>
      </w:pPr>
    </w:p>
  </w:footnote>
  <w:footnote w:type="continuationSeparator" w:id="0">
    <w:p w14:paraId="16DD1187" w14:textId="77777777" w:rsidR="00D54D1C" w:rsidRDefault="00D5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D1C"/>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5477</TotalTime>
  <Pages>2</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479</cp:revision>
  <cp:lastPrinted>2009-02-06T05:36:00Z</cp:lastPrinted>
  <dcterms:created xsi:type="dcterms:W3CDTF">2024-01-07T13:43:00Z</dcterms:created>
  <dcterms:modified xsi:type="dcterms:W3CDTF">2024-01-17T20:00:00Z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