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E28B" w14:textId="33E1DC3D" w:rsidR="00396061" w:rsidRDefault="00B60D86" w:rsidP="00B60D86">
      <w:pPr>
        <w:rPr>
          <w:rFonts w:ascii="Times New Roman" w:eastAsia="Arial Unicode MS" w:hAnsi="Times New Roman" w:cs="Times New Roman"/>
          <w:b/>
          <w:bCs/>
          <w:color w:val="000000"/>
          <w:kern w:val="0"/>
          <w:sz w:val="28"/>
          <w:szCs w:val="28"/>
          <w:lang w:eastAsia="ru-RU" w:bidi="uk-UA"/>
        </w:rPr>
      </w:pPr>
      <w:r w:rsidRPr="00B60D86">
        <w:rPr>
          <w:rFonts w:ascii="Times New Roman" w:eastAsia="Arial Unicode MS" w:hAnsi="Times New Roman" w:cs="Times New Roman" w:hint="eastAsia"/>
          <w:b/>
          <w:bCs/>
          <w:color w:val="000000"/>
          <w:kern w:val="0"/>
          <w:sz w:val="28"/>
          <w:szCs w:val="28"/>
          <w:lang w:eastAsia="ru-RU" w:bidi="uk-UA"/>
        </w:rPr>
        <w:t>Сабирова</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Эльмира</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Фаритовна</w:t>
      </w:r>
      <w:r>
        <w:rPr>
          <w:rFonts w:ascii="Times New Roman" w:eastAsia="Arial Unicode MS" w:hAnsi="Times New Roman" w:cs="Times New Roman" w:hint="eastAsia"/>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Педагогическая</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технология</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подготовки</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юношей</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и</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девушек</w:t>
      </w:r>
      <w:r w:rsidRPr="00B60D86">
        <w:rPr>
          <w:rFonts w:ascii="Times New Roman" w:eastAsia="Arial Unicode MS" w:hAnsi="Times New Roman" w:cs="Times New Roman"/>
          <w:b/>
          <w:bCs/>
          <w:color w:val="000000"/>
          <w:kern w:val="0"/>
          <w:sz w:val="28"/>
          <w:szCs w:val="28"/>
          <w:lang w:eastAsia="ru-RU" w:bidi="uk-UA"/>
        </w:rPr>
        <w:t xml:space="preserve"> 10 -15 </w:t>
      </w:r>
      <w:r w:rsidRPr="00B60D86">
        <w:rPr>
          <w:rFonts w:ascii="Times New Roman" w:eastAsia="Arial Unicode MS" w:hAnsi="Times New Roman" w:cs="Times New Roman" w:hint="eastAsia"/>
          <w:b/>
          <w:bCs/>
          <w:color w:val="000000"/>
          <w:kern w:val="0"/>
          <w:sz w:val="28"/>
          <w:szCs w:val="28"/>
          <w:lang w:eastAsia="ru-RU" w:bidi="uk-UA"/>
        </w:rPr>
        <w:t>лет</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к</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участию</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в</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соревнованиях</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легкоатлетического</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четырехборья</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Шиповка</w:t>
      </w:r>
      <w:r w:rsidRPr="00B60D86">
        <w:rPr>
          <w:rFonts w:ascii="Times New Roman" w:eastAsia="Arial Unicode MS" w:hAnsi="Times New Roman" w:cs="Times New Roman"/>
          <w:b/>
          <w:bCs/>
          <w:color w:val="000000"/>
          <w:kern w:val="0"/>
          <w:sz w:val="28"/>
          <w:szCs w:val="28"/>
          <w:lang w:eastAsia="ru-RU" w:bidi="uk-UA"/>
        </w:rPr>
        <w:t xml:space="preserve"> </w:t>
      </w:r>
      <w:r w:rsidRPr="00B60D86">
        <w:rPr>
          <w:rFonts w:ascii="Times New Roman" w:eastAsia="Arial Unicode MS" w:hAnsi="Times New Roman" w:cs="Times New Roman" w:hint="eastAsia"/>
          <w:b/>
          <w:bCs/>
          <w:color w:val="000000"/>
          <w:kern w:val="0"/>
          <w:sz w:val="28"/>
          <w:szCs w:val="28"/>
          <w:lang w:eastAsia="ru-RU" w:bidi="uk-UA"/>
        </w:rPr>
        <w:t>юных</w:t>
      </w:r>
      <w:r w:rsidRPr="00B60D86">
        <w:rPr>
          <w:rFonts w:ascii="Times New Roman" w:eastAsia="Arial Unicode MS" w:hAnsi="Times New Roman" w:cs="Times New Roman"/>
          <w:b/>
          <w:bCs/>
          <w:color w:val="000000"/>
          <w:kern w:val="0"/>
          <w:sz w:val="28"/>
          <w:szCs w:val="28"/>
          <w:lang w:eastAsia="ru-RU" w:bidi="uk-UA"/>
        </w:rPr>
        <w:t>"</w:t>
      </w:r>
    </w:p>
    <w:p w14:paraId="5233248B" w14:textId="77777777" w:rsidR="00B60D86" w:rsidRDefault="00B60D86" w:rsidP="00B60D86">
      <w:r>
        <w:rPr>
          <w:rFonts w:hint="eastAsia"/>
        </w:rPr>
        <w:t>ОГЛАВЛЕНИЕ</w:t>
      </w:r>
      <w:r>
        <w:t xml:space="preserve"> </w:t>
      </w:r>
      <w:r>
        <w:rPr>
          <w:rFonts w:hint="eastAsia"/>
        </w:rPr>
        <w:t>ДИССЕРТАЦИИ</w:t>
      </w:r>
    </w:p>
    <w:p w14:paraId="0F0DCBC8" w14:textId="77777777" w:rsidR="00B60D86" w:rsidRDefault="00B60D86" w:rsidP="00B60D86">
      <w:r>
        <w:rPr>
          <w:rFonts w:hint="eastAsia"/>
        </w:rPr>
        <w:t>кандидат</w:t>
      </w:r>
      <w:r>
        <w:t xml:space="preserve"> </w:t>
      </w:r>
      <w:r>
        <w:rPr>
          <w:rFonts w:hint="eastAsia"/>
        </w:rPr>
        <w:t>наук</w:t>
      </w:r>
      <w:r>
        <w:t xml:space="preserve"> </w:t>
      </w:r>
      <w:r>
        <w:rPr>
          <w:rFonts w:hint="eastAsia"/>
        </w:rPr>
        <w:t>Сабирова</w:t>
      </w:r>
      <w:r>
        <w:t xml:space="preserve"> </w:t>
      </w:r>
      <w:r>
        <w:rPr>
          <w:rFonts w:hint="eastAsia"/>
        </w:rPr>
        <w:t>Эльмира</w:t>
      </w:r>
      <w:r>
        <w:t xml:space="preserve"> </w:t>
      </w:r>
      <w:r>
        <w:rPr>
          <w:rFonts w:hint="eastAsia"/>
        </w:rPr>
        <w:t>Фаритовна</w:t>
      </w:r>
    </w:p>
    <w:p w14:paraId="1F4F5E9F" w14:textId="77777777" w:rsidR="00B60D86" w:rsidRDefault="00B60D86" w:rsidP="00B60D86">
      <w:r>
        <w:rPr>
          <w:rFonts w:hint="eastAsia"/>
        </w:rPr>
        <w:t>ВВЕДЕНИЕ</w:t>
      </w:r>
    </w:p>
    <w:p w14:paraId="42EDBE9F" w14:textId="77777777" w:rsidR="00B60D86" w:rsidRDefault="00B60D86" w:rsidP="00B60D86"/>
    <w:p w14:paraId="35B6B0D4" w14:textId="77777777" w:rsidR="00B60D86" w:rsidRDefault="00B60D86" w:rsidP="00B60D86">
      <w:r>
        <w:rPr>
          <w:rFonts w:hint="eastAsia"/>
        </w:rPr>
        <w:t>ГЛАВА</w:t>
      </w:r>
      <w:r>
        <w:t xml:space="preserve"> I. </w:t>
      </w:r>
      <w:r>
        <w:rPr>
          <w:rFonts w:hint="eastAsia"/>
        </w:rPr>
        <w:t>АНАЛИЗ</w:t>
      </w:r>
      <w:r>
        <w:t xml:space="preserve"> </w:t>
      </w:r>
      <w:r>
        <w:rPr>
          <w:rFonts w:hint="eastAsia"/>
        </w:rPr>
        <w:t>ЛИТЕРАТУРЫ</w:t>
      </w:r>
      <w:r>
        <w:t xml:space="preserve">. </w:t>
      </w:r>
      <w:r>
        <w:rPr>
          <w:rFonts w:hint="eastAsia"/>
        </w:rPr>
        <w:t>ШКОЛЬНЫЙ</w:t>
      </w:r>
      <w:r>
        <w:t xml:space="preserve"> </w:t>
      </w:r>
      <w:r>
        <w:rPr>
          <w:rFonts w:hint="eastAsia"/>
        </w:rPr>
        <w:t>СПОРТ</w:t>
      </w:r>
      <w:r>
        <w:t xml:space="preserve"> -</w:t>
      </w:r>
      <w:r>
        <w:rPr>
          <w:rFonts w:hint="eastAsia"/>
        </w:rPr>
        <w:t>ВАЖНЫЙ</w:t>
      </w:r>
      <w:r>
        <w:t xml:space="preserve"> </w:t>
      </w:r>
      <w:r>
        <w:rPr>
          <w:rFonts w:hint="eastAsia"/>
        </w:rPr>
        <w:t>КОМПОНЕНТ</w:t>
      </w:r>
      <w:r>
        <w:t xml:space="preserve"> </w:t>
      </w:r>
      <w:r>
        <w:rPr>
          <w:rFonts w:hint="eastAsia"/>
        </w:rPr>
        <w:t>ДЕТСКО</w:t>
      </w:r>
      <w:r>
        <w:t>-</w:t>
      </w:r>
      <w:r>
        <w:rPr>
          <w:rFonts w:hint="eastAsia"/>
        </w:rPr>
        <w:t>ЮНОШЕСКОГО</w:t>
      </w:r>
      <w:r>
        <w:t xml:space="preserve"> </w:t>
      </w:r>
      <w:r>
        <w:rPr>
          <w:rFonts w:hint="eastAsia"/>
        </w:rPr>
        <w:t>ФИЗКУЛЬ</w:t>
      </w:r>
      <w:r>
        <w:t>-</w:t>
      </w:r>
      <w:r>
        <w:rPr>
          <w:rFonts w:hint="eastAsia"/>
        </w:rPr>
        <w:t>ТУРНО</w:t>
      </w:r>
      <w:r>
        <w:t>-</w:t>
      </w:r>
      <w:r>
        <w:rPr>
          <w:rFonts w:hint="eastAsia"/>
        </w:rPr>
        <w:t>СПОРТИВНОГО</w:t>
      </w:r>
      <w:r>
        <w:t xml:space="preserve"> </w:t>
      </w:r>
      <w:r>
        <w:rPr>
          <w:rFonts w:hint="eastAsia"/>
        </w:rPr>
        <w:t>ДВИЖЕНИЯ</w:t>
      </w:r>
    </w:p>
    <w:p w14:paraId="3CAA9167" w14:textId="77777777" w:rsidR="00B60D86" w:rsidRDefault="00B60D86" w:rsidP="00B60D86"/>
    <w:p w14:paraId="7698F4D5" w14:textId="77777777" w:rsidR="00B60D86" w:rsidRDefault="00B60D86" w:rsidP="00B60D86">
      <w:r>
        <w:t xml:space="preserve">1.1. </w:t>
      </w:r>
      <w:r>
        <w:rPr>
          <w:rFonts w:hint="eastAsia"/>
        </w:rPr>
        <w:t>Система</w:t>
      </w:r>
      <w:r>
        <w:t xml:space="preserve"> </w:t>
      </w:r>
      <w:r>
        <w:rPr>
          <w:rFonts w:hint="eastAsia"/>
        </w:rPr>
        <w:t>состязаний</w:t>
      </w:r>
      <w:r>
        <w:t xml:space="preserve"> </w:t>
      </w:r>
      <w:r>
        <w:rPr>
          <w:rFonts w:hint="eastAsia"/>
        </w:rPr>
        <w:t>и</w:t>
      </w:r>
      <w:r>
        <w:t xml:space="preserve"> </w:t>
      </w:r>
      <w:r>
        <w:rPr>
          <w:rFonts w:hint="eastAsia"/>
        </w:rPr>
        <w:t>спортивно</w:t>
      </w:r>
      <w:r>
        <w:t>-</w:t>
      </w:r>
      <w:r>
        <w:rPr>
          <w:rFonts w:hint="eastAsia"/>
        </w:rPr>
        <w:t>соревновательных</w:t>
      </w:r>
      <w:r>
        <w:t xml:space="preserve"> </w:t>
      </w:r>
      <w:r>
        <w:rPr>
          <w:rFonts w:hint="eastAsia"/>
        </w:rPr>
        <w:t>мероприятий</w:t>
      </w:r>
      <w:r>
        <w:t xml:space="preserve"> </w:t>
      </w:r>
      <w:r>
        <w:rPr>
          <w:rFonts w:hint="eastAsia"/>
        </w:rPr>
        <w:t>в</w:t>
      </w:r>
      <w:r>
        <w:t xml:space="preserve"> </w:t>
      </w:r>
      <w:r>
        <w:rPr>
          <w:rFonts w:hint="eastAsia"/>
        </w:rPr>
        <w:t>детско</w:t>
      </w:r>
      <w:r>
        <w:t>-</w:t>
      </w:r>
      <w:r>
        <w:rPr>
          <w:rFonts w:hint="eastAsia"/>
        </w:rPr>
        <w:t>юношеском</w:t>
      </w:r>
      <w:r>
        <w:t xml:space="preserve"> </w:t>
      </w:r>
      <w:r>
        <w:rPr>
          <w:rFonts w:hint="eastAsia"/>
        </w:rPr>
        <w:t>физкультурно</w:t>
      </w:r>
      <w:r>
        <w:t>-</w:t>
      </w:r>
      <w:r>
        <w:rPr>
          <w:rFonts w:hint="eastAsia"/>
        </w:rPr>
        <w:t>спортивном</w:t>
      </w:r>
      <w:r>
        <w:t xml:space="preserve"> </w:t>
      </w:r>
      <w:r>
        <w:rPr>
          <w:rFonts w:hint="eastAsia"/>
        </w:rPr>
        <w:t>движении</w:t>
      </w:r>
    </w:p>
    <w:p w14:paraId="64F5761B" w14:textId="77777777" w:rsidR="00B60D86" w:rsidRDefault="00B60D86" w:rsidP="00B60D86"/>
    <w:p w14:paraId="37C0C4D9" w14:textId="77777777" w:rsidR="00B60D86" w:rsidRDefault="00B60D86" w:rsidP="00B60D86">
      <w:r>
        <w:t xml:space="preserve">1.2. </w:t>
      </w:r>
      <w:r>
        <w:rPr>
          <w:rFonts w:hint="eastAsia"/>
        </w:rPr>
        <w:t>Соревнования</w:t>
      </w:r>
      <w:r>
        <w:t xml:space="preserve"> </w:t>
      </w:r>
      <w:r>
        <w:rPr>
          <w:rFonts w:hint="eastAsia"/>
        </w:rPr>
        <w:t>и</w:t>
      </w:r>
      <w:r>
        <w:t xml:space="preserve"> </w:t>
      </w:r>
      <w:r>
        <w:rPr>
          <w:rFonts w:hint="eastAsia"/>
        </w:rPr>
        <w:t>соревновательный</w:t>
      </w:r>
      <w:r>
        <w:t xml:space="preserve"> </w:t>
      </w:r>
      <w:r>
        <w:rPr>
          <w:rFonts w:hint="eastAsia"/>
        </w:rPr>
        <w:t>метод</w:t>
      </w:r>
      <w:r>
        <w:t xml:space="preserve"> - </w:t>
      </w:r>
      <w:r>
        <w:rPr>
          <w:rFonts w:hint="eastAsia"/>
        </w:rPr>
        <w:t>важная</w:t>
      </w:r>
      <w:r>
        <w:t xml:space="preserve"> </w:t>
      </w:r>
      <w:r>
        <w:rPr>
          <w:rFonts w:hint="eastAsia"/>
        </w:rPr>
        <w:t>составляющая</w:t>
      </w:r>
      <w:r>
        <w:t xml:space="preserve"> </w:t>
      </w:r>
      <w:r>
        <w:rPr>
          <w:rFonts w:hint="eastAsia"/>
        </w:rPr>
        <w:t>сторона</w:t>
      </w:r>
      <w:r>
        <w:t xml:space="preserve"> </w:t>
      </w:r>
      <w:r>
        <w:rPr>
          <w:rFonts w:hint="eastAsia"/>
        </w:rPr>
        <w:t>методики</w:t>
      </w:r>
      <w:r>
        <w:t xml:space="preserve"> </w:t>
      </w:r>
      <w:r>
        <w:rPr>
          <w:rFonts w:hint="eastAsia"/>
        </w:rPr>
        <w:t>физического</w:t>
      </w:r>
      <w:r>
        <w:t xml:space="preserve"> </w:t>
      </w:r>
      <w:r>
        <w:rPr>
          <w:rFonts w:hint="eastAsia"/>
        </w:rPr>
        <w:t>воспитания</w:t>
      </w:r>
      <w:r>
        <w:t xml:space="preserve"> </w:t>
      </w:r>
      <w:r>
        <w:rPr>
          <w:rFonts w:hint="eastAsia"/>
        </w:rPr>
        <w:t>школьников</w:t>
      </w:r>
    </w:p>
    <w:p w14:paraId="794C86E7" w14:textId="77777777" w:rsidR="00B60D86" w:rsidRDefault="00B60D86" w:rsidP="00B60D86"/>
    <w:p w14:paraId="07E05677" w14:textId="77777777" w:rsidR="00B60D86" w:rsidRDefault="00B60D86" w:rsidP="00B60D86">
      <w:r>
        <w:t xml:space="preserve">1.3. </w:t>
      </w:r>
      <w:r>
        <w:rPr>
          <w:rFonts w:hint="eastAsia"/>
        </w:rPr>
        <w:t>Организация</w:t>
      </w:r>
      <w:r>
        <w:t xml:space="preserve"> </w:t>
      </w:r>
      <w:r>
        <w:rPr>
          <w:rFonts w:hint="eastAsia"/>
        </w:rPr>
        <w:t>соревнований</w:t>
      </w:r>
      <w:r>
        <w:t xml:space="preserve"> </w:t>
      </w:r>
      <w:r>
        <w:rPr>
          <w:rFonts w:hint="eastAsia"/>
        </w:rPr>
        <w:t>юных</w:t>
      </w:r>
      <w:r>
        <w:t xml:space="preserve"> </w:t>
      </w:r>
      <w:r>
        <w:rPr>
          <w:rFonts w:hint="eastAsia"/>
        </w:rPr>
        <w:t>школьников</w:t>
      </w:r>
      <w:r>
        <w:t>-</w:t>
      </w:r>
      <w:r>
        <w:rPr>
          <w:rFonts w:hint="eastAsia"/>
        </w:rPr>
        <w:t>легкоатлетов</w:t>
      </w:r>
      <w:r>
        <w:t xml:space="preserve"> </w:t>
      </w:r>
      <w:r>
        <w:rPr>
          <w:rFonts w:hint="eastAsia"/>
        </w:rPr>
        <w:t>в</w:t>
      </w:r>
      <w:r>
        <w:t xml:space="preserve"> </w:t>
      </w:r>
      <w:r>
        <w:rPr>
          <w:rFonts w:hint="eastAsia"/>
        </w:rPr>
        <w:t>многоборье</w:t>
      </w:r>
      <w:r>
        <w:t xml:space="preserve"> </w:t>
      </w:r>
      <w:r>
        <w:rPr>
          <w:rFonts w:hint="eastAsia"/>
        </w:rPr>
        <w:t>«</w:t>
      </w:r>
      <w:r>
        <w:rPr>
          <w:rFonts w:hint="eastAsia"/>
        </w:rPr>
        <w:t>Шиповка</w:t>
      </w:r>
      <w:r>
        <w:t xml:space="preserve"> </w:t>
      </w:r>
      <w:r>
        <w:rPr>
          <w:rFonts w:hint="eastAsia"/>
        </w:rPr>
        <w:t>юных</w:t>
      </w:r>
      <w:r>
        <w:rPr>
          <w:rFonts w:hint="eastAsia"/>
        </w:rPr>
        <w:t>»</w:t>
      </w:r>
    </w:p>
    <w:p w14:paraId="4461C129" w14:textId="77777777" w:rsidR="00B60D86" w:rsidRDefault="00B60D86" w:rsidP="00B60D86"/>
    <w:p w14:paraId="753C28FE" w14:textId="77777777" w:rsidR="00B60D86" w:rsidRDefault="00B60D86" w:rsidP="00B60D86">
      <w:r>
        <w:t xml:space="preserve">1.4. </w:t>
      </w:r>
      <w:r>
        <w:rPr>
          <w:rFonts w:hint="eastAsia"/>
        </w:rPr>
        <w:t>Учебно</w:t>
      </w:r>
      <w:r>
        <w:t>-</w:t>
      </w:r>
      <w:r>
        <w:rPr>
          <w:rFonts w:hint="eastAsia"/>
        </w:rPr>
        <w:t>тренировочный</w:t>
      </w:r>
      <w:r>
        <w:t xml:space="preserve"> </w:t>
      </w:r>
      <w:r>
        <w:rPr>
          <w:rFonts w:hint="eastAsia"/>
        </w:rPr>
        <w:t>курс</w:t>
      </w:r>
      <w:r>
        <w:t xml:space="preserve"> </w:t>
      </w:r>
      <w:r>
        <w:rPr>
          <w:rFonts w:hint="eastAsia"/>
        </w:rPr>
        <w:t>«</w:t>
      </w:r>
      <w:r>
        <w:rPr>
          <w:rFonts w:hint="eastAsia"/>
        </w:rPr>
        <w:t>Детская</w:t>
      </w:r>
      <w:r>
        <w:t xml:space="preserve"> </w:t>
      </w:r>
      <w:r>
        <w:rPr>
          <w:rFonts w:hint="eastAsia"/>
        </w:rPr>
        <w:t>легкая</w:t>
      </w:r>
      <w:r>
        <w:t xml:space="preserve"> </w:t>
      </w:r>
      <w:r>
        <w:rPr>
          <w:rFonts w:hint="eastAsia"/>
        </w:rPr>
        <w:t>атлетика</w:t>
      </w:r>
      <w:r>
        <w:t xml:space="preserve"> </w:t>
      </w:r>
      <w:r>
        <w:rPr>
          <w:rFonts w:hint="eastAsia"/>
        </w:rPr>
        <w:t>ИААФ</w:t>
      </w:r>
      <w:r>
        <w:rPr>
          <w:rFonts w:hint="eastAsia"/>
        </w:rPr>
        <w:t>»</w:t>
      </w:r>
      <w:r>
        <w:t xml:space="preserve"> </w:t>
      </w:r>
      <w:r>
        <w:rPr>
          <w:rFonts w:hint="eastAsia"/>
        </w:rPr>
        <w:t>как</w:t>
      </w:r>
      <w:r>
        <w:t xml:space="preserve"> </w:t>
      </w:r>
      <w:r>
        <w:rPr>
          <w:rFonts w:hint="eastAsia"/>
        </w:rPr>
        <w:t>содержательная</w:t>
      </w:r>
      <w:r>
        <w:t xml:space="preserve"> </w:t>
      </w:r>
      <w:r>
        <w:rPr>
          <w:rFonts w:hint="eastAsia"/>
        </w:rPr>
        <w:t>основа</w:t>
      </w:r>
      <w:r>
        <w:t xml:space="preserve"> </w:t>
      </w:r>
      <w:r>
        <w:rPr>
          <w:rFonts w:hint="eastAsia"/>
        </w:rPr>
        <w:t>в</w:t>
      </w:r>
      <w:r>
        <w:t xml:space="preserve"> </w:t>
      </w:r>
      <w:r>
        <w:rPr>
          <w:rFonts w:hint="eastAsia"/>
        </w:rPr>
        <w:t>подготовке</w:t>
      </w:r>
      <w:r>
        <w:t xml:space="preserve"> </w:t>
      </w:r>
      <w:r>
        <w:rPr>
          <w:rFonts w:hint="eastAsia"/>
        </w:rPr>
        <w:t>сборных</w:t>
      </w:r>
      <w:r>
        <w:t xml:space="preserve"> </w:t>
      </w:r>
      <w:r>
        <w:rPr>
          <w:rFonts w:hint="eastAsia"/>
        </w:rPr>
        <w:t>классов</w:t>
      </w:r>
      <w:r>
        <w:t xml:space="preserve"> </w:t>
      </w:r>
      <w:r>
        <w:rPr>
          <w:rFonts w:hint="eastAsia"/>
        </w:rPr>
        <w:t>и</w:t>
      </w:r>
      <w:r>
        <w:t xml:space="preserve"> </w:t>
      </w:r>
      <w:r>
        <w:rPr>
          <w:rFonts w:hint="eastAsia"/>
        </w:rPr>
        <w:t>школьных</w:t>
      </w:r>
      <w:r>
        <w:t xml:space="preserve"> </w:t>
      </w:r>
      <w:r>
        <w:rPr>
          <w:rFonts w:hint="eastAsia"/>
        </w:rPr>
        <w:t>команд</w:t>
      </w:r>
      <w:r>
        <w:t xml:space="preserve"> </w:t>
      </w:r>
      <w:r>
        <w:rPr>
          <w:rFonts w:hint="eastAsia"/>
        </w:rPr>
        <w:t>к</w:t>
      </w:r>
      <w:r>
        <w:t xml:space="preserve"> </w:t>
      </w:r>
      <w:r>
        <w:rPr>
          <w:rFonts w:hint="eastAsia"/>
        </w:rPr>
        <w:t>участию</w:t>
      </w:r>
      <w:r>
        <w:t xml:space="preserve"> </w:t>
      </w:r>
      <w:r>
        <w:rPr>
          <w:rFonts w:hint="eastAsia"/>
        </w:rPr>
        <w:t>во</w:t>
      </w:r>
      <w:r>
        <w:t xml:space="preserve"> </w:t>
      </w:r>
      <w:r>
        <w:rPr>
          <w:rFonts w:hint="eastAsia"/>
        </w:rPr>
        <w:t>внутришкольных</w:t>
      </w:r>
      <w:r>
        <w:t xml:space="preserve">, </w:t>
      </w:r>
      <w:r>
        <w:rPr>
          <w:rFonts w:hint="eastAsia"/>
        </w:rPr>
        <w:t>муниципальных</w:t>
      </w:r>
      <w:r>
        <w:t xml:space="preserve"> </w:t>
      </w:r>
      <w:r>
        <w:rPr>
          <w:rFonts w:hint="eastAsia"/>
        </w:rPr>
        <w:t>и</w:t>
      </w:r>
      <w:r>
        <w:t xml:space="preserve"> </w:t>
      </w:r>
      <w:r>
        <w:rPr>
          <w:rFonts w:hint="eastAsia"/>
        </w:rPr>
        <w:t>региональных</w:t>
      </w:r>
      <w:r>
        <w:t xml:space="preserve"> </w:t>
      </w:r>
      <w:r>
        <w:rPr>
          <w:rFonts w:hint="eastAsia"/>
        </w:rPr>
        <w:t>соревнованиях</w:t>
      </w:r>
      <w:r>
        <w:t xml:space="preserve"> </w:t>
      </w:r>
      <w:r>
        <w:rPr>
          <w:rFonts w:hint="eastAsia"/>
        </w:rPr>
        <w:t>легкоатлетов</w:t>
      </w:r>
      <w:r>
        <w:t xml:space="preserve"> </w:t>
      </w:r>
      <w:r>
        <w:rPr>
          <w:rFonts w:hint="eastAsia"/>
        </w:rPr>
        <w:t>«</w:t>
      </w:r>
      <w:r>
        <w:rPr>
          <w:rFonts w:hint="eastAsia"/>
        </w:rPr>
        <w:t>Шиповка</w:t>
      </w:r>
      <w:r>
        <w:t xml:space="preserve"> </w:t>
      </w:r>
      <w:r>
        <w:rPr>
          <w:rFonts w:hint="eastAsia"/>
        </w:rPr>
        <w:t>юных</w:t>
      </w:r>
      <w:r>
        <w:rPr>
          <w:rFonts w:hint="eastAsia"/>
        </w:rPr>
        <w:t>»</w:t>
      </w:r>
    </w:p>
    <w:p w14:paraId="1FFD9615" w14:textId="77777777" w:rsidR="00B60D86" w:rsidRDefault="00B60D86" w:rsidP="00B60D86"/>
    <w:p w14:paraId="5E735634" w14:textId="77777777" w:rsidR="00B60D86" w:rsidRDefault="00B60D86" w:rsidP="00B60D86">
      <w:r>
        <w:t xml:space="preserve">1.5. </w:t>
      </w:r>
      <w:r>
        <w:rPr>
          <w:rFonts w:hint="eastAsia"/>
        </w:rPr>
        <w:t>Выводы</w:t>
      </w:r>
      <w:r>
        <w:t xml:space="preserve"> </w:t>
      </w:r>
      <w:r>
        <w:rPr>
          <w:rFonts w:hint="eastAsia"/>
        </w:rPr>
        <w:t>по</w:t>
      </w:r>
      <w:r>
        <w:t xml:space="preserve"> </w:t>
      </w:r>
      <w:r>
        <w:rPr>
          <w:rFonts w:hint="eastAsia"/>
        </w:rPr>
        <w:t>главе</w:t>
      </w:r>
    </w:p>
    <w:p w14:paraId="09BEFA09" w14:textId="77777777" w:rsidR="00B60D86" w:rsidRDefault="00B60D86" w:rsidP="00B60D86"/>
    <w:p w14:paraId="7E8AE962" w14:textId="77777777" w:rsidR="00B60D86" w:rsidRDefault="00B60D86" w:rsidP="00B60D86">
      <w:r>
        <w:rPr>
          <w:rFonts w:hint="eastAsia"/>
        </w:rPr>
        <w:t>ГЛАВА</w:t>
      </w:r>
      <w:r>
        <w:t xml:space="preserve"> II.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22844B2" w14:textId="77777777" w:rsidR="00B60D86" w:rsidRDefault="00B60D86" w:rsidP="00B60D86"/>
    <w:p w14:paraId="4DE03050" w14:textId="77777777" w:rsidR="00B60D86" w:rsidRDefault="00B60D86" w:rsidP="00B60D86">
      <w:r>
        <w:t xml:space="preserve">11.1. </w:t>
      </w:r>
      <w:r>
        <w:rPr>
          <w:rFonts w:hint="eastAsia"/>
        </w:rPr>
        <w:t>Общая</w:t>
      </w:r>
      <w:r>
        <w:t xml:space="preserve"> </w:t>
      </w:r>
      <w:r>
        <w:rPr>
          <w:rFonts w:hint="eastAsia"/>
        </w:rPr>
        <w:t>характеристика</w:t>
      </w:r>
      <w:r>
        <w:t xml:space="preserve"> </w:t>
      </w:r>
      <w:r>
        <w:rPr>
          <w:rFonts w:hint="eastAsia"/>
        </w:rPr>
        <w:t>методов</w:t>
      </w:r>
      <w:r>
        <w:t xml:space="preserve"> </w:t>
      </w:r>
      <w:r>
        <w:rPr>
          <w:rFonts w:hint="eastAsia"/>
        </w:rPr>
        <w:t>исследования</w:t>
      </w:r>
    </w:p>
    <w:p w14:paraId="2CAA4A20" w14:textId="77777777" w:rsidR="00B60D86" w:rsidRDefault="00B60D86" w:rsidP="00B60D86"/>
    <w:p w14:paraId="1BEA7808" w14:textId="77777777" w:rsidR="00B60D86" w:rsidRDefault="00B60D86" w:rsidP="00B60D86">
      <w:r>
        <w:lastRenderedPageBreak/>
        <w:t xml:space="preserve">11.2. </w:t>
      </w:r>
      <w:r>
        <w:rPr>
          <w:rFonts w:hint="eastAsia"/>
        </w:rPr>
        <w:t>Анализ</w:t>
      </w:r>
      <w:r>
        <w:t xml:space="preserve"> </w:t>
      </w:r>
      <w:r>
        <w:rPr>
          <w:rFonts w:hint="eastAsia"/>
        </w:rPr>
        <w:t>научно</w:t>
      </w:r>
      <w:r>
        <w:t>-</w:t>
      </w:r>
      <w:r>
        <w:rPr>
          <w:rFonts w:hint="eastAsia"/>
        </w:rPr>
        <w:t>методической</w:t>
      </w:r>
      <w:r>
        <w:t xml:space="preserve"> </w:t>
      </w:r>
      <w:r>
        <w:rPr>
          <w:rFonts w:hint="eastAsia"/>
        </w:rPr>
        <w:t>литературы</w:t>
      </w:r>
    </w:p>
    <w:p w14:paraId="0D0B8C8C" w14:textId="77777777" w:rsidR="00B60D86" w:rsidRDefault="00B60D86" w:rsidP="00B60D86"/>
    <w:p w14:paraId="0F1B8ED6" w14:textId="77777777" w:rsidR="00B60D86" w:rsidRDefault="00B60D86" w:rsidP="00B60D86">
      <w:r>
        <w:t xml:space="preserve">11.3. </w:t>
      </w:r>
      <w:r>
        <w:rPr>
          <w:rFonts w:hint="eastAsia"/>
        </w:rPr>
        <w:t>Экспертные</w:t>
      </w:r>
      <w:r>
        <w:t xml:space="preserve"> </w:t>
      </w:r>
      <w:r>
        <w:rPr>
          <w:rFonts w:hint="eastAsia"/>
        </w:rPr>
        <w:t>оценки</w:t>
      </w:r>
    </w:p>
    <w:p w14:paraId="2F434F28" w14:textId="77777777" w:rsidR="00B60D86" w:rsidRDefault="00B60D86" w:rsidP="00B60D86"/>
    <w:p w14:paraId="444079D6" w14:textId="77777777" w:rsidR="00B60D86" w:rsidRDefault="00B60D86" w:rsidP="00B60D86">
      <w:r>
        <w:t xml:space="preserve">11.4. </w:t>
      </w:r>
      <w:r>
        <w:rPr>
          <w:rFonts w:hint="eastAsia"/>
        </w:rPr>
        <w:t>Педагогические</w:t>
      </w:r>
      <w:r>
        <w:t xml:space="preserve"> </w:t>
      </w:r>
      <w:r>
        <w:rPr>
          <w:rFonts w:hint="eastAsia"/>
        </w:rPr>
        <w:t>контрольные</w:t>
      </w:r>
      <w:r>
        <w:t xml:space="preserve"> </w:t>
      </w:r>
      <w:r>
        <w:rPr>
          <w:rFonts w:hint="eastAsia"/>
        </w:rPr>
        <w:t>испытания</w:t>
      </w:r>
      <w:r>
        <w:t xml:space="preserve"> (</w:t>
      </w:r>
      <w:r>
        <w:rPr>
          <w:rFonts w:hint="eastAsia"/>
        </w:rPr>
        <w:t>тесты</w:t>
      </w:r>
      <w:r>
        <w:t>)</w:t>
      </w:r>
    </w:p>
    <w:p w14:paraId="788EEB71" w14:textId="77777777" w:rsidR="00B60D86" w:rsidRDefault="00B60D86" w:rsidP="00B60D86"/>
    <w:p w14:paraId="1DEB530D" w14:textId="77777777" w:rsidR="00B60D86" w:rsidRDefault="00B60D86" w:rsidP="00B60D86">
      <w:r>
        <w:t xml:space="preserve">11.5. </w:t>
      </w:r>
      <w:r>
        <w:rPr>
          <w:rFonts w:hint="eastAsia"/>
        </w:rPr>
        <w:t>Педагогический</w:t>
      </w:r>
      <w:r>
        <w:t xml:space="preserve"> </w:t>
      </w:r>
      <w:r>
        <w:rPr>
          <w:rFonts w:hint="eastAsia"/>
        </w:rPr>
        <w:t>эксперимент</w:t>
      </w:r>
    </w:p>
    <w:p w14:paraId="67DDDD15" w14:textId="77777777" w:rsidR="00B60D86" w:rsidRDefault="00B60D86" w:rsidP="00B60D86"/>
    <w:p w14:paraId="457753C8" w14:textId="77777777" w:rsidR="00B60D86" w:rsidRDefault="00B60D86" w:rsidP="00B60D86">
      <w:r>
        <w:t xml:space="preserve">11.6. </w:t>
      </w:r>
      <w:r>
        <w:rPr>
          <w:rFonts w:hint="eastAsia"/>
        </w:rPr>
        <w:t>Методы</w:t>
      </w:r>
      <w:r>
        <w:t xml:space="preserve"> </w:t>
      </w:r>
      <w:r>
        <w:rPr>
          <w:rFonts w:hint="eastAsia"/>
        </w:rPr>
        <w:t>математической</w:t>
      </w:r>
      <w:r>
        <w:t xml:space="preserve"> </w:t>
      </w:r>
      <w:r>
        <w:rPr>
          <w:rFonts w:hint="eastAsia"/>
        </w:rPr>
        <w:t>статистики</w:t>
      </w:r>
    </w:p>
    <w:p w14:paraId="0DD601BE" w14:textId="77777777" w:rsidR="00B60D86" w:rsidRDefault="00B60D86" w:rsidP="00B60D86"/>
    <w:p w14:paraId="660D8095" w14:textId="77777777" w:rsidR="00B60D86" w:rsidRDefault="00B60D86" w:rsidP="00B60D86">
      <w:r>
        <w:t xml:space="preserve">11.7. </w:t>
      </w:r>
      <w:r>
        <w:rPr>
          <w:rFonts w:hint="eastAsia"/>
        </w:rPr>
        <w:t>Организация</w:t>
      </w:r>
      <w:r>
        <w:t xml:space="preserve"> </w:t>
      </w:r>
      <w:r>
        <w:rPr>
          <w:rFonts w:hint="eastAsia"/>
        </w:rPr>
        <w:t>исследования</w:t>
      </w:r>
    </w:p>
    <w:p w14:paraId="2F0AB490" w14:textId="77777777" w:rsidR="00B60D86" w:rsidRDefault="00B60D86" w:rsidP="00B60D86"/>
    <w:p w14:paraId="48BDC962" w14:textId="77777777" w:rsidR="00B60D86" w:rsidRDefault="00B60D86" w:rsidP="00B60D86">
      <w:r>
        <w:rPr>
          <w:rFonts w:hint="eastAsia"/>
        </w:rPr>
        <w:t>ГЛАВА</w:t>
      </w:r>
      <w:r>
        <w:t xml:space="preserve"> III. </w:t>
      </w:r>
      <w:r>
        <w:rPr>
          <w:rFonts w:hint="eastAsia"/>
        </w:rPr>
        <w:t>РАЗРАБОТКА</w:t>
      </w:r>
      <w:r>
        <w:t xml:space="preserve"> </w:t>
      </w:r>
      <w:r>
        <w:rPr>
          <w:rFonts w:hint="eastAsia"/>
        </w:rPr>
        <w:t>ПРОГРАММЫ</w:t>
      </w:r>
      <w:r>
        <w:t xml:space="preserve"> </w:t>
      </w:r>
      <w:r>
        <w:rPr>
          <w:rFonts w:hint="eastAsia"/>
        </w:rPr>
        <w:t>ПОДГОТОВКИ</w:t>
      </w:r>
      <w:r>
        <w:t xml:space="preserve"> </w:t>
      </w:r>
      <w:r>
        <w:rPr>
          <w:rFonts w:hint="eastAsia"/>
        </w:rPr>
        <w:t>КОМАНД</w:t>
      </w:r>
      <w:r>
        <w:t xml:space="preserve"> </w:t>
      </w:r>
      <w:r>
        <w:rPr>
          <w:rFonts w:hint="eastAsia"/>
        </w:rPr>
        <w:t>ОБЩЕОБРАЗОВАТЕЛЬНЫХ</w:t>
      </w:r>
      <w:r>
        <w:t xml:space="preserve"> </w:t>
      </w:r>
      <w:r>
        <w:rPr>
          <w:rFonts w:hint="eastAsia"/>
        </w:rPr>
        <w:t>УЧРЕЖДЕНИЙ</w:t>
      </w:r>
      <w:r>
        <w:t xml:space="preserve"> </w:t>
      </w:r>
      <w:r>
        <w:rPr>
          <w:rFonts w:hint="eastAsia"/>
        </w:rPr>
        <w:t>К</w:t>
      </w:r>
      <w:r>
        <w:t xml:space="preserve"> </w:t>
      </w:r>
      <w:r>
        <w:rPr>
          <w:rFonts w:hint="eastAsia"/>
        </w:rPr>
        <w:t>УЧАСТИЮ</w:t>
      </w:r>
      <w:r>
        <w:t xml:space="preserve"> </w:t>
      </w:r>
      <w:r>
        <w:rPr>
          <w:rFonts w:hint="eastAsia"/>
        </w:rPr>
        <w:t>ВО</w:t>
      </w:r>
      <w:r>
        <w:t xml:space="preserve"> </w:t>
      </w:r>
      <w:r>
        <w:rPr>
          <w:rFonts w:hint="eastAsia"/>
        </w:rPr>
        <w:t>ВНУТРИШКОЛЬНЫХ</w:t>
      </w:r>
      <w:r>
        <w:t xml:space="preserve">, </w:t>
      </w:r>
      <w:r>
        <w:rPr>
          <w:rFonts w:hint="eastAsia"/>
        </w:rPr>
        <w:t>МУНИЦИПАЛЬНЫХ</w:t>
      </w:r>
      <w:r>
        <w:t xml:space="preserve"> </w:t>
      </w:r>
      <w:r>
        <w:rPr>
          <w:rFonts w:hint="eastAsia"/>
        </w:rPr>
        <w:t>И</w:t>
      </w:r>
      <w:r>
        <w:t xml:space="preserve"> </w:t>
      </w:r>
      <w:r>
        <w:rPr>
          <w:rFonts w:hint="eastAsia"/>
        </w:rPr>
        <w:t>РЕГИОНАЛЬНЫХ</w:t>
      </w:r>
      <w:r>
        <w:t xml:space="preserve"> </w:t>
      </w:r>
      <w:r>
        <w:rPr>
          <w:rFonts w:hint="eastAsia"/>
        </w:rPr>
        <w:t>СОРЕВНОВАНИЯХ</w:t>
      </w:r>
      <w:r>
        <w:t xml:space="preserve"> </w:t>
      </w:r>
      <w:r>
        <w:rPr>
          <w:rFonts w:hint="eastAsia"/>
        </w:rPr>
        <w:t>ШКОЛЬНИКОВ</w:t>
      </w:r>
      <w:r>
        <w:t xml:space="preserve"> </w:t>
      </w:r>
      <w:r>
        <w:rPr>
          <w:rFonts w:hint="eastAsia"/>
        </w:rPr>
        <w:t>ПО</w:t>
      </w:r>
      <w:r>
        <w:t xml:space="preserve"> </w:t>
      </w:r>
      <w:r>
        <w:rPr>
          <w:rFonts w:hint="eastAsia"/>
        </w:rPr>
        <w:t>ЛЕГКОЙ</w:t>
      </w:r>
      <w:r>
        <w:t xml:space="preserve"> </w:t>
      </w:r>
      <w:r>
        <w:rPr>
          <w:rFonts w:hint="eastAsia"/>
        </w:rPr>
        <w:t>АТЛЕТИКЕ</w:t>
      </w:r>
      <w:r>
        <w:t xml:space="preserve"> </w:t>
      </w:r>
      <w:r>
        <w:rPr>
          <w:rFonts w:hint="eastAsia"/>
        </w:rPr>
        <w:t>«</w:t>
      </w:r>
      <w:r>
        <w:rPr>
          <w:rFonts w:hint="eastAsia"/>
        </w:rPr>
        <w:t>ШИПОВКА</w:t>
      </w:r>
      <w:r>
        <w:t xml:space="preserve"> </w:t>
      </w:r>
      <w:r>
        <w:rPr>
          <w:rFonts w:hint="eastAsia"/>
        </w:rPr>
        <w:t>ЮНЫХ</w:t>
      </w:r>
      <w:r>
        <w:rPr>
          <w:rFonts w:hint="eastAsia"/>
        </w:rPr>
        <w:t>»</w:t>
      </w:r>
    </w:p>
    <w:p w14:paraId="33E3A2F9" w14:textId="77777777" w:rsidR="00B60D86" w:rsidRDefault="00B60D86" w:rsidP="00B60D86"/>
    <w:p w14:paraId="3EEFF34A" w14:textId="77777777" w:rsidR="00B60D86" w:rsidRDefault="00B60D86" w:rsidP="00B60D86">
      <w:r>
        <w:t xml:space="preserve">111.1. </w:t>
      </w:r>
      <w:r>
        <w:rPr>
          <w:rFonts w:hint="eastAsia"/>
        </w:rPr>
        <w:t>Изучение</w:t>
      </w:r>
      <w:r>
        <w:t xml:space="preserve"> </w:t>
      </w:r>
      <w:r>
        <w:rPr>
          <w:rFonts w:hint="eastAsia"/>
        </w:rPr>
        <w:t>передового</w:t>
      </w:r>
      <w:r>
        <w:t xml:space="preserve"> </w:t>
      </w:r>
      <w:r>
        <w:rPr>
          <w:rFonts w:hint="eastAsia"/>
        </w:rPr>
        <w:t>опыта</w:t>
      </w:r>
      <w:r>
        <w:t xml:space="preserve"> </w:t>
      </w:r>
      <w:r>
        <w:rPr>
          <w:rFonts w:hint="eastAsia"/>
        </w:rPr>
        <w:t>выступлений</w:t>
      </w:r>
      <w:r>
        <w:t xml:space="preserve"> </w:t>
      </w:r>
      <w:r>
        <w:rPr>
          <w:rFonts w:hint="eastAsia"/>
        </w:rPr>
        <w:t>юношей</w:t>
      </w:r>
      <w:r>
        <w:t xml:space="preserve"> </w:t>
      </w:r>
      <w:r>
        <w:rPr>
          <w:rFonts w:hint="eastAsia"/>
        </w:rPr>
        <w:t>и</w:t>
      </w:r>
      <w:r>
        <w:t xml:space="preserve"> </w:t>
      </w:r>
      <w:r>
        <w:rPr>
          <w:rFonts w:hint="eastAsia"/>
        </w:rPr>
        <w:t>девушек</w:t>
      </w:r>
      <w:r>
        <w:t xml:space="preserve"> </w:t>
      </w:r>
      <w:r>
        <w:rPr>
          <w:rFonts w:hint="eastAsia"/>
        </w:rPr>
        <w:t>во</w:t>
      </w:r>
      <w:r>
        <w:t xml:space="preserve"> </w:t>
      </w:r>
      <w:r>
        <w:rPr>
          <w:rFonts w:hint="eastAsia"/>
        </w:rPr>
        <w:t>Всероссийских</w:t>
      </w:r>
      <w:r>
        <w:t xml:space="preserve"> </w:t>
      </w:r>
      <w:r>
        <w:rPr>
          <w:rFonts w:hint="eastAsia"/>
        </w:rPr>
        <w:t>соревнованиях</w:t>
      </w:r>
      <w:r>
        <w:t xml:space="preserve"> </w:t>
      </w:r>
      <w:r>
        <w:rPr>
          <w:rFonts w:hint="eastAsia"/>
        </w:rPr>
        <w:t>школьников</w:t>
      </w:r>
      <w:r>
        <w:t xml:space="preserve"> </w:t>
      </w:r>
      <w:r>
        <w:rPr>
          <w:rFonts w:hint="eastAsia"/>
        </w:rPr>
        <w:t>по</w:t>
      </w:r>
      <w:r>
        <w:t xml:space="preserve"> </w:t>
      </w:r>
      <w:r>
        <w:rPr>
          <w:rFonts w:hint="eastAsia"/>
        </w:rPr>
        <w:t>легкой</w:t>
      </w:r>
      <w:r>
        <w:t xml:space="preserve"> </w:t>
      </w:r>
      <w:r>
        <w:rPr>
          <w:rFonts w:hint="eastAsia"/>
        </w:rPr>
        <w:t>атлетике</w:t>
      </w:r>
      <w:r>
        <w:t xml:space="preserve"> </w:t>
      </w:r>
      <w:r>
        <w:rPr>
          <w:rFonts w:hint="eastAsia"/>
        </w:rPr>
        <w:t>«</w:t>
      </w:r>
      <w:r>
        <w:rPr>
          <w:rFonts w:hint="eastAsia"/>
        </w:rPr>
        <w:t>Шиповка</w:t>
      </w:r>
      <w:r>
        <w:t xml:space="preserve"> </w:t>
      </w:r>
      <w:r>
        <w:rPr>
          <w:rFonts w:hint="eastAsia"/>
        </w:rPr>
        <w:t>юных</w:t>
      </w:r>
      <w:r>
        <w:rPr>
          <w:rFonts w:hint="eastAsia"/>
        </w:rPr>
        <w:t>»</w:t>
      </w:r>
    </w:p>
    <w:p w14:paraId="165526A4" w14:textId="77777777" w:rsidR="00B60D86" w:rsidRDefault="00B60D86" w:rsidP="00B60D86"/>
    <w:p w14:paraId="5BB8235D" w14:textId="77777777" w:rsidR="00B60D86" w:rsidRDefault="00B60D86" w:rsidP="00B60D86">
      <w:r>
        <w:t xml:space="preserve">111.2. </w:t>
      </w:r>
      <w:r>
        <w:rPr>
          <w:rFonts w:hint="eastAsia"/>
        </w:rPr>
        <w:t>Факторная</w:t>
      </w:r>
      <w:r>
        <w:t xml:space="preserve"> </w:t>
      </w:r>
      <w:r>
        <w:rPr>
          <w:rFonts w:hint="eastAsia"/>
        </w:rPr>
        <w:t>структура</w:t>
      </w:r>
      <w:r>
        <w:t xml:space="preserve"> </w:t>
      </w:r>
      <w:r>
        <w:rPr>
          <w:rFonts w:hint="eastAsia"/>
        </w:rPr>
        <w:t>спортивной</w:t>
      </w:r>
      <w:r>
        <w:t xml:space="preserve"> </w:t>
      </w:r>
      <w:r>
        <w:rPr>
          <w:rFonts w:hint="eastAsia"/>
        </w:rPr>
        <w:t>результативности</w:t>
      </w:r>
      <w:r>
        <w:t xml:space="preserve"> </w:t>
      </w:r>
      <w:r>
        <w:rPr>
          <w:rFonts w:hint="eastAsia"/>
        </w:rPr>
        <w:t>детей</w:t>
      </w:r>
      <w:r>
        <w:t xml:space="preserve">, </w:t>
      </w:r>
      <w:r>
        <w:rPr>
          <w:rFonts w:hint="eastAsia"/>
        </w:rPr>
        <w:t>подростков</w:t>
      </w:r>
      <w:r>
        <w:t xml:space="preserve"> </w:t>
      </w:r>
      <w:r>
        <w:rPr>
          <w:rFonts w:hint="eastAsia"/>
        </w:rPr>
        <w:t>и</w:t>
      </w:r>
      <w:r>
        <w:t xml:space="preserve"> </w:t>
      </w:r>
      <w:r>
        <w:rPr>
          <w:rFonts w:hint="eastAsia"/>
        </w:rPr>
        <w:t>юношей</w:t>
      </w:r>
      <w:r>
        <w:t xml:space="preserve"> 10-15 </w:t>
      </w:r>
      <w:r>
        <w:rPr>
          <w:rFonts w:hint="eastAsia"/>
        </w:rPr>
        <w:t>лет</w:t>
      </w:r>
      <w:r>
        <w:t xml:space="preserve"> - </w:t>
      </w:r>
      <w:r>
        <w:rPr>
          <w:rFonts w:hint="eastAsia"/>
        </w:rPr>
        <w:t>участников</w:t>
      </w:r>
      <w:r>
        <w:t xml:space="preserve"> </w:t>
      </w:r>
      <w:r>
        <w:rPr>
          <w:rFonts w:hint="eastAsia"/>
        </w:rPr>
        <w:t>Всероссийских</w:t>
      </w:r>
      <w:r>
        <w:t xml:space="preserve"> </w:t>
      </w:r>
      <w:r>
        <w:rPr>
          <w:rFonts w:hint="eastAsia"/>
        </w:rPr>
        <w:t>соревнований</w:t>
      </w:r>
      <w:r>
        <w:t xml:space="preserve"> </w:t>
      </w:r>
      <w:r>
        <w:rPr>
          <w:rFonts w:hint="eastAsia"/>
        </w:rPr>
        <w:t>школьников</w:t>
      </w:r>
      <w:r>
        <w:t xml:space="preserve"> </w:t>
      </w:r>
      <w:r>
        <w:rPr>
          <w:rFonts w:hint="eastAsia"/>
        </w:rPr>
        <w:t>по</w:t>
      </w:r>
      <w:r>
        <w:t xml:space="preserve"> </w:t>
      </w:r>
      <w:r>
        <w:rPr>
          <w:rFonts w:hint="eastAsia"/>
        </w:rPr>
        <w:t>легкой</w:t>
      </w:r>
      <w:r>
        <w:t xml:space="preserve"> </w:t>
      </w:r>
      <w:r>
        <w:rPr>
          <w:rFonts w:hint="eastAsia"/>
        </w:rPr>
        <w:t>атлетике</w:t>
      </w:r>
      <w:r>
        <w:t xml:space="preserve"> </w:t>
      </w:r>
      <w:r>
        <w:rPr>
          <w:rFonts w:hint="eastAsia"/>
        </w:rPr>
        <w:t>«</w:t>
      </w:r>
      <w:r>
        <w:rPr>
          <w:rFonts w:hint="eastAsia"/>
        </w:rPr>
        <w:t>Ши</w:t>
      </w:r>
      <w:r>
        <w:t>-</w:t>
      </w:r>
      <w:r>
        <w:rPr>
          <w:rFonts w:hint="eastAsia"/>
        </w:rPr>
        <w:t>повка</w:t>
      </w:r>
      <w:r>
        <w:t xml:space="preserve"> </w:t>
      </w:r>
      <w:r>
        <w:rPr>
          <w:rFonts w:hint="eastAsia"/>
        </w:rPr>
        <w:t>юных</w:t>
      </w:r>
      <w:r>
        <w:rPr>
          <w:rFonts w:hint="eastAsia"/>
        </w:rPr>
        <w:t>»</w:t>
      </w:r>
    </w:p>
    <w:p w14:paraId="4231930F" w14:textId="77777777" w:rsidR="00B60D86" w:rsidRDefault="00B60D86" w:rsidP="00B60D86"/>
    <w:p w14:paraId="02E36BFD" w14:textId="77777777" w:rsidR="00B60D86" w:rsidRDefault="00B60D86" w:rsidP="00B60D86">
      <w:r>
        <w:t xml:space="preserve">111.3. </w:t>
      </w:r>
      <w:r>
        <w:rPr>
          <w:rFonts w:hint="eastAsia"/>
        </w:rPr>
        <w:t>Модернизация</w:t>
      </w:r>
      <w:r>
        <w:t xml:space="preserve"> </w:t>
      </w:r>
      <w:r>
        <w:rPr>
          <w:rFonts w:hint="eastAsia"/>
        </w:rPr>
        <w:t>учебного</w:t>
      </w:r>
      <w:r>
        <w:t xml:space="preserve"> </w:t>
      </w:r>
      <w:r>
        <w:rPr>
          <w:rFonts w:hint="eastAsia"/>
        </w:rPr>
        <w:t>курса</w:t>
      </w:r>
      <w:r>
        <w:t xml:space="preserve"> </w:t>
      </w:r>
      <w:r>
        <w:rPr>
          <w:rFonts w:hint="eastAsia"/>
        </w:rPr>
        <w:t>«</w:t>
      </w:r>
      <w:r>
        <w:rPr>
          <w:rFonts w:hint="eastAsia"/>
        </w:rPr>
        <w:t>Детская</w:t>
      </w:r>
      <w:r>
        <w:t xml:space="preserve"> </w:t>
      </w:r>
      <w:r>
        <w:rPr>
          <w:rFonts w:hint="eastAsia"/>
        </w:rPr>
        <w:t>легкая</w:t>
      </w:r>
      <w:r>
        <w:t xml:space="preserve"> </w:t>
      </w:r>
      <w:r>
        <w:rPr>
          <w:rFonts w:hint="eastAsia"/>
        </w:rPr>
        <w:t>атлетика</w:t>
      </w:r>
      <w:r>
        <w:t xml:space="preserve"> </w:t>
      </w:r>
      <w:r>
        <w:rPr>
          <w:rFonts w:hint="eastAsia"/>
        </w:rPr>
        <w:t>ИААФ</w:t>
      </w:r>
      <w:r>
        <w:rPr>
          <w:rFonts w:hint="eastAsia"/>
        </w:rPr>
        <w:t>»</w:t>
      </w:r>
      <w:r>
        <w:t xml:space="preserve"> </w:t>
      </w:r>
      <w:r>
        <w:rPr>
          <w:rFonts w:hint="eastAsia"/>
        </w:rPr>
        <w:t>на</w:t>
      </w:r>
      <w:r>
        <w:t xml:space="preserve"> </w:t>
      </w:r>
      <w:r>
        <w:rPr>
          <w:rFonts w:hint="eastAsia"/>
        </w:rPr>
        <w:t>основе</w:t>
      </w:r>
      <w:r>
        <w:t xml:space="preserve"> </w:t>
      </w:r>
      <w:r>
        <w:rPr>
          <w:rFonts w:hint="eastAsia"/>
        </w:rPr>
        <w:t>разработки</w:t>
      </w:r>
      <w:r>
        <w:t xml:space="preserve"> </w:t>
      </w:r>
      <w:r>
        <w:rPr>
          <w:rFonts w:hint="eastAsia"/>
        </w:rPr>
        <w:t>каталога</w:t>
      </w:r>
      <w:r>
        <w:t xml:space="preserve"> </w:t>
      </w:r>
      <w:r>
        <w:rPr>
          <w:rFonts w:hint="eastAsia"/>
        </w:rPr>
        <w:t>двигательных</w:t>
      </w:r>
      <w:r>
        <w:t xml:space="preserve"> </w:t>
      </w:r>
      <w:r>
        <w:rPr>
          <w:rFonts w:hint="eastAsia"/>
        </w:rPr>
        <w:t>заданий</w:t>
      </w:r>
      <w:r>
        <w:t xml:space="preserve"> </w:t>
      </w:r>
      <w:r>
        <w:rPr>
          <w:rFonts w:hint="eastAsia"/>
        </w:rPr>
        <w:t>по</w:t>
      </w:r>
      <w:r>
        <w:t xml:space="preserve"> </w:t>
      </w:r>
      <w:r>
        <w:rPr>
          <w:rFonts w:hint="eastAsia"/>
        </w:rPr>
        <w:t>степени</w:t>
      </w:r>
      <w:r>
        <w:t xml:space="preserve"> </w:t>
      </w:r>
      <w:r>
        <w:rPr>
          <w:rFonts w:hint="eastAsia"/>
        </w:rPr>
        <w:t>трудности</w:t>
      </w:r>
      <w:r>
        <w:t xml:space="preserve"> </w:t>
      </w:r>
      <w:r>
        <w:rPr>
          <w:rFonts w:hint="eastAsia"/>
        </w:rPr>
        <w:t>решения</w:t>
      </w:r>
      <w:r>
        <w:t xml:space="preserve"> </w:t>
      </w:r>
      <w:r>
        <w:rPr>
          <w:rFonts w:hint="eastAsia"/>
        </w:rPr>
        <w:t>поставленных</w:t>
      </w:r>
      <w:r>
        <w:t xml:space="preserve"> </w:t>
      </w:r>
      <w:r>
        <w:rPr>
          <w:rFonts w:hint="eastAsia"/>
        </w:rPr>
        <w:t>двигательных</w:t>
      </w:r>
      <w:r>
        <w:t xml:space="preserve"> </w:t>
      </w:r>
      <w:r>
        <w:rPr>
          <w:rFonts w:hint="eastAsia"/>
        </w:rPr>
        <w:t>задач</w:t>
      </w:r>
    </w:p>
    <w:p w14:paraId="69B26B9A" w14:textId="77777777" w:rsidR="00B60D86" w:rsidRDefault="00B60D86" w:rsidP="00B60D86"/>
    <w:p w14:paraId="7CD6D09B" w14:textId="77777777" w:rsidR="00B60D86" w:rsidRDefault="00B60D86" w:rsidP="00B60D86">
      <w:r>
        <w:t xml:space="preserve">111.4. </w:t>
      </w:r>
      <w:r>
        <w:rPr>
          <w:rFonts w:hint="eastAsia"/>
        </w:rPr>
        <w:t>Выводы</w:t>
      </w:r>
      <w:r>
        <w:t xml:space="preserve"> </w:t>
      </w:r>
      <w:r>
        <w:rPr>
          <w:rFonts w:hint="eastAsia"/>
        </w:rPr>
        <w:t>по</w:t>
      </w:r>
      <w:r>
        <w:t xml:space="preserve"> </w:t>
      </w:r>
      <w:r>
        <w:rPr>
          <w:rFonts w:hint="eastAsia"/>
        </w:rPr>
        <w:t>главе</w:t>
      </w:r>
    </w:p>
    <w:p w14:paraId="580DBD19" w14:textId="77777777" w:rsidR="00B60D86" w:rsidRDefault="00B60D86" w:rsidP="00B60D86"/>
    <w:p w14:paraId="221C4C6A" w14:textId="77777777" w:rsidR="00B60D86" w:rsidRDefault="00B60D86" w:rsidP="00B60D86">
      <w:r>
        <w:rPr>
          <w:rFonts w:hint="eastAsia"/>
        </w:rPr>
        <w:t>ГЛАВА</w:t>
      </w:r>
      <w:r>
        <w:t xml:space="preserve"> IV. </w:t>
      </w:r>
      <w:r>
        <w:rPr>
          <w:rFonts w:hint="eastAsia"/>
        </w:rPr>
        <w:t>ИННОВАЦИОННАЯ</w:t>
      </w:r>
      <w:r>
        <w:t xml:space="preserve"> </w:t>
      </w:r>
      <w:r>
        <w:rPr>
          <w:rFonts w:hint="eastAsia"/>
        </w:rPr>
        <w:t>ПЕДАГОГИЧЕСКАЯ</w:t>
      </w:r>
      <w:r>
        <w:t xml:space="preserve"> </w:t>
      </w:r>
      <w:r>
        <w:rPr>
          <w:rFonts w:hint="eastAsia"/>
        </w:rPr>
        <w:t>ТЕХНОЛОГИЯ</w:t>
      </w:r>
      <w:r>
        <w:t xml:space="preserve"> </w:t>
      </w:r>
      <w:r>
        <w:rPr>
          <w:rFonts w:hint="eastAsia"/>
        </w:rPr>
        <w:t>ПОДГОТОВКИ</w:t>
      </w:r>
      <w:r>
        <w:t xml:space="preserve"> </w:t>
      </w:r>
      <w:r>
        <w:rPr>
          <w:rFonts w:hint="eastAsia"/>
        </w:rPr>
        <w:t>ОБУЧАЮЩИХСЯ</w:t>
      </w:r>
      <w:r>
        <w:t xml:space="preserve"> </w:t>
      </w:r>
      <w:r>
        <w:rPr>
          <w:rFonts w:hint="eastAsia"/>
        </w:rPr>
        <w:t>К</w:t>
      </w:r>
      <w:r>
        <w:t xml:space="preserve"> </w:t>
      </w:r>
      <w:r>
        <w:rPr>
          <w:rFonts w:hint="eastAsia"/>
        </w:rPr>
        <w:t>ВНУТРИШКОЛЬНЫМ</w:t>
      </w:r>
      <w:r>
        <w:t xml:space="preserve">, </w:t>
      </w:r>
      <w:r>
        <w:rPr>
          <w:rFonts w:hint="eastAsia"/>
        </w:rPr>
        <w:t>ГОРОДСКИМ</w:t>
      </w:r>
      <w:r>
        <w:t xml:space="preserve"> </w:t>
      </w:r>
      <w:r>
        <w:rPr>
          <w:rFonts w:hint="eastAsia"/>
        </w:rPr>
        <w:t>И</w:t>
      </w:r>
      <w:r>
        <w:t xml:space="preserve"> </w:t>
      </w:r>
      <w:r>
        <w:rPr>
          <w:rFonts w:hint="eastAsia"/>
        </w:rPr>
        <w:t>РЕСПУБЛИКАНСКИМ</w:t>
      </w:r>
      <w:r>
        <w:t xml:space="preserve"> </w:t>
      </w:r>
      <w:r>
        <w:rPr>
          <w:rFonts w:hint="eastAsia"/>
        </w:rPr>
        <w:t>СОРЕВНОВАНИЯМ</w:t>
      </w:r>
      <w:r>
        <w:t xml:space="preserve"> </w:t>
      </w:r>
      <w:r>
        <w:rPr>
          <w:rFonts w:hint="eastAsia"/>
        </w:rPr>
        <w:t>«</w:t>
      </w:r>
      <w:r>
        <w:rPr>
          <w:rFonts w:hint="eastAsia"/>
        </w:rPr>
        <w:t>ШИПОВКА</w:t>
      </w:r>
      <w:r>
        <w:t xml:space="preserve"> </w:t>
      </w:r>
      <w:r>
        <w:rPr>
          <w:rFonts w:hint="eastAsia"/>
        </w:rPr>
        <w:t>ЮНЫХ</w:t>
      </w:r>
      <w:r>
        <w:rPr>
          <w:rFonts w:hint="eastAsia"/>
        </w:rPr>
        <w:t>»</w:t>
      </w:r>
    </w:p>
    <w:p w14:paraId="32AC3A4D" w14:textId="77777777" w:rsidR="00B60D86" w:rsidRDefault="00B60D86" w:rsidP="00B60D86"/>
    <w:p w14:paraId="144573DE" w14:textId="77777777" w:rsidR="00B60D86" w:rsidRDefault="00B60D86" w:rsidP="00B60D86">
      <w:r>
        <w:t xml:space="preserve">IV.! </w:t>
      </w:r>
      <w:r>
        <w:rPr>
          <w:rFonts w:hint="eastAsia"/>
        </w:rPr>
        <w:t>Экспериментальная</w:t>
      </w:r>
      <w:r>
        <w:t xml:space="preserve"> </w:t>
      </w:r>
      <w:r>
        <w:rPr>
          <w:rFonts w:hint="eastAsia"/>
        </w:rPr>
        <w:t>технология</w:t>
      </w:r>
      <w:r>
        <w:t xml:space="preserve"> </w:t>
      </w:r>
      <w:r>
        <w:rPr>
          <w:rFonts w:hint="eastAsia"/>
        </w:rPr>
        <w:t>подготовки</w:t>
      </w:r>
      <w:r>
        <w:t xml:space="preserve"> </w:t>
      </w:r>
      <w:r>
        <w:rPr>
          <w:rFonts w:hint="eastAsia"/>
        </w:rPr>
        <w:t>сборных</w:t>
      </w:r>
      <w:r>
        <w:t xml:space="preserve"> </w:t>
      </w:r>
      <w:r>
        <w:rPr>
          <w:rFonts w:hint="eastAsia"/>
        </w:rPr>
        <w:t>классов</w:t>
      </w:r>
      <w:r>
        <w:t xml:space="preserve"> </w:t>
      </w:r>
      <w:r>
        <w:rPr>
          <w:rFonts w:hint="eastAsia"/>
        </w:rPr>
        <w:t>и</w:t>
      </w:r>
      <w:r>
        <w:t xml:space="preserve"> </w:t>
      </w:r>
      <w:r>
        <w:rPr>
          <w:rFonts w:hint="eastAsia"/>
        </w:rPr>
        <w:t>школьных</w:t>
      </w:r>
      <w:r>
        <w:t xml:space="preserve"> </w:t>
      </w:r>
      <w:r>
        <w:rPr>
          <w:rFonts w:hint="eastAsia"/>
        </w:rPr>
        <w:t>команд</w:t>
      </w:r>
      <w:r>
        <w:t xml:space="preserve"> </w:t>
      </w:r>
      <w:r>
        <w:rPr>
          <w:rFonts w:hint="eastAsia"/>
        </w:rPr>
        <w:t>юношей</w:t>
      </w:r>
      <w:r>
        <w:t xml:space="preserve"> </w:t>
      </w:r>
      <w:r>
        <w:rPr>
          <w:rFonts w:hint="eastAsia"/>
        </w:rPr>
        <w:t>и</w:t>
      </w:r>
      <w:r>
        <w:t xml:space="preserve"> </w:t>
      </w:r>
      <w:r>
        <w:rPr>
          <w:rFonts w:hint="eastAsia"/>
        </w:rPr>
        <w:t>девушек</w:t>
      </w:r>
      <w:r>
        <w:t xml:space="preserve"> 10-15 </w:t>
      </w:r>
      <w:r>
        <w:rPr>
          <w:rFonts w:hint="eastAsia"/>
        </w:rPr>
        <w:t>лет</w:t>
      </w:r>
      <w:r>
        <w:t xml:space="preserve"> </w:t>
      </w:r>
      <w:r>
        <w:rPr>
          <w:rFonts w:hint="eastAsia"/>
        </w:rPr>
        <w:t>к</w:t>
      </w:r>
      <w:r>
        <w:t xml:space="preserve"> </w:t>
      </w:r>
      <w:r>
        <w:rPr>
          <w:rFonts w:hint="eastAsia"/>
        </w:rPr>
        <w:t>участию</w:t>
      </w:r>
      <w:r>
        <w:t xml:space="preserve"> </w:t>
      </w:r>
      <w:r>
        <w:rPr>
          <w:rFonts w:hint="eastAsia"/>
        </w:rPr>
        <w:t>во</w:t>
      </w:r>
      <w:r>
        <w:t xml:space="preserve"> </w:t>
      </w:r>
      <w:r>
        <w:rPr>
          <w:rFonts w:hint="eastAsia"/>
        </w:rPr>
        <w:t>внутришкольных</w:t>
      </w:r>
      <w:r>
        <w:t xml:space="preserve">, </w:t>
      </w:r>
      <w:r>
        <w:rPr>
          <w:rFonts w:hint="eastAsia"/>
        </w:rPr>
        <w:t>межшкольных</w:t>
      </w:r>
      <w:r>
        <w:t xml:space="preserve"> </w:t>
      </w:r>
      <w:r>
        <w:rPr>
          <w:rFonts w:hint="eastAsia"/>
        </w:rPr>
        <w:t>и</w:t>
      </w:r>
      <w:r>
        <w:t xml:space="preserve"> </w:t>
      </w:r>
      <w:r>
        <w:rPr>
          <w:rFonts w:hint="eastAsia"/>
        </w:rPr>
        <w:t>муниципальных</w:t>
      </w:r>
      <w:r>
        <w:t xml:space="preserve"> </w:t>
      </w:r>
      <w:r>
        <w:rPr>
          <w:rFonts w:hint="eastAsia"/>
        </w:rPr>
        <w:t>соревнованиях</w:t>
      </w:r>
      <w:r>
        <w:t xml:space="preserve"> </w:t>
      </w:r>
      <w:r>
        <w:rPr>
          <w:rFonts w:hint="eastAsia"/>
        </w:rPr>
        <w:t>«</w:t>
      </w:r>
      <w:r>
        <w:rPr>
          <w:rFonts w:hint="eastAsia"/>
        </w:rPr>
        <w:t>Шиповка</w:t>
      </w:r>
      <w:r>
        <w:t xml:space="preserve"> </w:t>
      </w:r>
      <w:r>
        <w:rPr>
          <w:rFonts w:hint="eastAsia"/>
        </w:rPr>
        <w:t>юных</w:t>
      </w:r>
      <w:r>
        <w:rPr>
          <w:rFonts w:hint="eastAsia"/>
        </w:rPr>
        <w:t>»</w:t>
      </w:r>
      <w:r>
        <w:t xml:space="preserve">, </w:t>
      </w:r>
      <w:r>
        <w:rPr>
          <w:rFonts w:hint="eastAsia"/>
        </w:rPr>
        <w:t>построенная</w:t>
      </w:r>
      <w:r>
        <w:t xml:space="preserve"> </w:t>
      </w:r>
      <w:r>
        <w:rPr>
          <w:rFonts w:hint="eastAsia"/>
        </w:rPr>
        <w:t>на</w:t>
      </w:r>
      <w:r>
        <w:t xml:space="preserve"> </w:t>
      </w:r>
      <w:r>
        <w:rPr>
          <w:rFonts w:hint="eastAsia"/>
        </w:rPr>
        <w:t>основе</w:t>
      </w:r>
    </w:p>
    <w:p w14:paraId="477AC199" w14:textId="77777777" w:rsidR="00B60D86" w:rsidRDefault="00B60D86" w:rsidP="00B60D86"/>
    <w:p w14:paraId="4B61DC07" w14:textId="77777777" w:rsidR="00B60D86" w:rsidRDefault="00B60D86" w:rsidP="00B60D86">
      <w:r>
        <w:rPr>
          <w:rFonts w:hint="eastAsia"/>
        </w:rPr>
        <w:t>соревновательных</w:t>
      </w:r>
      <w:r>
        <w:t xml:space="preserve"> </w:t>
      </w:r>
      <w:r>
        <w:rPr>
          <w:rFonts w:hint="eastAsia"/>
        </w:rPr>
        <w:t>легкоатлетических</w:t>
      </w:r>
      <w:r>
        <w:t xml:space="preserve"> </w:t>
      </w:r>
      <w:r>
        <w:rPr>
          <w:rFonts w:hint="eastAsia"/>
        </w:rPr>
        <w:t>заданий</w:t>
      </w:r>
    </w:p>
    <w:p w14:paraId="0442E365" w14:textId="77777777" w:rsidR="00B60D86" w:rsidRDefault="00B60D86" w:rsidP="00B60D86"/>
    <w:p w14:paraId="151A4DEB" w14:textId="77777777" w:rsidR="00B60D86" w:rsidRDefault="00B60D86" w:rsidP="00B60D86">
      <w:r>
        <w:t xml:space="preserve">^.2. </w:t>
      </w:r>
      <w:r>
        <w:rPr>
          <w:rFonts w:hint="eastAsia"/>
        </w:rPr>
        <w:t>Педагогический</w:t>
      </w:r>
      <w:r>
        <w:t xml:space="preserve"> </w:t>
      </w:r>
      <w:r>
        <w:rPr>
          <w:rFonts w:hint="eastAsia"/>
        </w:rPr>
        <w:t>эксперимент</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технологии</w:t>
      </w:r>
      <w:r>
        <w:t xml:space="preserve"> </w:t>
      </w:r>
      <w:r>
        <w:rPr>
          <w:rFonts w:hint="eastAsia"/>
        </w:rPr>
        <w:t>подготовки</w:t>
      </w:r>
      <w:r>
        <w:t xml:space="preserve"> </w:t>
      </w:r>
      <w:r>
        <w:rPr>
          <w:rFonts w:hint="eastAsia"/>
        </w:rPr>
        <w:t>команд</w:t>
      </w:r>
      <w:r>
        <w:t xml:space="preserve"> </w:t>
      </w:r>
      <w:r>
        <w:rPr>
          <w:rFonts w:hint="eastAsia"/>
        </w:rPr>
        <w:t>общеобразовательных</w:t>
      </w:r>
    </w:p>
    <w:p w14:paraId="2D2BFB00" w14:textId="77777777" w:rsidR="00B60D86" w:rsidRDefault="00B60D86" w:rsidP="00B60D86"/>
    <w:p w14:paraId="0B49058C" w14:textId="77777777" w:rsidR="00B60D86" w:rsidRDefault="00B60D86" w:rsidP="00B60D86">
      <w:r>
        <w:rPr>
          <w:rFonts w:hint="eastAsia"/>
        </w:rPr>
        <w:t>учреждений</w:t>
      </w:r>
      <w:r>
        <w:t xml:space="preserve"> </w:t>
      </w:r>
      <w:r>
        <w:rPr>
          <w:rFonts w:hint="eastAsia"/>
        </w:rPr>
        <w:t>к</w:t>
      </w:r>
      <w:r>
        <w:t xml:space="preserve"> </w:t>
      </w:r>
      <w:r>
        <w:rPr>
          <w:rFonts w:hint="eastAsia"/>
        </w:rPr>
        <w:t>участию</w:t>
      </w:r>
      <w:r>
        <w:t xml:space="preserve"> </w:t>
      </w:r>
      <w:r>
        <w:rPr>
          <w:rFonts w:hint="eastAsia"/>
        </w:rPr>
        <w:t>во</w:t>
      </w:r>
      <w:r>
        <w:t xml:space="preserve"> </w:t>
      </w:r>
      <w:r>
        <w:rPr>
          <w:rFonts w:hint="eastAsia"/>
        </w:rPr>
        <w:t>внутришкольных</w:t>
      </w:r>
      <w:r>
        <w:t xml:space="preserve">, </w:t>
      </w:r>
      <w:r>
        <w:rPr>
          <w:rFonts w:hint="eastAsia"/>
        </w:rPr>
        <w:t>муниципальных</w:t>
      </w:r>
      <w:r>
        <w:t xml:space="preserve"> </w:t>
      </w:r>
      <w:r>
        <w:rPr>
          <w:rFonts w:hint="eastAsia"/>
        </w:rPr>
        <w:t>и</w:t>
      </w:r>
      <w:r>
        <w:t xml:space="preserve"> </w:t>
      </w:r>
      <w:r>
        <w:rPr>
          <w:rFonts w:hint="eastAsia"/>
        </w:rPr>
        <w:t>региональных</w:t>
      </w:r>
      <w:r>
        <w:t xml:space="preserve"> </w:t>
      </w:r>
      <w:r>
        <w:rPr>
          <w:rFonts w:hint="eastAsia"/>
        </w:rPr>
        <w:t>соревнованиях</w:t>
      </w:r>
      <w:r>
        <w:t xml:space="preserve"> </w:t>
      </w:r>
      <w:r>
        <w:rPr>
          <w:rFonts w:hint="eastAsia"/>
        </w:rPr>
        <w:t>школьников</w:t>
      </w:r>
      <w:r>
        <w:t xml:space="preserve"> </w:t>
      </w:r>
      <w:r>
        <w:rPr>
          <w:rFonts w:hint="eastAsia"/>
        </w:rPr>
        <w:t>по</w:t>
      </w:r>
      <w:r>
        <w:t xml:space="preserve"> </w:t>
      </w:r>
      <w:r>
        <w:rPr>
          <w:rFonts w:hint="eastAsia"/>
        </w:rPr>
        <w:t>легкой</w:t>
      </w:r>
      <w:r>
        <w:t xml:space="preserve"> </w:t>
      </w:r>
      <w:r>
        <w:rPr>
          <w:rFonts w:hint="eastAsia"/>
        </w:rPr>
        <w:t>атлетике</w:t>
      </w:r>
      <w:r>
        <w:t xml:space="preserve"> </w:t>
      </w:r>
      <w:r>
        <w:rPr>
          <w:rFonts w:hint="eastAsia"/>
        </w:rPr>
        <w:t>«</w:t>
      </w:r>
      <w:r>
        <w:rPr>
          <w:rFonts w:hint="eastAsia"/>
        </w:rPr>
        <w:t>Шиповка</w:t>
      </w:r>
      <w:r>
        <w:t xml:space="preserve"> </w:t>
      </w:r>
      <w:r>
        <w:rPr>
          <w:rFonts w:hint="eastAsia"/>
        </w:rPr>
        <w:t>юных</w:t>
      </w:r>
      <w:r>
        <w:rPr>
          <w:rFonts w:hint="eastAsia"/>
        </w:rPr>
        <w:t>»</w:t>
      </w:r>
    </w:p>
    <w:p w14:paraId="0B667779" w14:textId="77777777" w:rsidR="00B60D86" w:rsidRDefault="00B60D86" w:rsidP="00B60D86"/>
    <w:p w14:paraId="7502057E" w14:textId="77777777" w:rsidR="00B60D86" w:rsidRDefault="00B60D86" w:rsidP="00B60D86">
      <w:r>
        <w:t>1</w:t>
      </w:r>
      <w:r>
        <w:rPr>
          <w:rFonts w:hint="eastAsia"/>
        </w:rPr>
        <w:t>У</w:t>
      </w:r>
      <w:r>
        <w:t xml:space="preserve">.3. </w:t>
      </w:r>
      <w:r>
        <w:rPr>
          <w:rFonts w:hint="eastAsia"/>
        </w:rPr>
        <w:t>Выводы</w:t>
      </w:r>
      <w:r>
        <w:t xml:space="preserve"> </w:t>
      </w:r>
      <w:r>
        <w:rPr>
          <w:rFonts w:hint="eastAsia"/>
        </w:rPr>
        <w:t>по</w:t>
      </w:r>
      <w:r>
        <w:t xml:space="preserve"> </w:t>
      </w:r>
      <w:r>
        <w:rPr>
          <w:rFonts w:hint="eastAsia"/>
        </w:rPr>
        <w:t>главе</w:t>
      </w:r>
    </w:p>
    <w:p w14:paraId="699996E0" w14:textId="77777777" w:rsidR="00B60D86" w:rsidRDefault="00B60D86" w:rsidP="00B60D86"/>
    <w:p w14:paraId="443E02FD" w14:textId="77777777" w:rsidR="00B60D86" w:rsidRDefault="00B60D86" w:rsidP="00B60D86">
      <w:r>
        <w:rPr>
          <w:rFonts w:hint="eastAsia"/>
        </w:rPr>
        <w:t>ЗАКЛЮЧЕНИЕ</w:t>
      </w:r>
    </w:p>
    <w:p w14:paraId="1A05882B" w14:textId="77777777" w:rsidR="00B60D86" w:rsidRDefault="00B60D86" w:rsidP="00B60D86"/>
    <w:p w14:paraId="61458E72" w14:textId="77777777" w:rsidR="00B60D86" w:rsidRDefault="00B60D86" w:rsidP="00B60D86">
      <w:r>
        <w:rPr>
          <w:rFonts w:hint="eastAsia"/>
        </w:rPr>
        <w:t>ВЫВОДЫ</w:t>
      </w:r>
    </w:p>
    <w:p w14:paraId="4476876D" w14:textId="77777777" w:rsidR="00B60D86" w:rsidRDefault="00B60D86" w:rsidP="00B60D86"/>
    <w:p w14:paraId="12363C8A" w14:textId="77777777" w:rsidR="00B60D86" w:rsidRDefault="00B60D86" w:rsidP="00B60D86">
      <w:r>
        <w:rPr>
          <w:rFonts w:hint="eastAsia"/>
        </w:rPr>
        <w:t>МЕТОДИЧЕСКИЕ</w:t>
      </w:r>
      <w:r>
        <w:t xml:space="preserve"> </w:t>
      </w:r>
      <w:r>
        <w:rPr>
          <w:rFonts w:hint="eastAsia"/>
        </w:rPr>
        <w:t>РЕКОМЕНДАЦИИ</w:t>
      </w:r>
    </w:p>
    <w:p w14:paraId="45BD28BD" w14:textId="77777777" w:rsidR="00B60D86" w:rsidRDefault="00B60D86" w:rsidP="00B60D86"/>
    <w:p w14:paraId="04D0B3C1" w14:textId="77777777" w:rsidR="00B60D86" w:rsidRDefault="00B60D86" w:rsidP="00B60D8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58CA577" w14:textId="77777777" w:rsidR="00B60D86" w:rsidRDefault="00B60D86" w:rsidP="00B60D86"/>
    <w:p w14:paraId="0FB4A278" w14:textId="77777777" w:rsidR="00B60D86" w:rsidRDefault="00B60D86" w:rsidP="00B60D86">
      <w:r>
        <w:rPr>
          <w:rFonts w:hint="eastAsia"/>
        </w:rPr>
        <w:t>СПИСОК</w:t>
      </w:r>
      <w:r>
        <w:t xml:space="preserve"> </w:t>
      </w:r>
      <w:r>
        <w:rPr>
          <w:rFonts w:hint="eastAsia"/>
        </w:rPr>
        <w:t>ЛИТЕРАТУРЫ</w:t>
      </w:r>
    </w:p>
    <w:p w14:paraId="1FC9A013" w14:textId="77777777" w:rsidR="00B60D86" w:rsidRDefault="00B60D86" w:rsidP="00B60D86"/>
    <w:p w14:paraId="150EC183" w14:textId="77777777" w:rsidR="00B60D86" w:rsidRDefault="00B60D86" w:rsidP="00B60D86">
      <w:r>
        <w:rPr>
          <w:rFonts w:hint="eastAsia"/>
        </w:rPr>
        <w:t>ПРИЛОЖЕНИЯ</w:t>
      </w:r>
    </w:p>
    <w:p w14:paraId="72227270" w14:textId="77777777" w:rsidR="00B60D86" w:rsidRDefault="00B60D86" w:rsidP="00B60D86"/>
    <w:p w14:paraId="2E8D2734" w14:textId="77777777" w:rsidR="00B60D86" w:rsidRDefault="00B60D86" w:rsidP="00B60D86">
      <w:r>
        <w:t xml:space="preserve">1-6. </w:t>
      </w:r>
      <w:r>
        <w:rPr>
          <w:rFonts w:hint="eastAsia"/>
        </w:rPr>
        <w:t>Матрицы</w:t>
      </w:r>
      <w:r>
        <w:t xml:space="preserve"> </w:t>
      </w:r>
      <w:r>
        <w:rPr>
          <w:rFonts w:hint="eastAsia"/>
        </w:rPr>
        <w:t>экспертного</w:t>
      </w:r>
      <w:r>
        <w:t xml:space="preserve"> </w:t>
      </w:r>
      <w:r>
        <w:rPr>
          <w:rFonts w:hint="eastAsia"/>
        </w:rPr>
        <w:t>опроса</w:t>
      </w:r>
      <w:r>
        <w:t xml:space="preserve"> </w:t>
      </w:r>
      <w:r>
        <w:rPr>
          <w:rFonts w:hint="eastAsia"/>
        </w:rPr>
        <w:t>респондентов</w:t>
      </w:r>
    </w:p>
    <w:p w14:paraId="7825BABF" w14:textId="77777777" w:rsidR="00B60D86" w:rsidRDefault="00B60D86" w:rsidP="00B60D86"/>
    <w:p w14:paraId="5A7A2ED1" w14:textId="77777777" w:rsidR="00B60D86" w:rsidRDefault="00B60D86" w:rsidP="00B60D86">
      <w:r>
        <w:t xml:space="preserve">7.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процесс</w:t>
      </w:r>
      <w:r>
        <w:t xml:space="preserve"> </w:t>
      </w:r>
      <w:r>
        <w:rPr>
          <w:rFonts w:hint="eastAsia"/>
        </w:rPr>
        <w:t>физического</w:t>
      </w:r>
      <w:r>
        <w:t xml:space="preserve"> </w:t>
      </w:r>
      <w:r>
        <w:rPr>
          <w:rFonts w:hint="eastAsia"/>
        </w:rPr>
        <w:t>воспитани</w:t>
      </w:r>
      <w:r>
        <w:rPr>
          <w:rFonts w:hint="eastAsia"/>
        </w:rPr>
        <w:lastRenderedPageBreak/>
        <w:t>я</w:t>
      </w:r>
      <w:r>
        <w:t xml:space="preserve"> </w:t>
      </w:r>
      <w:r>
        <w:rPr>
          <w:rFonts w:hint="eastAsia"/>
        </w:rPr>
        <w:t>СОШ</w:t>
      </w:r>
      <w:r>
        <w:t xml:space="preserve"> </w:t>
      </w:r>
      <w:r>
        <w:rPr>
          <w:rFonts w:hint="eastAsia"/>
        </w:rPr>
        <w:t>«</w:t>
      </w:r>
      <w:r>
        <w:rPr>
          <w:rFonts w:hint="eastAsia"/>
        </w:rPr>
        <w:t>Первомайская</w:t>
      </w:r>
      <w:r>
        <w:t xml:space="preserve"> </w:t>
      </w:r>
      <w:r>
        <w:rPr>
          <w:rFonts w:hint="eastAsia"/>
        </w:rPr>
        <w:t>средняя</w:t>
      </w:r>
      <w:r>
        <w:t xml:space="preserve"> </w:t>
      </w:r>
      <w:r>
        <w:rPr>
          <w:rFonts w:hint="eastAsia"/>
        </w:rPr>
        <w:t>общеобразовательная</w:t>
      </w:r>
      <w:r>
        <w:t xml:space="preserve"> </w:t>
      </w:r>
      <w:r>
        <w:rPr>
          <w:rFonts w:hint="eastAsia"/>
        </w:rPr>
        <w:t>школа</w:t>
      </w:r>
      <w:r>
        <w:rPr>
          <w:rFonts w:hint="eastAsia"/>
        </w:rPr>
        <w:t>»</w:t>
      </w:r>
      <w:r>
        <w:t xml:space="preserve"> </w:t>
      </w:r>
      <w:r>
        <w:rPr>
          <w:rFonts w:hint="eastAsia"/>
        </w:rPr>
        <w:t>в</w:t>
      </w:r>
      <w:r>
        <w:t xml:space="preserve"> </w:t>
      </w:r>
      <w:r>
        <w:rPr>
          <w:rFonts w:hint="eastAsia"/>
        </w:rPr>
        <w:t>поселке</w:t>
      </w:r>
      <w:r>
        <w:t xml:space="preserve"> </w:t>
      </w:r>
      <w:r>
        <w:rPr>
          <w:rFonts w:hint="eastAsia"/>
        </w:rPr>
        <w:t>Хоботово</w:t>
      </w:r>
      <w:r>
        <w:t xml:space="preserve"> </w:t>
      </w:r>
      <w:r>
        <w:rPr>
          <w:rFonts w:hint="eastAsia"/>
        </w:rPr>
        <w:t>Первомайского</w:t>
      </w:r>
      <w:r>
        <w:t xml:space="preserve"> </w:t>
      </w:r>
      <w:r>
        <w:rPr>
          <w:rFonts w:hint="eastAsia"/>
        </w:rPr>
        <w:t>района</w:t>
      </w:r>
      <w:r>
        <w:t xml:space="preserve"> </w:t>
      </w:r>
      <w:r>
        <w:rPr>
          <w:rFonts w:hint="eastAsia"/>
        </w:rPr>
        <w:t>Тамбовской</w:t>
      </w:r>
      <w:r>
        <w:t xml:space="preserve"> </w:t>
      </w:r>
      <w:r>
        <w:rPr>
          <w:rFonts w:hint="eastAsia"/>
        </w:rPr>
        <w:t>области</w:t>
      </w:r>
    </w:p>
    <w:p w14:paraId="1C62E477" w14:textId="77777777" w:rsidR="00B60D86" w:rsidRDefault="00B60D86" w:rsidP="00B60D86"/>
    <w:p w14:paraId="18E36939" w14:textId="77777777" w:rsidR="00B60D86" w:rsidRDefault="00B60D86" w:rsidP="00B60D86">
      <w:r>
        <w:t xml:space="preserve">8.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процесс</w:t>
      </w:r>
      <w:r>
        <w:t xml:space="preserve"> </w:t>
      </w:r>
      <w:r>
        <w:rPr>
          <w:rFonts w:hint="eastAsia"/>
        </w:rPr>
        <w:t>физического</w:t>
      </w:r>
      <w:r>
        <w:t xml:space="preserve"> </w:t>
      </w:r>
      <w:r>
        <w:rPr>
          <w:rFonts w:hint="eastAsia"/>
        </w:rPr>
        <w:t>воспитания</w:t>
      </w:r>
      <w:r>
        <w:t xml:space="preserve"> </w:t>
      </w:r>
      <w:r>
        <w:rPr>
          <w:rFonts w:hint="eastAsia"/>
        </w:rPr>
        <w:t>СОШ</w:t>
      </w:r>
      <w:r>
        <w:t xml:space="preserve"> </w:t>
      </w:r>
      <w:r>
        <w:rPr>
          <w:rFonts w:hint="eastAsia"/>
        </w:rPr>
        <w:t>«</w:t>
      </w:r>
      <w:r>
        <w:rPr>
          <w:rFonts w:hint="eastAsia"/>
        </w:rPr>
        <w:t>Гимназия</w:t>
      </w:r>
    </w:p>
    <w:p w14:paraId="674867D4" w14:textId="77777777" w:rsidR="00B60D86" w:rsidRDefault="00B60D86" w:rsidP="00B60D86"/>
    <w:p w14:paraId="5FC40BBA" w14:textId="77777777" w:rsidR="00B60D86" w:rsidRDefault="00B60D86" w:rsidP="00B60D86">
      <w:r>
        <w:rPr>
          <w:rFonts w:hint="eastAsia"/>
        </w:rPr>
        <w:t>№</w:t>
      </w:r>
      <w:r>
        <w:t xml:space="preserve">1 </w:t>
      </w:r>
      <w:r>
        <w:rPr>
          <w:rFonts w:hint="eastAsia"/>
        </w:rPr>
        <w:t>им</w:t>
      </w:r>
      <w:r>
        <w:t xml:space="preserve">. </w:t>
      </w:r>
      <w:r>
        <w:rPr>
          <w:rFonts w:hint="eastAsia"/>
        </w:rPr>
        <w:t>В</w:t>
      </w:r>
      <w:r>
        <w:t>.</w:t>
      </w:r>
      <w:r>
        <w:rPr>
          <w:rFonts w:hint="eastAsia"/>
        </w:rPr>
        <w:t>И</w:t>
      </w:r>
      <w:r>
        <w:t xml:space="preserve">. </w:t>
      </w:r>
      <w:r>
        <w:rPr>
          <w:rFonts w:hint="eastAsia"/>
        </w:rPr>
        <w:t>Борцова</w:t>
      </w:r>
      <w:r>
        <w:rPr>
          <w:rFonts w:hint="eastAsia"/>
        </w:rPr>
        <w:t>»</w:t>
      </w:r>
      <w:r>
        <w:t xml:space="preserve">, </w:t>
      </w:r>
      <w:r>
        <w:rPr>
          <w:rFonts w:hint="eastAsia"/>
        </w:rPr>
        <w:t>г</w:t>
      </w:r>
      <w:r>
        <w:t xml:space="preserve">. </w:t>
      </w:r>
      <w:r>
        <w:rPr>
          <w:rFonts w:hint="eastAsia"/>
        </w:rPr>
        <w:t>Лебедянь</w:t>
      </w:r>
      <w:r>
        <w:t xml:space="preserve"> </w:t>
      </w:r>
      <w:r>
        <w:rPr>
          <w:rFonts w:hint="eastAsia"/>
        </w:rPr>
        <w:t>Липецкой</w:t>
      </w:r>
      <w:r>
        <w:t xml:space="preserve"> </w:t>
      </w:r>
      <w:r>
        <w:rPr>
          <w:rFonts w:hint="eastAsia"/>
        </w:rPr>
        <w:t>области</w:t>
      </w:r>
    </w:p>
    <w:p w14:paraId="7F02C4FE" w14:textId="77777777" w:rsidR="00B60D86" w:rsidRDefault="00B60D86" w:rsidP="00B60D86"/>
    <w:p w14:paraId="284C5017" w14:textId="77777777" w:rsidR="00B60D86" w:rsidRDefault="00B60D86" w:rsidP="00B60D86">
      <w:r>
        <w:t>9 .</w:t>
      </w:r>
      <w:r>
        <w:rPr>
          <w:rFonts w:hint="eastAsia"/>
        </w:rPr>
        <w:t>Акт</w:t>
      </w:r>
      <w:r>
        <w:t xml:space="preserve"> </w:t>
      </w:r>
      <w:r>
        <w:rPr>
          <w:rFonts w:hint="eastAsia"/>
        </w:rPr>
        <w:t>внедрения</w:t>
      </w:r>
      <w:r>
        <w:t xml:space="preserve"> </w:t>
      </w:r>
      <w:r>
        <w:rPr>
          <w:rFonts w:hint="eastAsia"/>
        </w:rPr>
        <w:t>по</w:t>
      </w:r>
      <w:r>
        <w:t xml:space="preserve"> </w:t>
      </w:r>
      <w:r>
        <w:rPr>
          <w:rFonts w:hint="eastAsia"/>
        </w:rPr>
        <w:t>итогам</w:t>
      </w:r>
      <w:r>
        <w:t xml:space="preserve"> </w:t>
      </w:r>
      <w:r>
        <w:rPr>
          <w:rFonts w:hint="eastAsia"/>
        </w:rPr>
        <w:t>Всероссийского</w:t>
      </w:r>
      <w:r>
        <w:t xml:space="preserve"> </w:t>
      </w:r>
      <w:r>
        <w:rPr>
          <w:rFonts w:hint="eastAsia"/>
        </w:rPr>
        <w:t>конкурса</w:t>
      </w:r>
      <w:r>
        <w:t xml:space="preserve"> </w:t>
      </w:r>
      <w:r>
        <w:rPr>
          <w:rFonts w:hint="eastAsia"/>
        </w:rPr>
        <w:t>ВФЛА</w:t>
      </w:r>
      <w:r>
        <w:t xml:space="preserve"> </w:t>
      </w:r>
      <w:r>
        <w:rPr>
          <w:rFonts w:hint="eastAsia"/>
        </w:rPr>
        <w:t>в</w:t>
      </w:r>
      <w:r>
        <w:t xml:space="preserve"> </w:t>
      </w:r>
      <w:r>
        <w:rPr>
          <w:rFonts w:hint="eastAsia"/>
        </w:rPr>
        <w:t>номинации</w:t>
      </w:r>
      <w:r>
        <w:t xml:space="preserve"> </w:t>
      </w:r>
      <w:r>
        <w:rPr>
          <w:rFonts w:hint="eastAsia"/>
        </w:rPr>
        <w:t>«</w:t>
      </w:r>
      <w:r>
        <w:rPr>
          <w:rFonts w:hint="eastAsia"/>
        </w:rPr>
        <w:t>Лучшая</w:t>
      </w:r>
      <w:r>
        <w:t xml:space="preserve"> </w:t>
      </w:r>
      <w:r>
        <w:rPr>
          <w:rFonts w:hint="eastAsia"/>
        </w:rPr>
        <w:t>разработка</w:t>
      </w:r>
      <w:r>
        <w:t xml:space="preserve"> </w:t>
      </w:r>
      <w:r>
        <w:rPr>
          <w:rFonts w:hint="eastAsia"/>
        </w:rPr>
        <w:t>по</w:t>
      </w:r>
      <w:r>
        <w:t xml:space="preserve"> </w:t>
      </w:r>
      <w:r>
        <w:rPr>
          <w:rFonts w:hint="eastAsia"/>
        </w:rPr>
        <w:t>вопросам</w:t>
      </w:r>
      <w:r>
        <w:t xml:space="preserve"> </w:t>
      </w:r>
      <w:r>
        <w:rPr>
          <w:rFonts w:hint="eastAsia"/>
        </w:rPr>
        <w:t>детской</w:t>
      </w:r>
      <w:r>
        <w:t xml:space="preserve"> </w:t>
      </w:r>
      <w:r>
        <w:rPr>
          <w:rFonts w:hint="eastAsia"/>
        </w:rPr>
        <w:t>легкой</w:t>
      </w:r>
      <w:r>
        <w:t xml:space="preserve"> </w:t>
      </w:r>
      <w:r>
        <w:rPr>
          <w:rFonts w:hint="eastAsia"/>
        </w:rPr>
        <w:t>атлетики</w:t>
      </w:r>
      <w:r>
        <w:rPr>
          <w:rFonts w:hint="eastAsia"/>
        </w:rPr>
        <w:t>»</w:t>
      </w:r>
      <w:r>
        <w:t xml:space="preserve"> -</w:t>
      </w:r>
      <w:r>
        <w:rPr>
          <w:rFonts w:hint="eastAsia"/>
        </w:rPr>
        <w:t>«</w:t>
      </w:r>
      <w:r>
        <w:rPr>
          <w:rFonts w:hint="eastAsia"/>
        </w:rPr>
        <w:t>Учебно</w:t>
      </w:r>
      <w:r>
        <w:t>-</w:t>
      </w:r>
      <w:r>
        <w:rPr>
          <w:rFonts w:hint="eastAsia"/>
        </w:rPr>
        <w:t>тренировочный</w:t>
      </w:r>
      <w:r>
        <w:t xml:space="preserve"> </w:t>
      </w:r>
      <w:r>
        <w:rPr>
          <w:rFonts w:hint="eastAsia"/>
        </w:rPr>
        <w:t>курс</w:t>
      </w:r>
      <w:r>
        <w:t xml:space="preserve"> </w:t>
      </w:r>
      <w:r>
        <w:rPr>
          <w:rFonts w:hint="eastAsia"/>
        </w:rPr>
        <w:t>«</w:t>
      </w:r>
      <w:r>
        <w:rPr>
          <w:rFonts w:hint="eastAsia"/>
        </w:rPr>
        <w:t>Детская</w:t>
      </w:r>
      <w:r>
        <w:t xml:space="preserve"> </w:t>
      </w:r>
      <w:r>
        <w:rPr>
          <w:rFonts w:hint="eastAsia"/>
        </w:rPr>
        <w:t>легкая</w:t>
      </w:r>
      <w:r>
        <w:t xml:space="preserve"> </w:t>
      </w:r>
      <w:r>
        <w:rPr>
          <w:rFonts w:hint="eastAsia"/>
        </w:rPr>
        <w:t>атлетика</w:t>
      </w:r>
      <w:r>
        <w:t xml:space="preserve"> </w:t>
      </w:r>
      <w:r>
        <w:rPr>
          <w:rFonts w:hint="eastAsia"/>
        </w:rPr>
        <w:t>ИААФ</w:t>
      </w:r>
      <w:r>
        <w:rPr>
          <w:rFonts w:hint="eastAsia"/>
        </w:rPr>
        <w:t>»</w:t>
      </w:r>
      <w:r>
        <w:t xml:space="preserve"> </w:t>
      </w:r>
      <w:r>
        <w:rPr>
          <w:rFonts w:hint="eastAsia"/>
        </w:rPr>
        <w:t>как</w:t>
      </w:r>
      <w:r>
        <w:t xml:space="preserve"> </w:t>
      </w:r>
      <w:r>
        <w:rPr>
          <w:rFonts w:hint="eastAsia"/>
        </w:rPr>
        <w:t>содержательная</w:t>
      </w:r>
      <w:r>
        <w:t xml:space="preserve"> </w:t>
      </w:r>
      <w:r>
        <w:rPr>
          <w:rFonts w:hint="eastAsia"/>
        </w:rPr>
        <w:t>основа</w:t>
      </w:r>
      <w:r>
        <w:t xml:space="preserve"> </w:t>
      </w:r>
      <w:r>
        <w:rPr>
          <w:rFonts w:hint="eastAsia"/>
        </w:rPr>
        <w:t>в</w:t>
      </w:r>
      <w:r>
        <w:t xml:space="preserve"> </w:t>
      </w:r>
      <w:r>
        <w:rPr>
          <w:rFonts w:hint="eastAsia"/>
        </w:rPr>
        <w:t>подготовке</w:t>
      </w:r>
      <w:r>
        <w:t xml:space="preserve"> </w:t>
      </w:r>
      <w:r>
        <w:rPr>
          <w:rFonts w:hint="eastAsia"/>
        </w:rPr>
        <w:t>школьных</w:t>
      </w:r>
      <w:r>
        <w:t xml:space="preserve"> </w:t>
      </w:r>
      <w:r>
        <w:rPr>
          <w:rFonts w:hint="eastAsia"/>
        </w:rPr>
        <w:t>команд</w:t>
      </w:r>
      <w:r>
        <w:t xml:space="preserve"> </w:t>
      </w:r>
      <w:r>
        <w:rPr>
          <w:rFonts w:hint="eastAsia"/>
        </w:rPr>
        <w:t>к</w:t>
      </w:r>
      <w:r>
        <w:t xml:space="preserve"> </w:t>
      </w:r>
      <w:r>
        <w:rPr>
          <w:rFonts w:hint="eastAsia"/>
        </w:rPr>
        <w:t>участию</w:t>
      </w:r>
      <w:r>
        <w:t xml:space="preserve"> </w:t>
      </w:r>
      <w:r>
        <w:rPr>
          <w:rFonts w:hint="eastAsia"/>
        </w:rPr>
        <w:t>в</w:t>
      </w:r>
      <w:r>
        <w:t xml:space="preserve"> </w:t>
      </w:r>
      <w:r>
        <w:rPr>
          <w:rFonts w:hint="eastAsia"/>
        </w:rPr>
        <w:t>муниципальных</w:t>
      </w:r>
      <w:r>
        <w:t xml:space="preserve"> </w:t>
      </w:r>
      <w:r>
        <w:rPr>
          <w:rFonts w:hint="eastAsia"/>
        </w:rPr>
        <w:t>и</w:t>
      </w:r>
      <w:r>
        <w:t xml:space="preserve"> </w:t>
      </w:r>
      <w:r>
        <w:rPr>
          <w:rFonts w:hint="eastAsia"/>
        </w:rPr>
        <w:t>региональных</w:t>
      </w:r>
      <w:r>
        <w:t xml:space="preserve"> </w:t>
      </w:r>
      <w:r>
        <w:rPr>
          <w:rFonts w:hint="eastAsia"/>
        </w:rPr>
        <w:t>соревнованиях</w:t>
      </w:r>
      <w:r>
        <w:t xml:space="preserve"> </w:t>
      </w:r>
      <w:r>
        <w:rPr>
          <w:rFonts w:hint="eastAsia"/>
        </w:rPr>
        <w:t>легкоатлетов</w:t>
      </w:r>
      <w:r>
        <w:t xml:space="preserve"> </w:t>
      </w:r>
      <w:r>
        <w:rPr>
          <w:rFonts w:hint="eastAsia"/>
        </w:rPr>
        <w:t>«</w:t>
      </w:r>
      <w:r>
        <w:rPr>
          <w:rFonts w:hint="eastAsia"/>
        </w:rPr>
        <w:t>Ши</w:t>
      </w:r>
      <w:r>
        <w:t>-</w:t>
      </w:r>
      <w:r>
        <w:rPr>
          <w:rFonts w:hint="eastAsia"/>
        </w:rPr>
        <w:t>повка</w:t>
      </w:r>
      <w:r>
        <w:t xml:space="preserve"> </w:t>
      </w:r>
      <w:r>
        <w:rPr>
          <w:rFonts w:hint="eastAsia"/>
        </w:rPr>
        <w:t>юных</w:t>
      </w:r>
      <w:r>
        <w:rPr>
          <w:rFonts w:hint="eastAsia"/>
        </w:rPr>
        <w:t>»</w:t>
      </w:r>
    </w:p>
    <w:p w14:paraId="12A95A19" w14:textId="77777777" w:rsidR="00B60D86" w:rsidRDefault="00B60D86" w:rsidP="00B60D86"/>
    <w:p w14:paraId="05F23F76" w14:textId="77777777" w:rsidR="00B60D86" w:rsidRDefault="00B60D86" w:rsidP="00B60D86">
      <w:r>
        <w:t xml:space="preserve">10. </w:t>
      </w:r>
      <w:r>
        <w:rPr>
          <w:rFonts w:hint="eastAsia"/>
        </w:rPr>
        <w:t>Акт</w:t>
      </w:r>
      <w:r>
        <w:t xml:space="preserve"> </w:t>
      </w:r>
      <w:r>
        <w:rPr>
          <w:rFonts w:hint="eastAsia"/>
        </w:rPr>
        <w:t>внедрения</w:t>
      </w:r>
      <w:r>
        <w:t xml:space="preserve"> </w:t>
      </w:r>
      <w:r>
        <w:rPr>
          <w:rFonts w:hint="eastAsia"/>
        </w:rPr>
        <w:t>по</w:t>
      </w:r>
      <w:r>
        <w:t xml:space="preserve"> </w:t>
      </w:r>
      <w:r>
        <w:rPr>
          <w:rFonts w:hint="eastAsia"/>
        </w:rPr>
        <w:t>итогам</w:t>
      </w:r>
      <w:r>
        <w:t xml:space="preserve"> </w:t>
      </w:r>
      <w:r>
        <w:rPr>
          <w:rFonts w:hint="eastAsia"/>
        </w:rPr>
        <w:t>Всероссийского</w:t>
      </w:r>
      <w:r>
        <w:t xml:space="preserve"> </w:t>
      </w:r>
      <w:r>
        <w:rPr>
          <w:rFonts w:hint="eastAsia"/>
        </w:rPr>
        <w:t>конкурса</w:t>
      </w:r>
      <w:r>
        <w:t xml:space="preserve"> </w:t>
      </w:r>
      <w:r>
        <w:rPr>
          <w:rFonts w:hint="eastAsia"/>
        </w:rPr>
        <w:t>ВФЛА</w:t>
      </w:r>
      <w:r>
        <w:t xml:space="preserve"> </w:t>
      </w:r>
      <w:r>
        <w:rPr>
          <w:rFonts w:hint="eastAsia"/>
        </w:rPr>
        <w:t>в</w:t>
      </w:r>
      <w:r>
        <w:t xml:space="preserve"> </w:t>
      </w:r>
      <w:r>
        <w:rPr>
          <w:rFonts w:hint="eastAsia"/>
        </w:rPr>
        <w:t>номинации</w:t>
      </w:r>
      <w:r>
        <w:t xml:space="preserve"> </w:t>
      </w:r>
      <w:r>
        <w:rPr>
          <w:rFonts w:hint="eastAsia"/>
        </w:rPr>
        <w:t>«</w:t>
      </w:r>
      <w:r>
        <w:rPr>
          <w:rFonts w:hint="eastAsia"/>
        </w:rPr>
        <w:t>Организация</w:t>
      </w:r>
      <w:r>
        <w:t xml:space="preserve"> </w:t>
      </w:r>
      <w:r>
        <w:rPr>
          <w:rFonts w:hint="eastAsia"/>
        </w:rPr>
        <w:t>соревнований</w:t>
      </w:r>
      <w:r>
        <w:t xml:space="preserve"> </w:t>
      </w:r>
      <w:r>
        <w:rPr>
          <w:rFonts w:hint="eastAsia"/>
        </w:rPr>
        <w:t>по</w:t>
      </w:r>
      <w:r>
        <w:t xml:space="preserve"> </w:t>
      </w:r>
      <w:r>
        <w:rPr>
          <w:rFonts w:hint="eastAsia"/>
        </w:rPr>
        <w:t>легкоатлетическим</w:t>
      </w:r>
      <w:r>
        <w:t xml:space="preserve"> </w:t>
      </w:r>
      <w:r>
        <w:rPr>
          <w:rFonts w:hint="eastAsia"/>
        </w:rPr>
        <w:t>много</w:t>
      </w:r>
      <w:r>
        <w:t>-</w:t>
      </w:r>
      <w:r>
        <w:rPr>
          <w:rFonts w:hint="eastAsia"/>
        </w:rPr>
        <w:t>борьям</w:t>
      </w:r>
      <w:r>
        <w:t xml:space="preserve"> </w:t>
      </w:r>
      <w:r>
        <w:rPr>
          <w:rFonts w:hint="eastAsia"/>
        </w:rPr>
        <w:t>для</w:t>
      </w:r>
      <w:r>
        <w:t xml:space="preserve"> </w:t>
      </w:r>
      <w:r>
        <w:rPr>
          <w:rFonts w:hint="eastAsia"/>
        </w:rPr>
        <w:t>подростков</w:t>
      </w:r>
      <w:r>
        <w:t xml:space="preserve"> 12-13 </w:t>
      </w:r>
      <w:r>
        <w:rPr>
          <w:rFonts w:hint="eastAsia"/>
        </w:rPr>
        <w:t>и</w:t>
      </w:r>
      <w:r>
        <w:t xml:space="preserve"> 14-15 </w:t>
      </w:r>
      <w:r>
        <w:rPr>
          <w:rFonts w:hint="eastAsia"/>
        </w:rPr>
        <w:t>лет</w:t>
      </w:r>
      <w:r>
        <w:rPr>
          <w:rFonts w:hint="eastAsia"/>
        </w:rPr>
        <w:t>»</w:t>
      </w:r>
      <w:r>
        <w:t xml:space="preserve"> - </w:t>
      </w:r>
      <w:r>
        <w:rPr>
          <w:rFonts w:hint="eastAsia"/>
        </w:rPr>
        <w:t>«</w:t>
      </w:r>
      <w:r>
        <w:rPr>
          <w:rFonts w:hint="eastAsia"/>
        </w:rPr>
        <w:t>Возрастная</w:t>
      </w:r>
      <w:r>
        <w:t xml:space="preserve"> </w:t>
      </w:r>
      <w:r>
        <w:rPr>
          <w:rFonts w:hint="eastAsia"/>
        </w:rPr>
        <w:t>динамика</w:t>
      </w:r>
      <w:r>
        <w:t xml:space="preserve"> </w:t>
      </w:r>
      <w:r>
        <w:rPr>
          <w:rFonts w:hint="eastAsia"/>
        </w:rPr>
        <w:t>актуальных</w:t>
      </w:r>
      <w:r>
        <w:t xml:space="preserve"> </w:t>
      </w:r>
      <w:r>
        <w:rPr>
          <w:rFonts w:hint="eastAsia"/>
        </w:rPr>
        <w:t>двигательных</w:t>
      </w:r>
      <w:r>
        <w:t xml:space="preserve"> </w:t>
      </w:r>
      <w:r>
        <w:rPr>
          <w:rFonts w:hint="eastAsia"/>
        </w:rPr>
        <w:t>способностей</w:t>
      </w:r>
      <w:r>
        <w:t xml:space="preserve"> </w:t>
      </w:r>
      <w:r>
        <w:rPr>
          <w:rFonts w:hint="eastAsia"/>
        </w:rPr>
        <w:t>у</w:t>
      </w:r>
      <w:r>
        <w:t xml:space="preserve"> </w:t>
      </w:r>
      <w:r>
        <w:rPr>
          <w:rFonts w:hint="eastAsia"/>
        </w:rPr>
        <w:t>участников</w:t>
      </w:r>
      <w:r>
        <w:t xml:space="preserve"> </w:t>
      </w:r>
      <w:r>
        <w:rPr>
          <w:rFonts w:hint="eastAsia"/>
        </w:rPr>
        <w:t>соревнований</w:t>
      </w:r>
      <w:r>
        <w:t xml:space="preserve"> </w:t>
      </w:r>
      <w:r>
        <w:rPr>
          <w:rFonts w:hint="eastAsia"/>
        </w:rPr>
        <w:t>легкоатлетического</w:t>
      </w:r>
      <w:r>
        <w:t xml:space="preserve"> </w:t>
      </w:r>
      <w:r>
        <w:rPr>
          <w:rFonts w:hint="eastAsia"/>
        </w:rPr>
        <w:t>многоборья</w:t>
      </w:r>
      <w:r>
        <w:t xml:space="preserve"> </w:t>
      </w:r>
      <w:r>
        <w:rPr>
          <w:rFonts w:hint="eastAsia"/>
        </w:rPr>
        <w:t>«</w:t>
      </w:r>
      <w:r>
        <w:rPr>
          <w:rFonts w:hint="eastAsia"/>
        </w:rPr>
        <w:t>Шиповка</w:t>
      </w:r>
      <w:r>
        <w:t xml:space="preserve"> </w:t>
      </w:r>
      <w:r>
        <w:rPr>
          <w:rFonts w:hint="eastAsia"/>
        </w:rPr>
        <w:t>юных</w:t>
      </w:r>
      <w:r>
        <w:rPr>
          <w:rFonts w:hint="eastAsia"/>
        </w:rPr>
        <w:t>»</w:t>
      </w:r>
    </w:p>
    <w:p w14:paraId="39794532" w14:textId="77777777" w:rsidR="00B60D86" w:rsidRDefault="00B60D86" w:rsidP="00B60D86"/>
    <w:p w14:paraId="54E1BAC9" w14:textId="7C6052E5" w:rsidR="00B60D86" w:rsidRPr="00B60D86" w:rsidRDefault="00B60D86" w:rsidP="00B60D86">
      <w:r>
        <w:rPr>
          <w:rFonts w:hint="eastAsia"/>
        </w:rPr>
        <w:t>ВВЕДЕНИЕ</w:t>
      </w:r>
    </w:p>
    <w:sectPr w:rsidR="00B60D86" w:rsidRPr="00B60D86" w:rsidSect="009067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6407" w14:textId="77777777" w:rsidR="0090671A" w:rsidRDefault="0090671A">
      <w:pPr>
        <w:spacing w:after="0" w:line="240" w:lineRule="auto"/>
      </w:pPr>
      <w:r>
        <w:separator/>
      </w:r>
    </w:p>
  </w:endnote>
  <w:endnote w:type="continuationSeparator" w:id="0">
    <w:p w14:paraId="7BF2E95E" w14:textId="77777777" w:rsidR="0090671A" w:rsidRDefault="0090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DE87" w14:textId="77777777" w:rsidR="0090671A" w:rsidRDefault="0090671A"/>
    <w:p w14:paraId="51719FAF" w14:textId="77777777" w:rsidR="0090671A" w:rsidRDefault="0090671A"/>
    <w:p w14:paraId="0F07D0B9" w14:textId="77777777" w:rsidR="0090671A" w:rsidRDefault="0090671A"/>
    <w:p w14:paraId="39DF0779" w14:textId="77777777" w:rsidR="0090671A" w:rsidRDefault="0090671A"/>
    <w:p w14:paraId="3C2E84A0" w14:textId="77777777" w:rsidR="0090671A" w:rsidRDefault="0090671A"/>
    <w:p w14:paraId="5FA2B588" w14:textId="77777777" w:rsidR="0090671A" w:rsidRDefault="0090671A"/>
    <w:p w14:paraId="001B0038" w14:textId="77777777" w:rsidR="0090671A" w:rsidRDefault="009067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22A988" wp14:editId="36CEC0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90592" w14:textId="77777777" w:rsidR="0090671A" w:rsidRDefault="00906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2A9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490592" w14:textId="77777777" w:rsidR="0090671A" w:rsidRDefault="00906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E427B5" w14:textId="77777777" w:rsidR="0090671A" w:rsidRDefault="0090671A"/>
    <w:p w14:paraId="19D4098C" w14:textId="77777777" w:rsidR="0090671A" w:rsidRDefault="0090671A"/>
    <w:p w14:paraId="767F09F6" w14:textId="77777777" w:rsidR="0090671A" w:rsidRDefault="009067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C02AC4" wp14:editId="4B3571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7105" w14:textId="77777777" w:rsidR="0090671A" w:rsidRDefault="0090671A"/>
                          <w:p w14:paraId="1FE79BDE" w14:textId="77777777" w:rsidR="0090671A" w:rsidRDefault="00906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02A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E77105" w14:textId="77777777" w:rsidR="0090671A" w:rsidRDefault="0090671A"/>
                    <w:p w14:paraId="1FE79BDE" w14:textId="77777777" w:rsidR="0090671A" w:rsidRDefault="00906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AE14DD" w14:textId="77777777" w:rsidR="0090671A" w:rsidRDefault="0090671A"/>
    <w:p w14:paraId="6B630460" w14:textId="77777777" w:rsidR="0090671A" w:rsidRDefault="0090671A">
      <w:pPr>
        <w:rPr>
          <w:sz w:val="2"/>
          <w:szCs w:val="2"/>
        </w:rPr>
      </w:pPr>
    </w:p>
    <w:p w14:paraId="50ABC984" w14:textId="77777777" w:rsidR="0090671A" w:rsidRDefault="0090671A"/>
    <w:p w14:paraId="695EBA6C" w14:textId="77777777" w:rsidR="0090671A" w:rsidRDefault="0090671A">
      <w:pPr>
        <w:spacing w:after="0" w:line="240" w:lineRule="auto"/>
      </w:pPr>
    </w:p>
  </w:footnote>
  <w:footnote w:type="continuationSeparator" w:id="0">
    <w:p w14:paraId="43963ABE" w14:textId="77777777" w:rsidR="0090671A" w:rsidRDefault="0090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71A"/>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9817</TotalTime>
  <Pages>4</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913</cp:revision>
  <cp:lastPrinted>2009-02-06T05:36:00Z</cp:lastPrinted>
  <dcterms:created xsi:type="dcterms:W3CDTF">2024-01-07T13:43:00Z</dcterms:created>
  <dcterms:modified xsi:type="dcterms:W3CDTF">2024-01-23T10:15:00Z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