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709A" w14:textId="0160EC69" w:rsidR="001D799A" w:rsidRDefault="005603F6" w:rsidP="005603F6">
      <w:r w:rsidRPr="005603F6">
        <w:rPr>
          <w:rFonts w:hint="eastAsia"/>
        </w:rPr>
        <w:t>Раевич</w:t>
      </w:r>
      <w:r w:rsidRPr="005603F6">
        <w:t xml:space="preserve"> </w:t>
      </w:r>
      <w:r w:rsidRPr="005603F6">
        <w:rPr>
          <w:rFonts w:hint="eastAsia"/>
        </w:rPr>
        <w:t>Игорь</w:t>
      </w:r>
      <w:r w:rsidRPr="005603F6">
        <w:t xml:space="preserve"> </w:t>
      </w:r>
      <w:r w:rsidRPr="005603F6">
        <w:rPr>
          <w:rFonts w:hint="eastAsia"/>
        </w:rPr>
        <w:t>Александрович</w:t>
      </w:r>
      <w:r>
        <w:t xml:space="preserve"> </w:t>
      </w:r>
      <w:r w:rsidRPr="005603F6">
        <w:rPr>
          <w:rFonts w:hint="eastAsia"/>
        </w:rPr>
        <w:t>Пути</w:t>
      </w:r>
      <w:r w:rsidRPr="005603F6">
        <w:t xml:space="preserve"> </w:t>
      </w:r>
      <w:r w:rsidRPr="005603F6">
        <w:rPr>
          <w:rFonts w:hint="eastAsia"/>
        </w:rPr>
        <w:t>повышения</w:t>
      </w:r>
      <w:r w:rsidRPr="005603F6">
        <w:t xml:space="preserve"> </w:t>
      </w:r>
      <w:r w:rsidRPr="005603F6">
        <w:rPr>
          <w:rFonts w:hint="eastAsia"/>
        </w:rPr>
        <w:t>эффективности</w:t>
      </w:r>
      <w:r w:rsidRPr="005603F6">
        <w:t xml:space="preserve"> </w:t>
      </w:r>
      <w:r w:rsidRPr="005603F6">
        <w:rPr>
          <w:rFonts w:hint="eastAsia"/>
        </w:rPr>
        <w:t>мониторинга</w:t>
      </w:r>
      <w:r w:rsidRPr="005603F6">
        <w:t xml:space="preserve"> </w:t>
      </w:r>
      <w:r w:rsidRPr="005603F6">
        <w:rPr>
          <w:rFonts w:hint="eastAsia"/>
        </w:rPr>
        <w:t>и</w:t>
      </w:r>
      <w:r w:rsidRPr="005603F6">
        <w:t xml:space="preserve"> </w:t>
      </w:r>
      <w:r w:rsidRPr="005603F6">
        <w:rPr>
          <w:rFonts w:hint="eastAsia"/>
        </w:rPr>
        <w:t>диагностики</w:t>
      </w:r>
      <w:r w:rsidRPr="005603F6">
        <w:t xml:space="preserve"> </w:t>
      </w:r>
      <w:r w:rsidRPr="005603F6">
        <w:rPr>
          <w:rFonts w:hint="eastAsia"/>
        </w:rPr>
        <w:t>социально</w:t>
      </w:r>
      <w:r w:rsidRPr="005603F6">
        <w:t>-</w:t>
      </w:r>
      <w:r w:rsidRPr="005603F6">
        <w:rPr>
          <w:rFonts w:hint="eastAsia"/>
        </w:rPr>
        <w:t>экономических</w:t>
      </w:r>
      <w:r w:rsidRPr="005603F6">
        <w:t xml:space="preserve"> </w:t>
      </w:r>
      <w:r w:rsidRPr="005603F6">
        <w:rPr>
          <w:rFonts w:hint="eastAsia"/>
        </w:rPr>
        <w:t>проблем</w:t>
      </w:r>
      <w:r w:rsidRPr="005603F6">
        <w:t xml:space="preserve"> </w:t>
      </w:r>
      <w:r w:rsidRPr="005603F6">
        <w:rPr>
          <w:rFonts w:hint="eastAsia"/>
        </w:rPr>
        <w:t>и</w:t>
      </w:r>
      <w:r w:rsidRPr="005603F6">
        <w:t xml:space="preserve"> </w:t>
      </w:r>
      <w:r w:rsidRPr="005603F6">
        <w:rPr>
          <w:rFonts w:hint="eastAsia"/>
        </w:rPr>
        <w:t>ситуаций</w:t>
      </w:r>
      <w:r w:rsidRPr="005603F6">
        <w:t xml:space="preserve"> </w:t>
      </w:r>
      <w:r w:rsidRPr="005603F6">
        <w:rPr>
          <w:rFonts w:hint="eastAsia"/>
        </w:rPr>
        <w:t>в</w:t>
      </w:r>
      <w:r w:rsidRPr="005603F6">
        <w:t xml:space="preserve"> </w:t>
      </w:r>
      <w:r w:rsidRPr="005603F6">
        <w:rPr>
          <w:rFonts w:hint="eastAsia"/>
        </w:rPr>
        <w:t>развитии</w:t>
      </w:r>
      <w:r w:rsidRPr="005603F6">
        <w:t xml:space="preserve"> </w:t>
      </w:r>
      <w:r w:rsidRPr="005603F6">
        <w:rPr>
          <w:rFonts w:hint="eastAsia"/>
        </w:rPr>
        <w:t>моногородов</w:t>
      </w:r>
      <w:r w:rsidRPr="005603F6">
        <w:t xml:space="preserve"> </w:t>
      </w:r>
      <w:r w:rsidRPr="005603F6">
        <w:rPr>
          <w:rFonts w:hint="eastAsia"/>
        </w:rPr>
        <w:t>Центрального</w:t>
      </w:r>
      <w:r w:rsidRPr="005603F6">
        <w:t xml:space="preserve"> </w:t>
      </w:r>
      <w:r w:rsidRPr="005603F6">
        <w:rPr>
          <w:rFonts w:hint="eastAsia"/>
        </w:rPr>
        <w:t>федерального</w:t>
      </w:r>
      <w:r w:rsidRPr="005603F6">
        <w:t xml:space="preserve"> </w:t>
      </w:r>
      <w:r w:rsidRPr="005603F6">
        <w:rPr>
          <w:rFonts w:hint="eastAsia"/>
        </w:rPr>
        <w:t>округа</w:t>
      </w:r>
      <w:r w:rsidRPr="005603F6">
        <w:t xml:space="preserve"> </w:t>
      </w:r>
      <w:r w:rsidRPr="005603F6">
        <w:rPr>
          <w:rFonts w:hint="eastAsia"/>
        </w:rPr>
        <w:t>Российской</w:t>
      </w:r>
      <w:r w:rsidRPr="005603F6">
        <w:t xml:space="preserve"> </w:t>
      </w:r>
      <w:r w:rsidRPr="005603F6">
        <w:rPr>
          <w:rFonts w:hint="eastAsia"/>
        </w:rPr>
        <w:t>Федерации</w:t>
      </w:r>
    </w:p>
    <w:p w14:paraId="3B47FE17" w14:textId="77777777" w:rsidR="005603F6" w:rsidRDefault="005603F6" w:rsidP="005603F6">
      <w:r>
        <w:rPr>
          <w:rFonts w:hint="eastAsia"/>
        </w:rPr>
        <w:t>ОГЛАВЛЕНИЕ</w:t>
      </w:r>
      <w:r>
        <w:t xml:space="preserve"> </w:t>
      </w:r>
      <w:r>
        <w:rPr>
          <w:rFonts w:hint="eastAsia"/>
        </w:rPr>
        <w:t>ДИССЕРТАЦИИ</w:t>
      </w:r>
    </w:p>
    <w:p w14:paraId="53EB7CC4" w14:textId="77777777" w:rsidR="005603F6" w:rsidRDefault="005603F6" w:rsidP="005603F6">
      <w:r>
        <w:rPr>
          <w:rFonts w:hint="eastAsia"/>
        </w:rPr>
        <w:t>кандидат</w:t>
      </w:r>
      <w:r>
        <w:t xml:space="preserve"> </w:t>
      </w:r>
      <w:r>
        <w:rPr>
          <w:rFonts w:hint="eastAsia"/>
        </w:rPr>
        <w:t>наук</w:t>
      </w:r>
      <w:r>
        <w:t xml:space="preserve"> </w:t>
      </w:r>
      <w:r>
        <w:rPr>
          <w:rFonts w:hint="eastAsia"/>
        </w:rPr>
        <w:t>Раевич</w:t>
      </w:r>
      <w:r>
        <w:t xml:space="preserve"> </w:t>
      </w:r>
      <w:r>
        <w:rPr>
          <w:rFonts w:hint="eastAsia"/>
        </w:rPr>
        <w:t>Игорь</w:t>
      </w:r>
      <w:r>
        <w:t xml:space="preserve"> </w:t>
      </w:r>
      <w:r>
        <w:rPr>
          <w:rFonts w:hint="eastAsia"/>
        </w:rPr>
        <w:t>Александрович</w:t>
      </w:r>
    </w:p>
    <w:p w14:paraId="0C1E3ED4" w14:textId="77777777" w:rsidR="005603F6" w:rsidRDefault="005603F6" w:rsidP="005603F6">
      <w:r>
        <w:rPr>
          <w:rFonts w:hint="eastAsia"/>
        </w:rPr>
        <w:t>Введение</w:t>
      </w:r>
    </w:p>
    <w:p w14:paraId="7F5CF366" w14:textId="77777777" w:rsidR="005603F6" w:rsidRDefault="005603F6" w:rsidP="005603F6"/>
    <w:p w14:paraId="2BF28C96" w14:textId="77777777" w:rsidR="005603F6" w:rsidRDefault="005603F6" w:rsidP="005603F6">
      <w:r>
        <w:t xml:space="preserve">1. </w:t>
      </w:r>
      <w:r>
        <w:rPr>
          <w:rFonts w:hint="eastAsia"/>
        </w:rPr>
        <w:t>Современные</w:t>
      </w:r>
      <w:r>
        <w:t xml:space="preserve">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мониторингу</w:t>
      </w:r>
      <w:r>
        <w:t xml:space="preserve"> </w:t>
      </w:r>
      <w:r>
        <w:rPr>
          <w:rFonts w:hint="eastAsia"/>
        </w:rPr>
        <w:t>и</w:t>
      </w:r>
      <w:r>
        <w:t xml:space="preserve"> </w:t>
      </w:r>
      <w:r>
        <w:rPr>
          <w:rFonts w:hint="eastAsia"/>
        </w:rPr>
        <w:t>диагностике</w:t>
      </w:r>
      <w:r>
        <w:t xml:space="preserve"> </w:t>
      </w:r>
      <w:r>
        <w:rPr>
          <w:rFonts w:hint="eastAsia"/>
        </w:rPr>
        <w:t>региональных</w:t>
      </w:r>
      <w:r>
        <w:t xml:space="preserve"> </w:t>
      </w:r>
      <w:r>
        <w:rPr>
          <w:rFonts w:hint="eastAsia"/>
        </w:rPr>
        <w:t>социально</w:t>
      </w:r>
      <w:r>
        <w:t>-</w:t>
      </w:r>
      <w:r>
        <w:rPr>
          <w:rFonts w:hint="eastAsia"/>
        </w:rPr>
        <w:t>экономических</w:t>
      </w:r>
      <w:r>
        <w:t xml:space="preserve"> </w:t>
      </w:r>
      <w:r>
        <w:rPr>
          <w:rFonts w:hint="eastAsia"/>
        </w:rPr>
        <w:t>проблем</w:t>
      </w:r>
      <w:r>
        <w:t xml:space="preserve"> </w:t>
      </w:r>
      <w:r>
        <w:rPr>
          <w:rFonts w:hint="eastAsia"/>
        </w:rPr>
        <w:t>и</w:t>
      </w:r>
      <w:r>
        <w:t xml:space="preserve"> </w:t>
      </w:r>
      <w:r>
        <w:rPr>
          <w:rFonts w:hint="eastAsia"/>
        </w:rPr>
        <w:t>ситуаций</w:t>
      </w:r>
      <w:r>
        <w:t xml:space="preserve">, </w:t>
      </w:r>
      <w:r>
        <w:rPr>
          <w:rFonts w:hint="eastAsia"/>
        </w:rPr>
        <w:t>связанных</w:t>
      </w:r>
      <w:r>
        <w:t xml:space="preserve"> </w:t>
      </w:r>
      <w:r>
        <w:rPr>
          <w:rFonts w:hint="eastAsia"/>
        </w:rPr>
        <w:t>с</w:t>
      </w:r>
      <w:r>
        <w:t xml:space="preserve"> </w:t>
      </w:r>
      <w:r>
        <w:rPr>
          <w:rFonts w:hint="eastAsia"/>
        </w:rPr>
        <w:t>функционированием</w:t>
      </w:r>
      <w:r>
        <w:t xml:space="preserve"> </w:t>
      </w:r>
      <w:r>
        <w:rPr>
          <w:rFonts w:hint="eastAsia"/>
        </w:rPr>
        <w:t>и</w:t>
      </w:r>
      <w:r>
        <w:t xml:space="preserve"> </w:t>
      </w:r>
      <w:r>
        <w:rPr>
          <w:rFonts w:hint="eastAsia"/>
        </w:rPr>
        <w:t>развитием</w:t>
      </w:r>
      <w:r>
        <w:t xml:space="preserve"> </w:t>
      </w:r>
      <w:r>
        <w:rPr>
          <w:rFonts w:hint="eastAsia"/>
        </w:rPr>
        <w:t>моногородов</w:t>
      </w:r>
    </w:p>
    <w:p w14:paraId="13082C23" w14:textId="77777777" w:rsidR="005603F6" w:rsidRDefault="005603F6" w:rsidP="005603F6"/>
    <w:p w14:paraId="3B9205CB" w14:textId="77777777" w:rsidR="005603F6" w:rsidRDefault="005603F6" w:rsidP="005603F6">
      <w:r>
        <w:t xml:space="preserve">1.1. </w:t>
      </w:r>
      <w:r>
        <w:rPr>
          <w:rFonts w:hint="eastAsia"/>
        </w:rPr>
        <w:t>Актуальные</w:t>
      </w:r>
      <w:r>
        <w:t xml:space="preserve"> </w:t>
      </w:r>
      <w:r>
        <w:rPr>
          <w:rFonts w:hint="eastAsia"/>
        </w:rPr>
        <w:t>проблемы</w:t>
      </w:r>
      <w:r>
        <w:t xml:space="preserve"> </w:t>
      </w:r>
      <w:r>
        <w:rPr>
          <w:rFonts w:hint="eastAsia"/>
        </w:rPr>
        <w:t>пространственно</w:t>
      </w:r>
      <w:r>
        <w:t>-</w:t>
      </w:r>
      <w:r>
        <w:rPr>
          <w:rFonts w:hint="eastAsia"/>
        </w:rPr>
        <w:t>территориального</w:t>
      </w:r>
      <w:r>
        <w:t xml:space="preserve"> </w:t>
      </w:r>
      <w:r>
        <w:rPr>
          <w:rFonts w:hint="eastAsia"/>
        </w:rPr>
        <w:t>развития</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инструментарий</w:t>
      </w:r>
      <w:r>
        <w:t xml:space="preserve"> </w:t>
      </w:r>
      <w:r>
        <w:rPr>
          <w:rFonts w:hint="eastAsia"/>
        </w:rPr>
        <w:t>их</w:t>
      </w:r>
      <w:r>
        <w:t xml:space="preserve"> </w:t>
      </w:r>
      <w:r>
        <w:rPr>
          <w:rFonts w:hint="eastAsia"/>
        </w:rPr>
        <w:t>диагностики</w:t>
      </w:r>
    </w:p>
    <w:p w14:paraId="6BF516BC" w14:textId="77777777" w:rsidR="005603F6" w:rsidRDefault="005603F6" w:rsidP="005603F6"/>
    <w:p w14:paraId="347609E8" w14:textId="77777777" w:rsidR="005603F6" w:rsidRDefault="005603F6" w:rsidP="005603F6">
      <w:r>
        <w:t xml:space="preserve">1.2. </w:t>
      </w:r>
      <w:r>
        <w:rPr>
          <w:rFonts w:hint="eastAsia"/>
        </w:rPr>
        <w:t>Функционирование</w:t>
      </w:r>
      <w:r>
        <w:t xml:space="preserve"> </w:t>
      </w:r>
      <w:r>
        <w:rPr>
          <w:rFonts w:hint="eastAsia"/>
        </w:rPr>
        <w:t>и</w:t>
      </w:r>
      <w:r>
        <w:t xml:space="preserve"> </w:t>
      </w:r>
      <w:r>
        <w:rPr>
          <w:rFonts w:hint="eastAsia"/>
        </w:rPr>
        <w:t>развитие</w:t>
      </w:r>
      <w:r>
        <w:t xml:space="preserve"> </w:t>
      </w:r>
      <w:r>
        <w:rPr>
          <w:rFonts w:hint="eastAsia"/>
        </w:rPr>
        <w:t>моногородов</w:t>
      </w:r>
      <w:r>
        <w:t xml:space="preserve"> </w:t>
      </w:r>
      <w:r>
        <w:rPr>
          <w:rFonts w:hint="eastAsia"/>
        </w:rPr>
        <w:t>как</w:t>
      </w:r>
      <w:r>
        <w:t xml:space="preserve"> </w:t>
      </w:r>
      <w:r>
        <w:rPr>
          <w:rFonts w:hint="eastAsia"/>
        </w:rPr>
        <w:t>социально</w:t>
      </w:r>
      <w:r>
        <w:t>-</w:t>
      </w:r>
      <w:r>
        <w:rPr>
          <w:rFonts w:hint="eastAsia"/>
        </w:rPr>
        <w:t>экономический</w:t>
      </w:r>
      <w:r>
        <w:t xml:space="preserve"> </w:t>
      </w:r>
      <w:r>
        <w:rPr>
          <w:rFonts w:hint="eastAsia"/>
        </w:rPr>
        <w:t>феномен</w:t>
      </w:r>
      <w:r>
        <w:t xml:space="preserve"> </w:t>
      </w:r>
      <w:r>
        <w:rPr>
          <w:rFonts w:hint="eastAsia"/>
        </w:rPr>
        <w:t>и</w:t>
      </w:r>
      <w:r>
        <w:t xml:space="preserve"> </w:t>
      </w:r>
      <w:r>
        <w:rPr>
          <w:rFonts w:hint="eastAsia"/>
        </w:rPr>
        <w:t>системная</w:t>
      </w:r>
      <w:r>
        <w:t xml:space="preserve"> </w:t>
      </w:r>
      <w:r>
        <w:rPr>
          <w:rFonts w:hint="eastAsia"/>
        </w:rPr>
        <w:t>региональная</w:t>
      </w:r>
      <w:r>
        <w:t xml:space="preserve"> </w:t>
      </w:r>
      <w:r>
        <w:rPr>
          <w:rFonts w:hint="eastAsia"/>
        </w:rPr>
        <w:t>проблема</w:t>
      </w:r>
    </w:p>
    <w:p w14:paraId="2F66DA6E" w14:textId="77777777" w:rsidR="005603F6" w:rsidRDefault="005603F6" w:rsidP="005603F6"/>
    <w:p w14:paraId="17D67CF0" w14:textId="77777777" w:rsidR="005603F6" w:rsidRDefault="005603F6" w:rsidP="005603F6">
      <w:r>
        <w:t xml:space="preserve">1.3. </w:t>
      </w:r>
      <w:r>
        <w:rPr>
          <w:rFonts w:hint="eastAsia"/>
        </w:rPr>
        <w:t>Организация</w:t>
      </w:r>
      <w:r>
        <w:t xml:space="preserve"> </w:t>
      </w:r>
      <w:r>
        <w:rPr>
          <w:rFonts w:hint="eastAsia"/>
        </w:rPr>
        <w:t>и</w:t>
      </w:r>
      <w:r>
        <w:t xml:space="preserve"> </w:t>
      </w:r>
      <w:r>
        <w:rPr>
          <w:rFonts w:hint="eastAsia"/>
        </w:rPr>
        <w:t>повышение</w:t>
      </w:r>
      <w:r>
        <w:t xml:space="preserve"> </w:t>
      </w:r>
      <w:r>
        <w:rPr>
          <w:rFonts w:hint="eastAsia"/>
        </w:rPr>
        <w:t>эффективности</w:t>
      </w:r>
      <w:r>
        <w:t xml:space="preserve"> </w:t>
      </w:r>
      <w:r>
        <w:rPr>
          <w:rFonts w:hint="eastAsia"/>
        </w:rPr>
        <w:t>системного</w:t>
      </w:r>
      <w:r>
        <w:t xml:space="preserve"> </w:t>
      </w:r>
      <w:r>
        <w:rPr>
          <w:rFonts w:hint="eastAsia"/>
        </w:rPr>
        <w:t>мониторинга</w:t>
      </w:r>
      <w:r>
        <w:t xml:space="preserve"> </w:t>
      </w:r>
      <w:r>
        <w:rPr>
          <w:rFonts w:hint="eastAsia"/>
        </w:rPr>
        <w:t>и</w:t>
      </w:r>
      <w:r>
        <w:t xml:space="preserve"> </w:t>
      </w:r>
      <w:r>
        <w:rPr>
          <w:rFonts w:hint="eastAsia"/>
        </w:rPr>
        <w:t>диагностики</w:t>
      </w:r>
      <w:r>
        <w:t xml:space="preserve"> </w:t>
      </w:r>
      <w:r>
        <w:rPr>
          <w:rFonts w:hint="eastAsia"/>
        </w:rPr>
        <w:t>региональных</w:t>
      </w:r>
      <w:r>
        <w:t xml:space="preserve"> </w:t>
      </w:r>
      <w:r>
        <w:rPr>
          <w:rFonts w:hint="eastAsia"/>
        </w:rPr>
        <w:t>социально</w:t>
      </w:r>
      <w:r>
        <w:t>-</w:t>
      </w:r>
      <w:r>
        <w:rPr>
          <w:rFonts w:hint="eastAsia"/>
        </w:rPr>
        <w:t>экономических</w:t>
      </w:r>
      <w:r>
        <w:t xml:space="preserve"> </w:t>
      </w:r>
      <w:r>
        <w:rPr>
          <w:rFonts w:hint="eastAsia"/>
        </w:rPr>
        <w:t>проблем</w:t>
      </w:r>
      <w:r>
        <w:t xml:space="preserve"> </w:t>
      </w:r>
      <w:r>
        <w:rPr>
          <w:rFonts w:hint="eastAsia"/>
        </w:rPr>
        <w:t>и</w:t>
      </w:r>
      <w:r>
        <w:t xml:space="preserve"> </w:t>
      </w:r>
      <w:r>
        <w:rPr>
          <w:rFonts w:hint="eastAsia"/>
        </w:rPr>
        <w:t>ситуаций</w:t>
      </w:r>
      <w:r>
        <w:t xml:space="preserve">, </w:t>
      </w:r>
      <w:r>
        <w:rPr>
          <w:rFonts w:hint="eastAsia"/>
        </w:rPr>
        <w:t>связанных</w:t>
      </w:r>
      <w:r>
        <w:t xml:space="preserve"> </w:t>
      </w:r>
      <w:r>
        <w:rPr>
          <w:rFonts w:hint="eastAsia"/>
        </w:rPr>
        <w:t>с</w:t>
      </w:r>
      <w:r>
        <w:t xml:space="preserve"> </w:t>
      </w:r>
      <w:r>
        <w:rPr>
          <w:rFonts w:hint="eastAsia"/>
        </w:rPr>
        <w:t>функционированием</w:t>
      </w:r>
      <w:r>
        <w:t xml:space="preserve"> </w:t>
      </w:r>
      <w:r>
        <w:rPr>
          <w:rFonts w:hint="eastAsia"/>
        </w:rPr>
        <w:t>и</w:t>
      </w:r>
      <w:r>
        <w:t xml:space="preserve"> </w:t>
      </w:r>
      <w:r>
        <w:rPr>
          <w:rFonts w:hint="eastAsia"/>
        </w:rPr>
        <w:t>развитием</w:t>
      </w:r>
      <w:r>
        <w:t xml:space="preserve"> </w:t>
      </w:r>
      <w:r>
        <w:rPr>
          <w:rFonts w:hint="eastAsia"/>
        </w:rPr>
        <w:t>моногородов</w:t>
      </w:r>
    </w:p>
    <w:p w14:paraId="1A83C7E6" w14:textId="77777777" w:rsidR="005603F6" w:rsidRDefault="005603F6" w:rsidP="005603F6"/>
    <w:p w14:paraId="4C988BAF" w14:textId="77777777" w:rsidR="005603F6" w:rsidRDefault="005603F6" w:rsidP="005603F6">
      <w:r>
        <w:t xml:space="preserve">2. </w:t>
      </w:r>
      <w:r>
        <w:rPr>
          <w:rFonts w:hint="eastAsia"/>
        </w:rPr>
        <w:t>Исследование</w:t>
      </w:r>
      <w:r>
        <w:t xml:space="preserve"> </w:t>
      </w:r>
      <w:r>
        <w:rPr>
          <w:rFonts w:hint="eastAsia"/>
        </w:rPr>
        <w:t>процессов</w:t>
      </w:r>
      <w:r>
        <w:t xml:space="preserve"> </w:t>
      </w:r>
      <w:r>
        <w:rPr>
          <w:rFonts w:hint="eastAsia"/>
        </w:rPr>
        <w:t>диагностики</w:t>
      </w:r>
      <w:r>
        <w:t xml:space="preserve"> </w:t>
      </w:r>
      <w:r>
        <w:rPr>
          <w:rFonts w:hint="eastAsia"/>
        </w:rPr>
        <w:t>и</w:t>
      </w:r>
      <w:r>
        <w:t xml:space="preserve"> </w:t>
      </w:r>
      <w:r>
        <w:rPr>
          <w:rFonts w:hint="eastAsia"/>
        </w:rPr>
        <w:t>управления</w:t>
      </w:r>
      <w:r>
        <w:t xml:space="preserve"> </w:t>
      </w:r>
      <w:r>
        <w:rPr>
          <w:rFonts w:hint="eastAsia"/>
        </w:rPr>
        <w:t>решением</w:t>
      </w:r>
      <w:r>
        <w:t xml:space="preserve"> </w:t>
      </w:r>
      <w:r>
        <w:rPr>
          <w:rFonts w:hint="eastAsia"/>
        </w:rPr>
        <w:t>проблемными</w:t>
      </w:r>
      <w:r>
        <w:t xml:space="preserve"> </w:t>
      </w:r>
      <w:r>
        <w:rPr>
          <w:rFonts w:hint="eastAsia"/>
        </w:rPr>
        <w:t>ситуациями</w:t>
      </w:r>
      <w:r>
        <w:t xml:space="preserve"> </w:t>
      </w:r>
      <w:r>
        <w:rPr>
          <w:rFonts w:hint="eastAsia"/>
        </w:rPr>
        <w:t>в</w:t>
      </w:r>
      <w:r>
        <w:t xml:space="preserve"> </w:t>
      </w:r>
      <w:r>
        <w:rPr>
          <w:rFonts w:hint="eastAsia"/>
        </w:rPr>
        <w:t>функционировании</w:t>
      </w:r>
      <w:r>
        <w:t xml:space="preserve"> </w:t>
      </w:r>
      <w:r>
        <w:rPr>
          <w:rFonts w:hint="eastAsia"/>
        </w:rPr>
        <w:t>и</w:t>
      </w:r>
      <w:r>
        <w:t xml:space="preserve"> </w:t>
      </w:r>
      <w:r>
        <w:rPr>
          <w:rFonts w:hint="eastAsia"/>
        </w:rPr>
        <w:t>развитии</w:t>
      </w:r>
      <w:r>
        <w:t xml:space="preserve"> </w:t>
      </w:r>
      <w:r>
        <w:rPr>
          <w:rFonts w:hint="eastAsia"/>
        </w:rPr>
        <w:t>моногородов</w:t>
      </w:r>
      <w:r>
        <w:t xml:space="preserve"> </w:t>
      </w:r>
      <w:r>
        <w:rPr>
          <w:rFonts w:hint="eastAsia"/>
        </w:rPr>
        <w:t>Центрального</w:t>
      </w:r>
      <w:r>
        <w:t xml:space="preserve"> </w:t>
      </w:r>
      <w:r>
        <w:rPr>
          <w:rFonts w:hint="eastAsia"/>
        </w:rPr>
        <w:t>федерального</w:t>
      </w:r>
      <w:r>
        <w:t xml:space="preserve"> </w:t>
      </w:r>
      <w:r>
        <w:rPr>
          <w:rFonts w:hint="eastAsia"/>
        </w:rPr>
        <w:t>округа</w:t>
      </w:r>
    </w:p>
    <w:p w14:paraId="13339D35" w14:textId="77777777" w:rsidR="005603F6" w:rsidRDefault="005603F6" w:rsidP="005603F6"/>
    <w:p w14:paraId="3E22AB8F" w14:textId="77777777" w:rsidR="005603F6" w:rsidRDefault="005603F6" w:rsidP="005603F6">
      <w:r>
        <w:t xml:space="preserve">2.1. </w:t>
      </w:r>
      <w:r>
        <w:rPr>
          <w:rFonts w:hint="eastAsia"/>
        </w:rPr>
        <w:t>Динамика</w:t>
      </w:r>
      <w:r>
        <w:t xml:space="preserve">, </w:t>
      </w:r>
      <w:r>
        <w:rPr>
          <w:rFonts w:hint="eastAsia"/>
        </w:rPr>
        <w:t>факторы</w:t>
      </w:r>
      <w:r>
        <w:t xml:space="preserve"> </w:t>
      </w:r>
      <w:r>
        <w:rPr>
          <w:rFonts w:hint="eastAsia"/>
        </w:rPr>
        <w:t>и</w:t>
      </w:r>
      <w:r>
        <w:t xml:space="preserve"> </w:t>
      </w:r>
      <w:r>
        <w:rPr>
          <w:rFonts w:hint="eastAsia"/>
        </w:rPr>
        <w:t>тенденции</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в</w:t>
      </w:r>
      <w:r>
        <w:t xml:space="preserve"> </w:t>
      </w:r>
      <w:r>
        <w:rPr>
          <w:rFonts w:hint="eastAsia"/>
        </w:rPr>
        <w:t>регионах</w:t>
      </w:r>
      <w:r>
        <w:t xml:space="preserve"> </w:t>
      </w:r>
      <w:r>
        <w:rPr>
          <w:rFonts w:hint="eastAsia"/>
        </w:rPr>
        <w:t>ЦФО</w:t>
      </w:r>
    </w:p>
    <w:p w14:paraId="531C545B" w14:textId="77777777" w:rsidR="005603F6" w:rsidRDefault="005603F6" w:rsidP="005603F6"/>
    <w:p w14:paraId="00DD04DF" w14:textId="77777777" w:rsidR="005603F6" w:rsidRDefault="005603F6" w:rsidP="005603F6">
      <w:r>
        <w:t xml:space="preserve">2.2. </w:t>
      </w:r>
      <w:r>
        <w:rPr>
          <w:rFonts w:hint="eastAsia"/>
        </w:rPr>
        <w:t>Состав</w:t>
      </w:r>
      <w:r>
        <w:t xml:space="preserve">, </w:t>
      </w:r>
      <w:r>
        <w:rPr>
          <w:rFonts w:hint="eastAsia"/>
        </w:rPr>
        <w:t>масштабы</w:t>
      </w:r>
      <w:r>
        <w:t xml:space="preserve"> </w:t>
      </w:r>
      <w:r>
        <w:rPr>
          <w:rFonts w:hint="eastAsia"/>
        </w:rPr>
        <w:t>и</w:t>
      </w:r>
      <w:r>
        <w:t xml:space="preserve"> </w:t>
      </w:r>
      <w:r>
        <w:rPr>
          <w:rFonts w:hint="eastAsia"/>
        </w:rPr>
        <w:t>особенности</w:t>
      </w:r>
      <w:r>
        <w:t xml:space="preserve"> </w:t>
      </w:r>
      <w:r>
        <w:rPr>
          <w:rFonts w:hint="eastAsia"/>
        </w:rPr>
        <w:t>социально</w:t>
      </w:r>
      <w:r>
        <w:t>-</w:t>
      </w:r>
      <w:r>
        <w:rPr>
          <w:rFonts w:hint="eastAsia"/>
        </w:rPr>
        <w:t>экономических</w:t>
      </w:r>
      <w:r>
        <w:t xml:space="preserve"> </w:t>
      </w:r>
      <w:r>
        <w:rPr>
          <w:rFonts w:hint="eastAsia"/>
        </w:rPr>
        <w:t>проблем</w:t>
      </w:r>
      <w:r>
        <w:t xml:space="preserve">, </w:t>
      </w:r>
      <w:r>
        <w:rPr>
          <w:rFonts w:hint="eastAsia"/>
        </w:rPr>
        <w:t>сопровождающих</w:t>
      </w:r>
      <w:r>
        <w:t xml:space="preserve"> </w:t>
      </w:r>
      <w:r>
        <w:rPr>
          <w:rFonts w:hint="eastAsia"/>
        </w:rPr>
        <w:t>функционирование</w:t>
      </w:r>
      <w:r>
        <w:t xml:space="preserve"> </w:t>
      </w:r>
      <w:r>
        <w:rPr>
          <w:rFonts w:hint="eastAsia"/>
        </w:rPr>
        <w:t>моногородов</w:t>
      </w:r>
      <w:r>
        <w:t xml:space="preserve">, </w:t>
      </w:r>
      <w:r>
        <w:rPr>
          <w:rFonts w:hint="eastAsia"/>
        </w:rPr>
        <w:t>локализованных</w:t>
      </w:r>
      <w:r>
        <w:t xml:space="preserve"> </w:t>
      </w:r>
      <w:r>
        <w:rPr>
          <w:rFonts w:hint="eastAsia"/>
        </w:rPr>
        <w:t>в</w:t>
      </w:r>
      <w:r>
        <w:t xml:space="preserve"> </w:t>
      </w:r>
      <w:r>
        <w:rPr>
          <w:rFonts w:hint="eastAsia"/>
        </w:rPr>
        <w:t>Центральном</w:t>
      </w:r>
      <w:r>
        <w:t xml:space="preserve"> </w:t>
      </w:r>
      <w:r>
        <w:rPr>
          <w:rFonts w:hint="eastAsia"/>
        </w:rPr>
        <w:t>федеральном</w:t>
      </w:r>
      <w:r>
        <w:t xml:space="preserve"> </w:t>
      </w:r>
      <w:r>
        <w:rPr>
          <w:rFonts w:hint="eastAsia"/>
        </w:rPr>
        <w:t>округе</w:t>
      </w:r>
    </w:p>
    <w:p w14:paraId="3A10A25F" w14:textId="77777777" w:rsidR="005603F6" w:rsidRDefault="005603F6" w:rsidP="005603F6"/>
    <w:p w14:paraId="2B31FBAB" w14:textId="77777777" w:rsidR="005603F6" w:rsidRDefault="005603F6" w:rsidP="005603F6">
      <w:r>
        <w:t xml:space="preserve">2.3. </w:t>
      </w:r>
      <w:r>
        <w:rPr>
          <w:rFonts w:hint="eastAsia"/>
        </w:rPr>
        <w:t>Результаты</w:t>
      </w:r>
      <w:r>
        <w:t xml:space="preserve"> </w:t>
      </w:r>
      <w:r>
        <w:rPr>
          <w:rFonts w:hint="eastAsia"/>
        </w:rPr>
        <w:t>мониторинга</w:t>
      </w:r>
      <w:r>
        <w:t xml:space="preserve"> </w:t>
      </w:r>
      <w:r>
        <w:rPr>
          <w:rFonts w:hint="eastAsia"/>
        </w:rPr>
        <w:t>и</w:t>
      </w:r>
      <w:r>
        <w:t xml:space="preserve"> </w:t>
      </w:r>
      <w:r>
        <w:rPr>
          <w:rFonts w:hint="eastAsia"/>
        </w:rPr>
        <w:t>диагностики</w:t>
      </w:r>
      <w:r>
        <w:t xml:space="preserve"> </w:t>
      </w:r>
      <w:r>
        <w:rPr>
          <w:rFonts w:hint="eastAsia"/>
        </w:rPr>
        <w:t>социально</w:t>
      </w:r>
      <w:r>
        <w:t>-</w:t>
      </w:r>
      <w:r>
        <w:rPr>
          <w:rFonts w:hint="eastAsia"/>
        </w:rPr>
        <w:t>экономических</w:t>
      </w:r>
      <w:r>
        <w:t xml:space="preserve"> </w:t>
      </w:r>
      <w:r>
        <w:rPr>
          <w:rFonts w:hint="eastAsia"/>
        </w:rPr>
        <w:t>настроений</w:t>
      </w:r>
      <w:r>
        <w:t xml:space="preserve"> </w:t>
      </w:r>
      <w:r>
        <w:rPr>
          <w:rFonts w:hint="eastAsia"/>
        </w:rPr>
        <w:t>и</w:t>
      </w:r>
      <w:r>
        <w:t xml:space="preserve"> </w:t>
      </w:r>
      <w:r>
        <w:rPr>
          <w:rFonts w:hint="eastAsia"/>
        </w:rPr>
        <w:t>ожиданий</w:t>
      </w:r>
      <w:r>
        <w:t xml:space="preserve"> </w:t>
      </w:r>
      <w:r>
        <w:rPr>
          <w:rFonts w:hint="eastAsia"/>
        </w:rPr>
        <w:t>целевых</w:t>
      </w:r>
      <w:r>
        <w:t xml:space="preserve"> </w:t>
      </w:r>
      <w:r>
        <w:rPr>
          <w:rFonts w:hint="eastAsia"/>
        </w:rPr>
        <w:t>групп</w:t>
      </w:r>
      <w:r>
        <w:t xml:space="preserve"> </w:t>
      </w:r>
      <w:r>
        <w:rPr>
          <w:rFonts w:hint="eastAsia"/>
        </w:rPr>
        <w:t>населения</w:t>
      </w:r>
      <w:r>
        <w:t xml:space="preserve"> </w:t>
      </w:r>
      <w:r>
        <w:rPr>
          <w:rFonts w:hint="eastAsia"/>
        </w:rPr>
        <w:t>моногородов</w:t>
      </w:r>
      <w:r>
        <w:t xml:space="preserve"> </w:t>
      </w:r>
      <w:r>
        <w:rPr>
          <w:rFonts w:hint="eastAsia"/>
        </w:rPr>
        <w:t>Ивановской</w:t>
      </w:r>
      <w:r>
        <w:t xml:space="preserve"> </w:t>
      </w:r>
      <w:r>
        <w:rPr>
          <w:rFonts w:hint="eastAsia"/>
        </w:rPr>
        <w:t>области</w:t>
      </w:r>
      <w:r>
        <w:t xml:space="preserve"> </w:t>
      </w:r>
      <w:r>
        <w:rPr>
          <w:rFonts w:hint="eastAsia"/>
        </w:rPr>
        <w:t>Центрального</w:t>
      </w:r>
      <w:r>
        <w:t xml:space="preserve"> </w:t>
      </w:r>
      <w:r>
        <w:rPr>
          <w:rFonts w:hint="eastAsia"/>
        </w:rPr>
        <w:t>федерального</w:t>
      </w:r>
      <w:r>
        <w:t xml:space="preserve"> </w:t>
      </w:r>
      <w:r>
        <w:rPr>
          <w:rFonts w:hint="eastAsia"/>
        </w:rPr>
        <w:t>округа</w:t>
      </w:r>
      <w:r>
        <w:t xml:space="preserve"> </w:t>
      </w:r>
      <w:r>
        <w:rPr>
          <w:rFonts w:hint="eastAsia"/>
        </w:rPr>
        <w:t>РФ</w:t>
      </w:r>
    </w:p>
    <w:p w14:paraId="3790964E" w14:textId="77777777" w:rsidR="005603F6" w:rsidRDefault="005603F6" w:rsidP="005603F6"/>
    <w:p w14:paraId="40E2F73E" w14:textId="77777777" w:rsidR="005603F6" w:rsidRDefault="005603F6" w:rsidP="005603F6">
      <w:r>
        <w:t xml:space="preserve">3. </w:t>
      </w:r>
      <w:r>
        <w:rPr>
          <w:rFonts w:hint="eastAsia"/>
        </w:rPr>
        <w:t>Пути</w:t>
      </w:r>
      <w:r>
        <w:t xml:space="preserve"> </w:t>
      </w:r>
      <w:r>
        <w:rPr>
          <w:rFonts w:hint="eastAsia"/>
        </w:rPr>
        <w:t>повышения</w:t>
      </w:r>
      <w:r>
        <w:t xml:space="preserve"> </w:t>
      </w:r>
      <w:r>
        <w:rPr>
          <w:rFonts w:hint="eastAsia"/>
        </w:rPr>
        <w:t>эффективности</w:t>
      </w:r>
      <w:r>
        <w:t xml:space="preserve"> </w:t>
      </w:r>
      <w:r>
        <w:rPr>
          <w:rFonts w:hint="eastAsia"/>
        </w:rPr>
        <w:t>мониторингово</w:t>
      </w:r>
      <w:r>
        <w:t>-</w:t>
      </w:r>
      <w:r>
        <w:rPr>
          <w:rFonts w:hint="eastAsia"/>
        </w:rPr>
        <w:t>диагностического</w:t>
      </w:r>
      <w:r>
        <w:t xml:space="preserve"> </w:t>
      </w:r>
      <w:r>
        <w:rPr>
          <w:rFonts w:hint="eastAsia"/>
        </w:rPr>
        <w:t>направления</w:t>
      </w:r>
      <w:r>
        <w:t xml:space="preserve"> </w:t>
      </w:r>
      <w:r>
        <w:rPr>
          <w:rFonts w:hint="eastAsia"/>
        </w:rPr>
        <w:t>реализации</w:t>
      </w:r>
      <w:r>
        <w:t xml:space="preserve"> </w:t>
      </w:r>
      <w:r>
        <w:rPr>
          <w:rFonts w:hint="eastAsia"/>
        </w:rPr>
        <w:t>государственной</w:t>
      </w:r>
      <w:r>
        <w:t xml:space="preserve"> </w:t>
      </w:r>
      <w:r>
        <w:rPr>
          <w:rFonts w:hint="eastAsia"/>
        </w:rPr>
        <w:t>функции</w:t>
      </w:r>
      <w:r>
        <w:t xml:space="preserve"> </w:t>
      </w:r>
      <w:r>
        <w:rPr>
          <w:rFonts w:hint="eastAsia"/>
        </w:rPr>
        <w:t>регионального</w:t>
      </w:r>
      <w:r>
        <w:t xml:space="preserve"> </w:t>
      </w:r>
      <w:r>
        <w:rPr>
          <w:rFonts w:hint="eastAsia"/>
        </w:rPr>
        <w:t>и</w:t>
      </w:r>
      <w:r>
        <w:t xml:space="preserve"> </w:t>
      </w:r>
      <w:r>
        <w:rPr>
          <w:rFonts w:hint="eastAsia"/>
        </w:rPr>
        <w:t>местного</w:t>
      </w:r>
      <w:r>
        <w:t xml:space="preserve"> </w:t>
      </w:r>
      <w:r>
        <w:rPr>
          <w:rFonts w:hint="eastAsia"/>
        </w:rPr>
        <w:t>развития</w:t>
      </w:r>
    </w:p>
    <w:p w14:paraId="5E33D53F" w14:textId="77777777" w:rsidR="005603F6" w:rsidRDefault="005603F6" w:rsidP="005603F6"/>
    <w:p w14:paraId="0588B5EB" w14:textId="77777777" w:rsidR="005603F6" w:rsidRDefault="005603F6" w:rsidP="005603F6">
      <w:r>
        <w:t xml:space="preserve">3.1. </w:t>
      </w:r>
      <w:r>
        <w:rPr>
          <w:rFonts w:hint="eastAsia"/>
        </w:rPr>
        <w:t>Существующие</w:t>
      </w:r>
      <w:r>
        <w:t xml:space="preserve"> </w:t>
      </w:r>
      <w:r>
        <w:rPr>
          <w:rFonts w:hint="eastAsia"/>
        </w:rPr>
        <w:t>мониторинговые</w:t>
      </w:r>
      <w:r>
        <w:t xml:space="preserve"> </w:t>
      </w:r>
      <w:r>
        <w:rPr>
          <w:rFonts w:hint="eastAsia"/>
        </w:rPr>
        <w:t>возможности</w:t>
      </w:r>
      <w:r>
        <w:t xml:space="preserve"> </w:t>
      </w:r>
      <w:r>
        <w:rPr>
          <w:rFonts w:hint="eastAsia"/>
        </w:rPr>
        <w:t>и</w:t>
      </w:r>
      <w:r>
        <w:t xml:space="preserve"> </w:t>
      </w:r>
      <w:r>
        <w:rPr>
          <w:rFonts w:hint="eastAsia"/>
        </w:rPr>
        <w:t>исследовательские</w:t>
      </w:r>
      <w:r>
        <w:t xml:space="preserve"> </w:t>
      </w:r>
      <w:r>
        <w:rPr>
          <w:rFonts w:hint="eastAsia"/>
        </w:rPr>
        <w:t>ресурсы</w:t>
      </w:r>
      <w:r>
        <w:t xml:space="preserve"> </w:t>
      </w:r>
      <w:r>
        <w:rPr>
          <w:rFonts w:hint="eastAsia"/>
        </w:rPr>
        <w:t>национального</w:t>
      </w:r>
      <w:r>
        <w:t xml:space="preserve"> </w:t>
      </w:r>
      <w:r>
        <w:rPr>
          <w:rFonts w:hint="eastAsia"/>
        </w:rPr>
        <w:t>масштаба</w:t>
      </w:r>
      <w:r>
        <w:t xml:space="preserve">: </w:t>
      </w:r>
      <w:r>
        <w:rPr>
          <w:rFonts w:hint="eastAsia"/>
        </w:rPr>
        <w:t>содержание</w:t>
      </w:r>
      <w:r>
        <w:t>,</w:t>
      </w:r>
    </w:p>
    <w:p w14:paraId="68B7BEA7" w14:textId="77777777" w:rsidR="005603F6" w:rsidRDefault="005603F6" w:rsidP="005603F6"/>
    <w:p w14:paraId="6C19F50A" w14:textId="77777777" w:rsidR="005603F6" w:rsidRDefault="005603F6" w:rsidP="005603F6">
      <w:r>
        <w:rPr>
          <w:rFonts w:hint="eastAsia"/>
        </w:rPr>
        <w:t>особенности</w:t>
      </w:r>
      <w:r>
        <w:t xml:space="preserve">, </w:t>
      </w:r>
      <w:r>
        <w:rPr>
          <w:rFonts w:hint="eastAsia"/>
        </w:rPr>
        <w:t>целесообразность</w:t>
      </w:r>
      <w:r>
        <w:t xml:space="preserve"> </w:t>
      </w:r>
      <w:r>
        <w:rPr>
          <w:rFonts w:hint="eastAsia"/>
        </w:rPr>
        <w:t>и</w:t>
      </w:r>
      <w:r>
        <w:t xml:space="preserve"> </w:t>
      </w:r>
      <w:r>
        <w:rPr>
          <w:rFonts w:hint="eastAsia"/>
        </w:rPr>
        <w:t>эффективность</w:t>
      </w:r>
      <w:r>
        <w:t xml:space="preserve"> </w:t>
      </w:r>
      <w:r>
        <w:rPr>
          <w:rFonts w:hint="eastAsia"/>
        </w:rPr>
        <w:t>применения</w:t>
      </w:r>
      <w:r>
        <w:t xml:space="preserve"> </w:t>
      </w:r>
      <w:r>
        <w:rPr>
          <w:rFonts w:hint="eastAsia"/>
        </w:rPr>
        <w:t>на</w:t>
      </w:r>
      <w:r>
        <w:t xml:space="preserve"> </w:t>
      </w:r>
      <w:r>
        <w:rPr>
          <w:rFonts w:hint="eastAsia"/>
        </w:rPr>
        <w:t>уровне</w:t>
      </w:r>
    </w:p>
    <w:p w14:paraId="3ADA81CF" w14:textId="77777777" w:rsidR="005603F6" w:rsidRDefault="005603F6" w:rsidP="005603F6"/>
    <w:p w14:paraId="6BB2C1BB" w14:textId="77777777" w:rsidR="005603F6" w:rsidRDefault="005603F6" w:rsidP="005603F6">
      <w:r>
        <w:rPr>
          <w:rFonts w:hint="eastAsia"/>
        </w:rPr>
        <w:t>региона</w:t>
      </w:r>
      <w:r>
        <w:t xml:space="preserve"> </w:t>
      </w:r>
      <w:r>
        <w:rPr>
          <w:rFonts w:hint="eastAsia"/>
        </w:rPr>
        <w:t>и</w:t>
      </w:r>
      <w:r>
        <w:t xml:space="preserve"> </w:t>
      </w:r>
      <w:r>
        <w:rPr>
          <w:rFonts w:hint="eastAsia"/>
        </w:rPr>
        <w:t>моногорода</w:t>
      </w:r>
    </w:p>
    <w:p w14:paraId="43BF137A" w14:textId="77777777" w:rsidR="005603F6" w:rsidRDefault="005603F6" w:rsidP="005603F6"/>
    <w:p w14:paraId="145B0292" w14:textId="77777777" w:rsidR="005603F6" w:rsidRDefault="005603F6" w:rsidP="005603F6">
      <w:r>
        <w:t xml:space="preserve">3.2. </w:t>
      </w:r>
      <w:r>
        <w:rPr>
          <w:rFonts w:hint="eastAsia"/>
        </w:rPr>
        <w:t>Проект</w:t>
      </w:r>
      <w:r>
        <w:t xml:space="preserve"> </w:t>
      </w:r>
      <w:r>
        <w:rPr>
          <w:rFonts w:hint="eastAsia"/>
        </w:rPr>
        <w:t>организации</w:t>
      </w:r>
      <w:r>
        <w:t xml:space="preserve"> </w:t>
      </w:r>
      <w:r>
        <w:rPr>
          <w:rFonts w:hint="eastAsia"/>
        </w:rPr>
        <w:t>мониторинга</w:t>
      </w:r>
      <w:r>
        <w:t xml:space="preserve"> </w:t>
      </w:r>
      <w:r>
        <w:rPr>
          <w:rFonts w:hint="eastAsia"/>
        </w:rPr>
        <w:t>и</w:t>
      </w:r>
      <w:r>
        <w:t xml:space="preserve"> </w:t>
      </w:r>
      <w:r>
        <w:rPr>
          <w:rFonts w:hint="eastAsia"/>
        </w:rPr>
        <w:t>диагностики</w:t>
      </w:r>
      <w:r>
        <w:t xml:space="preserve"> </w:t>
      </w:r>
      <w:r>
        <w:rPr>
          <w:rFonts w:hint="eastAsia"/>
        </w:rPr>
        <w:t>социально</w:t>
      </w:r>
      <w:r>
        <w:t>-</w:t>
      </w:r>
      <w:r>
        <w:rPr>
          <w:rFonts w:hint="eastAsia"/>
        </w:rPr>
        <w:t>экономических</w:t>
      </w:r>
      <w:r>
        <w:t xml:space="preserve"> </w:t>
      </w:r>
      <w:r>
        <w:rPr>
          <w:rFonts w:hint="eastAsia"/>
        </w:rPr>
        <w:t>процессов</w:t>
      </w:r>
      <w:r>
        <w:t xml:space="preserve"> </w:t>
      </w:r>
      <w:r>
        <w:rPr>
          <w:rFonts w:hint="eastAsia"/>
        </w:rPr>
        <w:t>и</w:t>
      </w:r>
      <w:r>
        <w:t xml:space="preserve"> </w:t>
      </w:r>
      <w:r>
        <w:rPr>
          <w:rFonts w:hint="eastAsia"/>
        </w:rPr>
        <w:t>проблем</w:t>
      </w:r>
      <w:r>
        <w:t xml:space="preserve"> </w:t>
      </w:r>
      <w:r>
        <w:rPr>
          <w:rFonts w:hint="eastAsia"/>
        </w:rPr>
        <w:t>моногородов</w:t>
      </w:r>
      <w:r>
        <w:t xml:space="preserve"> </w:t>
      </w:r>
      <w:r>
        <w:rPr>
          <w:rFonts w:hint="eastAsia"/>
        </w:rPr>
        <w:t>Ивановской</w:t>
      </w:r>
      <w:r>
        <w:t xml:space="preserve"> </w:t>
      </w:r>
      <w:r>
        <w:rPr>
          <w:rFonts w:hint="eastAsia"/>
        </w:rPr>
        <w:t>области</w:t>
      </w:r>
      <w:r>
        <w:t xml:space="preserve"> </w:t>
      </w:r>
      <w:r>
        <w:rPr>
          <w:rFonts w:hint="eastAsia"/>
        </w:rPr>
        <w:t>в</w:t>
      </w:r>
    </w:p>
    <w:p w14:paraId="027E46F3" w14:textId="77777777" w:rsidR="005603F6" w:rsidRDefault="005603F6" w:rsidP="005603F6"/>
    <w:p w14:paraId="41749CB0" w14:textId="77777777" w:rsidR="005603F6" w:rsidRDefault="005603F6" w:rsidP="005603F6">
      <w:r>
        <w:t xml:space="preserve">2019-2022 </w:t>
      </w:r>
      <w:r>
        <w:rPr>
          <w:rFonts w:hint="eastAsia"/>
        </w:rPr>
        <w:t>гг</w:t>
      </w:r>
    </w:p>
    <w:p w14:paraId="31ABDF90" w14:textId="77777777" w:rsidR="005603F6" w:rsidRDefault="005603F6" w:rsidP="005603F6"/>
    <w:p w14:paraId="29AC56B4" w14:textId="77777777" w:rsidR="005603F6" w:rsidRDefault="005603F6" w:rsidP="005603F6">
      <w:r>
        <w:rPr>
          <w:rFonts w:hint="eastAsia"/>
        </w:rPr>
        <w:t>Заключение</w:t>
      </w:r>
    </w:p>
    <w:p w14:paraId="5387047E" w14:textId="77777777" w:rsidR="005603F6" w:rsidRDefault="005603F6" w:rsidP="005603F6"/>
    <w:p w14:paraId="611DA8E7" w14:textId="7DC42C16" w:rsidR="005603F6" w:rsidRPr="005603F6" w:rsidRDefault="005603F6" w:rsidP="005603F6">
      <w:r>
        <w:rPr>
          <w:rFonts w:hint="eastAsia"/>
        </w:rPr>
        <w:t>Список</w:t>
      </w:r>
      <w:r>
        <w:t xml:space="preserve"> </w:t>
      </w:r>
      <w:r>
        <w:rPr>
          <w:rFonts w:hint="eastAsia"/>
        </w:rPr>
        <w:t>использованной</w:t>
      </w:r>
      <w:r>
        <w:t xml:space="preserve"> </w:t>
      </w:r>
      <w:r>
        <w:rPr>
          <w:rFonts w:hint="eastAsia"/>
        </w:rPr>
        <w:t>литературы</w:t>
      </w:r>
    </w:p>
    <w:sectPr w:rsidR="005603F6" w:rsidRPr="005603F6" w:rsidSect="008A3CB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0273B" w14:textId="77777777" w:rsidR="008A3CB0" w:rsidRDefault="008A3CB0">
      <w:pPr>
        <w:spacing w:after="0" w:line="240" w:lineRule="auto"/>
      </w:pPr>
      <w:r>
        <w:separator/>
      </w:r>
    </w:p>
  </w:endnote>
  <w:endnote w:type="continuationSeparator" w:id="0">
    <w:p w14:paraId="216FE1F5" w14:textId="77777777" w:rsidR="008A3CB0" w:rsidRDefault="008A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88A1" w14:textId="77777777" w:rsidR="008A3CB0" w:rsidRDefault="008A3CB0"/>
    <w:p w14:paraId="57783F8F" w14:textId="77777777" w:rsidR="008A3CB0" w:rsidRDefault="008A3CB0"/>
    <w:p w14:paraId="3B2B3E32" w14:textId="77777777" w:rsidR="008A3CB0" w:rsidRDefault="008A3CB0"/>
    <w:p w14:paraId="04FDD790" w14:textId="77777777" w:rsidR="008A3CB0" w:rsidRDefault="008A3CB0"/>
    <w:p w14:paraId="19436929" w14:textId="77777777" w:rsidR="008A3CB0" w:rsidRDefault="008A3CB0"/>
    <w:p w14:paraId="4A260610" w14:textId="77777777" w:rsidR="008A3CB0" w:rsidRDefault="008A3CB0"/>
    <w:p w14:paraId="2FC3682F" w14:textId="77777777" w:rsidR="008A3CB0" w:rsidRDefault="008A3C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091B36" wp14:editId="7265B88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D8847" w14:textId="77777777" w:rsidR="008A3CB0" w:rsidRDefault="008A3C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091B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9D8847" w14:textId="77777777" w:rsidR="008A3CB0" w:rsidRDefault="008A3C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809AC7" w14:textId="77777777" w:rsidR="008A3CB0" w:rsidRDefault="008A3CB0"/>
    <w:p w14:paraId="3EBEBDFA" w14:textId="77777777" w:rsidR="008A3CB0" w:rsidRDefault="008A3CB0"/>
    <w:p w14:paraId="368AF910" w14:textId="77777777" w:rsidR="008A3CB0" w:rsidRDefault="008A3C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6467E2" wp14:editId="7DF231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B9684" w14:textId="77777777" w:rsidR="008A3CB0" w:rsidRDefault="008A3CB0"/>
                          <w:p w14:paraId="681A2A81" w14:textId="77777777" w:rsidR="008A3CB0" w:rsidRDefault="008A3C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6467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8B9684" w14:textId="77777777" w:rsidR="008A3CB0" w:rsidRDefault="008A3CB0"/>
                    <w:p w14:paraId="681A2A81" w14:textId="77777777" w:rsidR="008A3CB0" w:rsidRDefault="008A3C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819B1B" w14:textId="77777777" w:rsidR="008A3CB0" w:rsidRDefault="008A3CB0"/>
    <w:p w14:paraId="63280870" w14:textId="77777777" w:rsidR="008A3CB0" w:rsidRDefault="008A3CB0">
      <w:pPr>
        <w:rPr>
          <w:sz w:val="2"/>
          <w:szCs w:val="2"/>
        </w:rPr>
      </w:pPr>
    </w:p>
    <w:p w14:paraId="11D8A248" w14:textId="77777777" w:rsidR="008A3CB0" w:rsidRDefault="008A3CB0"/>
    <w:p w14:paraId="3ED665B8" w14:textId="77777777" w:rsidR="008A3CB0" w:rsidRDefault="008A3CB0">
      <w:pPr>
        <w:spacing w:after="0" w:line="240" w:lineRule="auto"/>
      </w:pPr>
    </w:p>
  </w:footnote>
  <w:footnote w:type="continuationSeparator" w:id="0">
    <w:p w14:paraId="785C5440" w14:textId="77777777" w:rsidR="008A3CB0" w:rsidRDefault="008A3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CB0"/>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7296</TotalTime>
  <Pages>2</Pages>
  <Words>298</Words>
  <Characters>1703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884</cp:revision>
  <cp:lastPrinted>2009-02-06T05:36:00Z</cp:lastPrinted>
  <dcterms:created xsi:type="dcterms:W3CDTF">2024-04-09T10:20:00Z</dcterms:created>
  <dcterms:modified xsi:type="dcterms:W3CDTF">2024-04-19T15:12:00Z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