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26EB" w14:textId="77777777" w:rsidR="00D3755C" w:rsidRDefault="00D3755C" w:rsidP="00D3755C">
      <w:pPr>
        <w:pStyle w:val="afffffffffffffffffffffffffff5"/>
        <w:rPr>
          <w:rFonts w:ascii="Verdana" w:hAnsi="Verdana"/>
          <w:color w:val="000000"/>
          <w:sz w:val="21"/>
          <w:szCs w:val="21"/>
        </w:rPr>
      </w:pPr>
      <w:r>
        <w:rPr>
          <w:rFonts w:ascii="Helvetica" w:hAnsi="Helvetica" w:cs="Helvetica"/>
          <w:b/>
          <w:bCs w:val="0"/>
          <w:color w:val="222222"/>
          <w:sz w:val="21"/>
          <w:szCs w:val="21"/>
        </w:rPr>
        <w:t>Томашевский, Николай Антонович.</w:t>
      </w:r>
    </w:p>
    <w:p w14:paraId="6872C150" w14:textId="77777777" w:rsidR="00D3755C" w:rsidRDefault="00D3755C" w:rsidP="00D3755C">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поверхностных слоев железосодержащих материалов методом электронной мессбауэровской спектроскопии : диссертация ... кандидата физико-математических наук : 01.04.07. - Киев, 1985. - 157 с. : ил.</w:t>
      </w:r>
    </w:p>
    <w:p w14:paraId="156EFFE5" w14:textId="77777777" w:rsidR="00D3755C" w:rsidRDefault="00D3755C" w:rsidP="00D3755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Томашевский, Николай Антонович</w:t>
      </w:r>
    </w:p>
    <w:p w14:paraId="5E5BA1E5"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5EC6BF"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ФИЗИЧЕСКИЕ ОСНОВЫ МЕТОДА И ОБЛАСТИ</w:t>
      </w:r>
    </w:p>
    <w:p w14:paraId="5AFB978E"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ЕГО ПРИМЕНЕНИЯ (Литературный обзор)</w:t>
      </w:r>
    </w:p>
    <w:p w14:paraId="00F1FA55"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Внутренняя конверсия ядерных гамма-переходов и взаимодействие ядерного излучения с веществом</w:t>
      </w:r>
    </w:p>
    <w:p w14:paraId="5E1D36E4"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Техника наблюдения электронных мессбауэровских спектров</w:t>
      </w:r>
    </w:p>
    <w:p w14:paraId="21CFA285"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Применение мессбауэровской электронной спектроскопии в физике твердого тела и металловедении</w:t>
      </w:r>
    </w:p>
    <w:p w14:paraId="359A9784"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Исследование тонких пленок и аморфных материалов</w:t>
      </w:r>
    </w:p>
    <w:p w14:paraId="06B37C92"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Исследование состояния поверхностных слоев металлов после лазерного облучения</w:t>
      </w:r>
    </w:p>
    <w:p w14:paraId="2EBEA9CF"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Изучение феррит-гранатовых пленок с цилиндрическими магнитными доменами и ионной имплантации</w:t>
      </w:r>
    </w:p>
    <w:p w14:paraId="63852996"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ГАЗОРАЗРЯДНЫЕ ДЕТЕКТОРЫ ЭЛЕКТРОНОВ И ИХ ПРИМЕНЕНИЕ ДЛЯ НАБЛВДЕНИЯ МЕССБАУЭРОВСКИХ ЭЛЕКТРОННЫХ СПЕКТРОВ</w:t>
      </w:r>
    </w:p>
    <w:p w14:paraId="069952F6"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Снижение фонового потока электронов</w:t>
      </w:r>
    </w:p>
    <w:p w14:paraId="43105752"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оптимальных характеристик газоразрядных детекторов электронов</w:t>
      </w:r>
    </w:p>
    <w:p w14:paraId="64F2C838"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Проточные газоразрядные детекторы электронов</w:t>
      </w:r>
    </w:p>
    <w:p w14:paraId="50F7E79B"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Цельнометаллический детектор</w:t>
      </w:r>
    </w:p>
    <w:p w14:paraId="517D084A"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Кассетный детектор</w:t>
      </w:r>
    </w:p>
    <w:p w14:paraId="44B3D6B3"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Общая схема экспериментальной установки и обработка резонансных электронных спектров</w:t>
      </w:r>
    </w:p>
    <w:p w14:paraId="4240665F"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ПОВЕРХНОСТНЫХ СЛОЕВ СИСТЕМ Fe:Ti , Ге-ZVb , Ге-Zr И Ге-Та , ФОРМИРУЕМЫХ ПРИ ЛАЗЕРНОМ ОБЛУЧЕНИИ ТОНКОПЛЕНОЧНЫХ ПОКРЫТИЙ.</w:t>
      </w:r>
    </w:p>
    <w:p w14:paraId="3BA42015"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Взаимодействие лазерного излучения с металлами</w:t>
      </w:r>
    </w:p>
    <w:p w14:paraId="226F89BE"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Приготовление и обработка образцов</w:t>
      </w:r>
    </w:p>
    <w:p w14:paraId="2C03F5C6"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Расчет температурного поля в зоне лазерного воздействия.</w:t>
      </w:r>
    </w:p>
    <w:p w14:paraId="2EF865CD"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режимов обработки на образование поверхностного слоя в системе Fe-Ti</w:t>
      </w:r>
    </w:p>
    <w:p w14:paraId="0A663E25"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Распределение интерметаллических соединений по глубине поверхностного слоя системы Fe-Nb</w:t>
      </w:r>
    </w:p>
    <w:p w14:paraId="0F6ACEA9"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Изучение метастабильных фаз в системе Fe-ZГ и их превращение в процессе нагрева</w:t>
      </w:r>
    </w:p>
    <w:p w14:paraId="0F86EC3C"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Образование аморфной структуры в поверхностном слое системы Fe-Ta.</w:t>
      </w:r>
    </w:p>
    <w:p w14:paraId="46216E2C"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ПОВЕРХНОСТНЫХ СЛОЕВ МОНОКРИСТАЛЛОВ</w:t>
      </w:r>
    </w:p>
    <w:p w14:paraId="0B8C668E"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ЖЕЛЕ30ИТТРИЕВ0Г0 ФЕРРИТА-ГРАНАТА</w:t>
      </w:r>
    </w:p>
    <w:p w14:paraId="2446FD86"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Кинетика роста эпитаксиальных гранатовых пленок</w:t>
      </w:r>
    </w:p>
    <w:p w14:paraId="5278D066"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Диффузия атомов железа в монокристалле желе-зоиттриевого граната</w:t>
      </w:r>
    </w:p>
    <w:p w14:paraId="7FDFC745" w14:textId="77777777" w:rsidR="00D3755C" w:rsidRDefault="00D3755C" w:rsidP="00D375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ионного имплантирования на состояние поверхностных слоев гранатовых пленок</w:t>
      </w:r>
    </w:p>
    <w:p w14:paraId="071EBB05" w14:textId="32D8A506" w:rsidR="00E67B85" w:rsidRPr="00D3755C" w:rsidRDefault="00E67B85" w:rsidP="00D3755C"/>
    <w:sectPr w:rsidR="00E67B85" w:rsidRPr="00D375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914D" w14:textId="77777777" w:rsidR="00AE4E56" w:rsidRDefault="00AE4E56">
      <w:pPr>
        <w:spacing w:after="0" w:line="240" w:lineRule="auto"/>
      </w:pPr>
      <w:r>
        <w:separator/>
      </w:r>
    </w:p>
  </w:endnote>
  <w:endnote w:type="continuationSeparator" w:id="0">
    <w:p w14:paraId="51134971" w14:textId="77777777" w:rsidR="00AE4E56" w:rsidRDefault="00AE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1EC8" w14:textId="77777777" w:rsidR="00AE4E56" w:rsidRDefault="00AE4E56"/>
    <w:p w14:paraId="5557A2EA" w14:textId="77777777" w:rsidR="00AE4E56" w:rsidRDefault="00AE4E56"/>
    <w:p w14:paraId="1E11D70F" w14:textId="77777777" w:rsidR="00AE4E56" w:rsidRDefault="00AE4E56"/>
    <w:p w14:paraId="2D740B14" w14:textId="77777777" w:rsidR="00AE4E56" w:rsidRDefault="00AE4E56"/>
    <w:p w14:paraId="57D9D3AF" w14:textId="77777777" w:rsidR="00AE4E56" w:rsidRDefault="00AE4E56"/>
    <w:p w14:paraId="5A9ABD1C" w14:textId="77777777" w:rsidR="00AE4E56" w:rsidRDefault="00AE4E56"/>
    <w:p w14:paraId="7D55C185" w14:textId="77777777" w:rsidR="00AE4E56" w:rsidRDefault="00AE4E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65CBB4" wp14:editId="28448F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F359" w14:textId="77777777" w:rsidR="00AE4E56" w:rsidRDefault="00AE4E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65CB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9EF359" w14:textId="77777777" w:rsidR="00AE4E56" w:rsidRDefault="00AE4E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EE102A" w14:textId="77777777" w:rsidR="00AE4E56" w:rsidRDefault="00AE4E56"/>
    <w:p w14:paraId="10EEF70C" w14:textId="77777777" w:rsidR="00AE4E56" w:rsidRDefault="00AE4E56"/>
    <w:p w14:paraId="3A884E64" w14:textId="77777777" w:rsidR="00AE4E56" w:rsidRDefault="00AE4E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4057E3" wp14:editId="64789E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64B66" w14:textId="77777777" w:rsidR="00AE4E56" w:rsidRDefault="00AE4E56"/>
                          <w:p w14:paraId="4B47583A" w14:textId="77777777" w:rsidR="00AE4E56" w:rsidRDefault="00AE4E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4057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C64B66" w14:textId="77777777" w:rsidR="00AE4E56" w:rsidRDefault="00AE4E56"/>
                    <w:p w14:paraId="4B47583A" w14:textId="77777777" w:rsidR="00AE4E56" w:rsidRDefault="00AE4E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3433AA" w14:textId="77777777" w:rsidR="00AE4E56" w:rsidRDefault="00AE4E56"/>
    <w:p w14:paraId="5FAEB25C" w14:textId="77777777" w:rsidR="00AE4E56" w:rsidRDefault="00AE4E56">
      <w:pPr>
        <w:rPr>
          <w:sz w:val="2"/>
          <w:szCs w:val="2"/>
        </w:rPr>
      </w:pPr>
    </w:p>
    <w:p w14:paraId="4BFD56B4" w14:textId="77777777" w:rsidR="00AE4E56" w:rsidRDefault="00AE4E56"/>
    <w:p w14:paraId="50F404B7" w14:textId="77777777" w:rsidR="00AE4E56" w:rsidRDefault="00AE4E56">
      <w:pPr>
        <w:spacing w:after="0" w:line="240" w:lineRule="auto"/>
      </w:pPr>
    </w:p>
  </w:footnote>
  <w:footnote w:type="continuationSeparator" w:id="0">
    <w:p w14:paraId="0EC64D37" w14:textId="77777777" w:rsidR="00AE4E56" w:rsidRDefault="00AE4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56"/>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112822</TotalTime>
  <Pages>2</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2022</cp:revision>
  <cp:lastPrinted>2009-02-06T05:36:00Z</cp:lastPrinted>
  <dcterms:created xsi:type="dcterms:W3CDTF">2024-01-07T13:43:00Z</dcterms:created>
  <dcterms:modified xsi:type="dcterms:W3CDTF">2025-06-14T21:31:00Z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