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AF59" w14:textId="66ADF1F1" w:rsidR="00EA43E6" w:rsidRDefault="00620438" w:rsidP="00620438">
      <w:r w:rsidRPr="00620438">
        <w:rPr>
          <w:rFonts w:hint="eastAsia"/>
        </w:rPr>
        <w:t>Буданова</w:t>
      </w:r>
      <w:r w:rsidRPr="00620438">
        <w:t xml:space="preserve">, </w:t>
      </w:r>
      <w:r w:rsidRPr="00620438">
        <w:rPr>
          <w:rFonts w:hint="eastAsia"/>
        </w:rPr>
        <w:t>Марина</w:t>
      </w:r>
      <w:r w:rsidRPr="00620438">
        <w:t xml:space="preserve"> </w:t>
      </w:r>
      <w:r w:rsidRPr="00620438">
        <w:rPr>
          <w:rFonts w:hint="eastAsia"/>
        </w:rPr>
        <w:t>Михайловна</w:t>
      </w:r>
      <w:r>
        <w:t xml:space="preserve"> </w:t>
      </w:r>
      <w:r w:rsidRPr="00620438">
        <w:rPr>
          <w:rFonts w:hint="eastAsia"/>
        </w:rPr>
        <w:t>Развитие</w:t>
      </w:r>
      <w:r w:rsidRPr="00620438">
        <w:t xml:space="preserve"> </w:t>
      </w:r>
      <w:r w:rsidRPr="00620438">
        <w:rPr>
          <w:rFonts w:hint="eastAsia"/>
        </w:rPr>
        <w:t>системы</w:t>
      </w:r>
      <w:r w:rsidRPr="00620438">
        <w:t xml:space="preserve"> </w:t>
      </w:r>
      <w:r w:rsidRPr="00620438">
        <w:rPr>
          <w:rFonts w:hint="eastAsia"/>
        </w:rPr>
        <w:t>страхования</w:t>
      </w:r>
      <w:r w:rsidRPr="00620438">
        <w:t xml:space="preserve"> </w:t>
      </w:r>
      <w:r w:rsidRPr="00620438">
        <w:rPr>
          <w:rFonts w:hint="eastAsia"/>
        </w:rPr>
        <w:t>рисков</w:t>
      </w:r>
      <w:r w:rsidRPr="00620438">
        <w:t xml:space="preserve"> </w:t>
      </w:r>
      <w:r w:rsidRPr="00620438">
        <w:rPr>
          <w:rFonts w:hint="eastAsia"/>
        </w:rPr>
        <w:t>природных</w:t>
      </w:r>
      <w:r w:rsidRPr="00620438">
        <w:t xml:space="preserve"> </w:t>
      </w:r>
      <w:r w:rsidRPr="00620438">
        <w:rPr>
          <w:rFonts w:hint="eastAsia"/>
        </w:rPr>
        <w:t>катастроф</w:t>
      </w:r>
      <w:r w:rsidRPr="00620438">
        <w:t xml:space="preserve"> </w:t>
      </w:r>
      <w:r w:rsidRPr="00620438">
        <w:rPr>
          <w:rFonts w:hint="eastAsia"/>
        </w:rPr>
        <w:t>в</w:t>
      </w:r>
      <w:r w:rsidRPr="00620438">
        <w:t xml:space="preserve"> </w:t>
      </w:r>
      <w:r w:rsidRPr="00620438">
        <w:rPr>
          <w:rFonts w:hint="eastAsia"/>
        </w:rPr>
        <w:t>России</w:t>
      </w:r>
    </w:p>
    <w:p w14:paraId="74D2012A" w14:textId="77777777" w:rsidR="00620438" w:rsidRDefault="00620438" w:rsidP="00620438">
      <w:r>
        <w:rPr>
          <w:rFonts w:hint="eastAsia"/>
        </w:rPr>
        <w:t>ОГЛАВЛЕНИЕ</w:t>
      </w:r>
      <w:r>
        <w:t xml:space="preserve"> </w:t>
      </w:r>
      <w:r>
        <w:rPr>
          <w:rFonts w:hint="eastAsia"/>
        </w:rPr>
        <w:t>ДИССЕРТАЦИИ</w:t>
      </w:r>
    </w:p>
    <w:p w14:paraId="37838F36" w14:textId="77777777" w:rsidR="00620438" w:rsidRDefault="00620438" w:rsidP="00620438">
      <w:r>
        <w:rPr>
          <w:rFonts w:hint="eastAsia"/>
        </w:rPr>
        <w:t>кандидат</w:t>
      </w:r>
      <w:r>
        <w:t xml:space="preserve"> </w:t>
      </w:r>
      <w:r>
        <w:rPr>
          <w:rFonts w:hint="eastAsia"/>
        </w:rPr>
        <w:t>наук</w:t>
      </w:r>
      <w:r>
        <w:t xml:space="preserve"> </w:t>
      </w:r>
      <w:r>
        <w:rPr>
          <w:rFonts w:hint="eastAsia"/>
        </w:rPr>
        <w:t>Буданова</w:t>
      </w:r>
      <w:r>
        <w:t xml:space="preserve">, </w:t>
      </w:r>
      <w:r>
        <w:rPr>
          <w:rFonts w:hint="eastAsia"/>
        </w:rPr>
        <w:t>Марина</w:t>
      </w:r>
      <w:r>
        <w:t xml:space="preserve"> </w:t>
      </w:r>
      <w:r>
        <w:rPr>
          <w:rFonts w:hint="eastAsia"/>
        </w:rPr>
        <w:t>Михайловна</w:t>
      </w:r>
    </w:p>
    <w:p w14:paraId="4D19D445" w14:textId="77777777" w:rsidR="00620438" w:rsidRDefault="00620438" w:rsidP="00620438">
      <w:r>
        <w:rPr>
          <w:rFonts w:hint="eastAsia"/>
        </w:rPr>
        <w:t>Оглавление</w:t>
      </w:r>
    </w:p>
    <w:p w14:paraId="72F14A1B" w14:textId="77777777" w:rsidR="00620438" w:rsidRDefault="00620438" w:rsidP="00620438"/>
    <w:p w14:paraId="2DB4F55B" w14:textId="77777777" w:rsidR="00620438" w:rsidRDefault="00620438" w:rsidP="00620438">
      <w:r>
        <w:rPr>
          <w:rFonts w:hint="eastAsia"/>
        </w:rPr>
        <w:t>Введение</w:t>
      </w:r>
    </w:p>
    <w:p w14:paraId="12356E2A" w14:textId="77777777" w:rsidR="00620438" w:rsidRDefault="00620438" w:rsidP="00620438"/>
    <w:p w14:paraId="26D00D63" w14:textId="77777777" w:rsidR="00620438" w:rsidRDefault="00620438" w:rsidP="0062043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системы</w:t>
      </w:r>
      <w:r>
        <w:t xml:space="preserve"> </w:t>
      </w:r>
      <w:r>
        <w:rPr>
          <w:rFonts w:hint="eastAsia"/>
        </w:rPr>
        <w:t>страхования</w:t>
      </w:r>
      <w:r>
        <w:t xml:space="preserve"> </w:t>
      </w:r>
      <w:r>
        <w:rPr>
          <w:rFonts w:hint="eastAsia"/>
        </w:rPr>
        <w:t>от</w:t>
      </w:r>
      <w:r>
        <w:t xml:space="preserve"> </w:t>
      </w:r>
      <w:r>
        <w:rPr>
          <w:rFonts w:hint="eastAsia"/>
        </w:rPr>
        <w:t>природных</w:t>
      </w:r>
      <w:r>
        <w:t xml:space="preserve"> </w:t>
      </w:r>
      <w:r>
        <w:rPr>
          <w:rFonts w:hint="eastAsia"/>
        </w:rPr>
        <w:t>катастроф</w:t>
      </w:r>
    </w:p>
    <w:p w14:paraId="169E576C" w14:textId="77777777" w:rsidR="00620438" w:rsidRDefault="00620438" w:rsidP="00620438"/>
    <w:p w14:paraId="538C9683" w14:textId="77777777" w:rsidR="00620438" w:rsidRDefault="00620438" w:rsidP="00620438">
      <w:r>
        <w:t xml:space="preserve">1.1.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рисками</w:t>
      </w:r>
      <w:r>
        <w:t xml:space="preserve"> </w:t>
      </w:r>
      <w:r>
        <w:rPr>
          <w:rFonts w:hint="eastAsia"/>
        </w:rPr>
        <w:t>природного</w:t>
      </w:r>
      <w:r>
        <w:t xml:space="preserve"> </w:t>
      </w:r>
      <w:r>
        <w:rPr>
          <w:rFonts w:hint="eastAsia"/>
        </w:rPr>
        <w:t>характера</w:t>
      </w:r>
    </w:p>
    <w:p w14:paraId="5376F5FB" w14:textId="77777777" w:rsidR="00620438" w:rsidRDefault="00620438" w:rsidP="00620438"/>
    <w:p w14:paraId="15C78896" w14:textId="77777777" w:rsidR="00620438" w:rsidRDefault="00620438" w:rsidP="00620438">
      <w:r>
        <w:t xml:space="preserve">1.2. </w:t>
      </w:r>
      <w:r>
        <w:rPr>
          <w:rFonts w:hint="eastAsia"/>
        </w:rPr>
        <w:t>Формы</w:t>
      </w:r>
      <w:r>
        <w:t xml:space="preserve"> </w:t>
      </w:r>
      <w:r>
        <w:rPr>
          <w:rFonts w:hint="eastAsia"/>
        </w:rPr>
        <w:t>организации</w:t>
      </w:r>
      <w:r>
        <w:t xml:space="preserve"> </w:t>
      </w:r>
      <w:r>
        <w:rPr>
          <w:rFonts w:hint="eastAsia"/>
        </w:rPr>
        <w:t>защиты</w:t>
      </w:r>
      <w:r>
        <w:t xml:space="preserve"> </w:t>
      </w:r>
      <w:r>
        <w:rPr>
          <w:rFonts w:hint="eastAsia"/>
        </w:rPr>
        <w:t>от</w:t>
      </w:r>
      <w:r>
        <w:t xml:space="preserve"> </w:t>
      </w:r>
      <w:r>
        <w:rPr>
          <w:rFonts w:hint="eastAsia"/>
        </w:rPr>
        <w:t>природных</w:t>
      </w:r>
      <w:r>
        <w:t xml:space="preserve"> </w:t>
      </w:r>
      <w:r>
        <w:rPr>
          <w:rFonts w:hint="eastAsia"/>
        </w:rPr>
        <w:t>катастрофических</w:t>
      </w:r>
      <w:r>
        <w:t xml:space="preserve"> </w:t>
      </w:r>
      <w:r>
        <w:rPr>
          <w:rFonts w:hint="eastAsia"/>
        </w:rPr>
        <w:t>рисков</w:t>
      </w:r>
    </w:p>
    <w:p w14:paraId="22CF9346" w14:textId="77777777" w:rsidR="00620438" w:rsidRDefault="00620438" w:rsidP="00620438"/>
    <w:p w14:paraId="1051A16D" w14:textId="77777777" w:rsidR="00620438" w:rsidRDefault="00620438" w:rsidP="00620438">
      <w:r>
        <w:t xml:space="preserve">1.3. </w:t>
      </w:r>
      <w:r>
        <w:rPr>
          <w:rFonts w:hint="eastAsia"/>
        </w:rPr>
        <w:t>Выявление</w:t>
      </w:r>
      <w:r>
        <w:t xml:space="preserve"> </w:t>
      </w:r>
      <w:r>
        <w:rPr>
          <w:rFonts w:hint="eastAsia"/>
        </w:rPr>
        <w:t>страховых</w:t>
      </w:r>
      <w:r>
        <w:t xml:space="preserve"> </w:t>
      </w:r>
      <w:r>
        <w:rPr>
          <w:rFonts w:hint="eastAsia"/>
        </w:rPr>
        <w:t>рисков</w:t>
      </w:r>
      <w:r>
        <w:t xml:space="preserve"> </w:t>
      </w:r>
      <w:r>
        <w:rPr>
          <w:rFonts w:hint="eastAsia"/>
        </w:rPr>
        <w:t>по</w:t>
      </w:r>
      <w:r>
        <w:t xml:space="preserve"> </w:t>
      </w:r>
      <w:r>
        <w:rPr>
          <w:rFonts w:hint="eastAsia"/>
        </w:rPr>
        <w:t>регионам</w:t>
      </w:r>
      <w:r>
        <w:t xml:space="preserve"> </w:t>
      </w:r>
      <w:r>
        <w:rPr>
          <w:rFonts w:hint="eastAsia"/>
        </w:rPr>
        <w:t>и</w:t>
      </w:r>
      <w:r>
        <w:t xml:space="preserve"> </w:t>
      </w:r>
      <w:r>
        <w:rPr>
          <w:rFonts w:hint="eastAsia"/>
        </w:rPr>
        <w:t>экономического</w:t>
      </w:r>
      <w:r>
        <w:t xml:space="preserve"> </w:t>
      </w:r>
      <w:r>
        <w:rPr>
          <w:rFonts w:hint="eastAsia"/>
        </w:rPr>
        <w:t>ущерба</w:t>
      </w:r>
      <w:r>
        <w:t xml:space="preserve"> </w:t>
      </w:r>
      <w:r>
        <w:rPr>
          <w:rFonts w:hint="eastAsia"/>
        </w:rPr>
        <w:t>от</w:t>
      </w:r>
      <w:r>
        <w:t xml:space="preserve"> </w:t>
      </w:r>
      <w:r>
        <w:rPr>
          <w:rFonts w:hint="eastAsia"/>
        </w:rPr>
        <w:t>катастроф</w:t>
      </w:r>
      <w:r>
        <w:t xml:space="preserve"> </w:t>
      </w:r>
      <w:r>
        <w:rPr>
          <w:rFonts w:hint="eastAsia"/>
        </w:rPr>
        <w:t>в</w:t>
      </w:r>
      <w:r>
        <w:t xml:space="preserve"> </w:t>
      </w:r>
      <w:r>
        <w:rPr>
          <w:rFonts w:hint="eastAsia"/>
        </w:rPr>
        <w:t>Российской</w:t>
      </w:r>
      <w:r>
        <w:t xml:space="preserve"> </w:t>
      </w:r>
      <w:r>
        <w:rPr>
          <w:rFonts w:hint="eastAsia"/>
        </w:rPr>
        <w:t>Федерации</w:t>
      </w:r>
    </w:p>
    <w:p w14:paraId="26AA8088" w14:textId="77777777" w:rsidR="00620438" w:rsidRDefault="00620438" w:rsidP="00620438"/>
    <w:p w14:paraId="7611A224" w14:textId="77777777" w:rsidR="00620438" w:rsidRDefault="00620438" w:rsidP="00620438">
      <w:r>
        <w:rPr>
          <w:rFonts w:hint="eastAsia"/>
        </w:rPr>
        <w:t>Глава</w:t>
      </w:r>
      <w:r>
        <w:t xml:space="preserve"> 2. </w:t>
      </w:r>
      <w:r>
        <w:rPr>
          <w:rFonts w:hint="eastAsia"/>
        </w:rPr>
        <w:t>Системы</w:t>
      </w:r>
      <w:r>
        <w:t xml:space="preserve"> </w:t>
      </w:r>
      <w:r>
        <w:rPr>
          <w:rFonts w:hint="eastAsia"/>
        </w:rPr>
        <w:t>защиты</w:t>
      </w:r>
      <w:r>
        <w:t xml:space="preserve"> </w:t>
      </w:r>
      <w:r>
        <w:rPr>
          <w:rFonts w:hint="eastAsia"/>
        </w:rPr>
        <w:t>от</w:t>
      </w:r>
      <w:r>
        <w:t xml:space="preserve"> </w:t>
      </w:r>
      <w:r>
        <w:rPr>
          <w:rFonts w:hint="eastAsia"/>
        </w:rPr>
        <w:t>рисков</w:t>
      </w:r>
      <w:r>
        <w:t xml:space="preserve"> </w:t>
      </w:r>
      <w:r>
        <w:rPr>
          <w:rFonts w:hint="eastAsia"/>
        </w:rPr>
        <w:t>природных</w:t>
      </w:r>
      <w:r>
        <w:t xml:space="preserve"> </w:t>
      </w:r>
      <w:r>
        <w:rPr>
          <w:rFonts w:hint="eastAsia"/>
        </w:rPr>
        <w:t>катастроф</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страховых</w:t>
      </w:r>
      <w:r>
        <w:t xml:space="preserve"> </w:t>
      </w:r>
      <w:r>
        <w:rPr>
          <w:rFonts w:hint="eastAsia"/>
        </w:rPr>
        <w:t>рынках</w:t>
      </w:r>
    </w:p>
    <w:p w14:paraId="1D863CE3" w14:textId="77777777" w:rsidR="00620438" w:rsidRDefault="00620438" w:rsidP="00620438"/>
    <w:p w14:paraId="41DA830B" w14:textId="77777777" w:rsidR="00620438" w:rsidRDefault="00620438" w:rsidP="00620438">
      <w:r>
        <w:t xml:space="preserve">2.1. </w:t>
      </w:r>
      <w:r>
        <w:rPr>
          <w:rFonts w:hint="eastAsia"/>
        </w:rPr>
        <w:t>Практика</w:t>
      </w:r>
      <w:r>
        <w:t xml:space="preserve"> </w:t>
      </w:r>
      <w:r>
        <w:rPr>
          <w:rFonts w:hint="eastAsia"/>
        </w:rPr>
        <w:t>финансирования</w:t>
      </w:r>
      <w:r>
        <w:t xml:space="preserve"> </w:t>
      </w:r>
      <w:r>
        <w:rPr>
          <w:rFonts w:hint="eastAsia"/>
        </w:rPr>
        <w:t>последствий</w:t>
      </w:r>
      <w:r>
        <w:t xml:space="preserve"> </w:t>
      </w:r>
      <w:r>
        <w:rPr>
          <w:rFonts w:hint="eastAsia"/>
        </w:rPr>
        <w:t>природных</w:t>
      </w:r>
      <w:r>
        <w:t xml:space="preserve"> </w:t>
      </w:r>
      <w:r>
        <w:rPr>
          <w:rFonts w:hint="eastAsia"/>
        </w:rPr>
        <w:t>катастроф</w:t>
      </w:r>
      <w:r>
        <w:t xml:space="preserve"> </w:t>
      </w:r>
      <w:r>
        <w:rPr>
          <w:rFonts w:hint="eastAsia"/>
        </w:rPr>
        <w:t>в</w:t>
      </w:r>
      <w:r>
        <w:t xml:space="preserve"> </w:t>
      </w:r>
      <w:r>
        <w:rPr>
          <w:rFonts w:hint="eastAsia"/>
        </w:rPr>
        <w:t>рамках</w:t>
      </w:r>
      <w:r>
        <w:t xml:space="preserve"> </w:t>
      </w:r>
      <w:r>
        <w:rPr>
          <w:rFonts w:hint="eastAsia"/>
        </w:rPr>
        <w:t>национальных</w:t>
      </w:r>
      <w:r>
        <w:t xml:space="preserve"> </w:t>
      </w:r>
      <w:r>
        <w:rPr>
          <w:rFonts w:hint="eastAsia"/>
        </w:rPr>
        <w:t>систем</w:t>
      </w:r>
      <w:r>
        <w:t xml:space="preserve"> </w:t>
      </w:r>
      <w:r>
        <w:rPr>
          <w:rFonts w:hint="eastAsia"/>
        </w:rPr>
        <w:t>страховой</w:t>
      </w:r>
      <w:r>
        <w:t xml:space="preserve"> </w:t>
      </w:r>
      <w:r>
        <w:rPr>
          <w:rFonts w:hint="eastAsia"/>
        </w:rPr>
        <w:t>защиты</w:t>
      </w:r>
    </w:p>
    <w:p w14:paraId="76E207C6" w14:textId="77777777" w:rsidR="00620438" w:rsidRDefault="00620438" w:rsidP="00620438"/>
    <w:p w14:paraId="58511B68" w14:textId="77777777" w:rsidR="00620438" w:rsidRDefault="00620438" w:rsidP="00620438">
      <w:r>
        <w:t xml:space="preserve">2.2. </w:t>
      </w:r>
      <w:r>
        <w:rPr>
          <w:rFonts w:hint="eastAsia"/>
        </w:rPr>
        <w:t>Применение</w:t>
      </w:r>
      <w:r>
        <w:t xml:space="preserve"> </w:t>
      </w:r>
      <w:r>
        <w:rPr>
          <w:rFonts w:hint="eastAsia"/>
        </w:rPr>
        <w:t>параметрического</w:t>
      </w:r>
      <w:r>
        <w:t xml:space="preserve"> </w:t>
      </w:r>
      <w:r>
        <w:rPr>
          <w:rFonts w:hint="eastAsia"/>
        </w:rPr>
        <w:t>страхования</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страховых</w:t>
      </w:r>
      <w:r>
        <w:t xml:space="preserve"> </w:t>
      </w:r>
      <w:r>
        <w:rPr>
          <w:rFonts w:hint="eastAsia"/>
        </w:rPr>
        <w:t>рынках</w:t>
      </w:r>
    </w:p>
    <w:p w14:paraId="3A9554F3" w14:textId="77777777" w:rsidR="00620438" w:rsidRDefault="00620438" w:rsidP="00620438"/>
    <w:p w14:paraId="0DE8C4E6" w14:textId="77777777" w:rsidR="00620438" w:rsidRDefault="00620438" w:rsidP="00620438">
      <w:r>
        <w:t xml:space="preserve">2.3. </w:t>
      </w:r>
      <w:r>
        <w:rPr>
          <w:rFonts w:hint="eastAsia"/>
        </w:rPr>
        <w:t>Организация</w:t>
      </w:r>
      <w:r>
        <w:t xml:space="preserve"> </w:t>
      </w:r>
      <w:r>
        <w:rPr>
          <w:rFonts w:hint="eastAsia"/>
        </w:rPr>
        <w:t>страховой</w:t>
      </w:r>
      <w:r>
        <w:t xml:space="preserve"> </w:t>
      </w:r>
      <w:r>
        <w:rPr>
          <w:rFonts w:hint="eastAsia"/>
        </w:rPr>
        <w:t>защиты</w:t>
      </w:r>
      <w:r>
        <w:t xml:space="preserve"> </w:t>
      </w:r>
      <w:r>
        <w:rPr>
          <w:rFonts w:hint="eastAsia"/>
        </w:rPr>
        <w:t>от</w:t>
      </w:r>
      <w:r>
        <w:t xml:space="preserve"> </w:t>
      </w:r>
      <w:r>
        <w:rPr>
          <w:rFonts w:hint="eastAsia"/>
        </w:rPr>
        <w:t>катастрофических</w:t>
      </w:r>
      <w:r>
        <w:t xml:space="preserve"> </w:t>
      </w:r>
      <w:r>
        <w:rPr>
          <w:rFonts w:hint="eastAsia"/>
        </w:rPr>
        <w:t>рисков</w:t>
      </w:r>
      <w:r>
        <w:t xml:space="preserve"> </w:t>
      </w:r>
      <w:r>
        <w:rPr>
          <w:rFonts w:hint="eastAsia"/>
        </w:rPr>
        <w:t>в</w:t>
      </w:r>
      <w:r>
        <w:t xml:space="preserve"> </w:t>
      </w:r>
      <w:r>
        <w:rPr>
          <w:rFonts w:hint="eastAsia"/>
        </w:rPr>
        <w:t>России</w:t>
      </w:r>
    </w:p>
    <w:p w14:paraId="35D65E22" w14:textId="77777777" w:rsidR="00620438" w:rsidRDefault="00620438" w:rsidP="00620438"/>
    <w:p w14:paraId="7BE60920" w14:textId="77777777" w:rsidR="00620438" w:rsidRDefault="00620438" w:rsidP="00620438">
      <w:r>
        <w:rPr>
          <w:rFonts w:hint="eastAsia"/>
        </w:rPr>
        <w:t>Глава</w:t>
      </w:r>
      <w:r>
        <w:t xml:space="preserve"> 3. </w:t>
      </w:r>
      <w:r>
        <w:rPr>
          <w:rFonts w:hint="eastAsia"/>
        </w:rPr>
        <w:t>Предложения</w:t>
      </w:r>
      <w:r>
        <w:t xml:space="preserve"> </w:t>
      </w:r>
      <w:r>
        <w:rPr>
          <w:rFonts w:hint="eastAsia"/>
        </w:rPr>
        <w:t>по</w:t>
      </w:r>
      <w:r>
        <w:t xml:space="preserve"> </w:t>
      </w:r>
      <w:r>
        <w:rPr>
          <w:rFonts w:hint="eastAsia"/>
        </w:rPr>
        <w:t>развитию</w:t>
      </w:r>
      <w:r>
        <w:t xml:space="preserve"> </w:t>
      </w:r>
      <w:r>
        <w:rPr>
          <w:rFonts w:hint="eastAsia"/>
        </w:rPr>
        <w:t>системы</w:t>
      </w:r>
      <w:r>
        <w:t xml:space="preserve"> </w:t>
      </w:r>
      <w:r>
        <w:rPr>
          <w:rFonts w:hint="eastAsia"/>
        </w:rPr>
        <w:t>страхов</w:t>
      </w:r>
      <w:r>
        <w:rPr>
          <w:rFonts w:hint="eastAsia"/>
        </w:rPr>
        <w:lastRenderedPageBreak/>
        <w:t>ания</w:t>
      </w:r>
      <w:r>
        <w:t xml:space="preserve"> </w:t>
      </w:r>
      <w:r>
        <w:rPr>
          <w:rFonts w:hint="eastAsia"/>
        </w:rPr>
        <w:t>рисков</w:t>
      </w:r>
      <w:r>
        <w:t xml:space="preserve"> </w:t>
      </w:r>
      <w:r>
        <w:rPr>
          <w:rFonts w:hint="eastAsia"/>
        </w:rPr>
        <w:t>природных</w:t>
      </w:r>
      <w:r>
        <w:t xml:space="preserve"> </w:t>
      </w:r>
      <w:r>
        <w:rPr>
          <w:rFonts w:hint="eastAsia"/>
        </w:rPr>
        <w:t>катастроф</w:t>
      </w:r>
      <w:r>
        <w:t xml:space="preserve"> </w:t>
      </w:r>
      <w:r>
        <w:rPr>
          <w:rFonts w:hint="eastAsia"/>
        </w:rPr>
        <w:t>в</w:t>
      </w:r>
      <w:r>
        <w:t xml:space="preserve"> </w:t>
      </w:r>
      <w:r>
        <w:rPr>
          <w:rFonts w:hint="eastAsia"/>
        </w:rPr>
        <w:t>России</w:t>
      </w:r>
    </w:p>
    <w:p w14:paraId="42F91B78" w14:textId="77777777" w:rsidR="00620438" w:rsidRDefault="00620438" w:rsidP="00620438"/>
    <w:p w14:paraId="699F9465" w14:textId="77777777" w:rsidR="00620438" w:rsidRDefault="00620438" w:rsidP="00620438">
      <w:r>
        <w:t xml:space="preserve">3.1. </w:t>
      </w:r>
      <w:r>
        <w:rPr>
          <w:rFonts w:hint="eastAsia"/>
        </w:rPr>
        <w:t>Разработка</w:t>
      </w:r>
      <w:r>
        <w:t xml:space="preserve"> </w:t>
      </w:r>
      <w:r>
        <w:rPr>
          <w:rFonts w:hint="eastAsia"/>
        </w:rPr>
        <w:t>модели</w:t>
      </w:r>
      <w:r>
        <w:t xml:space="preserve"> </w:t>
      </w:r>
      <w:r>
        <w:rPr>
          <w:rFonts w:hint="eastAsia"/>
        </w:rPr>
        <w:t>параметрического</w:t>
      </w:r>
      <w:r>
        <w:t xml:space="preserve"> </w:t>
      </w:r>
      <w:r>
        <w:rPr>
          <w:rFonts w:hint="eastAsia"/>
        </w:rPr>
        <w:t>страхования</w:t>
      </w:r>
      <w:r>
        <w:t xml:space="preserve"> </w:t>
      </w:r>
      <w:r>
        <w:rPr>
          <w:rFonts w:hint="eastAsia"/>
        </w:rPr>
        <w:t>на</w:t>
      </w:r>
      <w:r>
        <w:t xml:space="preserve"> </w:t>
      </w:r>
      <w:r>
        <w:rPr>
          <w:rFonts w:hint="eastAsia"/>
        </w:rPr>
        <w:t>основе</w:t>
      </w:r>
      <w:r>
        <w:t xml:space="preserve"> </w:t>
      </w:r>
      <w:r>
        <w:rPr>
          <w:rFonts w:hint="eastAsia"/>
        </w:rPr>
        <w:t>одного</w:t>
      </w:r>
      <w:r>
        <w:t xml:space="preserve"> </w:t>
      </w:r>
      <w:r>
        <w:rPr>
          <w:rFonts w:hint="eastAsia"/>
        </w:rPr>
        <w:t>параметра</w:t>
      </w:r>
      <w:r>
        <w:t xml:space="preserve"> </w:t>
      </w:r>
      <w:r>
        <w:rPr>
          <w:rFonts w:hint="eastAsia"/>
        </w:rPr>
        <w:t>как</w:t>
      </w:r>
      <w:r>
        <w:t xml:space="preserve"> </w:t>
      </w:r>
      <w:r>
        <w:rPr>
          <w:rFonts w:hint="eastAsia"/>
        </w:rPr>
        <w:t>новый</w:t>
      </w:r>
      <w:r>
        <w:t xml:space="preserve"> </w:t>
      </w:r>
      <w:r>
        <w:rPr>
          <w:rFonts w:hint="eastAsia"/>
        </w:rPr>
        <w:t>продукт</w:t>
      </w:r>
      <w:r>
        <w:t xml:space="preserve"> </w:t>
      </w:r>
      <w:r>
        <w:rPr>
          <w:rFonts w:hint="eastAsia"/>
        </w:rPr>
        <w:t>в</w:t>
      </w:r>
      <w:r>
        <w:t xml:space="preserve"> </w:t>
      </w:r>
      <w:r>
        <w:rPr>
          <w:rFonts w:hint="eastAsia"/>
        </w:rPr>
        <w:t>системе</w:t>
      </w:r>
      <w:r>
        <w:t xml:space="preserve"> </w:t>
      </w:r>
      <w:r>
        <w:rPr>
          <w:rFonts w:hint="eastAsia"/>
        </w:rPr>
        <w:t>страхования</w:t>
      </w:r>
      <w:r>
        <w:t xml:space="preserve"> </w:t>
      </w:r>
      <w:r>
        <w:rPr>
          <w:rFonts w:hint="eastAsia"/>
        </w:rPr>
        <w:t>рисков</w:t>
      </w:r>
      <w:r>
        <w:t xml:space="preserve"> </w:t>
      </w:r>
      <w:r>
        <w:rPr>
          <w:rFonts w:hint="eastAsia"/>
        </w:rPr>
        <w:t>природных</w:t>
      </w:r>
      <w:r>
        <w:t xml:space="preserve"> </w:t>
      </w:r>
      <w:r>
        <w:rPr>
          <w:rFonts w:hint="eastAsia"/>
        </w:rPr>
        <w:t>катастроф</w:t>
      </w:r>
      <w:r>
        <w:t xml:space="preserve"> </w:t>
      </w:r>
      <w:r>
        <w:rPr>
          <w:rFonts w:hint="eastAsia"/>
        </w:rPr>
        <w:t>в</w:t>
      </w:r>
      <w:r>
        <w:t xml:space="preserve"> </w:t>
      </w:r>
      <w:r>
        <w:rPr>
          <w:rFonts w:hint="eastAsia"/>
        </w:rPr>
        <w:t>России</w:t>
      </w:r>
    </w:p>
    <w:p w14:paraId="2A0CE3AC" w14:textId="77777777" w:rsidR="00620438" w:rsidRDefault="00620438" w:rsidP="00620438"/>
    <w:p w14:paraId="4B87166D" w14:textId="77777777" w:rsidR="00620438" w:rsidRDefault="00620438" w:rsidP="00620438">
      <w:r>
        <w:t xml:space="preserve">3.2. </w:t>
      </w:r>
      <w:r>
        <w:rPr>
          <w:rFonts w:hint="eastAsia"/>
        </w:rPr>
        <w:t>Экономическая</w:t>
      </w:r>
      <w:r>
        <w:t xml:space="preserve"> </w:t>
      </w:r>
      <w:r>
        <w:rPr>
          <w:rFonts w:hint="eastAsia"/>
        </w:rPr>
        <w:t>выгода</w:t>
      </w:r>
      <w:r>
        <w:t xml:space="preserve"> </w:t>
      </w:r>
      <w:r>
        <w:rPr>
          <w:rFonts w:hint="eastAsia"/>
        </w:rPr>
        <w:t>применения</w:t>
      </w:r>
      <w:r>
        <w:t xml:space="preserve"> </w:t>
      </w:r>
      <w:r>
        <w:rPr>
          <w:rFonts w:hint="eastAsia"/>
        </w:rPr>
        <w:t>параметрического</w:t>
      </w:r>
      <w:r>
        <w:t xml:space="preserve"> </w:t>
      </w:r>
      <w:r>
        <w:rPr>
          <w:rFonts w:hint="eastAsia"/>
        </w:rPr>
        <w:t>страхования</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традиционным</w:t>
      </w:r>
      <w:r>
        <w:t xml:space="preserve"> </w:t>
      </w:r>
      <w:r>
        <w:rPr>
          <w:rFonts w:hint="eastAsia"/>
        </w:rPr>
        <w:t>страхованием</w:t>
      </w:r>
      <w:r>
        <w:t xml:space="preserve"> </w:t>
      </w:r>
      <w:r>
        <w:rPr>
          <w:rFonts w:hint="eastAsia"/>
        </w:rPr>
        <w:t>сельскохозяйственных</w:t>
      </w:r>
      <w:r>
        <w:t xml:space="preserve"> </w:t>
      </w:r>
      <w:r>
        <w:rPr>
          <w:rFonts w:hint="eastAsia"/>
        </w:rPr>
        <w:t>рисков</w:t>
      </w:r>
      <w:r>
        <w:t xml:space="preserve"> </w:t>
      </w:r>
      <w:r>
        <w:rPr>
          <w:rFonts w:hint="eastAsia"/>
        </w:rPr>
        <w:t>природного</w:t>
      </w:r>
      <w:r>
        <w:t xml:space="preserve"> </w:t>
      </w:r>
      <w:r>
        <w:rPr>
          <w:rFonts w:hint="eastAsia"/>
        </w:rPr>
        <w:t>характера</w:t>
      </w:r>
      <w:r>
        <w:t xml:space="preserve"> </w:t>
      </w:r>
      <w:r>
        <w:rPr>
          <w:rFonts w:hint="eastAsia"/>
        </w:rPr>
        <w:t>по</w:t>
      </w:r>
      <w:r>
        <w:t xml:space="preserve"> </w:t>
      </w:r>
      <w:r>
        <w:rPr>
          <w:rFonts w:hint="eastAsia"/>
        </w:rPr>
        <w:t>субъектам</w:t>
      </w:r>
      <w:r>
        <w:t xml:space="preserve"> </w:t>
      </w:r>
      <w:r>
        <w:rPr>
          <w:rFonts w:hint="eastAsia"/>
        </w:rPr>
        <w:t>России</w:t>
      </w:r>
    </w:p>
    <w:p w14:paraId="18741E61" w14:textId="77777777" w:rsidR="00620438" w:rsidRDefault="00620438" w:rsidP="00620438"/>
    <w:p w14:paraId="39BE2D5B" w14:textId="77777777" w:rsidR="00620438" w:rsidRDefault="00620438" w:rsidP="00620438">
      <w:r>
        <w:t xml:space="preserve">3.3. </w:t>
      </w:r>
      <w:r>
        <w:rPr>
          <w:rFonts w:hint="eastAsia"/>
        </w:rPr>
        <w:t>Разработка</w:t>
      </w:r>
      <w:r>
        <w:t xml:space="preserve"> </w:t>
      </w:r>
      <w:r>
        <w:rPr>
          <w:rFonts w:hint="eastAsia"/>
        </w:rPr>
        <w:t>модели</w:t>
      </w:r>
      <w:r>
        <w:t xml:space="preserve"> </w:t>
      </w:r>
      <w:r>
        <w:rPr>
          <w:rFonts w:hint="eastAsia"/>
        </w:rPr>
        <w:t>параметрического</w:t>
      </w:r>
      <w:r>
        <w:t xml:space="preserve"> </w:t>
      </w:r>
      <w:r>
        <w:rPr>
          <w:rFonts w:hint="eastAsia"/>
        </w:rPr>
        <w:t>страхования</w:t>
      </w:r>
      <w:r>
        <w:t xml:space="preserve"> </w:t>
      </w:r>
      <w:r>
        <w:rPr>
          <w:rFonts w:hint="eastAsia"/>
        </w:rPr>
        <w:t>с</w:t>
      </w:r>
      <w:r>
        <w:t xml:space="preserve"> </w:t>
      </w:r>
      <w:r>
        <w:rPr>
          <w:rFonts w:hint="eastAsia"/>
        </w:rPr>
        <w:t>двумя</w:t>
      </w:r>
      <w:r>
        <w:t xml:space="preserve"> </w:t>
      </w:r>
      <w:r>
        <w:rPr>
          <w:rFonts w:hint="eastAsia"/>
        </w:rPr>
        <w:t>параметрами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моделью</w:t>
      </w:r>
      <w:r>
        <w:t xml:space="preserve"> </w:t>
      </w:r>
      <w:r>
        <w:rPr>
          <w:rFonts w:hint="eastAsia"/>
        </w:rPr>
        <w:t>с</w:t>
      </w:r>
      <w:r>
        <w:t xml:space="preserve"> </w:t>
      </w:r>
      <w:r>
        <w:rPr>
          <w:rFonts w:hint="eastAsia"/>
        </w:rPr>
        <w:t>одним</w:t>
      </w:r>
      <w:r>
        <w:t xml:space="preserve"> </w:t>
      </w:r>
      <w:r>
        <w:rPr>
          <w:rFonts w:hint="eastAsia"/>
        </w:rPr>
        <w:t>параметром</w:t>
      </w:r>
      <w:r>
        <w:t xml:space="preserve"> </w:t>
      </w:r>
      <w:r>
        <w:rPr>
          <w:rFonts w:hint="eastAsia"/>
        </w:rPr>
        <w:t>на</w:t>
      </w:r>
      <w:r>
        <w:t xml:space="preserve"> </w:t>
      </w:r>
      <w:r>
        <w:rPr>
          <w:rFonts w:hint="eastAsia"/>
        </w:rPr>
        <w:t>примере</w:t>
      </w:r>
      <w:r>
        <w:t xml:space="preserve"> </w:t>
      </w:r>
      <w:r>
        <w:rPr>
          <w:rFonts w:hint="eastAsia"/>
        </w:rPr>
        <w:t>Брянской</w:t>
      </w:r>
      <w:r>
        <w:t xml:space="preserve"> </w:t>
      </w:r>
      <w:r>
        <w:rPr>
          <w:rFonts w:hint="eastAsia"/>
        </w:rPr>
        <w:t>области</w:t>
      </w:r>
    </w:p>
    <w:p w14:paraId="4FDEC5CA" w14:textId="77777777" w:rsidR="00620438" w:rsidRDefault="00620438" w:rsidP="00620438"/>
    <w:p w14:paraId="3056A608" w14:textId="77777777" w:rsidR="00620438" w:rsidRDefault="00620438" w:rsidP="00620438">
      <w:r>
        <w:t xml:space="preserve">3.4. </w:t>
      </w:r>
      <w:r>
        <w:rPr>
          <w:rFonts w:hint="eastAsia"/>
        </w:rPr>
        <w:t>Предложение</w:t>
      </w:r>
      <w:r>
        <w:t xml:space="preserve"> </w:t>
      </w:r>
      <w:r>
        <w:rPr>
          <w:rFonts w:hint="eastAsia"/>
        </w:rPr>
        <w:t>концептуальной</w:t>
      </w:r>
      <w:r>
        <w:t xml:space="preserve"> </w:t>
      </w:r>
      <w:r>
        <w:rPr>
          <w:rFonts w:hint="eastAsia"/>
        </w:rPr>
        <w:t>модели</w:t>
      </w:r>
      <w:r>
        <w:t xml:space="preserve"> </w:t>
      </w:r>
      <w:r>
        <w:rPr>
          <w:rFonts w:hint="eastAsia"/>
        </w:rPr>
        <w:t>национальной</w:t>
      </w:r>
      <w:r>
        <w:t xml:space="preserve"> </w:t>
      </w:r>
      <w:r>
        <w:rPr>
          <w:rFonts w:hint="eastAsia"/>
        </w:rPr>
        <w:t>статистической</w:t>
      </w:r>
      <w:r>
        <w:t xml:space="preserve"> </w:t>
      </w:r>
      <w:r>
        <w:rPr>
          <w:rFonts w:hint="eastAsia"/>
        </w:rPr>
        <w:t>базы</w:t>
      </w:r>
      <w:r>
        <w:t xml:space="preserve"> </w:t>
      </w:r>
      <w:r>
        <w:rPr>
          <w:rFonts w:hint="eastAsia"/>
        </w:rPr>
        <w:t>учета</w:t>
      </w:r>
      <w:r>
        <w:t xml:space="preserve"> </w:t>
      </w:r>
      <w:r>
        <w:rPr>
          <w:rFonts w:hint="eastAsia"/>
        </w:rPr>
        <w:t>последствий</w:t>
      </w:r>
      <w:r>
        <w:t xml:space="preserve"> </w:t>
      </w:r>
      <w:r>
        <w:rPr>
          <w:rFonts w:hint="eastAsia"/>
        </w:rPr>
        <w:t>природных</w:t>
      </w:r>
      <w:r>
        <w:t xml:space="preserve"> </w:t>
      </w:r>
      <w:r>
        <w:rPr>
          <w:rFonts w:hint="eastAsia"/>
        </w:rPr>
        <w:t>катастроф</w:t>
      </w:r>
    </w:p>
    <w:p w14:paraId="072C5DF9" w14:textId="77777777" w:rsidR="00620438" w:rsidRDefault="00620438" w:rsidP="00620438"/>
    <w:p w14:paraId="4C1DBD7F" w14:textId="77777777" w:rsidR="00620438" w:rsidRDefault="00620438" w:rsidP="00620438">
      <w:r>
        <w:rPr>
          <w:rFonts w:hint="eastAsia"/>
        </w:rPr>
        <w:t>Заключение</w:t>
      </w:r>
    </w:p>
    <w:p w14:paraId="2BFB9924" w14:textId="77777777" w:rsidR="00620438" w:rsidRDefault="00620438" w:rsidP="00620438"/>
    <w:p w14:paraId="6E2EB20C" w14:textId="77777777" w:rsidR="00620438" w:rsidRDefault="00620438" w:rsidP="00620438">
      <w:r>
        <w:rPr>
          <w:rFonts w:hint="eastAsia"/>
        </w:rPr>
        <w:t>Список</w:t>
      </w:r>
      <w:r>
        <w:t xml:space="preserve"> </w:t>
      </w:r>
      <w:r>
        <w:rPr>
          <w:rFonts w:hint="eastAsia"/>
        </w:rPr>
        <w:t>литературы</w:t>
      </w:r>
    </w:p>
    <w:p w14:paraId="10716A80" w14:textId="77777777" w:rsidR="00620438" w:rsidRDefault="00620438" w:rsidP="00620438"/>
    <w:p w14:paraId="6A0F78F4" w14:textId="77777777" w:rsidR="00620438" w:rsidRDefault="00620438" w:rsidP="00620438">
      <w:r>
        <w:rPr>
          <w:rFonts w:hint="eastAsia"/>
        </w:rPr>
        <w:t>Приложения</w:t>
      </w:r>
    </w:p>
    <w:p w14:paraId="6EA01B47" w14:textId="77777777" w:rsidR="00620438" w:rsidRDefault="00620438" w:rsidP="00620438"/>
    <w:p w14:paraId="0F436F8D" w14:textId="77777777" w:rsidR="00620438" w:rsidRDefault="00620438" w:rsidP="00620438">
      <w:r>
        <w:rPr>
          <w:rFonts w:hint="eastAsia"/>
        </w:rPr>
        <w:t>Приложение</w:t>
      </w:r>
      <w:r>
        <w:t xml:space="preserve"> 1. </w:t>
      </w:r>
      <w:r>
        <w:rPr>
          <w:rFonts w:hint="eastAsia"/>
        </w:rPr>
        <w:t>Опасные</w:t>
      </w:r>
      <w:r>
        <w:t xml:space="preserve"> </w:t>
      </w:r>
      <w:r>
        <w:rPr>
          <w:rFonts w:hint="eastAsia"/>
        </w:rPr>
        <w:t>природные</w:t>
      </w:r>
      <w:r>
        <w:t xml:space="preserve"> </w:t>
      </w:r>
      <w:r>
        <w:rPr>
          <w:rFonts w:hint="eastAsia"/>
        </w:rPr>
        <w:t>явления</w:t>
      </w:r>
      <w:r>
        <w:t xml:space="preserve"> </w:t>
      </w:r>
      <w:r>
        <w:rPr>
          <w:rFonts w:hint="eastAsia"/>
        </w:rPr>
        <w:t>по</w:t>
      </w:r>
      <w:r>
        <w:t xml:space="preserve"> </w:t>
      </w:r>
      <w:r>
        <w:rPr>
          <w:rFonts w:hint="eastAsia"/>
        </w:rPr>
        <w:t>субъектам</w:t>
      </w:r>
      <w:r>
        <w:t xml:space="preserve"> </w:t>
      </w:r>
      <w:r>
        <w:rPr>
          <w:rFonts w:hint="eastAsia"/>
        </w:rPr>
        <w:t>РФ</w:t>
      </w:r>
      <w:r>
        <w:t xml:space="preserve"> </w:t>
      </w:r>
      <w:r>
        <w:rPr>
          <w:rFonts w:hint="eastAsia"/>
        </w:rPr>
        <w:t>за</w:t>
      </w:r>
      <w:r>
        <w:t xml:space="preserve"> </w:t>
      </w:r>
      <w:r>
        <w:rPr>
          <w:rFonts w:hint="eastAsia"/>
        </w:rPr>
        <w:t>период</w:t>
      </w:r>
      <w:r>
        <w:t xml:space="preserve"> </w:t>
      </w:r>
      <w:r>
        <w:rPr>
          <w:rFonts w:hint="eastAsia"/>
        </w:rPr>
        <w:t>с</w:t>
      </w:r>
      <w:r>
        <w:t xml:space="preserve"> 1991 </w:t>
      </w:r>
      <w:r>
        <w:rPr>
          <w:rFonts w:hint="eastAsia"/>
        </w:rPr>
        <w:t>по</w:t>
      </w:r>
    </w:p>
    <w:p w14:paraId="291B3856" w14:textId="77777777" w:rsidR="00620438" w:rsidRDefault="00620438" w:rsidP="00620438"/>
    <w:p w14:paraId="144CF2FE" w14:textId="77777777" w:rsidR="00620438" w:rsidRDefault="00620438" w:rsidP="00620438">
      <w:r>
        <w:rPr>
          <w:rFonts w:hint="eastAsia"/>
        </w:rPr>
        <w:t>гг</w:t>
      </w:r>
    </w:p>
    <w:p w14:paraId="6712B324" w14:textId="77777777" w:rsidR="00620438" w:rsidRDefault="00620438" w:rsidP="00620438"/>
    <w:p w14:paraId="536F671C" w14:textId="77777777" w:rsidR="00620438" w:rsidRDefault="00620438" w:rsidP="00620438">
      <w:r>
        <w:rPr>
          <w:rFonts w:hint="eastAsia"/>
        </w:rPr>
        <w:t>Приложение</w:t>
      </w:r>
      <w:r>
        <w:t xml:space="preserve"> 2. </w:t>
      </w:r>
      <w:r>
        <w:rPr>
          <w:rFonts w:hint="eastAsia"/>
        </w:rPr>
        <w:t>Соотношение</w:t>
      </w:r>
      <w:r>
        <w:t xml:space="preserve"> </w:t>
      </w:r>
      <w:r>
        <w:rPr>
          <w:rFonts w:hint="eastAsia"/>
        </w:rPr>
        <w:t>ущерба</w:t>
      </w:r>
      <w:r>
        <w:t xml:space="preserve"> </w:t>
      </w:r>
      <w:r>
        <w:rPr>
          <w:rFonts w:hint="eastAsia"/>
        </w:rPr>
        <w:t>от</w:t>
      </w:r>
      <w:r>
        <w:t xml:space="preserve"> </w:t>
      </w:r>
      <w:r>
        <w:rPr>
          <w:rFonts w:hint="eastAsia"/>
        </w:rPr>
        <w:t>наводнений</w:t>
      </w:r>
      <w:r>
        <w:t xml:space="preserve"> </w:t>
      </w:r>
      <w:r>
        <w:rPr>
          <w:rFonts w:hint="eastAsia"/>
        </w:rPr>
        <w:t>к</w:t>
      </w:r>
      <w:r>
        <w:t xml:space="preserve"> </w:t>
      </w:r>
      <w:r>
        <w:rPr>
          <w:rFonts w:hint="eastAsia"/>
        </w:rPr>
        <w:t>ВВП</w:t>
      </w:r>
      <w:r>
        <w:t xml:space="preserve"> </w:t>
      </w:r>
      <w:r>
        <w:rPr>
          <w:rFonts w:hint="eastAsia"/>
        </w:rPr>
        <w:t>России</w:t>
      </w:r>
      <w:r>
        <w:t xml:space="preserve"> </w:t>
      </w:r>
      <w:r>
        <w:rPr>
          <w:rFonts w:hint="eastAsia"/>
        </w:rPr>
        <w:t>с</w:t>
      </w:r>
      <w:r>
        <w:t xml:space="preserve"> 1991 </w:t>
      </w:r>
      <w:r>
        <w:rPr>
          <w:rFonts w:hint="eastAsia"/>
        </w:rPr>
        <w:t>по</w:t>
      </w:r>
      <w:r>
        <w:t xml:space="preserve"> 2015 </w:t>
      </w:r>
      <w:r>
        <w:rPr>
          <w:rFonts w:hint="eastAsia"/>
        </w:rPr>
        <w:t>гг</w:t>
      </w:r>
      <w:r>
        <w:t>. (</w:t>
      </w:r>
      <w:r>
        <w:rPr>
          <w:rFonts w:hint="eastAsia"/>
        </w:rPr>
        <w:t>в</w:t>
      </w:r>
      <w:r>
        <w:t xml:space="preserve"> </w:t>
      </w:r>
      <w:r>
        <w:rPr>
          <w:rFonts w:hint="eastAsia"/>
        </w:rPr>
        <w:t>тыс</w:t>
      </w:r>
      <w:r>
        <w:t xml:space="preserve">. </w:t>
      </w:r>
      <w:r>
        <w:rPr>
          <w:rFonts w:hint="eastAsia"/>
        </w:rPr>
        <w:t>долл</w:t>
      </w:r>
      <w:r>
        <w:t>.)</w:t>
      </w:r>
    </w:p>
    <w:p w14:paraId="73D380C0" w14:textId="77777777" w:rsidR="00620438" w:rsidRDefault="00620438" w:rsidP="00620438"/>
    <w:p w14:paraId="1BE60148" w14:textId="13FF2EF4" w:rsidR="00620438" w:rsidRPr="00620438" w:rsidRDefault="00620438" w:rsidP="00620438">
      <w:r>
        <w:rPr>
          <w:rFonts w:hint="eastAsia"/>
        </w:rPr>
        <w:t>Приложение</w:t>
      </w:r>
      <w:r>
        <w:t xml:space="preserve"> 3. </w:t>
      </w:r>
      <w:r>
        <w:rPr>
          <w:rFonts w:hint="eastAsia"/>
        </w:rPr>
        <w:t>Распределение</w:t>
      </w:r>
      <w:r>
        <w:t xml:space="preserve"> </w:t>
      </w:r>
      <w:r>
        <w:rPr>
          <w:rFonts w:hint="eastAsia"/>
        </w:rPr>
        <w:t>по</w:t>
      </w:r>
      <w:r>
        <w:t xml:space="preserve"> </w:t>
      </w:r>
      <w:r>
        <w:rPr>
          <w:rFonts w:hint="eastAsia"/>
        </w:rPr>
        <w:t>урожайности</w:t>
      </w:r>
      <w:r>
        <w:t xml:space="preserve"> </w:t>
      </w:r>
      <w:r>
        <w:rPr>
          <w:rFonts w:hint="eastAsia"/>
        </w:rPr>
        <w:t>в</w:t>
      </w:r>
      <w:r>
        <w:t xml:space="preserve"> </w:t>
      </w:r>
      <w:r>
        <w:rPr>
          <w:rFonts w:hint="eastAsia"/>
        </w:rPr>
        <w:t>Омской</w:t>
      </w:r>
      <w:r>
        <w:t xml:space="preserve"> </w:t>
      </w:r>
      <w:r>
        <w:rPr>
          <w:rFonts w:hint="eastAsia"/>
        </w:rPr>
        <w:t>области</w:t>
      </w:r>
      <w:r>
        <w:t xml:space="preserve"> </w:t>
      </w:r>
      <w:r>
        <w:rPr>
          <w:rFonts w:hint="eastAsia"/>
        </w:rPr>
        <w:t>с</w:t>
      </w:r>
      <w:r>
        <w:t xml:space="preserve"> 2000 </w:t>
      </w:r>
      <w:r>
        <w:rPr>
          <w:rFonts w:hint="eastAsia"/>
        </w:rPr>
        <w:t>по</w:t>
      </w:r>
      <w:r>
        <w:t xml:space="preserve"> 2015 </w:t>
      </w:r>
      <w:r>
        <w:rPr>
          <w:rFonts w:hint="eastAsia"/>
        </w:rPr>
        <w:t>гг</w:t>
      </w:r>
      <w:r>
        <w:t xml:space="preserve">. </w:t>
      </w:r>
      <w:r>
        <w:rPr>
          <w:rFonts w:hint="eastAsia"/>
        </w:rPr>
        <w:t>и</w:t>
      </w:r>
      <w:r>
        <w:t xml:space="preserve"> </w:t>
      </w:r>
      <w:r>
        <w:rPr>
          <w:rFonts w:hint="eastAsia"/>
        </w:rPr>
        <w:t>результаты</w:t>
      </w:r>
      <w:r>
        <w:t xml:space="preserve"> </w:t>
      </w:r>
      <w:r>
        <w:rPr>
          <w:rFonts w:hint="eastAsia"/>
        </w:rPr>
        <w:t>проверки</w:t>
      </w:r>
      <w:r>
        <w:t xml:space="preserve"> </w:t>
      </w:r>
      <w:r>
        <w:rPr>
          <w:rFonts w:hint="eastAsia"/>
        </w:rPr>
        <w:t>на</w:t>
      </w:r>
      <w:r>
        <w:t xml:space="preserve"> </w:t>
      </w:r>
      <w:r>
        <w:rPr>
          <w:rFonts w:hint="eastAsia"/>
        </w:rPr>
        <w:t>ст</w:t>
      </w:r>
      <w:r>
        <w:rPr>
          <w:rFonts w:hint="eastAsia"/>
        </w:rPr>
        <w:lastRenderedPageBreak/>
        <w:t>атистическую</w:t>
      </w:r>
      <w:r>
        <w:t xml:space="preserve"> </w:t>
      </w:r>
      <w:r>
        <w:rPr>
          <w:rFonts w:hint="eastAsia"/>
        </w:rPr>
        <w:t>значимость</w:t>
      </w:r>
      <w:r>
        <w:t xml:space="preserve"> </w:t>
      </w:r>
      <w:r>
        <w:rPr>
          <w:rFonts w:hint="eastAsia"/>
        </w:rPr>
        <w:t>в</w:t>
      </w:r>
      <w:r>
        <w:t xml:space="preserve"> </w:t>
      </w:r>
      <w:r>
        <w:rPr>
          <w:rFonts w:hint="eastAsia"/>
        </w:rPr>
        <w:t>Я</w:t>
      </w:r>
    </w:p>
    <w:sectPr w:rsidR="00620438" w:rsidRPr="00620438" w:rsidSect="003F41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5E88" w14:textId="77777777" w:rsidR="003F41B6" w:rsidRDefault="003F41B6">
      <w:pPr>
        <w:spacing w:after="0" w:line="240" w:lineRule="auto"/>
      </w:pPr>
      <w:r>
        <w:separator/>
      </w:r>
    </w:p>
  </w:endnote>
  <w:endnote w:type="continuationSeparator" w:id="0">
    <w:p w14:paraId="36F4ED74" w14:textId="77777777" w:rsidR="003F41B6" w:rsidRDefault="003F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EC9" w14:textId="77777777" w:rsidR="003F41B6" w:rsidRDefault="003F41B6"/>
    <w:p w14:paraId="15D45C3F" w14:textId="77777777" w:rsidR="003F41B6" w:rsidRDefault="003F41B6"/>
    <w:p w14:paraId="0EE38B59" w14:textId="77777777" w:rsidR="003F41B6" w:rsidRDefault="003F41B6"/>
    <w:p w14:paraId="4A659120" w14:textId="77777777" w:rsidR="003F41B6" w:rsidRDefault="003F41B6"/>
    <w:p w14:paraId="357D5084" w14:textId="77777777" w:rsidR="003F41B6" w:rsidRDefault="003F41B6"/>
    <w:p w14:paraId="2386B444" w14:textId="77777777" w:rsidR="003F41B6" w:rsidRDefault="003F41B6"/>
    <w:p w14:paraId="01BE6628" w14:textId="77777777" w:rsidR="003F41B6" w:rsidRDefault="003F41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EF8C4" wp14:editId="737A49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F6B83" w14:textId="77777777" w:rsidR="003F41B6" w:rsidRDefault="003F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EF8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2F6B83" w14:textId="77777777" w:rsidR="003F41B6" w:rsidRDefault="003F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1AAA8" w14:textId="77777777" w:rsidR="003F41B6" w:rsidRDefault="003F41B6"/>
    <w:p w14:paraId="3DDCA342" w14:textId="77777777" w:rsidR="003F41B6" w:rsidRDefault="003F41B6"/>
    <w:p w14:paraId="546FFC9A" w14:textId="77777777" w:rsidR="003F41B6" w:rsidRDefault="003F41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2E7F5" wp14:editId="14397A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A356F" w14:textId="77777777" w:rsidR="003F41B6" w:rsidRDefault="003F41B6"/>
                          <w:p w14:paraId="14A0B0E1" w14:textId="77777777" w:rsidR="003F41B6" w:rsidRDefault="003F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2E7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BA356F" w14:textId="77777777" w:rsidR="003F41B6" w:rsidRDefault="003F41B6"/>
                    <w:p w14:paraId="14A0B0E1" w14:textId="77777777" w:rsidR="003F41B6" w:rsidRDefault="003F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A8386" w14:textId="77777777" w:rsidR="003F41B6" w:rsidRDefault="003F41B6"/>
    <w:p w14:paraId="4AD494E1" w14:textId="77777777" w:rsidR="003F41B6" w:rsidRDefault="003F41B6">
      <w:pPr>
        <w:rPr>
          <w:sz w:val="2"/>
          <w:szCs w:val="2"/>
        </w:rPr>
      </w:pPr>
    </w:p>
    <w:p w14:paraId="5860567A" w14:textId="77777777" w:rsidR="003F41B6" w:rsidRDefault="003F41B6"/>
    <w:p w14:paraId="02E25EE4" w14:textId="77777777" w:rsidR="003F41B6" w:rsidRDefault="003F41B6">
      <w:pPr>
        <w:spacing w:after="0" w:line="240" w:lineRule="auto"/>
      </w:pPr>
    </w:p>
  </w:footnote>
  <w:footnote w:type="continuationSeparator" w:id="0">
    <w:p w14:paraId="280CFBA8" w14:textId="77777777" w:rsidR="003F41B6" w:rsidRDefault="003F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1B6"/>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15076</TotalTime>
  <Pages>3</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2393</cp:revision>
  <cp:lastPrinted>2009-02-06T05:36:00Z</cp:lastPrinted>
  <dcterms:created xsi:type="dcterms:W3CDTF">2024-04-09T10:20:00Z</dcterms:created>
  <dcterms:modified xsi:type="dcterms:W3CDTF">2024-04-27T11:41:00Z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