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E4E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Раднаева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Любовь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Дашинимаевна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Звуковая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форма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современного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бурятского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Теоретические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практические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аспекты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качественного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количественного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анализа</w:t>
      </w:r>
      <w:r w:rsidRPr="001E273A">
        <w:rPr>
          <w:rFonts w:ascii="Helvetica Neue" w:eastAsia="Symbol" w:hAnsi="Helvetica Neue"/>
          <w:b/>
          <w:color w:val="222222"/>
          <w:kern w:val="0"/>
          <w:sz w:val="21"/>
          <w:szCs w:val="21"/>
          <w:lang w:eastAsia="ru-RU"/>
        </w:rPr>
        <w:t xml:space="preserve">) : </w:t>
      </w:r>
      <w:r w:rsidRPr="001E273A">
        <w:rPr>
          <w:rFonts w:ascii="Helvetica Neue" w:eastAsia="Symbol" w:hAnsi="Helvetica Neue" w:hint="eastAsia"/>
          <w:b/>
          <w:color w:val="222222"/>
          <w:kern w:val="0"/>
          <w:sz w:val="21"/>
          <w:szCs w:val="21"/>
          <w:lang w:eastAsia="ru-RU"/>
        </w:rPr>
        <w:t>Дис</w:t>
      </w:r>
      <w:r w:rsidRPr="001E273A">
        <w:rPr>
          <w:rFonts w:ascii="Helvetica Neue" w:eastAsia="Symbol" w:hAnsi="Helvetica Neue"/>
          <w:b/>
          <w:color w:val="222222"/>
          <w:kern w:val="0"/>
          <w:sz w:val="21"/>
          <w:szCs w:val="21"/>
          <w:lang w:eastAsia="ru-RU"/>
        </w:rPr>
        <w:t xml:space="preserve">. ... </w:t>
      </w:r>
      <w:r w:rsidRPr="001E273A">
        <w:rPr>
          <w:rFonts w:ascii="Helvetica Neue" w:eastAsia="Symbol" w:hAnsi="Helvetica Neue" w:hint="eastAsia"/>
          <w:b/>
          <w:color w:val="222222"/>
          <w:kern w:val="0"/>
          <w:sz w:val="21"/>
          <w:szCs w:val="21"/>
          <w:lang w:eastAsia="ru-RU"/>
        </w:rPr>
        <w:t>д</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ра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филол</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наук</w:t>
      </w:r>
      <w:r w:rsidRPr="001E273A">
        <w:rPr>
          <w:rFonts w:ascii="Helvetica Neue" w:eastAsia="Symbol" w:hAnsi="Helvetica Neue"/>
          <w:b/>
          <w:color w:val="222222"/>
          <w:kern w:val="0"/>
          <w:sz w:val="21"/>
          <w:szCs w:val="21"/>
          <w:lang w:eastAsia="ru-RU"/>
        </w:rPr>
        <w:t xml:space="preserve"> : 10.02.19 : </w:t>
      </w:r>
      <w:r w:rsidRPr="001E273A">
        <w:rPr>
          <w:rFonts w:ascii="Helvetica Neue" w:eastAsia="Symbol" w:hAnsi="Helvetica Neue" w:hint="eastAsia"/>
          <w:b/>
          <w:color w:val="222222"/>
          <w:kern w:val="0"/>
          <w:sz w:val="21"/>
          <w:szCs w:val="21"/>
          <w:lang w:eastAsia="ru-RU"/>
        </w:rPr>
        <w:t>Санкт</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Петербург</w:t>
      </w:r>
      <w:r w:rsidRPr="001E273A">
        <w:rPr>
          <w:rFonts w:ascii="Helvetica Neue" w:eastAsia="Symbol" w:hAnsi="Helvetica Neue"/>
          <w:b/>
          <w:color w:val="222222"/>
          <w:kern w:val="0"/>
          <w:sz w:val="21"/>
          <w:szCs w:val="21"/>
          <w:lang w:eastAsia="ru-RU"/>
        </w:rPr>
        <w:t xml:space="preserve">, 2003 450 c. </w:t>
      </w:r>
      <w:r w:rsidRPr="001E273A">
        <w:rPr>
          <w:rFonts w:ascii="Helvetica Neue" w:eastAsia="Symbol" w:hAnsi="Helvetica Neue" w:hint="eastAsia"/>
          <w:b/>
          <w:color w:val="222222"/>
          <w:kern w:val="0"/>
          <w:sz w:val="21"/>
          <w:szCs w:val="21"/>
          <w:lang w:eastAsia="ru-RU"/>
        </w:rPr>
        <w:t>РГБ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ОД</w:t>
      </w:r>
      <w:r w:rsidRPr="001E273A">
        <w:rPr>
          <w:rFonts w:ascii="Helvetica Neue" w:eastAsia="Symbol" w:hAnsi="Helvetica Neue"/>
          <w:b/>
          <w:color w:val="222222"/>
          <w:kern w:val="0"/>
          <w:sz w:val="21"/>
          <w:szCs w:val="21"/>
          <w:lang w:eastAsia="ru-RU"/>
        </w:rPr>
        <w:t>, 71:04-10/120</w:t>
      </w:r>
    </w:p>
    <w:p w14:paraId="5CED86A6" w14:textId="77777777" w:rsidR="001E273A" w:rsidRPr="001E273A" w:rsidRDefault="001E273A" w:rsidP="001E273A">
      <w:pPr>
        <w:rPr>
          <w:rFonts w:ascii="Helvetica Neue" w:eastAsia="Symbol" w:hAnsi="Helvetica Neue"/>
          <w:b/>
          <w:color w:val="222222"/>
          <w:kern w:val="0"/>
          <w:sz w:val="21"/>
          <w:szCs w:val="21"/>
          <w:lang w:eastAsia="ru-RU"/>
        </w:rPr>
      </w:pPr>
    </w:p>
    <w:p w14:paraId="1F537D80" w14:textId="77777777" w:rsidR="001E273A" w:rsidRPr="001E273A" w:rsidRDefault="001E273A" w:rsidP="001E273A">
      <w:pPr>
        <w:rPr>
          <w:rFonts w:ascii="Helvetica Neue" w:eastAsia="Symbol" w:hAnsi="Helvetica Neue"/>
          <w:b/>
          <w:color w:val="222222"/>
          <w:kern w:val="0"/>
          <w:sz w:val="21"/>
          <w:szCs w:val="21"/>
          <w:lang w:eastAsia="ru-RU"/>
        </w:rPr>
      </w:pPr>
    </w:p>
    <w:p w14:paraId="6102604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САНКТ</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ПЕТЕРБУРГСКИЙ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ГОСУДАРСТВЕННЫЙ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УНИВЕРСИТЕТ</w:t>
      </w:r>
    </w:p>
    <w:p w14:paraId="333385C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На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правах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рукописи</w:t>
      </w:r>
    </w:p>
    <w:p w14:paraId="5A9F761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РАДНАЕВА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Любовь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Дашинимаевна</w:t>
      </w:r>
    </w:p>
    <w:p w14:paraId="3282FC1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ЗВУКОВАЯ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ФОРМА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СОВРЕМЕННОГО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БУРЯТСКОГО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p>
    <w:p w14:paraId="660D079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ТЕОРЕТИЧЕСКИЕ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ПРАКТИЧЕСКИЕ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АСПЕКТЫ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КАЧЕСТВЕННОГО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p>
    <w:p w14:paraId="1CE92FE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КОЛИЧЕСТВЕННОГО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АНАЛИЗА</w:t>
      </w:r>
      <w:r w:rsidRPr="001E273A">
        <w:rPr>
          <w:rFonts w:ascii="Helvetica Neue" w:eastAsia="Symbol" w:hAnsi="Helvetica Neue"/>
          <w:b/>
          <w:color w:val="222222"/>
          <w:kern w:val="0"/>
          <w:sz w:val="21"/>
          <w:szCs w:val="21"/>
          <w:lang w:eastAsia="ru-RU"/>
        </w:rPr>
        <w:t>)</w:t>
      </w:r>
    </w:p>
    <w:p w14:paraId="38DEA68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Специальность</w:t>
      </w:r>
      <w:r w:rsidRPr="001E273A">
        <w:rPr>
          <w:rFonts w:ascii="Helvetica Neue" w:eastAsia="Symbol" w:hAnsi="Helvetica Neue"/>
          <w:b/>
          <w:color w:val="222222"/>
          <w:kern w:val="0"/>
          <w:sz w:val="21"/>
          <w:szCs w:val="21"/>
          <w:lang w:eastAsia="ru-RU"/>
        </w:rPr>
        <w:t xml:space="preserve"> 10.02.19 - </w:t>
      </w:r>
      <w:r w:rsidRPr="001E273A">
        <w:rPr>
          <w:rFonts w:ascii="Helvetica Neue" w:eastAsia="Symbol" w:hAnsi="Helvetica Neue" w:hint="eastAsia"/>
          <w:b/>
          <w:color w:val="222222"/>
          <w:kern w:val="0"/>
          <w:sz w:val="21"/>
          <w:szCs w:val="21"/>
          <w:lang w:eastAsia="ru-RU"/>
        </w:rPr>
        <w:t>Теория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p>
    <w:p w14:paraId="50A7501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ДИССЕРТАЦИЯ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соискание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ученой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степени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доктора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филологических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наук</w:t>
      </w:r>
      <w:r w:rsidRPr="001E273A">
        <w:rPr>
          <w:rFonts w:ascii="Helvetica Neue" w:eastAsia="Symbol" w:hAnsi="Helvetica Neue"/>
          <w:b/>
          <w:color w:val="222222"/>
          <w:kern w:val="0"/>
          <w:sz w:val="21"/>
          <w:szCs w:val="21"/>
          <w:lang w:eastAsia="ru-RU"/>
        </w:rPr>
        <w:t> </w:t>
      </w:r>
    </w:p>
    <w:p w14:paraId="3DB7CA3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w:t>
      </w:r>
    </w:p>
    <w:p w14:paraId="4ED637C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ВВЕДЕНИЕ</w:t>
      </w:r>
      <w:r w:rsidRPr="001E273A">
        <w:rPr>
          <w:rFonts w:ascii="Helvetica Neue" w:eastAsia="Symbol" w:hAnsi="Helvetica Neue"/>
          <w:b/>
          <w:color w:val="222222"/>
          <w:kern w:val="0"/>
          <w:sz w:val="21"/>
          <w:szCs w:val="21"/>
          <w:lang w:eastAsia="ru-RU"/>
        </w:rPr>
        <w:tab/>
        <w:t>8</w:t>
      </w:r>
    </w:p>
    <w:p w14:paraId="0B26172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ГЛАВА</w:t>
      </w:r>
      <w:r w:rsidRPr="001E273A">
        <w:rPr>
          <w:rFonts w:ascii="Helvetica Neue" w:eastAsia="Symbol" w:hAnsi="Helvetica Neue"/>
          <w:b/>
          <w:color w:val="222222"/>
          <w:kern w:val="0"/>
          <w:sz w:val="21"/>
          <w:szCs w:val="21"/>
          <w:lang w:eastAsia="ru-RU"/>
        </w:rPr>
        <w:t xml:space="preserve"> 1 </w:t>
      </w:r>
      <w:r w:rsidRPr="001E273A">
        <w:rPr>
          <w:rFonts w:ascii="Helvetica Neue" w:eastAsia="Symbol" w:hAnsi="Helvetica Neue" w:hint="eastAsia"/>
          <w:b/>
          <w:color w:val="222222"/>
          <w:kern w:val="0"/>
          <w:sz w:val="21"/>
          <w:szCs w:val="21"/>
          <w:lang w:eastAsia="ru-RU"/>
        </w:rPr>
        <w:t>СИСТЕМА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СОВРЕМЕННОГО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БУРЯТСКОГО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r w:rsidRPr="001E273A">
        <w:rPr>
          <w:rFonts w:ascii="Helvetica Neue" w:eastAsia="Symbol" w:hAnsi="Helvetica Neue"/>
          <w:b/>
          <w:color w:val="222222"/>
          <w:kern w:val="0"/>
          <w:sz w:val="21"/>
          <w:szCs w:val="21"/>
          <w:lang w:eastAsia="ru-RU"/>
        </w:rPr>
        <w:t>.. . 18</w:t>
      </w:r>
    </w:p>
    <w:p w14:paraId="4F51CD9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Состав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18</w:t>
      </w:r>
    </w:p>
    <w:p w14:paraId="1048DEB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фонемы</w:t>
      </w:r>
      <w:r w:rsidRPr="001E273A">
        <w:rPr>
          <w:rFonts w:ascii="Helvetica Neue" w:eastAsia="Symbol" w:hAnsi="Helvetica Neue"/>
          <w:b/>
          <w:color w:val="222222"/>
          <w:kern w:val="0"/>
          <w:sz w:val="21"/>
          <w:szCs w:val="21"/>
          <w:lang w:eastAsia="ru-RU"/>
        </w:rPr>
        <w:tab/>
        <w:t>19</w:t>
      </w:r>
    </w:p>
    <w:p w14:paraId="5694E98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фонемы</w:t>
      </w:r>
      <w:r w:rsidRPr="001E273A">
        <w:rPr>
          <w:rFonts w:ascii="Helvetica Neue" w:eastAsia="Symbol" w:hAnsi="Helvetica Neue"/>
          <w:b/>
          <w:color w:val="222222"/>
          <w:kern w:val="0"/>
          <w:sz w:val="21"/>
          <w:szCs w:val="21"/>
          <w:lang w:eastAsia="ru-RU"/>
        </w:rPr>
        <w:tab/>
        <w:t>27</w:t>
      </w:r>
    </w:p>
    <w:p w14:paraId="29D07C3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Система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29</w:t>
      </w:r>
    </w:p>
    <w:p w14:paraId="3E3B554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Система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норма</w:t>
      </w:r>
      <w:r w:rsidRPr="001E273A">
        <w:rPr>
          <w:rFonts w:ascii="Helvetica Neue" w:eastAsia="Symbol" w:hAnsi="Helvetica Neue"/>
          <w:b/>
          <w:color w:val="222222"/>
          <w:kern w:val="0"/>
          <w:sz w:val="21"/>
          <w:szCs w:val="21"/>
          <w:lang w:eastAsia="ru-RU"/>
        </w:rPr>
        <w:tab/>
        <w:t>30</w:t>
      </w:r>
    </w:p>
    <w:p w14:paraId="054451B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Система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32</w:t>
      </w:r>
    </w:p>
    <w:p w14:paraId="28FF1AF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1.2.2.1.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“Подъем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гласного”</w:t>
      </w:r>
      <w:r w:rsidRPr="001E273A">
        <w:rPr>
          <w:rFonts w:ascii="Helvetica Neue" w:eastAsia="Symbol" w:hAnsi="Helvetica Neue"/>
          <w:b/>
          <w:color w:val="222222"/>
          <w:kern w:val="0"/>
          <w:sz w:val="21"/>
          <w:szCs w:val="21"/>
          <w:lang w:eastAsia="ru-RU"/>
        </w:rPr>
        <w:tab/>
        <w:t>36</w:t>
      </w:r>
    </w:p>
    <w:p w14:paraId="5DBB496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“Ряд</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гласного”</w:t>
      </w:r>
      <w:r w:rsidRPr="001E273A">
        <w:rPr>
          <w:rFonts w:ascii="Helvetica Neue" w:eastAsia="Symbol" w:hAnsi="Helvetica Neue"/>
          <w:b/>
          <w:color w:val="222222"/>
          <w:kern w:val="0"/>
          <w:sz w:val="21"/>
          <w:szCs w:val="21"/>
          <w:lang w:eastAsia="ru-RU"/>
        </w:rPr>
        <w:tab/>
        <w:t>41</w:t>
      </w:r>
    </w:p>
    <w:p w14:paraId="74FAF68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1.2.2.3.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“Долгота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краткость”</w:t>
      </w:r>
      <w:r w:rsidRPr="001E273A">
        <w:rPr>
          <w:rFonts w:ascii="Helvetica Neue" w:eastAsia="Symbol" w:hAnsi="Helvetica Neue"/>
          <w:b/>
          <w:color w:val="222222"/>
          <w:kern w:val="0"/>
          <w:sz w:val="21"/>
          <w:szCs w:val="21"/>
          <w:lang w:eastAsia="ru-RU"/>
        </w:rPr>
        <w:tab/>
        <w:t>42</w:t>
      </w:r>
    </w:p>
    <w:p w14:paraId="5AD0DFF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1.2.2.4.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“Стабильность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артикуляции”</w:t>
      </w:r>
      <w:r w:rsidRPr="001E273A">
        <w:rPr>
          <w:rFonts w:ascii="Helvetica Neue" w:eastAsia="Symbol" w:hAnsi="Helvetica Neue"/>
          <w:b/>
          <w:color w:val="222222"/>
          <w:kern w:val="0"/>
          <w:sz w:val="21"/>
          <w:szCs w:val="21"/>
          <w:lang w:eastAsia="ru-RU"/>
        </w:rPr>
        <w:tab/>
        <w:t>44</w:t>
      </w:r>
    </w:p>
    <w:p w14:paraId="1A2D5D8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t xml:space="preserve">1.2.2.5. </w:t>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“Огубленность</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неогубленность”</w:t>
      </w:r>
      <w:r w:rsidRPr="001E273A">
        <w:rPr>
          <w:rFonts w:ascii="Helvetica Neue" w:eastAsia="Symbol" w:hAnsi="Helvetica Neue"/>
          <w:b/>
          <w:color w:val="222222"/>
          <w:kern w:val="0"/>
          <w:sz w:val="21"/>
          <w:szCs w:val="21"/>
          <w:lang w:eastAsia="ru-RU"/>
        </w:rPr>
        <w:tab/>
        <w:t>45</w:t>
      </w:r>
    </w:p>
    <w:p w14:paraId="596ABAF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Сингармонизм</w:t>
      </w:r>
      <w:r w:rsidRPr="001E273A">
        <w:rPr>
          <w:rFonts w:ascii="Helvetica Neue" w:eastAsia="Symbol" w:hAnsi="Helvetica Neue"/>
          <w:b/>
          <w:color w:val="222222"/>
          <w:kern w:val="0"/>
          <w:sz w:val="21"/>
          <w:szCs w:val="21"/>
          <w:lang w:eastAsia="ru-RU"/>
        </w:rPr>
        <w:tab/>
        <w:t>47</w:t>
      </w:r>
    </w:p>
    <w:p w14:paraId="6E949B2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1.2.3.1.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Условия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гармонии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ab/>
        <w:t>49</w:t>
      </w:r>
    </w:p>
    <w:p w14:paraId="561040A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Система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58</w:t>
      </w:r>
    </w:p>
    <w:p w14:paraId="488DA76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Фонологически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существенные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признаки</w:t>
      </w:r>
    </w:p>
    <w:p w14:paraId="7D5B041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60</w:t>
      </w:r>
    </w:p>
    <w:p w14:paraId="27B9982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“Активный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действующий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орган”</w:t>
      </w:r>
      <w:r w:rsidRPr="001E273A">
        <w:rPr>
          <w:rFonts w:ascii="Helvetica Neue" w:eastAsia="Symbol" w:hAnsi="Helvetica Neue"/>
          <w:b/>
          <w:color w:val="222222"/>
          <w:kern w:val="0"/>
          <w:sz w:val="21"/>
          <w:szCs w:val="21"/>
          <w:lang w:eastAsia="ru-RU"/>
        </w:rPr>
        <w:tab/>
        <w:t>61</w:t>
      </w:r>
    </w:p>
    <w:p w14:paraId="160E5B3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“Способ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образования”</w:t>
      </w:r>
      <w:r w:rsidRPr="001E273A">
        <w:rPr>
          <w:rFonts w:ascii="Helvetica Neue" w:eastAsia="Symbol" w:hAnsi="Helvetica Neue"/>
          <w:b/>
          <w:color w:val="222222"/>
          <w:kern w:val="0"/>
          <w:sz w:val="21"/>
          <w:szCs w:val="21"/>
          <w:lang w:eastAsia="ru-RU"/>
        </w:rPr>
        <w:tab/>
        <w:t>64</w:t>
      </w:r>
    </w:p>
    <w:p w14:paraId="3FCD56E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“Поведение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голосовых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связок”</w:t>
      </w:r>
      <w:r w:rsidRPr="001E273A">
        <w:rPr>
          <w:rFonts w:ascii="Helvetica Neue" w:eastAsia="Symbol" w:hAnsi="Helvetica Neue"/>
          <w:b/>
          <w:color w:val="222222"/>
          <w:kern w:val="0"/>
          <w:sz w:val="21"/>
          <w:szCs w:val="21"/>
          <w:lang w:eastAsia="ru-RU"/>
        </w:rPr>
        <w:tab/>
        <w:t>65</w:t>
      </w:r>
    </w:p>
    <w:p w14:paraId="438B5ED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“Положение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средней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части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спинки</w:t>
      </w:r>
    </w:p>
    <w:p w14:paraId="54C23B2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языка”</w:t>
      </w:r>
      <w:r w:rsidRPr="001E273A">
        <w:rPr>
          <w:rFonts w:ascii="Helvetica Neue" w:eastAsia="Symbol" w:hAnsi="Helvetica Neue"/>
          <w:b/>
          <w:color w:val="222222"/>
          <w:kern w:val="0"/>
          <w:sz w:val="21"/>
          <w:szCs w:val="21"/>
          <w:lang w:eastAsia="ru-RU"/>
        </w:rPr>
        <w:tab/>
        <w:t>67</w:t>
      </w:r>
    </w:p>
    <w:p w14:paraId="3A64AB0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1.2.4.6.</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“Положение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мягкого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нёба”</w:t>
      </w:r>
      <w:r w:rsidRPr="001E273A">
        <w:rPr>
          <w:rFonts w:ascii="Helvetica Neue" w:eastAsia="Symbol" w:hAnsi="Helvetica Neue"/>
          <w:b/>
          <w:color w:val="222222"/>
          <w:kern w:val="0"/>
          <w:sz w:val="21"/>
          <w:szCs w:val="21"/>
          <w:lang w:eastAsia="ru-RU"/>
        </w:rPr>
        <w:tab/>
        <w:t>68</w:t>
      </w:r>
    </w:p>
    <w:p w14:paraId="4301ED2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1.2.4.7.</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Признак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“Шумность</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сонорность”</w:t>
      </w:r>
      <w:r w:rsidRPr="001E273A">
        <w:rPr>
          <w:rFonts w:ascii="Helvetica Neue" w:eastAsia="Symbol" w:hAnsi="Helvetica Neue"/>
          <w:b/>
          <w:color w:val="222222"/>
          <w:kern w:val="0"/>
          <w:sz w:val="21"/>
          <w:szCs w:val="21"/>
          <w:lang w:eastAsia="ru-RU"/>
        </w:rPr>
        <w:tab/>
        <w:t>69</w:t>
      </w:r>
    </w:p>
    <w:p w14:paraId="3BF4DC0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71</w:t>
      </w:r>
    </w:p>
    <w:p w14:paraId="3BAA862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ft</w:t>
      </w:r>
      <w:r w:rsidRPr="001E273A">
        <w:rPr>
          <w:rFonts w:ascii="Helvetica Neue" w:eastAsia="Symbol" w:hAnsi="Helvetica Neue"/>
          <w:b/>
          <w:color w:val="222222"/>
          <w:kern w:val="0"/>
          <w:sz w:val="21"/>
          <w:szCs w:val="21"/>
          <w:lang w:eastAsia="ru-RU"/>
        </w:rPr>
        <w:tab/>
        <w:t xml:space="preserve">1.4. </w:t>
      </w:r>
      <w:r w:rsidRPr="001E273A">
        <w:rPr>
          <w:rFonts w:ascii="Helvetica Neue" w:eastAsia="Symbol" w:hAnsi="Helvetica Neue" w:hint="eastAsia"/>
          <w:b/>
          <w:color w:val="222222"/>
          <w:kern w:val="0"/>
          <w:sz w:val="21"/>
          <w:szCs w:val="21"/>
          <w:lang w:eastAsia="ru-RU"/>
        </w:rPr>
        <w:t>Материал</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методика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исследования</w:t>
      </w:r>
      <w:r w:rsidRPr="001E273A">
        <w:rPr>
          <w:rFonts w:ascii="Helvetica Neue" w:eastAsia="Symbol" w:hAnsi="Helvetica Neue"/>
          <w:b/>
          <w:color w:val="222222"/>
          <w:kern w:val="0"/>
          <w:sz w:val="21"/>
          <w:szCs w:val="21"/>
          <w:lang w:eastAsia="ru-RU"/>
        </w:rPr>
        <w:tab/>
        <w:t>72</w:t>
      </w:r>
    </w:p>
    <w:p w14:paraId="17E8B50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КАЧЕСТВЕННЫЙ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АСПЕКТ</w:t>
      </w:r>
      <w:r w:rsidRPr="001E273A">
        <w:rPr>
          <w:rFonts w:ascii="Helvetica Neue" w:eastAsia="Symbol" w:hAnsi="Helvetica Neue"/>
          <w:b/>
          <w:color w:val="222222"/>
          <w:kern w:val="0"/>
          <w:sz w:val="21"/>
          <w:szCs w:val="21"/>
          <w:lang w:eastAsia="ru-RU"/>
        </w:rPr>
        <w:tab/>
        <w:t>74</w:t>
      </w:r>
    </w:p>
    <w:p w14:paraId="5575658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Артикуляторное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описание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бурятских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74</w:t>
      </w:r>
    </w:p>
    <w:p w14:paraId="13C47DF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74</w:t>
      </w:r>
    </w:p>
    <w:p w14:paraId="7420BCE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переднего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ряда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монофтонги</w:t>
      </w: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t>74</w:t>
      </w:r>
    </w:p>
    <w:p w14:paraId="26FCAE4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заднего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ряда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монофтонги</w:t>
      </w: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t>77</w:t>
      </w:r>
    </w:p>
    <w:p w14:paraId="46B6E66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Дифтонги</w:t>
      </w:r>
      <w:r w:rsidRPr="001E273A">
        <w:rPr>
          <w:rFonts w:ascii="Helvetica Neue" w:eastAsia="Symbol" w:hAnsi="Helvetica Neue"/>
          <w:b/>
          <w:color w:val="222222"/>
          <w:kern w:val="0"/>
          <w:sz w:val="21"/>
          <w:szCs w:val="21"/>
          <w:lang w:eastAsia="ru-RU"/>
        </w:rPr>
        <w:tab/>
        <w:t>80</w:t>
      </w:r>
    </w:p>
    <w:p w14:paraId="71B307D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ab/>
        <w:t>81</w:t>
      </w:r>
    </w:p>
    <w:p w14:paraId="7C40A2E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2.1.2.1.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Губные</w:t>
      </w:r>
      <w:r w:rsidRPr="001E273A">
        <w:rPr>
          <w:rFonts w:ascii="Helvetica Neue" w:eastAsia="Symbol" w:hAnsi="Helvetica Neue"/>
          <w:b/>
          <w:color w:val="222222"/>
          <w:kern w:val="0"/>
          <w:sz w:val="21"/>
          <w:szCs w:val="21"/>
          <w:lang w:eastAsia="ru-RU"/>
        </w:rPr>
        <w:tab/>
        <w:t>81</w:t>
      </w:r>
    </w:p>
    <w:p w14:paraId="56B7B75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Переднеязычные</w:t>
      </w:r>
      <w:r w:rsidRPr="001E273A">
        <w:rPr>
          <w:rFonts w:ascii="Helvetica Neue" w:eastAsia="Symbol" w:hAnsi="Helvetica Neue"/>
          <w:b/>
          <w:color w:val="222222"/>
          <w:kern w:val="0"/>
          <w:sz w:val="21"/>
          <w:szCs w:val="21"/>
          <w:lang w:eastAsia="ru-RU"/>
        </w:rPr>
        <w:tab/>
        <w:t>82 </w:t>
      </w:r>
    </w:p>
    <w:p w14:paraId="6100681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2.1.2.3.</w:t>
      </w:r>
      <w:r w:rsidRPr="001E273A">
        <w:rPr>
          <w:rFonts w:ascii="Helvetica Neue" w:eastAsia="Symbol" w:hAnsi="Helvetica Neue"/>
          <w:b/>
          <w:color w:val="222222"/>
          <w:kern w:val="0"/>
          <w:sz w:val="21"/>
          <w:szCs w:val="21"/>
          <w:lang w:eastAsia="ru-RU"/>
        </w:rPr>
        <w:tab/>
        <w:t xml:space="preserve"> </w:t>
      </w:r>
      <w:r w:rsidRPr="001E273A">
        <w:rPr>
          <w:rFonts w:ascii="Helvetica Neue" w:eastAsia="Symbol" w:hAnsi="Helvetica Neue" w:hint="eastAsia"/>
          <w:b/>
          <w:color w:val="222222"/>
          <w:kern w:val="0"/>
          <w:sz w:val="21"/>
          <w:szCs w:val="21"/>
          <w:lang w:eastAsia="ru-RU"/>
        </w:rPr>
        <w:t>Среднеязычный</w:t>
      </w:r>
      <w:r w:rsidRPr="001E273A">
        <w:rPr>
          <w:rFonts w:ascii="Helvetica Neue" w:eastAsia="Symbol" w:hAnsi="Helvetica Neue"/>
          <w:b/>
          <w:color w:val="222222"/>
          <w:kern w:val="0"/>
          <w:sz w:val="21"/>
          <w:szCs w:val="21"/>
          <w:lang w:eastAsia="ru-RU"/>
        </w:rPr>
        <w:tab/>
        <w:t>85</w:t>
      </w:r>
    </w:p>
    <w:p w14:paraId="67A5B64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2.1.2.4.</w:t>
      </w:r>
      <w:r w:rsidRPr="001E273A">
        <w:rPr>
          <w:rFonts w:ascii="Helvetica Neue" w:eastAsia="Symbol" w:hAnsi="Helvetica Neue"/>
          <w:b/>
          <w:color w:val="222222"/>
          <w:kern w:val="0"/>
          <w:sz w:val="21"/>
          <w:szCs w:val="21"/>
          <w:lang w:eastAsia="ru-RU"/>
        </w:rPr>
        <w:tab/>
        <w:t xml:space="preserve"> </w:t>
      </w:r>
      <w:r w:rsidRPr="001E273A">
        <w:rPr>
          <w:rFonts w:ascii="Helvetica Neue" w:eastAsia="Symbol" w:hAnsi="Helvetica Neue" w:hint="eastAsia"/>
          <w:b/>
          <w:color w:val="222222"/>
          <w:kern w:val="0"/>
          <w:sz w:val="21"/>
          <w:szCs w:val="21"/>
          <w:lang w:eastAsia="ru-RU"/>
        </w:rPr>
        <w:t>Заднеязычные</w:t>
      </w:r>
      <w:r w:rsidRPr="001E273A">
        <w:rPr>
          <w:rFonts w:ascii="Helvetica Neue" w:eastAsia="Symbol" w:hAnsi="Helvetica Neue"/>
          <w:b/>
          <w:color w:val="222222"/>
          <w:kern w:val="0"/>
          <w:sz w:val="21"/>
          <w:szCs w:val="21"/>
          <w:lang w:eastAsia="ru-RU"/>
        </w:rPr>
        <w:tab/>
        <w:t>85</w:t>
      </w:r>
    </w:p>
    <w:p w14:paraId="5B4FD5E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t xml:space="preserve">2.1.2.5. </w:t>
      </w:r>
      <w:r w:rsidRPr="001E273A">
        <w:rPr>
          <w:rFonts w:ascii="Helvetica Neue" w:eastAsia="Symbol" w:hAnsi="Helvetica Neue" w:hint="eastAsia"/>
          <w:b/>
          <w:color w:val="222222"/>
          <w:kern w:val="0"/>
          <w:sz w:val="21"/>
          <w:szCs w:val="21"/>
          <w:lang w:eastAsia="ru-RU"/>
        </w:rPr>
        <w:t>Гортанный</w:t>
      </w:r>
      <w:r w:rsidRPr="001E273A">
        <w:rPr>
          <w:rFonts w:ascii="Helvetica Neue" w:eastAsia="Symbol" w:hAnsi="Helvetica Neue"/>
          <w:b/>
          <w:color w:val="222222"/>
          <w:kern w:val="0"/>
          <w:sz w:val="21"/>
          <w:szCs w:val="21"/>
          <w:lang w:eastAsia="ru-RU"/>
        </w:rPr>
        <w:tab/>
        <w:t>87</w:t>
      </w:r>
    </w:p>
    <w:p w14:paraId="20CD092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87</w:t>
      </w:r>
    </w:p>
    <w:p w14:paraId="74E4228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Акустические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характеристики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88</w:t>
      </w:r>
    </w:p>
    <w:p w14:paraId="6F0CC82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88</w:t>
      </w:r>
    </w:p>
    <w:p w14:paraId="5867E5A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ab/>
        <w:t>88</w:t>
      </w:r>
    </w:p>
    <w:p w14:paraId="24E2DF6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w:t>
      </w: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Монофтонги</w:t>
      </w:r>
      <w:r w:rsidRPr="001E273A">
        <w:rPr>
          <w:rFonts w:ascii="Helvetica Neue" w:eastAsia="Symbol" w:hAnsi="Helvetica Neue"/>
          <w:b/>
          <w:color w:val="222222"/>
          <w:kern w:val="0"/>
          <w:sz w:val="21"/>
          <w:szCs w:val="21"/>
          <w:lang w:eastAsia="ru-RU"/>
        </w:rPr>
        <w:tab/>
        <w:t>88</w:t>
      </w:r>
    </w:p>
    <w:p w14:paraId="2EA1968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Дифтонги</w:t>
      </w:r>
      <w:r w:rsidRPr="001E273A">
        <w:rPr>
          <w:rFonts w:ascii="Helvetica Neue" w:eastAsia="Symbol" w:hAnsi="Helvetica Neue"/>
          <w:b/>
          <w:color w:val="222222"/>
          <w:kern w:val="0"/>
          <w:sz w:val="21"/>
          <w:szCs w:val="21"/>
          <w:lang w:eastAsia="ru-RU"/>
        </w:rPr>
        <w:tab/>
        <w:t>94</w:t>
      </w:r>
    </w:p>
    <w:p w14:paraId="0817F17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Комбинаторные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ab/>
        <w:t>96</w:t>
      </w:r>
    </w:p>
    <w:p w14:paraId="1998105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w:t>
      </w: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твердых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w:t>
      </w:r>
    </w:p>
    <w:p w14:paraId="79B7C1D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мягких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106</w:t>
      </w:r>
    </w:p>
    <w:p w14:paraId="1993D54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Позиционные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ab/>
        <w:t>114</w:t>
      </w:r>
    </w:p>
    <w:p w14:paraId="5769068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составе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первого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слога</w:t>
      </w:r>
      <w:r w:rsidRPr="001E273A">
        <w:rPr>
          <w:rFonts w:ascii="Helvetica Neue" w:eastAsia="Symbol" w:hAnsi="Helvetica Neue"/>
          <w:b/>
          <w:color w:val="222222"/>
          <w:kern w:val="0"/>
          <w:sz w:val="21"/>
          <w:szCs w:val="21"/>
          <w:lang w:eastAsia="ru-RU"/>
        </w:rPr>
        <w:tab/>
        <w:t>116</w:t>
      </w:r>
    </w:p>
    <w:p w14:paraId="732CB37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составе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непервых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слогов</w:t>
      </w:r>
      <w:r w:rsidRPr="001E273A">
        <w:rPr>
          <w:rFonts w:ascii="Helvetica Neue" w:eastAsia="Symbol" w:hAnsi="Helvetica Neue"/>
          <w:b/>
          <w:color w:val="222222"/>
          <w:kern w:val="0"/>
          <w:sz w:val="21"/>
          <w:szCs w:val="21"/>
          <w:lang w:eastAsia="ru-RU"/>
        </w:rPr>
        <w:tab/>
        <w:t>122</w:t>
      </w:r>
    </w:p>
    <w:p w14:paraId="14EF076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ab/>
        <w:t>133</w:t>
      </w:r>
    </w:p>
    <w:p w14:paraId="30FB9C1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ф</w:t>
      </w:r>
      <w:r w:rsidRPr="001E273A">
        <w:rPr>
          <w:rFonts w:ascii="Helvetica Neue" w:eastAsia="Symbol" w:hAnsi="Helvetica Neue"/>
          <w:b/>
          <w:color w:val="222222"/>
          <w:kern w:val="0"/>
          <w:sz w:val="21"/>
          <w:szCs w:val="21"/>
          <w:lang w:eastAsia="ru-RU"/>
        </w:rPr>
        <w:tab/>
        <w:t xml:space="preserve">2.2.2.1. </w:t>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комбинаторные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133</w:t>
      </w:r>
    </w:p>
    <w:p w14:paraId="3F9EDAA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Шумные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смычные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щелевые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ab/>
        <w:t>134</w:t>
      </w:r>
    </w:p>
    <w:p w14:paraId="4C36B4B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Сонанты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смычные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щелевые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дрожащие</w:t>
      </w: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t>153</w:t>
      </w:r>
    </w:p>
    <w:p w14:paraId="69BEF8D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Позиционные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156</w:t>
      </w:r>
    </w:p>
    <w:p w14:paraId="5E5C2FD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АЛНумные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ab/>
        <w:t>156</w:t>
      </w:r>
    </w:p>
    <w:p w14:paraId="11A3EA4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Сонанты</w:t>
      </w:r>
      <w:r w:rsidRPr="001E273A">
        <w:rPr>
          <w:rFonts w:ascii="Helvetica Neue" w:eastAsia="Symbol" w:hAnsi="Helvetica Neue"/>
          <w:b/>
          <w:color w:val="222222"/>
          <w:kern w:val="0"/>
          <w:sz w:val="21"/>
          <w:szCs w:val="21"/>
          <w:lang w:eastAsia="ru-RU"/>
        </w:rPr>
        <w:tab/>
        <w:t>163</w:t>
      </w:r>
    </w:p>
    <w:p w14:paraId="585F6ED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2.2.3.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165</w:t>
      </w:r>
    </w:p>
    <w:p w14:paraId="602C587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ГЛАВА</w:t>
      </w:r>
      <w:r w:rsidRPr="001E273A">
        <w:rPr>
          <w:rFonts w:ascii="Helvetica Neue" w:eastAsia="Symbol" w:hAnsi="Helvetica Neue"/>
          <w:b/>
          <w:color w:val="222222"/>
          <w:kern w:val="0"/>
          <w:sz w:val="21"/>
          <w:szCs w:val="21"/>
          <w:lang w:eastAsia="ru-RU"/>
        </w:rPr>
        <w:t xml:space="preserve"> 3 </w:t>
      </w:r>
      <w:r w:rsidRPr="001E273A">
        <w:rPr>
          <w:rFonts w:ascii="Helvetica Neue" w:eastAsia="Symbol" w:hAnsi="Helvetica Neue" w:hint="eastAsia"/>
          <w:b/>
          <w:color w:val="222222"/>
          <w:kern w:val="0"/>
          <w:sz w:val="21"/>
          <w:szCs w:val="21"/>
          <w:lang w:eastAsia="ru-RU"/>
        </w:rPr>
        <w:t>ХАРАКТЕРИСТИКИ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ВАРЬИРОВАНИЯ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КОЛИЧЕСТВЕННЫЙ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АСПЕКТ</w:t>
      </w:r>
      <w:r w:rsidRPr="001E273A">
        <w:rPr>
          <w:rFonts w:ascii="Helvetica Neue" w:eastAsia="Symbol" w:hAnsi="Helvetica Neue"/>
          <w:b/>
          <w:color w:val="222222"/>
          <w:kern w:val="0"/>
          <w:sz w:val="21"/>
          <w:szCs w:val="21"/>
          <w:lang w:eastAsia="ru-RU"/>
        </w:rPr>
        <w:tab/>
        <w:t>166</w:t>
      </w:r>
    </w:p>
    <w:p w14:paraId="204BB59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3.1.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166</w:t>
      </w:r>
    </w:p>
    <w:p w14:paraId="13811C5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ab/>
        <w:t>166</w:t>
      </w:r>
    </w:p>
    <w:p w14:paraId="5B293D4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долгие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168</w:t>
      </w:r>
    </w:p>
    <w:p w14:paraId="58218AF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Дифтонги</w:t>
      </w:r>
      <w:r w:rsidRPr="001E273A">
        <w:rPr>
          <w:rFonts w:ascii="Helvetica Neue" w:eastAsia="Symbol" w:hAnsi="Helvetica Neue"/>
          <w:b/>
          <w:color w:val="222222"/>
          <w:kern w:val="0"/>
          <w:sz w:val="21"/>
          <w:szCs w:val="21"/>
          <w:lang w:eastAsia="ru-RU"/>
        </w:rPr>
        <w:tab/>
        <w:t>172</w:t>
      </w:r>
    </w:p>
    <w:p w14:paraId="19DBFC7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Комбинаторные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ab/>
        <w:t>174</w:t>
      </w:r>
    </w:p>
    <w:p w14:paraId="277154E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3.1.2.1.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Длительность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смычных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щелевых</w:t>
      </w:r>
      <w:r w:rsidRPr="001E273A">
        <w:rPr>
          <w:rFonts w:ascii="Helvetica Neue" w:eastAsia="Symbol" w:hAnsi="Helvetica Neue"/>
          <w:b/>
          <w:color w:val="222222"/>
          <w:kern w:val="0"/>
          <w:sz w:val="21"/>
          <w:szCs w:val="21"/>
          <w:lang w:eastAsia="ru-RU"/>
        </w:rPr>
        <w:t>,</w:t>
      </w:r>
    </w:p>
    <w:p w14:paraId="41D3A69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дрожащих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175</w:t>
      </w:r>
    </w:p>
    <w:p w14:paraId="6FAAEC4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Длительность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w:t>
      </w:r>
      <w:r w:rsidRPr="001E273A">
        <w:rPr>
          <w:rFonts w:ascii="Helvetica Neue" w:eastAsia="Symbol" w:hAnsi="Helvetica Neue"/>
          <w:b/>
          <w:color w:val="222222"/>
          <w:kern w:val="0"/>
          <w:sz w:val="21"/>
          <w:szCs w:val="21"/>
          <w:lang w:eastAsia="ru-RU"/>
        </w:rPr>
        <w:t xml:space="preserve"> - </w:t>
      </w:r>
      <w:r w:rsidRPr="001E273A">
        <w:rPr>
          <w:rFonts w:ascii="Helvetica Neue" w:eastAsia="Symbol" w:hAnsi="Helvetica Neue" w:hint="eastAsia"/>
          <w:b/>
          <w:color w:val="222222"/>
          <w:kern w:val="0"/>
          <w:sz w:val="21"/>
          <w:szCs w:val="21"/>
          <w:lang w:eastAsia="ru-RU"/>
        </w:rPr>
        <w:t>губных</w:t>
      </w:r>
      <w:r w:rsidRPr="001E273A">
        <w:rPr>
          <w:rFonts w:ascii="Helvetica Neue" w:eastAsia="Symbol" w:hAnsi="Helvetica Neue"/>
          <w:b/>
          <w:color w:val="222222"/>
          <w:kern w:val="0"/>
          <w:sz w:val="21"/>
          <w:szCs w:val="21"/>
          <w:lang w:eastAsia="ru-RU"/>
        </w:rPr>
        <w:t>,</w:t>
      </w:r>
    </w:p>
    <w:p w14:paraId="0B3788E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 </w:t>
      </w:r>
      <w:r w:rsidRPr="001E273A">
        <w:rPr>
          <w:rFonts w:ascii="Helvetica Neue" w:eastAsia="Symbol" w:hAnsi="Helvetica Neue" w:hint="eastAsia"/>
          <w:b/>
          <w:color w:val="222222"/>
          <w:kern w:val="0"/>
          <w:sz w:val="21"/>
          <w:szCs w:val="21"/>
          <w:lang w:eastAsia="ru-RU"/>
        </w:rPr>
        <w:t>переднеязычных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 </w:t>
      </w:r>
      <w:r w:rsidRPr="001E273A">
        <w:rPr>
          <w:rFonts w:ascii="Helvetica Neue" w:eastAsia="Symbol" w:hAnsi="Helvetica Neue" w:hint="eastAsia"/>
          <w:b/>
          <w:color w:val="222222"/>
          <w:kern w:val="0"/>
          <w:sz w:val="21"/>
          <w:szCs w:val="21"/>
          <w:lang w:eastAsia="ru-RU"/>
        </w:rPr>
        <w:t>среднеязычного</w:t>
      </w:r>
      <w:r w:rsidRPr="001E273A">
        <w:rPr>
          <w:rFonts w:ascii="Helvetica Neue" w:eastAsia="Symbol" w:hAnsi="Helvetica Neue"/>
          <w:b/>
          <w:color w:val="222222"/>
          <w:kern w:val="0"/>
          <w:sz w:val="21"/>
          <w:szCs w:val="21"/>
          <w:lang w:eastAsia="ru-RU"/>
        </w:rPr>
        <w:t>,</w:t>
      </w:r>
    </w:p>
    <w:p w14:paraId="6C8C04C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w:t>
      </w:r>
      <w:r w:rsidRPr="001E273A">
        <w:rPr>
          <w:rFonts w:ascii="Helvetica Neue" w:eastAsia="Symbol" w:hAnsi="Helvetica Neue"/>
          <w:b/>
          <w:color w:val="222222"/>
          <w:kern w:val="0"/>
          <w:sz w:val="21"/>
          <w:szCs w:val="21"/>
          <w:lang w:eastAsia="ru-RU"/>
        </w:rPr>
        <w:t xml:space="preserve"> - </w:t>
      </w:r>
      <w:r w:rsidRPr="001E273A">
        <w:rPr>
          <w:rFonts w:ascii="Helvetica Neue" w:eastAsia="Symbol" w:hAnsi="Helvetica Neue" w:hint="eastAsia"/>
          <w:b/>
          <w:color w:val="222222"/>
          <w:kern w:val="0"/>
          <w:sz w:val="21"/>
          <w:szCs w:val="21"/>
          <w:lang w:eastAsia="ru-RU"/>
        </w:rPr>
        <w:t>заднеязычного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w:t>
      </w:r>
      <w:r w:rsidRPr="001E273A">
        <w:rPr>
          <w:rFonts w:ascii="Helvetica Neue" w:eastAsia="Symbol" w:hAnsi="Helvetica Neue"/>
          <w:b/>
          <w:color w:val="222222"/>
          <w:kern w:val="0"/>
          <w:sz w:val="21"/>
          <w:szCs w:val="21"/>
          <w:lang w:eastAsia="ru-RU"/>
        </w:rPr>
        <w:t xml:space="preserve"> - </w:t>
      </w:r>
      <w:r w:rsidRPr="001E273A">
        <w:rPr>
          <w:rFonts w:ascii="Helvetica Neue" w:eastAsia="Symbol" w:hAnsi="Helvetica Neue" w:hint="eastAsia"/>
          <w:b/>
          <w:color w:val="222222"/>
          <w:kern w:val="0"/>
          <w:sz w:val="21"/>
          <w:szCs w:val="21"/>
          <w:lang w:eastAsia="ru-RU"/>
        </w:rPr>
        <w:t>гортанного</w:t>
      </w:r>
    </w:p>
    <w:p w14:paraId="529FE74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176</w:t>
      </w:r>
    </w:p>
    <w:p w14:paraId="5B77CC2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3.1.2.3.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Длительность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мягких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185</w:t>
      </w:r>
    </w:p>
    <w:p w14:paraId="1DE0EE8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3.1.2.4.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Вариативность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длительности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p>
    <w:p w14:paraId="592CA25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сингармонизм</w:t>
      </w:r>
      <w:r w:rsidRPr="001E273A">
        <w:rPr>
          <w:rFonts w:ascii="Helvetica Neue" w:eastAsia="Symbol" w:hAnsi="Helvetica Neue"/>
          <w:b/>
          <w:color w:val="222222"/>
          <w:kern w:val="0"/>
          <w:sz w:val="21"/>
          <w:szCs w:val="21"/>
          <w:lang w:eastAsia="ru-RU"/>
        </w:rPr>
        <w:tab/>
        <w:t>186</w:t>
      </w:r>
    </w:p>
    <w:p w14:paraId="205DAF6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t xml:space="preserve">3.1.2.5.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188</w:t>
      </w:r>
    </w:p>
    <w:p w14:paraId="451E4E7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Позиционные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ab/>
        <w:t xml:space="preserve">190 </w:t>
      </w:r>
    </w:p>
    <w:p w14:paraId="36B6165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3.1.3.1.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Позиционные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кратких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 ...190</w:t>
      </w:r>
    </w:p>
    <w:p w14:paraId="02839D9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дифтонгов</w:t>
      </w:r>
      <w:r w:rsidRPr="001E273A">
        <w:rPr>
          <w:rFonts w:ascii="Helvetica Neue" w:eastAsia="Symbol" w:hAnsi="Helvetica Neue"/>
          <w:b/>
          <w:color w:val="222222"/>
          <w:kern w:val="0"/>
          <w:sz w:val="21"/>
          <w:szCs w:val="21"/>
          <w:lang w:eastAsia="ru-RU"/>
        </w:rPr>
        <w:tab/>
        <w:t xml:space="preserve"> 198</w:t>
      </w:r>
    </w:p>
    <w:p w14:paraId="0E40594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3.1.3.3.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распределения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длительности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p>
    <w:p w14:paraId="55ACF87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слове</w:t>
      </w:r>
      <w:r w:rsidRPr="001E273A">
        <w:rPr>
          <w:rFonts w:ascii="Helvetica Neue" w:eastAsia="Symbol" w:hAnsi="Helvetica Neue"/>
          <w:b/>
          <w:color w:val="222222"/>
          <w:kern w:val="0"/>
          <w:sz w:val="21"/>
          <w:szCs w:val="21"/>
          <w:lang w:eastAsia="ru-RU"/>
        </w:rPr>
        <w:tab/>
        <w:t>200</w:t>
      </w:r>
    </w:p>
    <w:p w14:paraId="67C3F21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ab/>
        <w:t>202</w:t>
      </w:r>
    </w:p>
    <w:p w14:paraId="632C7EC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3.2.1.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комбинаторные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ab/>
        <w:t>202</w:t>
      </w:r>
    </w:p>
    <w:p w14:paraId="3D0796B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3.2.1.1.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Смычные</w:t>
      </w:r>
      <w:r w:rsidRPr="001E273A">
        <w:rPr>
          <w:rFonts w:ascii="Helvetica Neue" w:eastAsia="Symbol" w:hAnsi="Helvetica Neue"/>
          <w:b/>
          <w:color w:val="222222"/>
          <w:kern w:val="0"/>
          <w:sz w:val="21"/>
          <w:szCs w:val="21"/>
          <w:lang w:eastAsia="ru-RU"/>
        </w:rPr>
        <w:tab/>
        <w:t>202</w:t>
      </w:r>
    </w:p>
    <w:p w14:paraId="672ECEB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3.2.1.2.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Щелевые</w:t>
      </w:r>
      <w:r w:rsidRPr="001E273A">
        <w:rPr>
          <w:rFonts w:ascii="Helvetica Neue" w:eastAsia="Symbol" w:hAnsi="Helvetica Neue"/>
          <w:b/>
          <w:color w:val="222222"/>
          <w:kern w:val="0"/>
          <w:sz w:val="21"/>
          <w:szCs w:val="21"/>
          <w:lang w:eastAsia="ru-RU"/>
        </w:rPr>
        <w:tab/>
        <w:t>207</w:t>
      </w:r>
    </w:p>
    <w:p w14:paraId="09BC23B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3.2.1.3.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Дрожащие</w:t>
      </w:r>
      <w:r w:rsidRPr="001E273A">
        <w:rPr>
          <w:rFonts w:ascii="Helvetica Neue" w:eastAsia="Symbol" w:hAnsi="Helvetica Neue"/>
          <w:b/>
          <w:color w:val="222222"/>
          <w:kern w:val="0"/>
          <w:sz w:val="21"/>
          <w:szCs w:val="21"/>
          <w:lang w:eastAsia="ru-RU"/>
        </w:rPr>
        <w:tab/>
        <w:t>210</w:t>
      </w:r>
    </w:p>
    <w:p w14:paraId="11B2B49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3.2.2.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Позиционные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ab/>
        <w:t>211</w:t>
      </w:r>
    </w:p>
    <w:p w14:paraId="0FC5E20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3.2.3.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Соотношение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количественных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характеристик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перцептивная</w:t>
      </w:r>
    </w:p>
    <w:p w14:paraId="357D586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выделенность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сегментов</w:t>
      </w:r>
      <w:r w:rsidRPr="001E273A">
        <w:rPr>
          <w:rFonts w:ascii="Helvetica Neue" w:eastAsia="Symbol" w:hAnsi="Helvetica Neue"/>
          <w:b/>
          <w:color w:val="222222"/>
          <w:kern w:val="0"/>
          <w:sz w:val="21"/>
          <w:szCs w:val="21"/>
          <w:lang w:eastAsia="ru-RU"/>
        </w:rPr>
        <w:tab/>
        <w:t>214</w:t>
      </w:r>
    </w:p>
    <w:p w14:paraId="24B6095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3.2.4.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219</w:t>
      </w:r>
    </w:p>
    <w:p w14:paraId="7690395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ГЛАВА</w:t>
      </w:r>
      <w:r w:rsidRPr="001E273A">
        <w:rPr>
          <w:rFonts w:ascii="Helvetica Neue" w:eastAsia="Symbol" w:hAnsi="Helvetica Neue"/>
          <w:b/>
          <w:color w:val="222222"/>
          <w:kern w:val="0"/>
          <w:sz w:val="21"/>
          <w:szCs w:val="21"/>
          <w:lang w:eastAsia="ru-RU"/>
        </w:rPr>
        <w:t xml:space="preserve"> 4 </w:t>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ПРИНЦИПЫ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ТРАНСКРИБИРОВАЛИЯ</w:t>
      </w:r>
      <w:r w:rsidRPr="001E273A">
        <w:rPr>
          <w:rFonts w:ascii="Helvetica Neue" w:eastAsia="Symbol" w:hAnsi="Helvetica Neue"/>
          <w:b/>
          <w:color w:val="222222"/>
          <w:kern w:val="0"/>
          <w:sz w:val="21"/>
          <w:szCs w:val="21"/>
          <w:lang w:eastAsia="ru-RU"/>
        </w:rPr>
        <w:t>. 220</w:t>
      </w:r>
    </w:p>
    <w:p w14:paraId="15F4EBC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Транскрипция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способ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записи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речи</w:t>
      </w:r>
      <w:r w:rsidRPr="001E273A">
        <w:rPr>
          <w:rFonts w:ascii="Helvetica Neue" w:eastAsia="Symbol" w:hAnsi="Helvetica Neue"/>
          <w:b/>
          <w:color w:val="222222"/>
          <w:kern w:val="0"/>
          <w:sz w:val="21"/>
          <w:szCs w:val="21"/>
          <w:lang w:eastAsia="ru-RU"/>
        </w:rPr>
        <w:tab/>
        <w:t>220</w:t>
      </w:r>
    </w:p>
    <w:p w14:paraId="70058F5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Виды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ab/>
        <w:t>221</w:t>
      </w:r>
    </w:p>
    <w:p w14:paraId="20593EA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принципы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ab/>
        <w:t>223</w:t>
      </w:r>
    </w:p>
    <w:p w14:paraId="1AC6115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4.3.1.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Фонологическая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концепция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академика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Л</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Щербы</w:t>
      </w:r>
      <w:r w:rsidRPr="001E273A">
        <w:rPr>
          <w:rFonts w:ascii="Helvetica Neue" w:eastAsia="Symbol" w:hAnsi="Helvetica Neue"/>
          <w:b/>
          <w:color w:val="222222"/>
          <w:kern w:val="0"/>
          <w:sz w:val="21"/>
          <w:szCs w:val="21"/>
          <w:lang w:eastAsia="ru-RU"/>
        </w:rPr>
        <w:t>.. .223</w:t>
      </w:r>
    </w:p>
    <w:p w14:paraId="3B94340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4.3.2.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Особенности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МФШ</w:t>
      </w:r>
      <w:r w:rsidRPr="001E273A">
        <w:rPr>
          <w:rFonts w:ascii="Helvetica Neue" w:eastAsia="Symbol" w:hAnsi="Helvetica Neue"/>
          <w:b/>
          <w:color w:val="222222"/>
          <w:kern w:val="0"/>
          <w:sz w:val="21"/>
          <w:szCs w:val="21"/>
          <w:lang w:eastAsia="ru-RU"/>
        </w:rPr>
        <w:tab/>
        <w:t>225</w:t>
      </w:r>
    </w:p>
    <w:p w14:paraId="3F9D19A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Материал</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средства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ab/>
      </w:r>
      <w:r w:rsidRPr="001E273A">
        <w:rPr>
          <w:rFonts w:ascii="Helvetica Neue" w:eastAsia="Symbol" w:hAnsi="Helvetica Neue"/>
          <w:b/>
          <w:color w:val="222222"/>
          <w:kern w:val="0"/>
          <w:sz w:val="21"/>
          <w:szCs w:val="21"/>
          <w:lang w:eastAsia="ru-RU"/>
        </w:rPr>
        <w:tab/>
      </w:r>
      <w:r w:rsidRPr="001E273A">
        <w:rPr>
          <w:rFonts w:ascii="Helvetica Neue" w:eastAsia="Symbol" w:hAnsi="Helvetica Neue"/>
          <w:b/>
          <w:color w:val="222222"/>
          <w:kern w:val="0"/>
          <w:sz w:val="21"/>
          <w:szCs w:val="21"/>
          <w:lang w:eastAsia="ru-RU"/>
        </w:rPr>
        <w:tab/>
        <w:t>226</w:t>
      </w:r>
    </w:p>
    <w:p w14:paraId="08EE1A7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Фонематическая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транскрипция</w:t>
      </w:r>
      <w:r w:rsidRPr="001E273A">
        <w:rPr>
          <w:rFonts w:ascii="Helvetica Neue" w:eastAsia="Symbol" w:hAnsi="Helvetica Neue"/>
          <w:b/>
          <w:color w:val="222222"/>
          <w:kern w:val="0"/>
          <w:sz w:val="21"/>
          <w:szCs w:val="21"/>
          <w:lang w:eastAsia="ru-RU"/>
        </w:rPr>
        <w:tab/>
        <w:t>229</w:t>
      </w:r>
    </w:p>
    <w:p w14:paraId="31796E2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“Соответствие</w:t>
      </w:r>
    </w:p>
    <w:p w14:paraId="1A83360B"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буквы</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фонеме”</w:t>
      </w:r>
      <w:r w:rsidRPr="001E273A">
        <w:rPr>
          <w:rFonts w:ascii="Helvetica Neue" w:eastAsia="Symbol" w:hAnsi="Helvetica Neue"/>
          <w:b/>
          <w:color w:val="222222"/>
          <w:kern w:val="0"/>
          <w:sz w:val="21"/>
          <w:szCs w:val="21"/>
          <w:lang w:eastAsia="ru-RU"/>
        </w:rPr>
        <w:tab/>
        <w:t>229</w:t>
      </w:r>
    </w:p>
    <w:p w14:paraId="36BD0B1B"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“Соответствие</w:t>
      </w:r>
    </w:p>
    <w:p w14:paraId="0D5FCCC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фонемы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букве”</w:t>
      </w:r>
      <w:r w:rsidRPr="001E273A">
        <w:rPr>
          <w:rFonts w:ascii="Helvetica Neue" w:eastAsia="Symbol" w:hAnsi="Helvetica Neue"/>
          <w:b/>
          <w:color w:val="222222"/>
          <w:kern w:val="0"/>
          <w:sz w:val="21"/>
          <w:szCs w:val="21"/>
          <w:lang w:eastAsia="ru-RU"/>
        </w:rPr>
        <w:tab/>
        <w:t>236</w:t>
      </w:r>
    </w:p>
    <w:p w14:paraId="2F3E8F3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p>
    <w:p w14:paraId="0E09AE1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“Соответствие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буквы</w:t>
      </w:r>
      <w:r w:rsidRPr="001E273A">
        <w:rPr>
          <w:rFonts w:ascii="Helvetica Neue" w:eastAsia="Symbol" w:hAnsi="Helvetica Neue"/>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фонеме”</w:t>
      </w:r>
      <w:r w:rsidRPr="001E273A">
        <w:rPr>
          <w:rFonts w:ascii="Helvetica Neue" w:eastAsia="Symbol" w:hAnsi="Helvetica Neue"/>
          <w:b/>
          <w:color w:val="222222"/>
          <w:kern w:val="0"/>
          <w:sz w:val="21"/>
          <w:szCs w:val="21"/>
          <w:lang w:eastAsia="ru-RU"/>
        </w:rPr>
        <w:tab/>
        <w:t>238</w:t>
      </w:r>
    </w:p>
    <w:p w14:paraId="2468722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4.5.3.1.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Твердые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мягкие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ab/>
        <w:t>238</w:t>
      </w:r>
    </w:p>
    <w:p w14:paraId="55F0658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4.5.3.2.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Звонкие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глухие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согласные</w:t>
      </w:r>
      <w:r w:rsidRPr="001E273A">
        <w:rPr>
          <w:rFonts w:ascii="Helvetica Neue" w:eastAsia="Symbol" w:hAnsi="Helvetica Neue"/>
          <w:b/>
          <w:color w:val="222222"/>
          <w:kern w:val="0"/>
          <w:sz w:val="21"/>
          <w:szCs w:val="21"/>
          <w:lang w:eastAsia="ru-RU"/>
        </w:rPr>
        <w:tab/>
        <w:t>239</w:t>
      </w:r>
    </w:p>
    <w:p w14:paraId="02732B8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4.5.3.3.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Особенности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буквы</w:t>
      </w:r>
      <w:r w:rsidRPr="001E273A">
        <w:rPr>
          <w:rFonts w:ascii="Helvetica Neue" w:eastAsia="Symbol" w:hAnsi="Helvetica Neue"/>
          <w:b/>
          <w:color w:val="222222"/>
          <w:kern w:val="0"/>
          <w:sz w:val="21"/>
          <w:szCs w:val="21"/>
          <w:lang w:eastAsia="ru-RU"/>
        </w:rPr>
        <w:t xml:space="preserve"> &lt;</w:t>
      </w:r>
      <w:r w:rsidRPr="001E273A">
        <w:rPr>
          <w:rFonts w:ascii="Helvetica Neue" w:eastAsia="Symbol" w:hAnsi="Helvetica Neue" w:hint="eastAsia"/>
          <w:b/>
          <w:color w:val="222222"/>
          <w:kern w:val="0"/>
          <w:sz w:val="21"/>
          <w:szCs w:val="21"/>
          <w:lang w:eastAsia="ru-RU"/>
        </w:rPr>
        <w:t>н</w:t>
      </w:r>
      <w:r w:rsidRPr="001E273A">
        <w:rPr>
          <w:rFonts w:ascii="Helvetica Neue" w:eastAsia="Symbol" w:hAnsi="Helvetica Neue"/>
          <w:b/>
          <w:color w:val="222222"/>
          <w:kern w:val="0"/>
          <w:sz w:val="21"/>
          <w:szCs w:val="21"/>
          <w:lang w:eastAsia="ru-RU"/>
        </w:rPr>
        <w:t>&gt;.240</w:t>
      </w:r>
    </w:p>
    <w:p w14:paraId="1759CB3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4.5.3.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“Соответствие</w:t>
      </w:r>
    </w:p>
    <w:p w14:paraId="6AD4AE8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lastRenderedPageBreak/>
        <w:t>фонемы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букве”</w:t>
      </w:r>
      <w:r w:rsidRPr="001E273A">
        <w:rPr>
          <w:rFonts w:ascii="Helvetica Neue" w:eastAsia="Symbol" w:hAnsi="Helvetica Neue"/>
          <w:b/>
          <w:color w:val="222222"/>
          <w:kern w:val="0"/>
          <w:sz w:val="21"/>
          <w:szCs w:val="21"/>
          <w:lang w:eastAsia="ru-RU"/>
        </w:rPr>
        <w:tab/>
        <w:t>240</w:t>
      </w:r>
    </w:p>
    <w:p w14:paraId="7C395E5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4.6.</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Фонетическая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транскрипция</w:t>
      </w:r>
      <w:r w:rsidRPr="001E273A">
        <w:rPr>
          <w:rFonts w:ascii="Helvetica Neue" w:eastAsia="Symbol" w:hAnsi="Helvetica Neue"/>
          <w:b/>
          <w:color w:val="222222"/>
          <w:kern w:val="0"/>
          <w:sz w:val="21"/>
          <w:szCs w:val="21"/>
          <w:lang w:eastAsia="ru-RU"/>
        </w:rPr>
        <w:tab/>
        <w:t>243</w:t>
      </w:r>
    </w:p>
    <w:p w14:paraId="3FE4367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4.6.1.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p>
    <w:p w14:paraId="3109985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244</w:t>
      </w:r>
    </w:p>
    <w:p w14:paraId="5826352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4.6.1.1.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244</w:t>
      </w:r>
    </w:p>
    <w:p w14:paraId="4CD1A9B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4.6.1.2.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Позиционные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244</w:t>
      </w:r>
    </w:p>
    <w:p w14:paraId="226923E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4.6.1.3.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Комбинаторные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ab/>
        <w:t>248</w:t>
      </w:r>
    </w:p>
    <w:p w14:paraId="36924A6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A.</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губных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248</w:t>
      </w:r>
    </w:p>
    <w:p w14:paraId="253C245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переднеязычных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.248</w:t>
      </w:r>
    </w:p>
    <w:p w14:paraId="0F4ABA7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B.</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после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заднеязычных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p>
    <w:p w14:paraId="40DFCB5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гортанного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й</w:t>
      </w: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t>249 </w:t>
      </w:r>
    </w:p>
    <w:p w14:paraId="64894C6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Назализация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ab/>
        <w:t>249</w:t>
      </w:r>
    </w:p>
    <w:p w14:paraId="02441BC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4.6.2.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p>
    <w:p w14:paraId="09EA626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250</w:t>
      </w:r>
    </w:p>
    <w:p w14:paraId="7FCE03B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4.7.</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Автоматический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транскриптор</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орфографического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ab/>
        <w:t>257</w:t>
      </w:r>
    </w:p>
    <w:p w14:paraId="1D70EBA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4.8.</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258</w:t>
      </w:r>
    </w:p>
    <w:p w14:paraId="100CECC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ГЛАВА</w:t>
      </w:r>
      <w:r w:rsidRPr="001E273A">
        <w:rPr>
          <w:rFonts w:ascii="Helvetica Neue" w:eastAsia="Symbol" w:hAnsi="Helvetica Neue"/>
          <w:b/>
          <w:color w:val="222222"/>
          <w:kern w:val="0"/>
          <w:sz w:val="21"/>
          <w:szCs w:val="21"/>
          <w:lang w:eastAsia="ru-RU"/>
        </w:rPr>
        <w:t xml:space="preserve"> 5 </w:t>
      </w:r>
      <w:r w:rsidRPr="001E273A">
        <w:rPr>
          <w:rFonts w:ascii="Helvetica Neue" w:eastAsia="Symbol" w:hAnsi="Helvetica Neue" w:hint="eastAsia"/>
          <w:b/>
          <w:color w:val="222222"/>
          <w:kern w:val="0"/>
          <w:sz w:val="21"/>
          <w:szCs w:val="21"/>
          <w:lang w:eastAsia="ru-RU"/>
        </w:rPr>
        <w:t>СТАТИСТИЧЕСКИЕ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ХАРАКТЕРИСТИКИ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ЗВУКОВ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РЕЧИ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b/>
          <w:color w:val="222222"/>
          <w:kern w:val="0"/>
          <w:sz w:val="21"/>
          <w:szCs w:val="21"/>
          <w:lang w:eastAsia="ru-RU"/>
        </w:rPr>
        <w:tab/>
        <w:t>259</w:t>
      </w:r>
    </w:p>
    <w:p w14:paraId="5AE4BEA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Исследование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статистики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речи</w:t>
      </w:r>
      <w:r w:rsidRPr="001E273A">
        <w:rPr>
          <w:rFonts w:ascii="Helvetica Neue" w:eastAsia="Symbol" w:hAnsi="Helvetica Neue"/>
          <w:b/>
          <w:color w:val="222222"/>
          <w:kern w:val="0"/>
          <w:sz w:val="21"/>
          <w:szCs w:val="21"/>
          <w:lang w:eastAsia="ru-RU"/>
        </w:rPr>
        <w:tab/>
        <w:t>259</w:t>
      </w:r>
    </w:p>
    <w:p w14:paraId="1473BCA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Методика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статистического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исследования</w:t>
      </w:r>
      <w:r w:rsidRPr="001E273A">
        <w:rPr>
          <w:rFonts w:ascii="Helvetica Neue" w:eastAsia="Symbol" w:hAnsi="Helvetica Neue"/>
          <w:b/>
          <w:color w:val="222222"/>
          <w:kern w:val="0"/>
          <w:sz w:val="21"/>
          <w:szCs w:val="21"/>
          <w:lang w:eastAsia="ru-RU"/>
        </w:rPr>
        <w:tab/>
        <w:t>260</w:t>
      </w:r>
    </w:p>
    <w:p w14:paraId="3719294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Объем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выборки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параметры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статистического</w:t>
      </w:r>
    </w:p>
    <w:p w14:paraId="5B51AE7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анализа</w:t>
      </w:r>
      <w:r w:rsidRPr="001E273A">
        <w:rPr>
          <w:rFonts w:ascii="Helvetica Neue" w:eastAsia="Symbol" w:hAnsi="Helvetica Neue"/>
          <w:b/>
          <w:color w:val="222222"/>
          <w:kern w:val="0"/>
          <w:sz w:val="21"/>
          <w:szCs w:val="21"/>
          <w:lang w:eastAsia="ru-RU"/>
        </w:rPr>
        <w:tab/>
        <w:t>263</w:t>
      </w:r>
    </w:p>
    <w:p w14:paraId="679EAFA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слова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слогах</w:t>
      </w:r>
      <w:r w:rsidRPr="001E273A">
        <w:rPr>
          <w:rFonts w:ascii="Helvetica Neue" w:eastAsia="Symbol" w:hAnsi="Helvetica Neue"/>
          <w:b/>
          <w:color w:val="222222"/>
          <w:kern w:val="0"/>
          <w:sz w:val="21"/>
          <w:szCs w:val="21"/>
          <w:lang w:eastAsia="ru-RU"/>
        </w:rPr>
        <w:tab/>
        <w:t>264</w:t>
      </w:r>
    </w:p>
    <w:p w14:paraId="4DC5316B"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266</w:t>
      </w:r>
    </w:p>
    <w:p w14:paraId="2105C5F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5.6.</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классов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268</w:t>
      </w:r>
    </w:p>
    <w:p w14:paraId="7588646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5.6.1.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Соотношение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Консонантный</w:t>
      </w:r>
    </w:p>
    <w:p w14:paraId="0C7FBA4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коэффициент</w:t>
      </w:r>
      <w:r w:rsidRPr="001E273A">
        <w:rPr>
          <w:rFonts w:ascii="Helvetica Neue" w:eastAsia="Symbol" w:hAnsi="Helvetica Neue"/>
          <w:b/>
          <w:color w:val="222222"/>
          <w:kern w:val="0"/>
          <w:sz w:val="21"/>
          <w:szCs w:val="21"/>
          <w:lang w:eastAsia="ru-RU"/>
        </w:rPr>
        <w:tab/>
        <w:t>268</w:t>
      </w:r>
    </w:p>
    <w:p w14:paraId="1B1AE68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270</w:t>
      </w:r>
    </w:p>
    <w:p w14:paraId="720A989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сингармонизм</w:t>
      </w:r>
      <w:r w:rsidRPr="001E273A">
        <w:rPr>
          <w:rFonts w:ascii="Helvetica Neue" w:eastAsia="Symbol" w:hAnsi="Helvetica Neue"/>
          <w:b/>
          <w:color w:val="222222"/>
          <w:kern w:val="0"/>
          <w:sz w:val="21"/>
          <w:szCs w:val="21"/>
          <w:lang w:eastAsia="ru-RU"/>
        </w:rPr>
        <w:tab/>
        <w:t>272</w:t>
      </w:r>
    </w:p>
    <w:p w14:paraId="1B8DBB7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огубленных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неогубленных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273</w:t>
      </w:r>
    </w:p>
    <w:p w14:paraId="275E9F6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монофтонгов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дифтонгов</w:t>
      </w:r>
      <w:r w:rsidRPr="001E273A">
        <w:rPr>
          <w:rFonts w:ascii="Helvetica Neue" w:eastAsia="Symbol" w:hAnsi="Helvetica Neue"/>
          <w:b/>
          <w:color w:val="222222"/>
          <w:kern w:val="0"/>
          <w:sz w:val="21"/>
          <w:szCs w:val="21"/>
          <w:lang w:eastAsia="ru-RU"/>
        </w:rPr>
        <w:tab/>
        <w:t>274</w:t>
      </w:r>
    </w:p>
    <w:p w14:paraId="7414EE1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кратких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долгих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дифтонгов</w:t>
      </w:r>
      <w:r w:rsidRPr="001E273A">
        <w:rPr>
          <w:rFonts w:ascii="Helvetica Neue" w:eastAsia="Symbol" w:hAnsi="Helvetica Neue"/>
          <w:b/>
          <w:color w:val="222222"/>
          <w:kern w:val="0"/>
          <w:sz w:val="21"/>
          <w:szCs w:val="21"/>
          <w:lang w:eastAsia="ru-RU"/>
        </w:rPr>
        <w:tab/>
        <w:t xml:space="preserve"> 275</w:t>
      </w:r>
    </w:p>
    <w:p w14:paraId="61FF5F8B"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Частотность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зависимости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от</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подъем</w:t>
      </w:r>
    </w:p>
    <w:p w14:paraId="1D013A5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ряд</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гласного</w:t>
      </w:r>
      <w:r w:rsidRPr="001E273A">
        <w:rPr>
          <w:rFonts w:ascii="Helvetica Neue" w:eastAsia="Symbol" w:hAnsi="Helvetica Neue"/>
          <w:b/>
          <w:color w:val="222222"/>
          <w:kern w:val="0"/>
          <w:sz w:val="21"/>
          <w:szCs w:val="21"/>
          <w:lang w:eastAsia="ru-RU"/>
        </w:rPr>
        <w:tab/>
        <w:t>276</w:t>
      </w:r>
    </w:p>
    <w:p w14:paraId="5327726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5.7.6.</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277</w:t>
      </w:r>
    </w:p>
    <w:p w14:paraId="2B5C6A4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5.7.7.</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статистике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ab/>
        <w:t>281</w:t>
      </w:r>
    </w:p>
    <w:p w14:paraId="1365FA9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282</w:t>
      </w:r>
    </w:p>
    <w:p w14:paraId="4A4C243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классов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284</w:t>
      </w:r>
    </w:p>
    <w:p w14:paraId="6615266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шумных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сонантов</w:t>
      </w:r>
      <w:r w:rsidRPr="001E273A">
        <w:rPr>
          <w:rFonts w:ascii="Helvetica Neue" w:eastAsia="Symbol" w:hAnsi="Helvetica Neue"/>
          <w:b/>
          <w:color w:val="222222"/>
          <w:kern w:val="0"/>
          <w:sz w:val="21"/>
          <w:szCs w:val="21"/>
          <w:lang w:eastAsia="ru-RU"/>
        </w:rPr>
        <w:tab/>
        <w:t>284</w:t>
      </w:r>
    </w:p>
    <w:p w14:paraId="546ECC2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признаку</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активный</w:t>
      </w:r>
    </w:p>
    <w:p w14:paraId="399BD23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действующий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орган</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t>289</w:t>
      </w:r>
    </w:p>
    <w:p w14:paraId="29DD134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твердых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мягких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294</w:t>
      </w:r>
    </w:p>
    <w:p w14:paraId="213854B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звонких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глухих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ab/>
        <w:t>295</w:t>
      </w:r>
    </w:p>
    <w:p w14:paraId="0916E1D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5.8.6.</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Соотношение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смычных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щелевых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дрожащих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.297</w:t>
      </w:r>
    </w:p>
    <w:p w14:paraId="4DE314D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5.8.7.</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аллофонов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299</w:t>
      </w:r>
    </w:p>
    <w:p w14:paraId="1BA3D2E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5.8.8.</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статистике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ab/>
        <w:t>303</w:t>
      </w:r>
    </w:p>
    <w:p w14:paraId="76DF9ED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5.9.</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слога</w:t>
      </w:r>
      <w:r w:rsidRPr="001E273A">
        <w:rPr>
          <w:rFonts w:ascii="Helvetica Neue" w:eastAsia="Symbol" w:hAnsi="Helvetica Neue"/>
          <w:b/>
          <w:color w:val="222222"/>
          <w:kern w:val="0"/>
          <w:sz w:val="21"/>
          <w:szCs w:val="21"/>
          <w:lang w:eastAsia="ru-RU"/>
        </w:rPr>
        <w:tab/>
        <w:t>304</w:t>
      </w:r>
    </w:p>
    <w:p w14:paraId="7BDEA38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5.9.1.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частотных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слогов</w:t>
      </w:r>
      <w:r w:rsidRPr="001E273A">
        <w:rPr>
          <w:rFonts w:ascii="Helvetica Neue" w:eastAsia="Symbol" w:hAnsi="Helvetica Neue"/>
          <w:b/>
          <w:color w:val="222222"/>
          <w:kern w:val="0"/>
          <w:sz w:val="21"/>
          <w:szCs w:val="21"/>
          <w:lang w:eastAsia="ru-RU"/>
        </w:rPr>
        <w:tab/>
        <w:t>304</w:t>
      </w:r>
    </w:p>
    <w:p w14:paraId="27338B9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5.10.</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314</w:t>
      </w:r>
    </w:p>
    <w:p w14:paraId="7F7FFAB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ГЛАВА</w:t>
      </w:r>
      <w:r w:rsidRPr="001E273A">
        <w:rPr>
          <w:rFonts w:ascii="Helvetica Neue" w:eastAsia="Symbol" w:hAnsi="Helvetica Neue"/>
          <w:b/>
          <w:color w:val="222222"/>
          <w:kern w:val="0"/>
          <w:sz w:val="21"/>
          <w:szCs w:val="21"/>
          <w:lang w:eastAsia="ru-RU"/>
        </w:rPr>
        <w:t xml:space="preserve"> 6 </w:t>
      </w:r>
      <w:r w:rsidRPr="001E273A">
        <w:rPr>
          <w:rFonts w:ascii="Helvetica Neue" w:eastAsia="Symbol" w:hAnsi="Helvetica Neue" w:hint="eastAsia"/>
          <w:b/>
          <w:color w:val="222222"/>
          <w:kern w:val="0"/>
          <w:sz w:val="21"/>
          <w:szCs w:val="21"/>
          <w:lang w:eastAsia="ru-RU"/>
        </w:rPr>
        <w:t>ФОНЕТИЧЕСКИ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ПРЕДСТАВИТЕЛЬНЫЙ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ОСОБЕННОСТИ</w:t>
      </w:r>
    </w:p>
    <w:p w14:paraId="6BC177B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РЕАЛИЗАЦИЙ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СВЯЗНОЙ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РЕЧИ</w:t>
      </w:r>
      <w:r w:rsidRPr="001E273A">
        <w:rPr>
          <w:rFonts w:ascii="Helvetica Neue" w:eastAsia="Symbol" w:hAnsi="Helvetica Neue"/>
          <w:b/>
          <w:color w:val="222222"/>
          <w:kern w:val="0"/>
          <w:sz w:val="21"/>
          <w:szCs w:val="21"/>
          <w:lang w:eastAsia="ru-RU"/>
        </w:rPr>
        <w:tab/>
        <w:t>316</w:t>
      </w:r>
    </w:p>
    <w:p w14:paraId="781BC89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Исследование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фонетики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связной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речи</w:t>
      </w:r>
      <w:r w:rsidRPr="001E273A">
        <w:rPr>
          <w:rFonts w:ascii="Helvetica Neue" w:eastAsia="Symbol" w:hAnsi="Helvetica Neue"/>
          <w:b/>
          <w:color w:val="222222"/>
          <w:kern w:val="0"/>
          <w:sz w:val="21"/>
          <w:szCs w:val="21"/>
          <w:lang w:eastAsia="ru-RU"/>
        </w:rPr>
        <w:tab/>
        <w:t>316</w:t>
      </w:r>
    </w:p>
    <w:p w14:paraId="5CEBC3A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Методика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разработки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экспериментального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ab/>
        <w:t>317</w:t>
      </w:r>
    </w:p>
    <w:p w14:paraId="5BBD429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Характеристики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фонетически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представительного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ab/>
        <w:t xml:space="preserve">319 </w:t>
      </w:r>
    </w:p>
    <w:p w14:paraId="06B191A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Основные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параметры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ab/>
        <w:t>319</w:t>
      </w:r>
    </w:p>
    <w:p w14:paraId="652D568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Консонантный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коэффициент</w:t>
      </w:r>
      <w:r w:rsidRPr="001E273A">
        <w:rPr>
          <w:rFonts w:ascii="Helvetica Neue" w:eastAsia="Symbol" w:hAnsi="Helvetica Neue"/>
          <w:b/>
          <w:color w:val="222222"/>
          <w:kern w:val="0"/>
          <w:sz w:val="21"/>
          <w:szCs w:val="21"/>
          <w:lang w:eastAsia="ru-RU"/>
        </w:rPr>
        <w:tab/>
        <w:t>319</w:t>
      </w:r>
    </w:p>
    <w:p w14:paraId="175CA4D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w:t>
      </w:r>
      <w:r w:rsidRPr="001E273A">
        <w:rPr>
          <w:rFonts w:ascii="Helvetica Neue" w:eastAsia="Symbol" w:hAnsi="Helvetica Neue"/>
          <w:b/>
          <w:color w:val="222222"/>
          <w:kern w:val="0"/>
          <w:sz w:val="21"/>
          <w:szCs w:val="21"/>
          <w:lang w:eastAsia="ru-RU"/>
        </w:rPr>
        <w:tab/>
        <w:t xml:space="preserve">6.3.3. </w:t>
      </w:r>
      <w:r w:rsidRPr="001E273A">
        <w:rPr>
          <w:rFonts w:ascii="Helvetica Neue" w:eastAsia="Symbol" w:hAnsi="Helvetica Neue" w:hint="eastAsia"/>
          <w:b/>
          <w:color w:val="222222"/>
          <w:kern w:val="0"/>
          <w:sz w:val="21"/>
          <w:szCs w:val="21"/>
          <w:lang w:eastAsia="ru-RU"/>
        </w:rPr>
        <w:t>Структура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частотность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слова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320</w:t>
      </w:r>
    </w:p>
    <w:p w14:paraId="582C063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321</w:t>
      </w:r>
    </w:p>
    <w:p w14:paraId="2BF69A4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6.3.4.1.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Классы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322</w:t>
      </w:r>
    </w:p>
    <w:p w14:paraId="2E8AA2FD"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6.3.4.2.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323</w:t>
      </w:r>
    </w:p>
    <w:p w14:paraId="179B990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Статистика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324</w:t>
      </w:r>
    </w:p>
    <w:p w14:paraId="474A889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6.3.5.1.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Классы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326</w:t>
      </w:r>
    </w:p>
    <w:p w14:paraId="1166198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6.3.5.2.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Аллофоны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327</w:t>
      </w:r>
    </w:p>
    <w:p w14:paraId="14ED939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6.3.6.</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Частотные</w:t>
      </w:r>
      <w:r w:rsidRPr="001E273A">
        <w:rPr>
          <w:rFonts w:ascii="Helvetica Neue" w:eastAsia="Symbol" w:hAnsi="Helvetica Neue"/>
          <w:b/>
          <w:color w:val="222222"/>
          <w:kern w:val="0"/>
          <w:sz w:val="21"/>
          <w:szCs w:val="21"/>
          <w:lang w:eastAsia="ru-RU"/>
        </w:rPr>
        <w:t xml:space="preserve"> /CV/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328</w:t>
      </w:r>
    </w:p>
    <w:p w14:paraId="7943583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Условия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записи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хранения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ab/>
        <w:t>329</w:t>
      </w:r>
    </w:p>
    <w:p w14:paraId="279B88A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Особенности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реализаций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связном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330</w:t>
      </w:r>
    </w:p>
    <w:p w14:paraId="14D6265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330</w:t>
      </w:r>
    </w:p>
    <w:p w14:paraId="7689AFD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6.5.1.1.</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Вариативность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признаку</w:t>
      </w:r>
    </w:p>
    <w:p w14:paraId="1B2CD6C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Ряд</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гласного</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t>331</w:t>
      </w:r>
    </w:p>
    <w:p w14:paraId="223959C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переднего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ряда</w:t>
      </w:r>
      <w:r w:rsidRPr="001E273A">
        <w:rPr>
          <w:rFonts w:ascii="Helvetica Neue" w:eastAsia="Symbol" w:hAnsi="Helvetica Neue"/>
          <w:b/>
          <w:color w:val="222222"/>
          <w:kern w:val="0"/>
          <w:sz w:val="21"/>
          <w:szCs w:val="21"/>
          <w:lang w:eastAsia="ru-RU"/>
        </w:rPr>
        <w:tab/>
        <w:t>331</w:t>
      </w:r>
    </w:p>
    <w:p w14:paraId="0D350E7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заднего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ряда</w:t>
      </w:r>
      <w:r w:rsidRPr="001E273A">
        <w:rPr>
          <w:rFonts w:ascii="Helvetica Neue" w:eastAsia="Symbol" w:hAnsi="Helvetica Neue"/>
          <w:b/>
          <w:color w:val="222222"/>
          <w:kern w:val="0"/>
          <w:sz w:val="21"/>
          <w:szCs w:val="21"/>
          <w:lang w:eastAsia="ru-RU"/>
        </w:rPr>
        <w:tab/>
        <w:t>344</w:t>
      </w:r>
    </w:p>
    <w:p w14:paraId="4777C9E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Щ</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352</w:t>
      </w:r>
    </w:p>
    <w:p w14:paraId="5989C6B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6.5.1.2.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Вариативность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признаку</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Подъем</w:t>
      </w:r>
    </w:p>
    <w:p w14:paraId="1599108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гласного</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t>352</w:t>
      </w:r>
    </w:p>
    <w:p w14:paraId="2C1AFD4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A.</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верхнего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подъема</w:t>
      </w:r>
      <w:r w:rsidRPr="001E273A">
        <w:rPr>
          <w:rFonts w:ascii="Helvetica Neue" w:eastAsia="Symbol" w:hAnsi="Helvetica Neue"/>
          <w:b/>
          <w:color w:val="222222"/>
          <w:kern w:val="0"/>
          <w:sz w:val="21"/>
          <w:szCs w:val="21"/>
          <w:lang w:eastAsia="ru-RU"/>
        </w:rPr>
        <w:tab/>
        <w:t>352</w:t>
      </w:r>
    </w:p>
    <w:p w14:paraId="2273738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среднего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подъема</w:t>
      </w:r>
      <w:r w:rsidRPr="001E273A">
        <w:rPr>
          <w:rFonts w:ascii="Helvetica Neue" w:eastAsia="Symbol" w:hAnsi="Helvetica Neue"/>
          <w:b/>
          <w:color w:val="222222"/>
          <w:kern w:val="0"/>
          <w:sz w:val="21"/>
          <w:szCs w:val="21"/>
          <w:lang w:eastAsia="ru-RU"/>
        </w:rPr>
        <w:tab/>
        <w:t>359</w:t>
      </w:r>
    </w:p>
    <w:p w14:paraId="4223904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B.</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низкого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подъема</w:t>
      </w:r>
      <w:r w:rsidRPr="001E273A">
        <w:rPr>
          <w:rFonts w:ascii="Helvetica Neue" w:eastAsia="Symbol" w:hAnsi="Helvetica Neue"/>
          <w:b/>
          <w:color w:val="222222"/>
          <w:kern w:val="0"/>
          <w:sz w:val="21"/>
          <w:szCs w:val="21"/>
          <w:lang w:eastAsia="ru-RU"/>
        </w:rPr>
        <w:tab/>
        <w:t>363</w:t>
      </w:r>
    </w:p>
    <w:p w14:paraId="6962E14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b/>
          <w:color w:val="222222"/>
          <w:kern w:val="0"/>
          <w:sz w:val="21"/>
          <w:szCs w:val="21"/>
          <w:lang w:eastAsia="ru-RU"/>
        </w:rPr>
        <w:tab/>
        <w:t>366</w:t>
      </w:r>
    </w:p>
    <w:p w14:paraId="1168AFA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Вариативность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признаку</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Огубленность</w:t>
      </w:r>
      <w:r w:rsidRPr="001E273A">
        <w:rPr>
          <w:rFonts w:ascii="Helvetica Neue" w:eastAsia="Symbol" w:hAnsi="Helvetica Neue"/>
          <w:b/>
          <w:color w:val="222222"/>
          <w:kern w:val="0"/>
          <w:sz w:val="21"/>
          <w:szCs w:val="21"/>
          <w:lang w:eastAsia="ru-RU"/>
        </w:rPr>
        <w:t>-</w:t>
      </w:r>
    </w:p>
    <w:p w14:paraId="7826FA6B"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неотубленность</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t>367</w:t>
      </w:r>
    </w:p>
    <w:p w14:paraId="0A61E4E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A.</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Огубленные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367</w:t>
      </w:r>
    </w:p>
    <w:p w14:paraId="6896C8C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Неогубленные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370</w:t>
      </w:r>
    </w:p>
    <w:p w14:paraId="7BA1853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B.</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371</w:t>
      </w:r>
    </w:p>
    <w:p w14:paraId="7E80395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Вариативность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признаку</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Стабильность</w:t>
      </w:r>
    </w:p>
    <w:p w14:paraId="1823A40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артикуляции</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t>372</w:t>
      </w:r>
    </w:p>
    <w:p w14:paraId="2A58850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Монофтонги</w:t>
      </w:r>
      <w:r w:rsidRPr="001E273A">
        <w:rPr>
          <w:rFonts w:ascii="Helvetica Neue" w:eastAsia="Symbol" w:hAnsi="Helvetica Neue"/>
          <w:b/>
          <w:color w:val="222222"/>
          <w:kern w:val="0"/>
          <w:sz w:val="21"/>
          <w:szCs w:val="21"/>
          <w:lang w:eastAsia="ru-RU"/>
        </w:rPr>
        <w:tab/>
        <w:t>372</w:t>
      </w:r>
    </w:p>
    <w:p w14:paraId="20F400E9"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Дифтонги</w:t>
      </w:r>
      <w:r w:rsidRPr="001E273A">
        <w:rPr>
          <w:rFonts w:ascii="Helvetica Neue" w:eastAsia="Symbol" w:hAnsi="Helvetica Neue"/>
          <w:b/>
          <w:color w:val="222222"/>
          <w:kern w:val="0"/>
          <w:sz w:val="21"/>
          <w:szCs w:val="21"/>
          <w:lang w:eastAsia="ru-RU"/>
        </w:rPr>
        <w:tab/>
        <w:t>376</w:t>
      </w:r>
    </w:p>
    <w:p w14:paraId="4BD3BA4B"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378</w:t>
      </w:r>
    </w:p>
    <w:p w14:paraId="149EAC4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6.5.1.5.</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Вариативность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признаку</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hint="eastAsia"/>
          <w:b/>
          <w:color w:val="222222"/>
          <w:kern w:val="0"/>
          <w:sz w:val="21"/>
          <w:szCs w:val="21"/>
          <w:lang w:eastAsia="ru-RU"/>
        </w:rPr>
        <w:t>Долгота</w:t>
      </w:r>
      <w:r w:rsidRPr="001E273A">
        <w:rPr>
          <w:rFonts w:ascii="Helvetica Neue" w:eastAsia="Symbol" w:hAnsi="Helvetica Neue"/>
          <w:b/>
          <w:color w:val="222222"/>
          <w:kern w:val="0"/>
          <w:sz w:val="21"/>
          <w:szCs w:val="21"/>
          <w:lang w:eastAsia="ru-RU"/>
        </w:rPr>
        <w:t>-</w:t>
      </w:r>
    </w:p>
    <w:p w14:paraId="26451D1B"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краткость</w:t>
      </w:r>
      <w:r w:rsidRPr="001E273A">
        <w:rPr>
          <w:rFonts w:ascii="Helvetica Neue" w:eastAsia="Symbol" w:hAnsi="Helvetica Neue" w:hint="eastAsia"/>
          <w:b/>
          <w:color w:val="222222"/>
          <w:kern w:val="0"/>
          <w:sz w:val="21"/>
          <w:szCs w:val="21"/>
          <w:lang w:eastAsia="ru-RU"/>
        </w:rPr>
        <w:t>»</w:t>
      </w:r>
      <w:r w:rsidRPr="001E273A">
        <w:rPr>
          <w:rFonts w:ascii="Helvetica Neue" w:eastAsia="Symbol" w:hAnsi="Helvetica Neue"/>
          <w:b/>
          <w:color w:val="222222"/>
          <w:kern w:val="0"/>
          <w:sz w:val="21"/>
          <w:szCs w:val="21"/>
          <w:lang w:eastAsia="ru-RU"/>
        </w:rPr>
        <w:tab/>
        <w:t>379</w:t>
      </w:r>
    </w:p>
    <w:p w14:paraId="447A567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A.</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380</w:t>
      </w:r>
    </w:p>
    <w:p w14:paraId="245331C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Долгие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ab/>
        <w:t>380</w:t>
      </w:r>
    </w:p>
    <w:p w14:paraId="26A8608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B.</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Краткие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382</w:t>
      </w:r>
    </w:p>
    <w:p w14:paraId="248BE35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6.5.1.6.</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Вариативность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сингармонизм</w:t>
      </w:r>
      <w:r w:rsidRPr="001E273A">
        <w:rPr>
          <w:rFonts w:ascii="Helvetica Neue" w:eastAsia="Symbol" w:hAnsi="Helvetica Neue"/>
          <w:b/>
          <w:color w:val="222222"/>
          <w:kern w:val="0"/>
          <w:sz w:val="21"/>
          <w:szCs w:val="21"/>
          <w:lang w:eastAsia="ru-RU"/>
        </w:rPr>
        <w:tab/>
        <w:t>384</w:t>
      </w:r>
    </w:p>
    <w:p w14:paraId="259DB20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6.5.1.7.</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Гласные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вставки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их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качество</w:t>
      </w:r>
      <w:r w:rsidRPr="001E273A">
        <w:rPr>
          <w:rFonts w:ascii="Helvetica Neue" w:eastAsia="Symbol" w:hAnsi="Helvetica Neue"/>
          <w:b/>
          <w:color w:val="222222"/>
          <w:kern w:val="0"/>
          <w:sz w:val="21"/>
          <w:szCs w:val="21"/>
          <w:lang w:eastAsia="ru-RU"/>
        </w:rPr>
        <w:tab/>
        <w:t>387</w:t>
      </w:r>
    </w:p>
    <w:p w14:paraId="2DC3E1E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6.5.1.8.</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Взаимодействие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дифференциальных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признаков</w:t>
      </w:r>
    </w:p>
    <w:p w14:paraId="4EBE449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при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реализации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связном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388</w:t>
      </w:r>
    </w:p>
    <w:p w14:paraId="74594CD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lastRenderedPageBreak/>
        <w:t>6.5.1.9.</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Общие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закономерности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варьирования</w:t>
      </w:r>
    </w:p>
    <w:p w14:paraId="20E67A2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гласных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в</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связном</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тексте</w:t>
      </w:r>
      <w:r w:rsidRPr="001E273A">
        <w:rPr>
          <w:rFonts w:ascii="Helvetica Neue" w:eastAsia="Symbol" w:hAnsi="Helvetica Neue"/>
          <w:b/>
          <w:color w:val="222222"/>
          <w:kern w:val="0"/>
          <w:sz w:val="21"/>
          <w:szCs w:val="21"/>
          <w:lang w:eastAsia="ru-RU"/>
        </w:rPr>
        <w:tab/>
        <w:t>389 </w:t>
      </w:r>
    </w:p>
    <w:p w14:paraId="44E7EE2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ГЛАВА</w:t>
      </w:r>
      <w:r w:rsidRPr="001E273A">
        <w:rPr>
          <w:rFonts w:ascii="Helvetica Neue" w:eastAsia="Symbol" w:hAnsi="Helvetica Neue"/>
          <w:b/>
          <w:color w:val="222222"/>
          <w:kern w:val="0"/>
          <w:sz w:val="21"/>
          <w:szCs w:val="21"/>
          <w:lang w:eastAsia="ru-RU"/>
        </w:rPr>
        <w:t xml:space="preserve"> 7 </w:t>
      </w:r>
      <w:r w:rsidRPr="001E273A">
        <w:rPr>
          <w:rFonts w:ascii="Helvetica Neue" w:eastAsia="Symbol" w:hAnsi="Helvetica Neue" w:hint="eastAsia"/>
          <w:b/>
          <w:color w:val="222222"/>
          <w:kern w:val="0"/>
          <w:sz w:val="21"/>
          <w:szCs w:val="21"/>
          <w:lang w:eastAsia="ru-RU"/>
        </w:rPr>
        <w:t>ЗВУКОВАЯ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БАЗА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ДАННЫХ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БУРЯТСКОГО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p>
    <w:p w14:paraId="10A8F1F1"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7.1.</w:t>
      </w:r>
      <w:r w:rsidRPr="001E273A">
        <w:rPr>
          <w:rFonts w:ascii="Helvetica Neue" w:eastAsia="Symbol" w:hAnsi="Helvetica Neue"/>
          <w:b/>
          <w:color w:val="222222"/>
          <w:kern w:val="0"/>
          <w:sz w:val="21"/>
          <w:szCs w:val="21"/>
          <w:lang w:eastAsia="ru-RU"/>
        </w:rPr>
        <w:tab/>
        <w:t xml:space="preserve"> </w:t>
      </w:r>
      <w:r w:rsidRPr="001E273A">
        <w:rPr>
          <w:rFonts w:ascii="Helvetica Neue" w:eastAsia="Symbol" w:hAnsi="Helvetica Neue" w:hint="eastAsia"/>
          <w:b/>
          <w:color w:val="222222"/>
          <w:kern w:val="0"/>
          <w:sz w:val="21"/>
          <w:szCs w:val="21"/>
          <w:lang w:eastAsia="ru-RU"/>
        </w:rPr>
        <w:t>Лингвистические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акустические</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базы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данных</w:t>
      </w:r>
      <w:r w:rsidRPr="001E273A">
        <w:rPr>
          <w:rFonts w:ascii="Helvetica Neue" w:eastAsia="Symbol" w:hAnsi="Helvetica Neue"/>
          <w:b/>
          <w:color w:val="222222"/>
          <w:kern w:val="0"/>
          <w:sz w:val="21"/>
          <w:szCs w:val="21"/>
          <w:lang w:eastAsia="ru-RU"/>
        </w:rPr>
        <w:tab/>
        <w:t xml:space="preserve"> 391</w:t>
      </w:r>
    </w:p>
    <w:p w14:paraId="3C5669D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7.2.</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Фонетический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фонд</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русского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как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модель</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звуковой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базы</w:t>
      </w:r>
    </w:p>
    <w:p w14:paraId="5A282FC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данных</w:t>
      </w:r>
      <w:r w:rsidRPr="001E273A">
        <w:rPr>
          <w:rFonts w:ascii="Helvetica Neue" w:eastAsia="Symbol" w:hAnsi="Helvetica Neue"/>
          <w:b/>
          <w:color w:val="222222"/>
          <w:kern w:val="0"/>
          <w:sz w:val="21"/>
          <w:szCs w:val="21"/>
          <w:lang w:eastAsia="ru-RU"/>
        </w:rPr>
        <w:tab/>
        <w:t>396</w:t>
      </w:r>
    </w:p>
    <w:p w14:paraId="52BDE618"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7.3.</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Звуковая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база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данных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современного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бурятского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r w:rsidRPr="001E273A">
        <w:rPr>
          <w:rFonts w:ascii="Helvetica Neue" w:eastAsia="Symbol" w:hAnsi="Helvetica Neue"/>
          <w:b/>
          <w:color w:val="222222"/>
          <w:kern w:val="0"/>
          <w:sz w:val="21"/>
          <w:szCs w:val="21"/>
          <w:lang w:eastAsia="ru-RU"/>
        </w:rPr>
        <w:tab/>
        <w:t>399</w:t>
      </w:r>
    </w:p>
    <w:p w14:paraId="5A3109C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Модуль</w:t>
      </w:r>
      <w:r w:rsidRPr="001E273A">
        <w:rPr>
          <w:rFonts w:ascii="Helvetica Neue" w:eastAsia="Symbol" w:hAnsi="Helvetica Neue"/>
          <w:b/>
          <w:color w:val="222222"/>
          <w:kern w:val="0"/>
          <w:sz w:val="21"/>
          <w:szCs w:val="21"/>
          <w:lang w:eastAsia="ru-RU"/>
        </w:rPr>
        <w:t xml:space="preserve"> 1 </w:t>
      </w:r>
      <w:r w:rsidRPr="001E273A">
        <w:rPr>
          <w:rFonts w:ascii="Helvetica Neue" w:eastAsia="Symbol" w:hAnsi="Helvetica Neue" w:hint="eastAsia"/>
          <w:b/>
          <w:color w:val="222222"/>
          <w:kern w:val="0"/>
          <w:sz w:val="21"/>
          <w:szCs w:val="21"/>
          <w:lang w:eastAsia="ru-RU"/>
        </w:rPr>
        <w:t>“Фонотека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эталонных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слогов”</w:t>
      </w:r>
      <w:r w:rsidRPr="001E273A">
        <w:rPr>
          <w:rFonts w:ascii="Helvetica Neue" w:eastAsia="Symbol" w:hAnsi="Helvetica Neue"/>
          <w:b/>
          <w:color w:val="222222"/>
          <w:kern w:val="0"/>
          <w:sz w:val="21"/>
          <w:szCs w:val="21"/>
          <w:lang w:eastAsia="ru-RU"/>
        </w:rPr>
        <w:tab/>
        <w:t>401</w:t>
      </w:r>
    </w:p>
    <w:p w14:paraId="2650CFB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Модуль</w:t>
      </w:r>
      <w:r w:rsidRPr="001E273A">
        <w:rPr>
          <w:rFonts w:ascii="Helvetica Neue" w:eastAsia="Symbol" w:hAnsi="Helvetica Neue"/>
          <w:b/>
          <w:color w:val="222222"/>
          <w:kern w:val="0"/>
          <w:sz w:val="21"/>
          <w:szCs w:val="21"/>
          <w:lang w:eastAsia="ru-RU"/>
        </w:rPr>
        <w:t xml:space="preserve"> 2 </w:t>
      </w:r>
      <w:r w:rsidRPr="001E273A">
        <w:rPr>
          <w:rFonts w:ascii="Helvetica Neue" w:eastAsia="Symbol" w:hAnsi="Helvetica Neue" w:hint="eastAsia"/>
          <w:b/>
          <w:color w:val="222222"/>
          <w:kern w:val="0"/>
          <w:sz w:val="21"/>
          <w:szCs w:val="21"/>
          <w:lang w:eastAsia="ru-RU"/>
        </w:rPr>
        <w:t>“Автоматический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транскриптор</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орфографического</w:t>
      </w:r>
    </w:p>
    <w:p w14:paraId="053D70B5"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ab/>
        <w:t>402</w:t>
      </w:r>
    </w:p>
    <w:p w14:paraId="21197F5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Модуль</w:t>
      </w:r>
      <w:r w:rsidRPr="001E273A">
        <w:rPr>
          <w:rFonts w:ascii="Helvetica Neue" w:eastAsia="Symbol" w:hAnsi="Helvetica Neue"/>
          <w:b/>
          <w:color w:val="222222"/>
          <w:kern w:val="0"/>
          <w:sz w:val="21"/>
          <w:szCs w:val="21"/>
          <w:lang w:eastAsia="ru-RU"/>
        </w:rPr>
        <w:t xml:space="preserve"> 3 </w:t>
      </w:r>
      <w:r w:rsidRPr="001E273A">
        <w:rPr>
          <w:rFonts w:ascii="Helvetica Neue" w:eastAsia="Symbol" w:hAnsi="Helvetica Neue" w:hint="eastAsia"/>
          <w:b/>
          <w:color w:val="222222"/>
          <w:kern w:val="0"/>
          <w:sz w:val="21"/>
          <w:szCs w:val="21"/>
          <w:lang w:eastAsia="ru-RU"/>
        </w:rPr>
        <w:t>“Программа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статистической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обработки</w:t>
      </w:r>
    </w:p>
    <w:p w14:paraId="6A36C6D4"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затранскрибированного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текста”</w:t>
      </w:r>
      <w:r w:rsidRPr="001E273A">
        <w:rPr>
          <w:rFonts w:ascii="Helvetica Neue" w:eastAsia="Symbol" w:hAnsi="Helvetica Neue"/>
          <w:b/>
          <w:color w:val="222222"/>
          <w:kern w:val="0"/>
          <w:sz w:val="21"/>
          <w:szCs w:val="21"/>
          <w:lang w:eastAsia="ru-RU"/>
        </w:rPr>
        <w:tab/>
        <w:t>404</w:t>
      </w:r>
    </w:p>
    <w:p w14:paraId="5276A2E2"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Модуль</w:t>
      </w:r>
      <w:r w:rsidRPr="001E273A">
        <w:rPr>
          <w:rFonts w:ascii="Helvetica Neue" w:eastAsia="Symbol" w:hAnsi="Helvetica Neue"/>
          <w:b/>
          <w:color w:val="222222"/>
          <w:kern w:val="0"/>
          <w:sz w:val="21"/>
          <w:szCs w:val="21"/>
          <w:lang w:eastAsia="ru-RU"/>
        </w:rPr>
        <w:t xml:space="preserve"> 4 </w:t>
      </w:r>
      <w:r w:rsidRPr="001E273A">
        <w:rPr>
          <w:rFonts w:ascii="Helvetica Neue" w:eastAsia="Symbol" w:hAnsi="Helvetica Neue" w:hint="eastAsia"/>
          <w:b/>
          <w:color w:val="222222"/>
          <w:kern w:val="0"/>
          <w:sz w:val="21"/>
          <w:szCs w:val="21"/>
          <w:lang w:eastAsia="ru-RU"/>
        </w:rPr>
        <w:t>“Звуковой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произносительный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словарь”</w:t>
      </w:r>
      <w:r w:rsidRPr="001E273A">
        <w:rPr>
          <w:rFonts w:ascii="Helvetica Neue" w:eastAsia="Symbol" w:hAnsi="Helvetica Neue"/>
          <w:b/>
          <w:color w:val="222222"/>
          <w:kern w:val="0"/>
          <w:sz w:val="21"/>
          <w:szCs w:val="21"/>
          <w:lang w:eastAsia="ru-RU"/>
        </w:rPr>
        <w:tab/>
        <w:t>405</w:t>
      </w:r>
    </w:p>
    <w:p w14:paraId="2C539936"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Модуль</w:t>
      </w:r>
      <w:r w:rsidRPr="001E273A">
        <w:rPr>
          <w:rFonts w:ascii="Helvetica Neue" w:eastAsia="Symbol" w:hAnsi="Helvetica Neue"/>
          <w:b/>
          <w:color w:val="222222"/>
          <w:kern w:val="0"/>
          <w:sz w:val="21"/>
          <w:szCs w:val="21"/>
          <w:lang w:eastAsia="ru-RU"/>
        </w:rPr>
        <w:t xml:space="preserve"> 5 </w:t>
      </w:r>
      <w:r w:rsidRPr="001E273A">
        <w:rPr>
          <w:rFonts w:ascii="Helvetica Neue" w:eastAsia="Symbol" w:hAnsi="Helvetica Neue" w:hint="eastAsia"/>
          <w:b/>
          <w:color w:val="222222"/>
          <w:kern w:val="0"/>
          <w:sz w:val="21"/>
          <w:szCs w:val="21"/>
          <w:lang w:eastAsia="ru-RU"/>
        </w:rPr>
        <w:t>“Фонетически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представительный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w:t>
      </w:r>
      <w:r w:rsidRPr="001E273A">
        <w:rPr>
          <w:rFonts w:ascii="Helvetica Neue" w:eastAsia="Symbol" w:hAnsi="Helvetica Neue"/>
          <w:b/>
          <w:color w:val="222222"/>
          <w:kern w:val="0"/>
          <w:sz w:val="21"/>
          <w:szCs w:val="21"/>
          <w:lang w:eastAsia="ru-RU"/>
        </w:rPr>
        <w:tab/>
        <w:t>406</w:t>
      </w:r>
    </w:p>
    <w:p w14:paraId="1E296FA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7.4.</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Выводы</w:t>
      </w:r>
      <w:r w:rsidRPr="001E273A">
        <w:rPr>
          <w:rFonts w:ascii="Helvetica Neue" w:eastAsia="Symbol" w:hAnsi="Helvetica Neue"/>
          <w:b/>
          <w:color w:val="222222"/>
          <w:kern w:val="0"/>
          <w:sz w:val="21"/>
          <w:szCs w:val="21"/>
          <w:lang w:eastAsia="ru-RU"/>
        </w:rPr>
        <w:tab/>
        <w:t>407</w:t>
      </w:r>
    </w:p>
    <w:p w14:paraId="36AE2F7E"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ЗАКЛЮЧЕНИЕ</w:t>
      </w:r>
      <w:r w:rsidRPr="001E273A">
        <w:rPr>
          <w:rFonts w:ascii="Helvetica Neue" w:eastAsia="Symbol" w:hAnsi="Helvetica Neue"/>
          <w:b/>
          <w:color w:val="222222"/>
          <w:kern w:val="0"/>
          <w:sz w:val="21"/>
          <w:szCs w:val="21"/>
          <w:lang w:eastAsia="ru-RU"/>
        </w:rPr>
        <w:tab/>
        <w:t>408</w:t>
      </w:r>
    </w:p>
    <w:p w14:paraId="5360C0FA"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СПИСОК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ЛИТЕРАТУРЫ</w:t>
      </w:r>
      <w:r w:rsidRPr="001E273A">
        <w:rPr>
          <w:rFonts w:ascii="Helvetica Neue" w:eastAsia="Symbol" w:hAnsi="Helvetica Neue"/>
          <w:b/>
          <w:color w:val="222222"/>
          <w:kern w:val="0"/>
          <w:sz w:val="21"/>
          <w:szCs w:val="21"/>
          <w:lang w:eastAsia="ru-RU"/>
        </w:rPr>
        <w:tab/>
        <w:t xml:space="preserve"> 412</w:t>
      </w:r>
    </w:p>
    <w:p w14:paraId="41D8063F"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ПРИЛОЖЕНИЕ</w:t>
      </w:r>
      <w:r w:rsidRPr="001E273A">
        <w:rPr>
          <w:rFonts w:ascii="Helvetica Neue" w:eastAsia="Symbol" w:hAnsi="Helvetica Neue"/>
          <w:b/>
          <w:color w:val="222222"/>
          <w:kern w:val="0"/>
          <w:sz w:val="21"/>
          <w:szCs w:val="21"/>
          <w:lang w:eastAsia="ru-RU"/>
        </w:rPr>
        <w:tab/>
        <w:t xml:space="preserve"> 424</w:t>
      </w:r>
    </w:p>
    <w:p w14:paraId="1774670C"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A.</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Правила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транскрибирования</w:t>
      </w:r>
      <w:r w:rsidRPr="001E273A">
        <w:rPr>
          <w:rFonts w:ascii="Helvetica Neue" w:eastAsia="Symbol" w:hAnsi="Helvetica Neue"/>
          <w:b/>
          <w:color w:val="222222"/>
          <w:kern w:val="0"/>
          <w:sz w:val="21"/>
          <w:szCs w:val="21"/>
          <w:lang w:eastAsia="ru-RU"/>
        </w:rPr>
        <w:tab/>
        <w:t>424</w:t>
      </w:r>
    </w:p>
    <w:p w14:paraId="67A1E7C3"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Б</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Автоматический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транскриптор</w:t>
      </w:r>
      <w:r w:rsidRPr="001E273A">
        <w:rPr>
          <w:rFonts w:ascii="Helvetica Neue" w:eastAsia="Symbol" w:hAnsi="Helvetica Neue"/>
          <w:b/>
          <w:color w:val="222222"/>
          <w:kern w:val="0"/>
          <w:sz w:val="21"/>
          <w:szCs w:val="21"/>
          <w:lang w:eastAsia="ru-RU"/>
        </w:rPr>
        <w:tab/>
        <w:t>440</w:t>
      </w:r>
    </w:p>
    <w:p w14:paraId="49450AB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b/>
          <w:color w:val="222222"/>
          <w:kern w:val="0"/>
          <w:sz w:val="21"/>
          <w:szCs w:val="21"/>
          <w:lang w:eastAsia="ru-RU"/>
        </w:rPr>
        <w:t>B.</w:t>
      </w:r>
      <w:r w:rsidRPr="001E273A">
        <w:rPr>
          <w:rFonts w:ascii="Helvetica Neue" w:eastAsia="Symbol" w:hAnsi="Helvetica Neue"/>
          <w:b/>
          <w:color w:val="222222"/>
          <w:kern w:val="0"/>
          <w:sz w:val="21"/>
          <w:szCs w:val="21"/>
          <w:lang w:eastAsia="ru-RU"/>
        </w:rPr>
        <w:tab/>
      </w:r>
      <w:r w:rsidRPr="001E273A">
        <w:rPr>
          <w:rFonts w:ascii="Helvetica Neue" w:eastAsia="Symbol" w:hAnsi="Helvetica Neue" w:hint="eastAsia"/>
          <w:b/>
          <w:color w:val="222222"/>
          <w:kern w:val="0"/>
          <w:sz w:val="21"/>
          <w:szCs w:val="21"/>
          <w:lang w:eastAsia="ru-RU"/>
        </w:rPr>
        <w:t>Основы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произносительного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словаря</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Список</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слов</w:t>
      </w:r>
      <w:r w:rsidRPr="001E273A">
        <w:rPr>
          <w:rFonts w:ascii="Helvetica Neue" w:eastAsia="Symbol" w:hAnsi="Helvetica Neue"/>
          <w:b/>
          <w:color w:val="222222"/>
          <w:kern w:val="0"/>
          <w:sz w:val="21"/>
          <w:szCs w:val="21"/>
          <w:lang w:eastAsia="ru-RU"/>
        </w:rPr>
        <w:tab/>
        <w:t>441</w:t>
      </w:r>
    </w:p>
    <w:p w14:paraId="78B8F760"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Г</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Фонетически</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представительный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текст</w:t>
      </w:r>
      <w:r w:rsidRPr="001E273A">
        <w:rPr>
          <w:rFonts w:ascii="Helvetica Neue" w:eastAsia="Symbol" w:hAnsi="Helvetica Neue"/>
          <w:b/>
          <w:color w:val="222222"/>
          <w:kern w:val="0"/>
          <w:sz w:val="21"/>
          <w:szCs w:val="21"/>
          <w:lang w:eastAsia="ru-RU"/>
        </w:rPr>
        <w:tab/>
        <w:t>448</w:t>
      </w:r>
    </w:p>
    <w:p w14:paraId="6AF72977" w14:textId="77777777" w:rsidR="001E273A" w:rsidRPr="001E273A" w:rsidRDefault="001E273A" w:rsidP="001E273A">
      <w:pPr>
        <w:rPr>
          <w:rFonts w:ascii="Helvetica Neue" w:eastAsia="Symbol" w:hAnsi="Helvetica Neue"/>
          <w:b/>
          <w:color w:val="222222"/>
          <w:kern w:val="0"/>
          <w:sz w:val="21"/>
          <w:szCs w:val="21"/>
          <w:lang w:eastAsia="ru-RU"/>
        </w:rPr>
      </w:pPr>
      <w:r w:rsidRPr="001E273A">
        <w:rPr>
          <w:rFonts w:ascii="Helvetica Neue" w:eastAsia="Symbol" w:hAnsi="Helvetica Neue" w:hint="eastAsia"/>
          <w:b/>
          <w:color w:val="222222"/>
          <w:kern w:val="0"/>
          <w:sz w:val="21"/>
          <w:szCs w:val="21"/>
          <w:lang w:eastAsia="ru-RU"/>
        </w:rPr>
        <w:t>Д</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Схема</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звуковой</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базы</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данных</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бурятского</w:t>
      </w:r>
      <w:r w:rsidRPr="001E273A">
        <w:rPr>
          <w:rFonts w:ascii="Helvetica Neue" w:eastAsia="Symbol" w:hAnsi="Helvetica Neue"/>
          <w:b/>
          <w:color w:val="222222"/>
          <w:kern w:val="0"/>
          <w:sz w:val="21"/>
          <w:szCs w:val="21"/>
          <w:lang w:eastAsia="ru-RU"/>
        </w:rPr>
        <w:t xml:space="preserve"> </w:t>
      </w:r>
      <w:r w:rsidRPr="001E273A">
        <w:rPr>
          <w:rFonts w:ascii="Helvetica Neue" w:eastAsia="Symbol" w:hAnsi="Helvetica Neue" w:hint="eastAsia"/>
          <w:b/>
          <w:color w:val="222222"/>
          <w:kern w:val="0"/>
          <w:sz w:val="21"/>
          <w:szCs w:val="21"/>
          <w:lang w:eastAsia="ru-RU"/>
        </w:rPr>
        <w:t>языка</w:t>
      </w:r>
      <w:r w:rsidRPr="001E273A">
        <w:rPr>
          <w:rFonts w:ascii="Helvetica Neue" w:eastAsia="Symbol" w:hAnsi="Helvetica Neue"/>
          <w:b/>
          <w:color w:val="222222"/>
          <w:kern w:val="0"/>
          <w:sz w:val="21"/>
          <w:szCs w:val="21"/>
          <w:lang w:eastAsia="ru-RU"/>
        </w:rPr>
        <w:tab/>
        <w:t xml:space="preserve">450 </w:t>
      </w:r>
    </w:p>
    <w:p w14:paraId="17561904" w14:textId="26FEA35B" w:rsidR="00411D91" w:rsidRDefault="00411D91" w:rsidP="001E273A"/>
    <w:p w14:paraId="11CDADE8" w14:textId="5F97C096" w:rsidR="001E273A" w:rsidRDefault="001E273A" w:rsidP="001E273A"/>
    <w:p w14:paraId="5BC41B73" w14:textId="0D5DE645" w:rsidR="001E273A" w:rsidRDefault="001E273A" w:rsidP="001E273A"/>
    <w:p w14:paraId="66579039" w14:textId="4844CC86" w:rsidR="001E273A" w:rsidRDefault="001E273A" w:rsidP="001E273A"/>
    <w:p w14:paraId="25744A42" w14:textId="77777777" w:rsidR="001E273A" w:rsidRPr="001E273A" w:rsidRDefault="001E273A" w:rsidP="001E273A">
      <w:pPr>
        <w:tabs>
          <w:tab w:val="clear" w:pos="709"/>
        </w:tabs>
        <w:suppressAutoHyphens w:val="0"/>
        <w:spacing w:after="389" w:line="240" w:lineRule="exact"/>
        <w:ind w:left="5060"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Заключение</w:t>
      </w:r>
    </w:p>
    <w:p w14:paraId="7951854A" w14:textId="77777777" w:rsidR="001E273A" w:rsidRPr="001E273A" w:rsidRDefault="001E273A" w:rsidP="001E273A">
      <w:pPr>
        <w:tabs>
          <w:tab w:val="clear" w:pos="709"/>
        </w:tabs>
        <w:suppressAutoHyphens w:val="0"/>
        <w:spacing w:after="0" w:line="426" w:lineRule="exact"/>
        <w:ind w:left="1200" w:right="520" w:firstLine="70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xml:space="preserve">В центре внимания настоящего исследования находится </w:t>
      </w:r>
      <w:r w:rsidRPr="001E273A">
        <w:rPr>
          <w:rFonts w:ascii="Times New Roman" w:eastAsia="Times New Roman" w:hAnsi="Times New Roman" w:cs="Times New Roman"/>
          <w:i/>
          <w:iCs/>
          <w:color w:val="000000"/>
          <w:kern w:val="0"/>
          <w:sz w:val="24"/>
          <w:szCs w:val="24"/>
          <w:shd w:val="clear" w:color="auto" w:fill="FFFFFF"/>
          <w:lang w:eastAsia="ru-RU"/>
        </w:rPr>
        <w:t>звуковая</w:t>
      </w:r>
      <w:r w:rsidRPr="001E273A">
        <w:rPr>
          <w:rFonts w:ascii="Times New Roman" w:eastAsia="Times New Roman" w:hAnsi="Times New Roman" w:cs="Times New Roman"/>
          <w:color w:val="000000"/>
          <w:kern w:val="0"/>
          <w:sz w:val="24"/>
          <w:szCs w:val="24"/>
          <w:shd w:val="clear" w:color="auto" w:fill="FFFFFF"/>
          <w:lang w:eastAsia="ru-RU"/>
        </w:rPr>
        <w:t xml:space="preserve"> форма современного бурятского языка как основа его существования, сохранения и развития. Исследование звучащей речи вызвано необходимостью детального описания сложных фонетических процессов и явлений, происходящих в языке в процессе речевой деятельности. Принципиальным в работе является описание состава и системы фонем с позиций фонологической школы академика Л.В.Щербы.</w:t>
      </w:r>
    </w:p>
    <w:p w14:paraId="47735461" w14:textId="77777777" w:rsidR="001E273A" w:rsidRPr="001E273A" w:rsidRDefault="001E273A" w:rsidP="001E273A">
      <w:pPr>
        <w:tabs>
          <w:tab w:val="clear" w:pos="709"/>
        </w:tabs>
        <w:suppressAutoHyphens w:val="0"/>
        <w:spacing w:after="0" w:line="426" w:lineRule="exact"/>
        <w:ind w:left="1200" w:right="520" w:firstLine="70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Бурятский язык имеет давнюю историю. В распоряжении исследователей лингвистические описания языка как в рамках монгольского, так и бурятского языков. Большинство представленных в литературе работ, связанных с описанием фонетического аспекта бурятского языка, были использованы при подготовке работы.</w:t>
      </w:r>
    </w:p>
    <w:p w14:paraId="2E78E7AE" w14:textId="77777777" w:rsidR="001E273A" w:rsidRPr="001E273A" w:rsidRDefault="001E273A" w:rsidP="001E273A">
      <w:pPr>
        <w:tabs>
          <w:tab w:val="clear" w:pos="709"/>
        </w:tabs>
        <w:suppressAutoHyphens w:val="0"/>
        <w:spacing w:after="0" w:line="426" w:lineRule="exact"/>
        <w:ind w:left="1200" w:right="520" w:firstLine="70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В настоящей работе предпринята попытка исследования звуковых единиц языка в процессе их реализаций в различных фонетических условиях: в изолированном произнесении гласных, в составе слога, слов, текста в произнесении дикторов - носителей современного бурятского произношения, представляющих женские и мужские голоса двух поколениий.</w:t>
      </w:r>
    </w:p>
    <w:p w14:paraId="6F5CBAE6" w14:textId="77777777" w:rsidR="001E273A" w:rsidRPr="001E273A" w:rsidRDefault="001E273A" w:rsidP="001E273A">
      <w:pPr>
        <w:tabs>
          <w:tab w:val="clear" w:pos="709"/>
        </w:tabs>
        <w:suppressAutoHyphens w:val="0"/>
        <w:spacing w:after="0" w:line="426" w:lineRule="exact"/>
        <w:ind w:left="1200" w:right="520" w:firstLine="70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Как извесно, звучащая устная речь, по сравнению с письменной формой существования языка, не является статичным объектом исследования. Она быстро и постоянно изменяется. Вместе с ней меняются все фонетические свойства: артикуляторные процессы, акустические и перцептиные характеристики гласных и согласных. Вариативность реализаций звуковых единиц является обязательным свойством существования любой языковой системы. Задача исследования заключалась в поиске общелингвистических закономерностей, а также факторов, обусловленных особенностями структуры фонологической системы бурятского языка, дистрибуции фонем и отношения к ударению.</w:t>
      </w:r>
    </w:p>
    <w:p w14:paraId="537B0EB4" w14:textId="77777777" w:rsidR="001E273A" w:rsidRPr="001E273A" w:rsidRDefault="001E273A" w:rsidP="001E273A">
      <w:pPr>
        <w:tabs>
          <w:tab w:val="clear" w:pos="709"/>
        </w:tabs>
        <w:suppressAutoHyphens w:val="0"/>
        <w:spacing w:after="0" w:line="426" w:lineRule="exact"/>
        <w:ind w:left="1200" w:right="520" w:firstLine="70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xml:space="preserve">Фонетические свойства звуковой формы языка, рассмотренные на примере современного бурятского языка, свидетельствуют о сложной структуре </w:t>
      </w:r>
      <w:r w:rsidRPr="001E273A">
        <w:rPr>
          <w:rFonts w:ascii="Times New Roman" w:eastAsia="Times New Roman" w:hAnsi="Times New Roman" w:cs="Times New Roman"/>
          <w:color w:val="000000"/>
          <w:kern w:val="0"/>
          <w:sz w:val="24"/>
          <w:szCs w:val="24"/>
          <w:shd w:val="clear" w:color="auto" w:fill="FFFFFF"/>
          <w:lang w:eastAsia="ru-RU"/>
        </w:rPr>
        <w:lastRenderedPageBreak/>
        <w:t>организации звуковой материи языка. Вместе с тем, результаты проведенного</w:t>
      </w:r>
    </w:p>
    <w:p w14:paraId="32EFE0B0" w14:textId="77777777" w:rsidR="001E273A" w:rsidRPr="001E273A" w:rsidRDefault="001E273A" w:rsidP="001E273A">
      <w:pPr>
        <w:tabs>
          <w:tab w:val="clear" w:pos="709"/>
          <w:tab w:val="left" w:pos="8260"/>
          <w:tab w:val="left" w:pos="9709"/>
        </w:tabs>
        <w:suppressAutoHyphens w:val="0"/>
        <w:spacing w:after="0" w:line="426" w:lineRule="exact"/>
        <w:ind w:left="1200" w:right="480" w:firstLine="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анализа говорят о гармоничных системных фонемных отношениях. Данные о качественных и количественных характеристиках гласных и согласных в различных фонетических комбинаторно-позиционных</w:t>
      </w:r>
      <w:r w:rsidRPr="001E273A">
        <w:rPr>
          <w:rFonts w:ascii="Times New Roman" w:eastAsia="Times New Roman" w:hAnsi="Times New Roman" w:cs="Times New Roman"/>
          <w:color w:val="000000"/>
          <w:kern w:val="0"/>
          <w:sz w:val="24"/>
          <w:szCs w:val="24"/>
          <w:shd w:val="clear" w:color="auto" w:fill="FFFFFF"/>
          <w:lang w:eastAsia="ru-RU"/>
        </w:rPr>
        <w:tab/>
        <w:t>условиях</w:t>
      </w:r>
      <w:r w:rsidRPr="001E273A">
        <w:rPr>
          <w:rFonts w:ascii="Times New Roman" w:eastAsia="Times New Roman" w:hAnsi="Times New Roman" w:cs="Times New Roman"/>
          <w:color w:val="000000"/>
          <w:kern w:val="0"/>
          <w:sz w:val="24"/>
          <w:szCs w:val="24"/>
          <w:shd w:val="clear" w:color="auto" w:fill="FFFFFF"/>
          <w:lang w:eastAsia="ru-RU"/>
        </w:rPr>
        <w:tab/>
        <w:t>дают</w:t>
      </w:r>
    </w:p>
    <w:p w14:paraId="378B9CD9" w14:textId="77777777" w:rsidR="001E273A" w:rsidRPr="001E273A" w:rsidRDefault="001E273A" w:rsidP="001E273A">
      <w:pPr>
        <w:tabs>
          <w:tab w:val="clear" w:pos="709"/>
        </w:tabs>
        <w:suppressAutoHyphens w:val="0"/>
        <w:spacing w:after="0" w:line="426" w:lineRule="exact"/>
        <w:ind w:left="1200" w:right="480" w:firstLine="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представление об особенностях звуковой формы бурятского языка. Исследованные фонетические характеристики могут составить основу описания произносительной нормы языка как признака литературного языка, систематизации орфоэпических и орфофоннческих правил произношения или кодификации нормы - вопросы актуальные для современного бурятского языка.</w:t>
      </w:r>
    </w:p>
    <w:p w14:paraId="020D13AB" w14:textId="77777777" w:rsidR="001E273A" w:rsidRPr="001E273A" w:rsidRDefault="001E273A" w:rsidP="001E273A">
      <w:pPr>
        <w:tabs>
          <w:tab w:val="clear" w:pos="709"/>
        </w:tabs>
        <w:suppressAutoHyphens w:val="0"/>
        <w:spacing w:after="0" w:line="426" w:lineRule="exact"/>
        <w:ind w:left="1200" w:right="480" w:firstLine="72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Детальное исследование материальной формы бурятского языка осуществлено на основе современных компьютерных речевых технологий по обработке звуковых сигналов. Новые методы позволили проанализировать огромное количество звукового материала (5390 звуковых файлов), зафиксировать их в звуковой базе данных, которая позволяет хранить звуковой материал в идеальной и доступной форме. Звуковая база данных объединяет разнообразный материал от фонотеки слогов, произносительного словаря до фонетически представительного текста.</w:t>
      </w:r>
    </w:p>
    <w:p w14:paraId="4AB82AA3" w14:textId="77777777" w:rsidR="001E273A" w:rsidRPr="001E273A" w:rsidRDefault="001E273A" w:rsidP="001E273A">
      <w:pPr>
        <w:tabs>
          <w:tab w:val="clear" w:pos="709"/>
        </w:tabs>
        <w:suppressAutoHyphens w:val="0"/>
        <w:spacing w:after="0" w:line="426" w:lineRule="exact"/>
        <w:ind w:left="1200" w:right="480" w:firstLine="72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Следует сказать, что исследование звуковой формы бурятского языка проведено на материале исконно бурятских слов, без включения заимствований. Подобный подход к выбору материала обусловлен стремлением представления звуковой формы языка в ее ‘идеальном’ виде, Так, известно, что звуковая форма языка функционирует, реализуется и подчиняется своим определенным внутренним механизмам, которые находятся во взаимосвязи и гармоничном соотношении. Названная взаимозависимость отражается в реализации дифференциальных признаков, которые систематизированы и представлены в работе. Основные заключения по результатам анализа звуковой формы современного бурятского языка содержатся в выводах по разделам и главам отдельно. Общие результаты сводятся к следующему:</w:t>
      </w:r>
    </w:p>
    <w:p w14:paraId="16488CCE" w14:textId="77777777" w:rsidR="001E273A" w:rsidRPr="001E273A" w:rsidRDefault="001E273A" w:rsidP="001E273A">
      <w:pPr>
        <w:numPr>
          <w:ilvl w:val="0"/>
          <w:numId w:val="10"/>
        </w:numPr>
        <w:tabs>
          <w:tab w:val="clear" w:pos="709"/>
        </w:tabs>
        <w:suppressAutoHyphens w:val="0"/>
        <w:spacing w:after="0" w:line="426" w:lineRule="exact"/>
        <w:ind w:left="1200" w:right="480" w:firstLine="72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xml:space="preserve">. Уточнена система гласных и согласных фонем. В системе современного бурятского языка 18 гласных фонем: </w:t>
      </w:r>
      <w:r w:rsidRPr="001E273A">
        <w:rPr>
          <w:rFonts w:ascii="Times New Roman" w:eastAsia="Times New Roman" w:hAnsi="Times New Roman" w:cs="Times New Roman"/>
          <w:color w:val="000000"/>
          <w:kern w:val="0"/>
          <w:sz w:val="24"/>
          <w:szCs w:val="24"/>
          <w:shd w:val="clear" w:color="auto" w:fill="FFFFFF"/>
          <w:lang w:val="uk-UA" w:eastAsia="uk-UA"/>
        </w:rPr>
        <w:t xml:space="preserve">/і/, /і:/, /і:/, </w:t>
      </w:r>
      <w:r w:rsidRPr="001E273A">
        <w:rPr>
          <w:rFonts w:ascii="Times New Roman" w:eastAsia="Times New Roman" w:hAnsi="Times New Roman" w:cs="Times New Roman"/>
          <w:color w:val="000000"/>
          <w:kern w:val="0"/>
          <w:sz w:val="24"/>
          <w:szCs w:val="24"/>
          <w:shd w:val="clear" w:color="auto" w:fill="FFFFFF"/>
          <w:lang w:eastAsia="ru-RU"/>
        </w:rPr>
        <w:t xml:space="preserve">/е/, /е:/, </w:t>
      </w:r>
      <w:r w:rsidRPr="001E273A">
        <w:rPr>
          <w:rFonts w:ascii="Times New Roman" w:eastAsia="Times New Roman" w:hAnsi="Times New Roman" w:cs="Times New Roman"/>
          <w:color w:val="000000"/>
          <w:kern w:val="0"/>
          <w:sz w:val="24"/>
          <w:szCs w:val="24"/>
          <w:shd w:val="clear" w:color="auto" w:fill="FFFFFF"/>
          <w:lang w:val="uk-UA" w:eastAsia="uk-UA"/>
        </w:rPr>
        <w:t xml:space="preserve">/сеє/, /є:/, </w:t>
      </w:r>
      <w:r w:rsidRPr="001E273A">
        <w:rPr>
          <w:rFonts w:ascii="Times New Roman" w:eastAsia="Times New Roman" w:hAnsi="Times New Roman" w:cs="Times New Roman"/>
          <w:i/>
          <w:iCs/>
          <w:color w:val="000000"/>
          <w:kern w:val="0"/>
          <w:sz w:val="24"/>
          <w:szCs w:val="24"/>
          <w:shd w:val="clear" w:color="auto" w:fill="FFFFFF"/>
          <w:lang w:val="uk-UA" w:eastAsia="uk-UA"/>
        </w:rPr>
        <w:t>/а/,</w:t>
      </w:r>
      <w:r w:rsidRPr="001E273A">
        <w:rPr>
          <w:rFonts w:ascii="Times New Roman" w:eastAsia="Times New Roman" w:hAnsi="Times New Roman" w:cs="Times New Roman"/>
          <w:color w:val="000000"/>
          <w:kern w:val="0"/>
          <w:sz w:val="24"/>
          <w:szCs w:val="24"/>
          <w:shd w:val="clear" w:color="auto" w:fill="FFFFFF"/>
          <w:lang w:val="uk-UA" w:eastAsia="uk-UA"/>
        </w:rPr>
        <w:t xml:space="preserve"> </w:t>
      </w:r>
      <w:r w:rsidRPr="001E273A">
        <w:rPr>
          <w:rFonts w:ascii="Times New Roman" w:eastAsia="Times New Roman" w:hAnsi="Times New Roman" w:cs="Times New Roman"/>
          <w:color w:val="000000"/>
          <w:kern w:val="0"/>
          <w:sz w:val="24"/>
          <w:szCs w:val="24"/>
          <w:shd w:val="clear" w:color="auto" w:fill="FFFFFF"/>
          <w:lang w:eastAsia="ru-RU"/>
        </w:rPr>
        <w:t>/а:/, /э/, /э:/,</w:t>
      </w:r>
    </w:p>
    <w:p w14:paraId="784E804B" w14:textId="77777777" w:rsidR="001E273A" w:rsidRPr="001E273A" w:rsidRDefault="001E273A" w:rsidP="001E273A">
      <w:pPr>
        <w:tabs>
          <w:tab w:val="clear" w:pos="709"/>
          <w:tab w:val="left" w:pos="1906"/>
          <w:tab w:val="left" w:pos="2545"/>
          <w:tab w:val="left" w:pos="3242"/>
          <w:tab w:val="left" w:pos="3935"/>
          <w:tab w:val="left" w:pos="4587"/>
          <w:tab w:val="left" w:pos="5316"/>
        </w:tabs>
        <w:suppressAutoHyphens w:val="0"/>
        <w:spacing w:after="0" w:line="507" w:lineRule="exact"/>
        <w:ind w:left="1200" w:firstLine="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val="uk-UA" w:eastAsia="uk-UA"/>
        </w:rPr>
        <w:t>/е:/,</w:t>
      </w:r>
      <w:r w:rsidRPr="001E273A">
        <w:rPr>
          <w:rFonts w:ascii="Times New Roman" w:eastAsia="Times New Roman" w:hAnsi="Times New Roman" w:cs="Times New Roman"/>
          <w:color w:val="000000"/>
          <w:kern w:val="0"/>
          <w:sz w:val="24"/>
          <w:szCs w:val="24"/>
          <w:shd w:val="clear" w:color="auto" w:fill="FFFFFF"/>
          <w:lang w:val="uk-UA" w:eastAsia="uk-UA"/>
        </w:rPr>
        <w:tab/>
      </w:r>
      <w:r w:rsidRPr="001E273A">
        <w:rPr>
          <w:rFonts w:ascii="Times New Roman" w:eastAsia="Times New Roman" w:hAnsi="Times New Roman" w:cs="Times New Roman"/>
          <w:color w:val="000000"/>
          <w:kern w:val="0"/>
          <w:sz w:val="24"/>
          <w:szCs w:val="24"/>
          <w:shd w:val="clear" w:color="auto" w:fill="FFFFFF"/>
          <w:lang w:eastAsia="ru-RU"/>
        </w:rPr>
        <w:t>/и/,</w:t>
      </w:r>
      <w:r w:rsidRPr="001E273A">
        <w:rPr>
          <w:rFonts w:ascii="Times New Roman" w:eastAsia="Times New Roman" w:hAnsi="Times New Roman" w:cs="Times New Roman"/>
          <w:color w:val="000000"/>
          <w:kern w:val="0"/>
          <w:sz w:val="24"/>
          <w:szCs w:val="24"/>
          <w:shd w:val="clear" w:color="auto" w:fill="FFFFFF"/>
          <w:lang w:eastAsia="ru-RU"/>
        </w:rPr>
        <w:tab/>
      </w:r>
      <w:r w:rsidRPr="001E273A">
        <w:rPr>
          <w:rFonts w:ascii="Times New Roman" w:eastAsia="Times New Roman" w:hAnsi="Times New Roman" w:cs="Times New Roman"/>
          <w:color w:val="000000"/>
          <w:kern w:val="0"/>
          <w:sz w:val="24"/>
          <w:szCs w:val="24"/>
          <w:shd w:val="clear" w:color="auto" w:fill="FFFFFF"/>
          <w:lang w:val="uk-UA" w:eastAsia="uk-UA"/>
        </w:rPr>
        <w:t>/и.7,</w:t>
      </w:r>
      <w:r w:rsidRPr="001E273A">
        <w:rPr>
          <w:rFonts w:ascii="Times New Roman" w:eastAsia="Times New Roman" w:hAnsi="Times New Roman" w:cs="Times New Roman"/>
          <w:color w:val="000000"/>
          <w:kern w:val="0"/>
          <w:sz w:val="24"/>
          <w:szCs w:val="24"/>
          <w:shd w:val="clear" w:color="auto" w:fill="FFFFFF"/>
          <w:lang w:val="uk-UA" w:eastAsia="uk-UA"/>
        </w:rPr>
        <w:tab/>
        <w:t>/иі/,</w:t>
      </w:r>
      <w:r w:rsidRPr="001E273A">
        <w:rPr>
          <w:rFonts w:ascii="Times New Roman" w:eastAsia="Times New Roman" w:hAnsi="Times New Roman" w:cs="Times New Roman"/>
          <w:color w:val="000000"/>
          <w:kern w:val="0"/>
          <w:sz w:val="24"/>
          <w:szCs w:val="24"/>
          <w:shd w:val="clear" w:color="auto" w:fill="FFFFFF"/>
          <w:lang w:val="uk-UA" w:eastAsia="uk-UA"/>
        </w:rPr>
        <w:tab/>
      </w:r>
      <w:r w:rsidRPr="001E273A">
        <w:rPr>
          <w:rFonts w:ascii="Times New Roman" w:eastAsia="Times New Roman" w:hAnsi="Times New Roman" w:cs="Times New Roman"/>
          <w:color w:val="000000"/>
          <w:kern w:val="0"/>
          <w:sz w:val="24"/>
          <w:szCs w:val="24"/>
          <w:shd w:val="clear" w:color="auto" w:fill="FFFFFF"/>
          <w:lang w:eastAsia="ru-RU"/>
        </w:rPr>
        <w:t>/и/,</w:t>
      </w:r>
      <w:r w:rsidRPr="001E273A">
        <w:rPr>
          <w:rFonts w:ascii="Times New Roman" w:eastAsia="Times New Roman" w:hAnsi="Times New Roman" w:cs="Times New Roman"/>
          <w:color w:val="000000"/>
          <w:kern w:val="0"/>
          <w:sz w:val="24"/>
          <w:szCs w:val="24"/>
          <w:shd w:val="clear" w:color="auto" w:fill="FFFFFF"/>
          <w:lang w:eastAsia="ru-RU"/>
        </w:rPr>
        <w:tab/>
        <w:t>/и:/,</w:t>
      </w:r>
      <w:r w:rsidRPr="001E273A">
        <w:rPr>
          <w:rFonts w:ascii="Times New Roman" w:eastAsia="Times New Roman" w:hAnsi="Times New Roman" w:cs="Times New Roman"/>
          <w:color w:val="000000"/>
          <w:kern w:val="0"/>
          <w:sz w:val="24"/>
          <w:szCs w:val="24"/>
          <w:shd w:val="clear" w:color="auto" w:fill="FFFFFF"/>
          <w:lang w:eastAsia="ru-RU"/>
        </w:rPr>
        <w:tab/>
      </w:r>
      <w:r w:rsidRPr="001E273A">
        <w:rPr>
          <w:rFonts w:ascii="Times New Roman" w:eastAsia="Times New Roman" w:hAnsi="Times New Roman" w:cs="Times New Roman"/>
          <w:i/>
          <w:iCs/>
          <w:color w:val="000000"/>
          <w:kern w:val="0"/>
          <w:sz w:val="24"/>
          <w:szCs w:val="24"/>
          <w:shd w:val="clear" w:color="auto" w:fill="FFFFFF"/>
          <w:lang w:val="uk-UA" w:eastAsia="uk-UA"/>
        </w:rPr>
        <w:t>/ці/.</w:t>
      </w:r>
      <w:r w:rsidRPr="001E273A">
        <w:rPr>
          <w:rFonts w:ascii="Times New Roman" w:eastAsia="Times New Roman" w:hAnsi="Times New Roman" w:cs="Times New Roman"/>
          <w:color w:val="000000"/>
          <w:kern w:val="0"/>
          <w:sz w:val="24"/>
          <w:szCs w:val="24"/>
          <w:shd w:val="clear" w:color="auto" w:fill="FFFFFF"/>
          <w:lang w:val="uk-UA" w:eastAsia="uk-UA"/>
        </w:rPr>
        <w:t xml:space="preserve"> </w:t>
      </w:r>
      <w:r w:rsidRPr="001E273A">
        <w:rPr>
          <w:rFonts w:ascii="Times New Roman" w:eastAsia="Times New Roman" w:hAnsi="Times New Roman" w:cs="Times New Roman"/>
          <w:color w:val="000000"/>
          <w:kern w:val="0"/>
          <w:sz w:val="24"/>
          <w:szCs w:val="24"/>
          <w:shd w:val="clear" w:color="auto" w:fill="FFFFFF"/>
          <w:lang w:eastAsia="ru-RU"/>
        </w:rPr>
        <w:t>Гласные противопоставлены по 5</w:t>
      </w:r>
    </w:p>
    <w:p w14:paraId="769CA5B1" w14:textId="77777777" w:rsidR="001E273A" w:rsidRPr="001E273A" w:rsidRDefault="001E273A" w:rsidP="001E273A">
      <w:pPr>
        <w:tabs>
          <w:tab w:val="clear" w:pos="709"/>
        </w:tabs>
        <w:suppressAutoHyphens w:val="0"/>
        <w:spacing w:after="0" w:line="507" w:lineRule="exact"/>
        <w:ind w:left="1200" w:firstLine="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lastRenderedPageBreak/>
        <w:t>дифференциальным признакам:</w:t>
      </w:r>
      <w:r w:rsidRPr="001E273A">
        <w:rPr>
          <w:rFonts w:ascii="Times New Roman" w:eastAsia="Times New Roman" w:hAnsi="Times New Roman" w:cs="Times New Roman"/>
          <w:kern w:val="0"/>
          <w:sz w:val="24"/>
          <w:szCs w:val="24"/>
          <w:lang w:eastAsia="ru-RU"/>
        </w:rPr>
        <w:br w:type="page"/>
      </w:r>
    </w:p>
    <w:p w14:paraId="728D7F98" w14:textId="77777777" w:rsidR="001E273A" w:rsidRPr="001E273A" w:rsidRDefault="001E273A" w:rsidP="001E273A">
      <w:pPr>
        <w:numPr>
          <w:ilvl w:val="0"/>
          <w:numId w:val="11"/>
        </w:numPr>
        <w:tabs>
          <w:tab w:val="clear" w:pos="709"/>
          <w:tab w:val="left" w:pos="348"/>
        </w:tabs>
        <w:suppressAutoHyphens w:val="0"/>
        <w:spacing w:after="0" w:line="444" w:lineRule="exact"/>
        <w:ind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lastRenderedPageBreak/>
        <w:t>подъему (гласные высокого подъема, среднего и низкого подъемов),</w:t>
      </w:r>
    </w:p>
    <w:p w14:paraId="3964D3A5" w14:textId="7E9F58C8" w:rsidR="001E273A" w:rsidRPr="001E273A" w:rsidRDefault="001E273A" w:rsidP="001E273A">
      <w:pPr>
        <w:numPr>
          <w:ilvl w:val="0"/>
          <w:numId w:val="11"/>
        </w:numPr>
        <w:tabs>
          <w:tab w:val="clear" w:pos="709"/>
          <w:tab w:val="left" w:pos="348"/>
        </w:tabs>
        <w:suppressAutoHyphens w:val="0"/>
        <w:spacing w:after="0" w:line="444" w:lineRule="exact"/>
        <w:ind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noProof/>
          <w:kern w:val="0"/>
          <w:sz w:val="24"/>
          <w:szCs w:val="24"/>
          <w:lang w:eastAsia="ru-RU"/>
        </w:rPr>
        <w:drawing>
          <wp:anchor distT="307975" distB="30480" distL="63500" distR="546100" simplePos="0" relativeHeight="251659264" behindDoc="1" locked="0" layoutInCell="1" allowOverlap="1" wp14:anchorId="556FE8D7" wp14:editId="56E086C7">
            <wp:simplePos x="0" y="0"/>
            <wp:positionH relativeFrom="margin">
              <wp:posOffset>-77470</wp:posOffset>
            </wp:positionH>
            <wp:positionV relativeFrom="paragraph">
              <wp:posOffset>86360</wp:posOffset>
            </wp:positionV>
            <wp:extent cx="274320" cy="777240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7772400"/>
                    </a:xfrm>
                    <a:prstGeom prst="rect">
                      <a:avLst/>
                    </a:prstGeom>
                    <a:noFill/>
                  </pic:spPr>
                </pic:pic>
              </a:graphicData>
            </a:graphic>
            <wp14:sizeRelH relativeFrom="page">
              <wp14:pctWidth>0</wp14:pctWidth>
            </wp14:sizeRelH>
            <wp14:sizeRelV relativeFrom="page">
              <wp14:pctHeight>0</wp14:pctHeight>
            </wp14:sizeRelV>
          </wp:anchor>
        </w:drawing>
      </w:r>
      <w:r w:rsidRPr="001E273A">
        <w:rPr>
          <w:rFonts w:ascii="Times New Roman" w:eastAsia="Times New Roman" w:hAnsi="Times New Roman" w:cs="Times New Roman"/>
          <w:color w:val="000000"/>
          <w:kern w:val="0"/>
          <w:sz w:val="24"/>
          <w:szCs w:val="24"/>
          <w:shd w:val="clear" w:color="auto" w:fill="FFFFFF"/>
          <w:lang w:eastAsia="ru-RU"/>
        </w:rPr>
        <w:t>ряду (гласные переднего и заднего рядов),</w:t>
      </w:r>
    </w:p>
    <w:p w14:paraId="6C182A4B" w14:textId="77777777" w:rsidR="001E273A" w:rsidRPr="001E273A" w:rsidRDefault="001E273A" w:rsidP="001E273A">
      <w:pPr>
        <w:numPr>
          <w:ilvl w:val="0"/>
          <w:numId w:val="11"/>
        </w:numPr>
        <w:tabs>
          <w:tab w:val="clear" w:pos="709"/>
          <w:tab w:val="left" w:pos="348"/>
        </w:tabs>
        <w:suppressAutoHyphens w:val="0"/>
        <w:spacing w:after="0" w:line="444" w:lineRule="exact"/>
        <w:ind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огубленности (гласные огубленные - неогубленные),</w:t>
      </w:r>
    </w:p>
    <w:p w14:paraId="761B78C7" w14:textId="77777777" w:rsidR="001E273A" w:rsidRPr="001E273A" w:rsidRDefault="001E273A" w:rsidP="001E273A">
      <w:pPr>
        <w:numPr>
          <w:ilvl w:val="0"/>
          <w:numId w:val="11"/>
        </w:numPr>
        <w:tabs>
          <w:tab w:val="clear" w:pos="709"/>
          <w:tab w:val="left" w:pos="348"/>
        </w:tabs>
        <w:suppressAutoHyphens w:val="0"/>
        <w:spacing w:after="0" w:line="444" w:lineRule="exact"/>
        <w:ind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стабильности артикуляции (монофтонги - дифтонги),</w:t>
      </w:r>
    </w:p>
    <w:p w14:paraId="16F55C1D" w14:textId="77777777" w:rsidR="001E273A" w:rsidRPr="001E273A" w:rsidRDefault="001E273A" w:rsidP="001E273A">
      <w:pPr>
        <w:numPr>
          <w:ilvl w:val="0"/>
          <w:numId w:val="11"/>
        </w:numPr>
        <w:tabs>
          <w:tab w:val="clear" w:pos="709"/>
          <w:tab w:val="left" w:pos="348"/>
        </w:tabs>
        <w:suppressAutoHyphens w:val="0"/>
        <w:spacing w:after="0" w:line="444" w:lineRule="exact"/>
        <w:ind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долготе (гласные краткие - долгие).</w:t>
      </w:r>
    </w:p>
    <w:p w14:paraId="5DDB74B6" w14:textId="77777777" w:rsidR="001E273A" w:rsidRPr="001E273A" w:rsidRDefault="001E273A" w:rsidP="001E273A">
      <w:pPr>
        <w:tabs>
          <w:tab w:val="clear" w:pos="709"/>
        </w:tabs>
        <w:suppressAutoHyphens w:val="0"/>
        <w:spacing w:after="0" w:line="489" w:lineRule="exact"/>
        <w:ind w:firstLine="72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xml:space="preserve">В системе бурятского языка 27 согласных фонем: /р/, </w:t>
      </w:r>
      <w:r w:rsidRPr="001E273A">
        <w:rPr>
          <w:rFonts w:ascii="Times New Roman" w:eastAsia="Times New Roman" w:hAnsi="Times New Roman" w:cs="Times New Roman"/>
          <w:color w:val="000000"/>
          <w:kern w:val="0"/>
          <w:sz w:val="24"/>
          <w:szCs w:val="24"/>
          <w:shd w:val="clear" w:color="auto" w:fill="FFFFFF"/>
          <w:lang w:val="en-US" w:eastAsia="en-US"/>
        </w:rPr>
        <w:t xml:space="preserve">/pV, /t/, /tV, </w:t>
      </w:r>
      <w:r w:rsidRPr="001E273A">
        <w:rPr>
          <w:rFonts w:ascii="Times New Roman" w:eastAsia="Times New Roman" w:hAnsi="Times New Roman" w:cs="Times New Roman"/>
          <w:color w:val="000000"/>
          <w:kern w:val="0"/>
          <w:sz w:val="24"/>
          <w:szCs w:val="24"/>
          <w:shd w:val="clear" w:color="auto" w:fill="FFFFFF"/>
          <w:lang w:eastAsia="ru-RU"/>
        </w:rPr>
        <w:t xml:space="preserve">/Ь/, </w:t>
      </w:r>
      <w:r w:rsidRPr="001E273A">
        <w:rPr>
          <w:rFonts w:ascii="Times New Roman" w:eastAsia="Times New Roman" w:hAnsi="Times New Roman" w:cs="Times New Roman"/>
          <w:color w:val="000000"/>
          <w:kern w:val="0"/>
          <w:sz w:val="24"/>
          <w:szCs w:val="24"/>
          <w:shd w:val="clear" w:color="auto" w:fill="FFFFFF"/>
          <w:lang w:val="en-US" w:eastAsia="en-US"/>
        </w:rPr>
        <w:t>/bV,</w:t>
      </w:r>
    </w:p>
    <w:p w14:paraId="47196274" w14:textId="77777777" w:rsidR="001E273A" w:rsidRPr="001E273A" w:rsidRDefault="001E273A" w:rsidP="001E273A">
      <w:pPr>
        <w:tabs>
          <w:tab w:val="clear" w:pos="709"/>
        </w:tabs>
        <w:suppressAutoHyphens w:val="0"/>
        <w:spacing w:after="0" w:line="489" w:lineRule="exact"/>
        <w:ind w:right="540"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val="en-US" w:eastAsia="en-US"/>
        </w:rPr>
        <w:t xml:space="preserve">/d/, /dV, </w:t>
      </w:r>
      <w:r w:rsidRPr="001E273A">
        <w:rPr>
          <w:rFonts w:ascii="Times New Roman" w:eastAsia="Times New Roman" w:hAnsi="Times New Roman" w:cs="Times New Roman"/>
          <w:color w:val="000000"/>
          <w:kern w:val="0"/>
          <w:sz w:val="24"/>
          <w:szCs w:val="24"/>
          <w:shd w:val="clear" w:color="auto" w:fill="FFFFFF"/>
          <w:lang w:eastAsia="ru-RU"/>
        </w:rPr>
        <w:t xml:space="preserve">/д/, </w:t>
      </w:r>
      <w:r w:rsidRPr="001E273A">
        <w:rPr>
          <w:rFonts w:ascii="Times New Roman" w:eastAsia="Times New Roman" w:hAnsi="Times New Roman" w:cs="Times New Roman"/>
          <w:color w:val="000000"/>
          <w:kern w:val="0"/>
          <w:sz w:val="24"/>
          <w:szCs w:val="24"/>
          <w:shd w:val="clear" w:color="auto" w:fill="FFFFFF"/>
          <w:lang w:val="en-US" w:eastAsia="en-US"/>
        </w:rPr>
        <w:t xml:space="preserve">/gV, </w:t>
      </w:r>
      <w:r w:rsidRPr="001E273A">
        <w:rPr>
          <w:rFonts w:ascii="Times New Roman" w:eastAsia="Times New Roman" w:hAnsi="Times New Roman" w:cs="Times New Roman"/>
          <w:color w:val="000000"/>
          <w:kern w:val="0"/>
          <w:sz w:val="24"/>
          <w:szCs w:val="24"/>
          <w:shd w:val="clear" w:color="auto" w:fill="FFFFFF"/>
          <w:lang w:eastAsia="ru-RU"/>
        </w:rPr>
        <w:t xml:space="preserve">/т/, </w:t>
      </w:r>
      <w:r w:rsidRPr="001E273A">
        <w:rPr>
          <w:rFonts w:ascii="Times New Roman" w:eastAsia="Times New Roman" w:hAnsi="Times New Roman" w:cs="Times New Roman"/>
          <w:color w:val="000000"/>
          <w:kern w:val="0"/>
          <w:sz w:val="24"/>
          <w:szCs w:val="24"/>
          <w:shd w:val="clear" w:color="auto" w:fill="FFFFFF"/>
          <w:lang w:val="en-US" w:eastAsia="en-US"/>
        </w:rPr>
        <w:t xml:space="preserve">/mV, </w:t>
      </w:r>
      <w:r w:rsidRPr="001E273A">
        <w:rPr>
          <w:rFonts w:ascii="Times New Roman" w:eastAsia="Times New Roman" w:hAnsi="Times New Roman" w:cs="Times New Roman"/>
          <w:color w:val="000000"/>
          <w:kern w:val="0"/>
          <w:sz w:val="24"/>
          <w:szCs w:val="24"/>
          <w:shd w:val="clear" w:color="auto" w:fill="FFFFFF"/>
          <w:lang w:eastAsia="ru-RU"/>
        </w:rPr>
        <w:t xml:space="preserve">/п/, </w:t>
      </w:r>
      <w:r w:rsidRPr="001E273A">
        <w:rPr>
          <w:rFonts w:ascii="Times New Roman" w:eastAsia="Times New Roman" w:hAnsi="Times New Roman" w:cs="Times New Roman"/>
          <w:color w:val="000000"/>
          <w:kern w:val="0"/>
          <w:sz w:val="24"/>
          <w:szCs w:val="24"/>
          <w:shd w:val="clear" w:color="auto" w:fill="FFFFFF"/>
          <w:lang w:val="en-US" w:eastAsia="en-US"/>
        </w:rPr>
        <w:t xml:space="preserve">/nV, </w:t>
      </w:r>
      <w:r w:rsidRPr="001E273A">
        <w:rPr>
          <w:rFonts w:ascii="Times New Roman" w:eastAsia="Times New Roman" w:hAnsi="Times New Roman" w:cs="Times New Roman"/>
          <w:color w:val="000000"/>
          <w:kern w:val="0"/>
          <w:sz w:val="24"/>
          <w:szCs w:val="24"/>
          <w:shd w:val="clear" w:color="auto" w:fill="FFFFFF"/>
          <w:lang w:eastAsia="ru-RU"/>
        </w:rPr>
        <w:t xml:space="preserve">/д/, </w:t>
      </w:r>
      <w:r w:rsidRPr="001E273A">
        <w:rPr>
          <w:rFonts w:ascii="Times New Roman" w:eastAsia="Times New Roman" w:hAnsi="Times New Roman" w:cs="Times New Roman"/>
          <w:color w:val="000000"/>
          <w:kern w:val="0"/>
          <w:sz w:val="24"/>
          <w:szCs w:val="24"/>
          <w:shd w:val="clear" w:color="auto" w:fill="FFFFFF"/>
          <w:lang w:val="en-US" w:eastAsia="en-US"/>
        </w:rPr>
        <w:t xml:space="preserve">/s/, /z/, </w:t>
      </w:r>
      <w:r w:rsidRPr="001E273A">
        <w:rPr>
          <w:rFonts w:ascii="Times New Roman" w:eastAsia="Times New Roman" w:hAnsi="Times New Roman" w:cs="Times New Roman"/>
          <w:color w:val="000000"/>
          <w:kern w:val="0"/>
          <w:sz w:val="24"/>
          <w:szCs w:val="24"/>
          <w:shd w:val="clear" w:color="auto" w:fill="FFFFFF"/>
          <w:lang w:eastAsia="ru-RU"/>
        </w:rPr>
        <w:t xml:space="preserve">///, /3/, /х/, </w:t>
      </w:r>
      <w:r w:rsidRPr="001E273A">
        <w:rPr>
          <w:rFonts w:ascii="Times New Roman" w:eastAsia="Times New Roman" w:hAnsi="Times New Roman" w:cs="Times New Roman"/>
          <w:color w:val="000000"/>
          <w:kern w:val="0"/>
          <w:sz w:val="24"/>
          <w:szCs w:val="24"/>
          <w:shd w:val="clear" w:color="auto" w:fill="FFFFFF"/>
          <w:lang w:val="en-US" w:eastAsia="en-US"/>
        </w:rPr>
        <w:t xml:space="preserve">/xV, </w:t>
      </w:r>
      <w:r w:rsidRPr="001E273A">
        <w:rPr>
          <w:rFonts w:ascii="Times New Roman" w:eastAsia="Times New Roman" w:hAnsi="Times New Roman" w:cs="Times New Roman"/>
          <w:color w:val="000000"/>
          <w:kern w:val="0"/>
          <w:sz w:val="24"/>
          <w:szCs w:val="24"/>
          <w:shd w:val="clear" w:color="auto" w:fill="FFFFFF"/>
          <w:lang w:val="uk-UA" w:eastAsia="uk-UA"/>
        </w:rPr>
        <w:t xml:space="preserve">/іі/, </w:t>
      </w:r>
      <w:r w:rsidRPr="001E273A">
        <w:rPr>
          <w:rFonts w:ascii="Times New Roman" w:eastAsia="Times New Roman" w:hAnsi="Times New Roman" w:cs="Times New Roman"/>
          <w:color w:val="000000"/>
          <w:kern w:val="0"/>
          <w:sz w:val="24"/>
          <w:szCs w:val="24"/>
          <w:shd w:val="clear" w:color="auto" w:fill="FFFFFF"/>
          <w:lang w:eastAsia="ru-RU"/>
        </w:rPr>
        <w:t xml:space="preserve">/1/, </w:t>
      </w:r>
      <w:r w:rsidRPr="001E273A">
        <w:rPr>
          <w:rFonts w:ascii="Times New Roman" w:eastAsia="Times New Roman" w:hAnsi="Times New Roman" w:cs="Times New Roman"/>
          <w:color w:val="000000"/>
          <w:kern w:val="0"/>
          <w:sz w:val="24"/>
          <w:szCs w:val="24"/>
          <w:shd w:val="clear" w:color="auto" w:fill="FFFFFF"/>
          <w:lang w:val="uk-UA" w:eastAsia="uk-UA"/>
        </w:rPr>
        <w:t xml:space="preserve">/IV, </w:t>
      </w:r>
      <w:r w:rsidRPr="001E273A">
        <w:rPr>
          <w:rFonts w:ascii="Times New Roman" w:eastAsia="Times New Roman" w:hAnsi="Times New Roman" w:cs="Times New Roman"/>
          <w:color w:val="000000"/>
          <w:kern w:val="0"/>
          <w:sz w:val="24"/>
          <w:szCs w:val="24"/>
          <w:shd w:val="clear" w:color="auto" w:fill="FFFFFF"/>
          <w:lang w:eastAsia="ru-RU"/>
        </w:rPr>
        <w:t xml:space="preserve">/г/, </w:t>
      </w:r>
      <w:r w:rsidRPr="001E273A">
        <w:rPr>
          <w:rFonts w:ascii="Times New Roman" w:eastAsia="Times New Roman" w:hAnsi="Times New Roman" w:cs="Times New Roman"/>
          <w:color w:val="000000"/>
          <w:kern w:val="0"/>
          <w:sz w:val="24"/>
          <w:szCs w:val="24"/>
          <w:shd w:val="clear" w:color="auto" w:fill="FFFFFF"/>
          <w:lang w:val="en-US" w:eastAsia="en-US"/>
        </w:rPr>
        <w:t xml:space="preserve">/rV, /j/. </w:t>
      </w:r>
      <w:r w:rsidRPr="001E273A">
        <w:rPr>
          <w:rFonts w:ascii="Times New Roman" w:eastAsia="Times New Roman" w:hAnsi="Times New Roman" w:cs="Times New Roman"/>
          <w:color w:val="000000"/>
          <w:kern w:val="0"/>
          <w:sz w:val="24"/>
          <w:szCs w:val="24"/>
          <w:shd w:val="clear" w:color="auto" w:fill="FFFFFF"/>
          <w:lang w:eastAsia="ru-RU"/>
        </w:rPr>
        <w:t>Согласные фонемы различаются по признакам:</w:t>
      </w:r>
    </w:p>
    <w:p w14:paraId="33E2CB0B" w14:textId="77777777" w:rsidR="001E273A" w:rsidRPr="001E273A" w:rsidRDefault="001E273A" w:rsidP="001E273A">
      <w:pPr>
        <w:numPr>
          <w:ilvl w:val="0"/>
          <w:numId w:val="11"/>
        </w:numPr>
        <w:tabs>
          <w:tab w:val="clear" w:pos="709"/>
          <w:tab w:val="left" w:pos="348"/>
        </w:tabs>
        <w:suppressAutoHyphens w:val="0"/>
        <w:spacing w:after="0" w:line="426" w:lineRule="exact"/>
        <w:ind w:right="540"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Активный действующий орган. По этому признаку согласные фонемы делятся на губные, переднеязычные, среднеязычный, заднеязычные и гортанный;</w:t>
      </w:r>
    </w:p>
    <w:p w14:paraId="1E9422BD" w14:textId="77777777" w:rsidR="001E273A" w:rsidRPr="001E273A" w:rsidRDefault="001E273A" w:rsidP="001E273A">
      <w:pPr>
        <w:numPr>
          <w:ilvl w:val="0"/>
          <w:numId w:val="11"/>
        </w:numPr>
        <w:tabs>
          <w:tab w:val="clear" w:pos="709"/>
          <w:tab w:val="left" w:pos="348"/>
        </w:tabs>
        <w:suppressAutoHyphens w:val="0"/>
        <w:spacing w:after="0" w:line="426" w:lineRule="exact"/>
        <w:ind w:right="540"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Способ образования согласных. По этому признаку согласные делятся на смычные, щелевые и дрожащие;</w:t>
      </w:r>
    </w:p>
    <w:p w14:paraId="340579EA" w14:textId="77777777" w:rsidR="001E273A" w:rsidRPr="001E273A" w:rsidRDefault="001E273A" w:rsidP="001E273A">
      <w:pPr>
        <w:numPr>
          <w:ilvl w:val="0"/>
          <w:numId w:val="11"/>
        </w:numPr>
        <w:tabs>
          <w:tab w:val="clear" w:pos="709"/>
          <w:tab w:val="left" w:pos="348"/>
        </w:tabs>
        <w:suppressAutoHyphens w:val="0"/>
        <w:spacing w:after="0" w:line="421" w:lineRule="exact"/>
        <w:ind w:right="540"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Поведение голосовых связок. По этому признаку согласные характеризуются как звонкие и глухие;</w:t>
      </w:r>
    </w:p>
    <w:p w14:paraId="5122C3E6" w14:textId="77777777" w:rsidR="001E273A" w:rsidRPr="001E273A" w:rsidRDefault="001E273A" w:rsidP="001E273A">
      <w:pPr>
        <w:numPr>
          <w:ilvl w:val="0"/>
          <w:numId w:val="11"/>
        </w:numPr>
        <w:tabs>
          <w:tab w:val="clear" w:pos="709"/>
          <w:tab w:val="left" w:pos="348"/>
        </w:tabs>
        <w:suppressAutoHyphens w:val="0"/>
        <w:spacing w:after="0" w:line="421" w:lineRule="exact"/>
        <w:ind w:right="540"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Положение средней части спинки языка по отношению к твёрдому нёбу. По этому признаку согласные характеризуются как твердые и мягкие;</w:t>
      </w:r>
    </w:p>
    <w:p w14:paraId="3DC229BE" w14:textId="77777777" w:rsidR="001E273A" w:rsidRPr="001E273A" w:rsidRDefault="001E273A" w:rsidP="001E273A">
      <w:pPr>
        <w:numPr>
          <w:ilvl w:val="0"/>
          <w:numId w:val="11"/>
        </w:numPr>
        <w:tabs>
          <w:tab w:val="clear" w:pos="709"/>
          <w:tab w:val="left" w:pos="348"/>
        </w:tabs>
        <w:suppressAutoHyphens w:val="0"/>
        <w:spacing w:after="0" w:line="426" w:lineRule="exact"/>
        <w:ind w:right="540"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Положение мягкого нёба при артикуляции согласных. По этому признаку согласные характеризуются как носовые (при опущенном мягком нёбе) и ртовые (при поднятом мягком нёбе).</w:t>
      </w:r>
    </w:p>
    <w:p w14:paraId="5CC83A09" w14:textId="77777777" w:rsidR="001E273A" w:rsidRPr="001E273A" w:rsidRDefault="001E273A" w:rsidP="001E273A">
      <w:pPr>
        <w:numPr>
          <w:ilvl w:val="0"/>
          <w:numId w:val="10"/>
        </w:numPr>
        <w:tabs>
          <w:tab w:val="clear" w:pos="709"/>
          <w:tab w:val="left" w:pos="3193"/>
          <w:tab w:val="left" w:pos="6901"/>
        </w:tabs>
        <w:suppressAutoHyphens w:val="0"/>
        <w:spacing w:after="0" w:line="426" w:lineRule="exact"/>
        <w:ind w:firstLine="72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xml:space="preserve"> . Разработаны</w:t>
      </w:r>
      <w:r w:rsidRPr="001E273A">
        <w:rPr>
          <w:rFonts w:ascii="Times New Roman" w:eastAsia="Times New Roman" w:hAnsi="Times New Roman" w:cs="Times New Roman"/>
          <w:color w:val="000000"/>
          <w:kern w:val="0"/>
          <w:sz w:val="24"/>
          <w:szCs w:val="24"/>
          <w:shd w:val="clear" w:color="auto" w:fill="FFFFFF"/>
          <w:lang w:eastAsia="ru-RU"/>
        </w:rPr>
        <w:tab/>
        <w:t>системы фонематического</w:t>
      </w:r>
      <w:r w:rsidRPr="001E273A">
        <w:rPr>
          <w:rFonts w:ascii="Times New Roman" w:eastAsia="Times New Roman" w:hAnsi="Times New Roman" w:cs="Times New Roman"/>
          <w:color w:val="000000"/>
          <w:kern w:val="0"/>
          <w:sz w:val="24"/>
          <w:szCs w:val="24"/>
          <w:shd w:val="clear" w:color="auto" w:fill="FFFFFF"/>
          <w:lang w:eastAsia="ru-RU"/>
        </w:rPr>
        <w:tab/>
        <w:t>и фонетического</w:t>
      </w:r>
    </w:p>
    <w:p w14:paraId="08674736" w14:textId="77777777" w:rsidR="001E273A" w:rsidRPr="001E273A" w:rsidRDefault="001E273A" w:rsidP="001E273A">
      <w:pPr>
        <w:tabs>
          <w:tab w:val="clear" w:pos="709"/>
          <w:tab w:val="left" w:pos="3193"/>
          <w:tab w:val="left" w:pos="6901"/>
        </w:tabs>
        <w:suppressAutoHyphens w:val="0"/>
        <w:spacing w:after="0" w:line="426" w:lineRule="exact"/>
        <w:ind w:firstLine="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транскрибирования на основе принципов фонологической школы Л.В.Щербы. Разработаны подробные</w:t>
      </w:r>
      <w:r w:rsidRPr="001E273A">
        <w:rPr>
          <w:rFonts w:ascii="Times New Roman" w:eastAsia="Times New Roman" w:hAnsi="Times New Roman" w:cs="Times New Roman"/>
          <w:color w:val="000000"/>
          <w:kern w:val="0"/>
          <w:sz w:val="24"/>
          <w:szCs w:val="24"/>
          <w:shd w:val="clear" w:color="auto" w:fill="FFFFFF"/>
          <w:lang w:eastAsia="ru-RU"/>
        </w:rPr>
        <w:tab/>
        <w:t>правила транскрибирования</w:t>
      </w:r>
      <w:r w:rsidRPr="001E273A">
        <w:rPr>
          <w:rFonts w:ascii="Times New Roman" w:eastAsia="Times New Roman" w:hAnsi="Times New Roman" w:cs="Times New Roman"/>
          <w:color w:val="000000"/>
          <w:kern w:val="0"/>
          <w:sz w:val="24"/>
          <w:szCs w:val="24"/>
          <w:shd w:val="clear" w:color="auto" w:fill="FFFFFF"/>
          <w:lang w:eastAsia="ru-RU"/>
        </w:rPr>
        <w:tab/>
        <w:t>и автоматический</w:t>
      </w:r>
    </w:p>
    <w:p w14:paraId="7D239138" w14:textId="77777777" w:rsidR="001E273A" w:rsidRPr="001E273A" w:rsidRDefault="001E273A" w:rsidP="001E273A">
      <w:pPr>
        <w:tabs>
          <w:tab w:val="clear" w:pos="709"/>
        </w:tabs>
        <w:suppressAutoHyphens w:val="0"/>
        <w:spacing w:after="0" w:line="426" w:lineRule="exact"/>
        <w:ind w:left="360" w:hanging="36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транскриптор орфографичесого текста.</w:t>
      </w:r>
    </w:p>
    <w:p w14:paraId="588710CC" w14:textId="77777777" w:rsidR="001E273A" w:rsidRPr="001E273A" w:rsidRDefault="001E273A" w:rsidP="001E273A">
      <w:pPr>
        <w:numPr>
          <w:ilvl w:val="0"/>
          <w:numId w:val="10"/>
        </w:numPr>
        <w:tabs>
          <w:tab w:val="clear" w:pos="709"/>
          <w:tab w:val="left" w:pos="1110"/>
        </w:tabs>
        <w:suppressAutoHyphens w:val="0"/>
        <w:spacing w:after="0" w:line="426" w:lineRule="exact"/>
        <w:ind w:right="540" w:firstLine="72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Проведено исследование по акустическому анализу варьирования основных, комбинаторных и позиционных аллофонов гласных и согласных фонем. Результаты анализа занесены в базу данных и могут быть использованы в дальнейших фонетических исследованиях фонетического аспекта бурятского языка.</w:t>
      </w:r>
    </w:p>
    <w:p w14:paraId="509C3AE6" w14:textId="77777777" w:rsidR="001E273A" w:rsidRPr="001E273A" w:rsidRDefault="001E273A" w:rsidP="001E273A">
      <w:pPr>
        <w:numPr>
          <w:ilvl w:val="0"/>
          <w:numId w:val="10"/>
        </w:numPr>
        <w:tabs>
          <w:tab w:val="clear" w:pos="709"/>
          <w:tab w:val="left" w:pos="1101"/>
        </w:tabs>
        <w:suppressAutoHyphens w:val="0"/>
        <w:spacing w:after="0" w:line="426" w:lineRule="exact"/>
        <w:ind w:right="540" w:firstLine="72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Проведено исследование по анализу варьирования длительности основных, комбинаторных и позиционных аллофонов гласных и согласных фонем,</w:t>
      </w:r>
      <w:r w:rsidRPr="001E273A">
        <w:rPr>
          <w:rFonts w:ascii="Times New Roman" w:eastAsia="Times New Roman" w:hAnsi="Times New Roman" w:cs="Times New Roman"/>
          <w:kern w:val="0"/>
          <w:sz w:val="24"/>
          <w:szCs w:val="24"/>
          <w:lang w:eastAsia="ru-RU"/>
        </w:rPr>
        <w:br w:type="page"/>
      </w:r>
    </w:p>
    <w:p w14:paraId="148C6CC3" w14:textId="77777777" w:rsidR="001E273A" w:rsidRPr="001E273A" w:rsidRDefault="001E273A" w:rsidP="001E273A">
      <w:pPr>
        <w:tabs>
          <w:tab w:val="clear" w:pos="709"/>
        </w:tabs>
        <w:suppressAutoHyphens w:val="0"/>
        <w:spacing w:after="0" w:line="426" w:lineRule="exact"/>
        <w:ind w:left="1180" w:right="520" w:firstLine="0"/>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lastRenderedPageBreak/>
        <w:t xml:space="preserve">по результатам которого определена система распределения длительности внутри бурятских слов. Анализ качественных и количественных характеристик гласных и согласных в составе слова и в тексте свидетельствует об особом статусе первого слога бурятского слова. Гласные и согласные в составе первого слога сохраняют качественные и количественные характеристики, соотносимые с свойствами основных аллофонов. Полученные данные подтверждают слуховые впечатления А.Д. Руднева по анализу монгольского слова: «Ясность первого гласного каждого монгольского слова, обусловленная наибольшей силой экспирации, отнюдь не вызывая повышения в музыкальном смысле и не удлинняя данного краткого гласного, но отчетливо и определенно усиливая произношение этого первого гласного, - эта ясность, отчетливость, это усиление звука экспираторным путем и является ударением в монгольском языке» (Руднев 1913). В настоящем исследовании речь идет о </w:t>
      </w:r>
      <w:r w:rsidRPr="001E273A">
        <w:rPr>
          <w:rFonts w:ascii="Times New Roman" w:eastAsia="Times New Roman" w:hAnsi="Times New Roman" w:cs="Times New Roman"/>
          <w:i/>
          <w:iCs/>
          <w:color w:val="000000"/>
          <w:kern w:val="0"/>
          <w:sz w:val="24"/>
          <w:szCs w:val="24"/>
          <w:shd w:val="clear" w:color="auto" w:fill="FFFFFF"/>
          <w:lang w:eastAsia="ru-RU"/>
        </w:rPr>
        <w:t>выделенном</w:t>
      </w:r>
      <w:r w:rsidRPr="001E273A">
        <w:rPr>
          <w:rFonts w:ascii="Times New Roman" w:eastAsia="Times New Roman" w:hAnsi="Times New Roman" w:cs="Times New Roman"/>
          <w:color w:val="000000"/>
          <w:kern w:val="0"/>
          <w:sz w:val="24"/>
          <w:szCs w:val="24"/>
          <w:shd w:val="clear" w:color="auto" w:fill="FFFFFF"/>
          <w:lang w:eastAsia="ru-RU"/>
        </w:rPr>
        <w:t xml:space="preserve"> слоге - о первом слоге. Статус второго выделенного слога получает последний слог слова, который сохраняет свои количественные характеристики и утрачиват качественные свойства под влиянием слога последующего слова в условиях связной речи. В настоящей работе анализируется характер слоговой выделенности и изменения свойств звуков в условиях связного текста</w:t>
      </w:r>
    </w:p>
    <w:p w14:paraId="6A353B32" w14:textId="77777777" w:rsidR="001E273A" w:rsidRPr="001E273A" w:rsidRDefault="001E273A" w:rsidP="001E273A">
      <w:pPr>
        <w:numPr>
          <w:ilvl w:val="0"/>
          <w:numId w:val="10"/>
        </w:numPr>
        <w:tabs>
          <w:tab w:val="clear" w:pos="709"/>
          <w:tab w:val="left" w:pos="2235"/>
        </w:tabs>
        <w:suppressAutoHyphens w:val="0"/>
        <w:spacing w:after="0" w:line="426" w:lineRule="exact"/>
        <w:ind w:left="1180" w:right="520" w:firstLine="74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xml:space="preserve">. Проведено исследование по статистике фонем и аллофонов, слогов типа </w:t>
      </w:r>
      <w:r w:rsidRPr="001E273A">
        <w:rPr>
          <w:rFonts w:ascii="Times New Roman" w:eastAsia="Times New Roman" w:hAnsi="Times New Roman" w:cs="Times New Roman"/>
          <w:color w:val="000000"/>
          <w:kern w:val="0"/>
          <w:sz w:val="24"/>
          <w:szCs w:val="24"/>
          <w:shd w:val="clear" w:color="auto" w:fill="FFFFFF"/>
          <w:lang w:val="en-US" w:eastAsia="en-US"/>
        </w:rPr>
        <w:t xml:space="preserve">/CV/ </w:t>
      </w:r>
      <w:r w:rsidRPr="001E273A">
        <w:rPr>
          <w:rFonts w:ascii="Times New Roman" w:eastAsia="Times New Roman" w:hAnsi="Times New Roman" w:cs="Times New Roman"/>
          <w:color w:val="000000"/>
          <w:kern w:val="0"/>
          <w:sz w:val="24"/>
          <w:szCs w:val="24"/>
          <w:shd w:val="clear" w:color="auto" w:fill="FFFFFF"/>
          <w:lang w:eastAsia="ru-RU"/>
        </w:rPr>
        <w:t>в системе и их распределению в речи. Полученные данные организованы в статистическую базу данных.</w:t>
      </w:r>
    </w:p>
    <w:p w14:paraId="172CDC83" w14:textId="52A5A4CF" w:rsidR="001E273A" w:rsidRPr="001E273A" w:rsidRDefault="001E273A" w:rsidP="001E273A">
      <w:pPr>
        <w:numPr>
          <w:ilvl w:val="0"/>
          <w:numId w:val="10"/>
        </w:numPr>
        <w:tabs>
          <w:tab w:val="clear" w:pos="709"/>
          <w:tab w:val="left" w:pos="2235"/>
        </w:tabs>
        <w:suppressAutoHyphens w:val="0"/>
        <w:spacing w:after="0" w:line="426" w:lineRule="exact"/>
        <w:ind w:left="1180" w:right="520" w:firstLine="74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noProof/>
          <w:kern w:val="0"/>
          <w:sz w:val="24"/>
          <w:szCs w:val="24"/>
          <w:lang w:eastAsia="ru-RU"/>
        </w:rPr>
        <mc:AlternateContent>
          <mc:Choice Requires="wps">
            <w:drawing>
              <wp:anchor distT="0" distB="2298700" distL="63500" distR="1072515" simplePos="0" relativeHeight="251660288" behindDoc="1" locked="0" layoutInCell="1" allowOverlap="1" wp14:anchorId="414456F3" wp14:editId="55E1CDEB">
                <wp:simplePos x="0" y="0"/>
                <wp:positionH relativeFrom="margin">
                  <wp:posOffset>-26035</wp:posOffset>
                </wp:positionH>
                <wp:positionV relativeFrom="paragraph">
                  <wp:posOffset>51435</wp:posOffset>
                </wp:positionV>
                <wp:extent cx="167005" cy="152400"/>
                <wp:effectExtent l="1270" t="0" r="3175" b="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6FC2" w14:textId="77777777" w:rsidR="001E273A" w:rsidRDefault="001E273A" w:rsidP="001E273A">
                            <w:pPr>
                              <w:pStyle w:val="21f6"/>
                              <w:shd w:val="clear" w:color="auto" w:fill="auto"/>
                              <w:spacing w:after="0" w:line="240" w:lineRule="exact"/>
                              <w:ind w:firstLine="0"/>
                              <w:jc w:val="left"/>
                            </w:pPr>
                            <w:r>
                              <w:rPr>
                                <w:rStyle w:val="2Exac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456F3" id="_x0000_t202" coordsize="21600,21600" o:spt="202" path="m,l,21600r21600,l21600,xe">
                <v:stroke joinstyle="miter"/>
                <v:path gradientshapeok="t" o:connecttype="rect"/>
              </v:shapetype>
              <v:shape id="Надпись 3" o:spid="_x0000_s1026" type="#_x0000_t202" style="position:absolute;left:0;text-align:left;margin-left:-2.05pt;margin-top:4.05pt;width:13.15pt;height:12pt;z-index:-251656192;visibility:visible;mso-wrap-style:square;mso-width-percent:0;mso-height-percent:0;mso-wrap-distance-left:5pt;mso-wrap-distance-top:0;mso-wrap-distance-right:84.45pt;mso-wrap-distance-bottom:1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" filled="f" stroked="f">
                <v:textbox style="mso-fit-shape-to-text:t" inset="0,0,0,0">
                  <w:txbxContent>
                    <w:p w14:paraId="75C86FC2" w14:textId="77777777" w:rsidR="001E273A" w:rsidRDefault="001E273A" w:rsidP="001E273A">
                      <w:pPr>
                        <w:pStyle w:val="21f6"/>
                        <w:shd w:val="clear" w:color="auto" w:fill="auto"/>
                        <w:spacing w:after="0" w:line="240" w:lineRule="exact"/>
                        <w:ind w:firstLine="0"/>
                        <w:jc w:val="left"/>
                      </w:pPr>
                      <w:r>
                        <w:rPr>
                          <w:rStyle w:val="2Exact"/>
                          <w:color w:val="000000"/>
                        </w:rPr>
                        <w:t>*</w:t>
                      </w:r>
                    </w:p>
                  </w:txbxContent>
                </v:textbox>
                <w10:wrap type="square" side="right" anchorx="margin"/>
              </v:shape>
            </w:pict>
          </mc:Fallback>
        </mc:AlternateContent>
      </w:r>
      <w:r w:rsidRPr="001E273A">
        <w:rPr>
          <w:rFonts w:ascii="Times New Roman" w:eastAsia="Times New Roman" w:hAnsi="Times New Roman" w:cs="Times New Roman"/>
          <w:color w:val="000000"/>
          <w:kern w:val="0"/>
          <w:sz w:val="24"/>
          <w:szCs w:val="24"/>
          <w:shd w:val="clear" w:color="auto" w:fill="FFFFFF"/>
          <w:lang w:eastAsia="ru-RU"/>
        </w:rPr>
        <w:t>. Разработан, записан и оцифрован фонетически представительный текст, максимально отражающий фонетическую вариативность элементов и явлений в системе с учетом данных по функциональной нагруженности звуков в системе.</w:t>
      </w:r>
    </w:p>
    <w:p w14:paraId="2F143DEC" w14:textId="77777777" w:rsidR="001E273A" w:rsidRPr="001E273A" w:rsidRDefault="001E273A" w:rsidP="001E273A">
      <w:pPr>
        <w:numPr>
          <w:ilvl w:val="0"/>
          <w:numId w:val="10"/>
        </w:numPr>
        <w:tabs>
          <w:tab w:val="clear" w:pos="709"/>
          <w:tab w:val="left" w:pos="2239"/>
        </w:tabs>
        <w:suppressAutoHyphens w:val="0"/>
        <w:spacing w:after="0" w:line="426" w:lineRule="exact"/>
        <w:ind w:left="1180" w:right="520" w:firstLine="740"/>
        <w:jc w:val="left"/>
        <w:rPr>
          <w:rFonts w:ascii="Times New Roman" w:eastAsia="Times New Roman" w:hAnsi="Times New Roman" w:cs="Times New Roman"/>
          <w:kern w:val="0"/>
          <w:sz w:val="24"/>
          <w:szCs w:val="24"/>
          <w:lang w:eastAsia="ru-RU"/>
        </w:rPr>
      </w:pPr>
      <w:r w:rsidRPr="001E273A">
        <w:rPr>
          <w:rFonts w:ascii="Times New Roman" w:eastAsia="Times New Roman" w:hAnsi="Times New Roman" w:cs="Times New Roman"/>
          <w:color w:val="000000"/>
          <w:kern w:val="0"/>
          <w:sz w:val="24"/>
          <w:szCs w:val="24"/>
          <w:shd w:val="clear" w:color="auto" w:fill="FFFFFF"/>
          <w:lang w:eastAsia="ru-RU"/>
        </w:rPr>
        <w:t>. Подготовлен материал для звуковой базы данных, которая включает в себя ключевые блоки: звуковую фонотеку эталонных слогов с описанием, звуковой произносительный словарь и фонетический представительный текст.</w:t>
      </w:r>
    </w:p>
    <w:p w14:paraId="12670726" w14:textId="36984048" w:rsidR="001E273A" w:rsidRPr="001E273A" w:rsidRDefault="001E273A" w:rsidP="001E273A">
      <w:r w:rsidRPr="001E273A">
        <w:rPr>
          <w:rFonts w:ascii="Times New Roman" w:eastAsia="Times New Roman" w:hAnsi="Times New Roman" w:cs="Microsoft Sans Serif"/>
          <w:color w:val="000000"/>
          <w:kern w:val="0"/>
          <w:sz w:val="24"/>
          <w:szCs w:val="24"/>
          <w:shd w:val="clear" w:color="auto" w:fill="FFFFFF"/>
          <w:lang w:eastAsia="ru-RU"/>
        </w:rPr>
        <w:t>Результаты настоящего исследования и матералы звуковой базы данных могут послужить основой для дальнейшего изучения фонетического аспекта бурятского языка, его основных и островных диалектов, а также родственных языков.</w:t>
      </w:r>
    </w:p>
    <w:sectPr w:rsidR="001E273A" w:rsidRPr="001E273A"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0F81" w14:textId="77777777" w:rsidR="00547780" w:rsidRDefault="00547780">
      <w:pPr>
        <w:spacing w:after="0" w:line="240" w:lineRule="auto"/>
      </w:pPr>
      <w:r>
        <w:separator/>
      </w:r>
    </w:p>
  </w:endnote>
  <w:endnote w:type="continuationSeparator" w:id="0">
    <w:p w14:paraId="1464DF75" w14:textId="77777777" w:rsidR="00547780" w:rsidRDefault="0054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76E5" w14:textId="77777777" w:rsidR="00547780" w:rsidRDefault="00547780"/>
    <w:p w14:paraId="0E45E119" w14:textId="77777777" w:rsidR="00547780" w:rsidRDefault="00547780"/>
    <w:p w14:paraId="29D92E83" w14:textId="77777777" w:rsidR="00547780" w:rsidRDefault="00547780"/>
    <w:p w14:paraId="0BDA1FF0" w14:textId="77777777" w:rsidR="00547780" w:rsidRDefault="00547780"/>
    <w:p w14:paraId="4A07E8D5" w14:textId="77777777" w:rsidR="00547780" w:rsidRDefault="00547780"/>
    <w:p w14:paraId="2C7BFCC6" w14:textId="77777777" w:rsidR="00547780" w:rsidRDefault="00547780"/>
    <w:p w14:paraId="2B9CFB5E" w14:textId="77777777" w:rsidR="00547780" w:rsidRDefault="005477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CDC3C4" wp14:editId="4EDC3E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E185B" w14:textId="77777777" w:rsidR="00547780" w:rsidRDefault="00547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DC3C4"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1E185B" w14:textId="77777777" w:rsidR="00547780" w:rsidRDefault="00547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640AE8" w14:textId="77777777" w:rsidR="00547780" w:rsidRDefault="00547780"/>
    <w:p w14:paraId="5903443D" w14:textId="77777777" w:rsidR="00547780" w:rsidRDefault="00547780"/>
    <w:p w14:paraId="6D5DCFD1" w14:textId="77777777" w:rsidR="00547780" w:rsidRDefault="005477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5F173F" wp14:editId="450BB6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495F3" w14:textId="77777777" w:rsidR="00547780" w:rsidRDefault="00547780"/>
                          <w:p w14:paraId="2F4957C8" w14:textId="77777777" w:rsidR="00547780" w:rsidRDefault="00547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F173F"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9495F3" w14:textId="77777777" w:rsidR="00547780" w:rsidRDefault="00547780"/>
                    <w:p w14:paraId="2F4957C8" w14:textId="77777777" w:rsidR="00547780" w:rsidRDefault="00547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A8833" w14:textId="77777777" w:rsidR="00547780" w:rsidRDefault="00547780"/>
    <w:p w14:paraId="2047EF5C" w14:textId="77777777" w:rsidR="00547780" w:rsidRDefault="00547780">
      <w:pPr>
        <w:rPr>
          <w:sz w:val="2"/>
          <w:szCs w:val="2"/>
        </w:rPr>
      </w:pPr>
    </w:p>
    <w:p w14:paraId="02B6664E" w14:textId="77777777" w:rsidR="00547780" w:rsidRDefault="00547780"/>
    <w:p w14:paraId="2A7F758F" w14:textId="77777777" w:rsidR="00547780" w:rsidRDefault="00547780">
      <w:pPr>
        <w:spacing w:after="0" w:line="240" w:lineRule="auto"/>
      </w:pPr>
    </w:p>
  </w:footnote>
  <w:footnote w:type="continuationSeparator" w:id="0">
    <w:p w14:paraId="435C53B6" w14:textId="77777777" w:rsidR="00547780" w:rsidRDefault="0054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3"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82"/>
  </w:num>
  <w:num w:numId="9">
    <w:abstractNumId w:val="4"/>
  </w:num>
  <w:num w:numId="10">
    <w:abstractNumId w:val="62"/>
  </w:num>
  <w:num w:numId="11">
    <w:abstractNumId w:val="6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0"/>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127902</TotalTime>
  <Pages>15</Pages>
  <Words>2500</Words>
  <Characters>14253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3305</cp:revision>
  <cp:lastPrinted>2009-02-06T05:36:00Z</cp:lastPrinted>
  <dcterms:created xsi:type="dcterms:W3CDTF">2024-01-07T13:43:00Z</dcterms:created>
  <dcterms:modified xsi:type="dcterms:W3CDTF">2025-07-06T20:10:00Z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