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05A1"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Меликов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Камран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Чингиз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оглы</w:t>
      </w:r>
      <w:r w:rsidRPr="008124FB">
        <w:rPr>
          <w:rFonts w:ascii="Helvetica" w:hAnsi="Helvetica" w:cs="Helvetica"/>
          <w:b/>
          <w:bCs/>
          <w:color w:val="222222"/>
          <w:sz w:val="21"/>
          <w:szCs w:val="21"/>
        </w:rPr>
        <w:t>.</w:t>
      </w:r>
    </w:p>
    <w:p w14:paraId="5E64BE97"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Одиночные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индуцированные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электрическим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полем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липидном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бислое</w:t>
      </w:r>
      <w:r w:rsidRPr="008124FB">
        <w:rPr>
          <w:rFonts w:ascii="Helvetica" w:hAnsi="Helvetica" w:cs="Helvetica"/>
          <w:b/>
          <w:bCs/>
          <w:color w:val="222222"/>
          <w:sz w:val="21"/>
          <w:szCs w:val="21"/>
        </w:rPr>
        <w:t xml:space="preserve"> : </w:t>
      </w:r>
      <w:r w:rsidRPr="008124FB">
        <w:rPr>
          <w:rFonts w:ascii="Helvetica" w:hAnsi="Helvetica" w:cs="Helvetica" w:hint="eastAsia"/>
          <w:b/>
          <w:bCs/>
          <w:color w:val="222222"/>
          <w:sz w:val="21"/>
          <w:szCs w:val="21"/>
        </w:rPr>
        <w:t>диссертация</w:t>
      </w:r>
      <w:r w:rsidRPr="008124FB">
        <w:rPr>
          <w:rFonts w:ascii="Helvetica" w:hAnsi="Helvetica" w:cs="Helvetica"/>
          <w:b/>
          <w:bCs/>
          <w:color w:val="222222"/>
          <w:sz w:val="21"/>
          <w:szCs w:val="21"/>
        </w:rPr>
        <w:t xml:space="preserve"> ... </w:t>
      </w:r>
      <w:r w:rsidRPr="008124FB">
        <w:rPr>
          <w:rFonts w:ascii="Helvetica" w:hAnsi="Helvetica" w:cs="Helvetica" w:hint="eastAsia"/>
          <w:b/>
          <w:bCs/>
          <w:color w:val="222222"/>
          <w:sz w:val="21"/>
          <w:szCs w:val="21"/>
        </w:rPr>
        <w:t>кандидата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биологических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наук</w:t>
      </w:r>
      <w:r w:rsidRPr="008124FB">
        <w:rPr>
          <w:rFonts w:ascii="Helvetica" w:hAnsi="Helvetica" w:cs="Helvetica"/>
          <w:b/>
          <w:bCs/>
          <w:color w:val="222222"/>
          <w:sz w:val="21"/>
          <w:szCs w:val="21"/>
        </w:rPr>
        <w:t xml:space="preserve"> : 03.00.02. - </w:t>
      </w:r>
      <w:r w:rsidRPr="008124FB">
        <w:rPr>
          <w:rFonts w:ascii="Helvetica" w:hAnsi="Helvetica" w:cs="Helvetica" w:hint="eastAsia"/>
          <w:b/>
          <w:bCs/>
          <w:color w:val="222222"/>
          <w:sz w:val="21"/>
          <w:szCs w:val="21"/>
        </w:rPr>
        <w:t>Москва</w:t>
      </w:r>
      <w:r w:rsidRPr="008124FB">
        <w:rPr>
          <w:rFonts w:ascii="Helvetica" w:hAnsi="Helvetica" w:cs="Helvetica"/>
          <w:b/>
          <w:bCs/>
          <w:color w:val="222222"/>
          <w:sz w:val="21"/>
          <w:szCs w:val="21"/>
        </w:rPr>
        <w:t xml:space="preserve">, 1999. - 104 </w:t>
      </w:r>
      <w:r w:rsidRPr="008124FB">
        <w:rPr>
          <w:rFonts w:ascii="Helvetica" w:hAnsi="Helvetica" w:cs="Helvetica" w:hint="eastAsia"/>
          <w:b/>
          <w:bCs/>
          <w:color w:val="222222"/>
          <w:sz w:val="21"/>
          <w:szCs w:val="21"/>
        </w:rPr>
        <w:t>с</w:t>
      </w:r>
      <w:r w:rsidRPr="008124FB">
        <w:rPr>
          <w:rFonts w:ascii="Helvetica" w:hAnsi="Helvetica" w:cs="Helvetica"/>
          <w:b/>
          <w:bCs/>
          <w:color w:val="222222"/>
          <w:sz w:val="21"/>
          <w:szCs w:val="21"/>
        </w:rPr>
        <w:t xml:space="preserve">. : </w:t>
      </w:r>
      <w:r w:rsidRPr="008124FB">
        <w:rPr>
          <w:rFonts w:ascii="Helvetica" w:hAnsi="Helvetica" w:cs="Helvetica" w:hint="eastAsia"/>
          <w:b/>
          <w:bCs/>
          <w:color w:val="222222"/>
          <w:sz w:val="21"/>
          <w:szCs w:val="21"/>
        </w:rPr>
        <w:t>ил</w:t>
      </w:r>
      <w:r w:rsidRPr="008124FB">
        <w:rPr>
          <w:rFonts w:ascii="Helvetica" w:hAnsi="Helvetica" w:cs="Helvetica"/>
          <w:b/>
          <w:bCs/>
          <w:color w:val="222222"/>
          <w:sz w:val="21"/>
          <w:szCs w:val="21"/>
        </w:rPr>
        <w:t>.</w:t>
      </w:r>
    </w:p>
    <w:p w14:paraId="59F07D2C"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больше</w:t>
      </w:r>
    </w:p>
    <w:p w14:paraId="79FEE469"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Цитаты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текста</w:t>
      </w:r>
      <w:r w:rsidRPr="008124FB">
        <w:rPr>
          <w:rFonts w:ascii="Helvetica" w:hAnsi="Helvetica" w:cs="Helvetica"/>
          <w:b/>
          <w:bCs/>
          <w:color w:val="222222"/>
          <w:sz w:val="21"/>
          <w:szCs w:val="21"/>
        </w:rPr>
        <w:t>:</w:t>
      </w:r>
    </w:p>
    <w:p w14:paraId="428D91C5"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стр</w:t>
      </w:r>
      <w:r w:rsidRPr="008124FB">
        <w:rPr>
          <w:rFonts w:ascii="Helvetica" w:hAnsi="Helvetica" w:cs="Helvetica"/>
          <w:b/>
          <w:bCs/>
          <w:color w:val="222222"/>
          <w:sz w:val="21"/>
          <w:szCs w:val="21"/>
        </w:rPr>
        <w:t>. 1</w:t>
      </w:r>
    </w:p>
    <w:p w14:paraId="4C1E15B2"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Московский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государственный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университет</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имени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w:t>
      </w:r>
      <w:r w:rsidRPr="008124FB">
        <w:rPr>
          <w:rFonts w:ascii="Helvetica" w:hAnsi="Helvetica" w:cs="Helvetica"/>
          <w:b/>
          <w:bCs/>
          <w:color w:val="222222"/>
          <w:sz w:val="21"/>
          <w:szCs w:val="21"/>
        </w:rPr>
        <w:t>.</w:t>
      </w:r>
      <w:r w:rsidRPr="008124FB">
        <w:rPr>
          <w:rFonts w:ascii="Helvetica" w:hAnsi="Helvetica" w:cs="Helvetica" w:hint="eastAsia"/>
          <w:b/>
          <w:bCs/>
          <w:color w:val="222222"/>
          <w:sz w:val="21"/>
          <w:szCs w:val="21"/>
        </w:rPr>
        <w:t>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Ломоносова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Биологический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факультет</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правах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рукописи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Меликов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Камран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Чингиз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оглы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Одиночные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индуцированные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электрическим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полем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липидном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бислое</w:t>
      </w:r>
      <w:r w:rsidRPr="008124FB">
        <w:rPr>
          <w:rFonts w:ascii="Helvetica" w:hAnsi="Helvetica" w:cs="Helvetica"/>
          <w:b/>
          <w:bCs/>
          <w:color w:val="222222"/>
          <w:sz w:val="21"/>
          <w:szCs w:val="21"/>
        </w:rPr>
        <w:t xml:space="preserve">. 03.00.02 - </w:t>
      </w:r>
      <w:r w:rsidRPr="008124FB">
        <w:rPr>
          <w:rFonts w:ascii="Helvetica" w:hAnsi="Helvetica" w:cs="Helvetica" w:hint="eastAsia"/>
          <w:b/>
          <w:bCs/>
          <w:color w:val="222222"/>
          <w:sz w:val="21"/>
          <w:szCs w:val="21"/>
        </w:rPr>
        <w:t>б</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ф</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Диссертация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соискание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ученой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степени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т</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биологических</w:t>
      </w:r>
    </w:p>
    <w:p w14:paraId="3933336B"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стр</w:t>
      </w:r>
      <w:r w:rsidRPr="008124FB">
        <w:rPr>
          <w:rFonts w:ascii="Helvetica" w:hAnsi="Helvetica" w:cs="Helvetica"/>
          <w:b/>
          <w:bCs/>
          <w:color w:val="222222"/>
          <w:sz w:val="21"/>
          <w:szCs w:val="21"/>
        </w:rPr>
        <w:t>. 2</w:t>
      </w:r>
    </w:p>
    <w:p w14:paraId="7C485CF8"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1.2. </w:t>
      </w:r>
      <w:r w:rsidRPr="008124FB">
        <w:rPr>
          <w:rFonts w:ascii="Helvetica" w:hAnsi="Helvetica" w:cs="Helvetica" w:hint="eastAsia"/>
          <w:b/>
          <w:bCs/>
          <w:color w:val="222222"/>
          <w:sz w:val="21"/>
          <w:szCs w:val="21"/>
        </w:rPr>
        <w:t>Феноменология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БЛМ</w:t>
      </w:r>
      <w:r w:rsidRPr="008124FB">
        <w:rPr>
          <w:rFonts w:ascii="Helvetica" w:hAnsi="Helvetica" w:cs="Helvetica"/>
          <w:b/>
          <w:bCs/>
          <w:color w:val="222222"/>
          <w:sz w:val="21"/>
          <w:szCs w:val="21"/>
        </w:rPr>
        <w:t xml:space="preserve">. 1.2.1. </w:t>
      </w:r>
      <w:r w:rsidRPr="008124FB">
        <w:rPr>
          <w:rFonts w:ascii="Helvetica" w:hAnsi="Helvetica" w:cs="Helvetica" w:hint="eastAsia"/>
          <w:b/>
          <w:bCs/>
          <w:color w:val="222222"/>
          <w:sz w:val="21"/>
          <w:szCs w:val="21"/>
        </w:rPr>
        <w:t>Необратимый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пробой</w:t>
      </w:r>
      <w:r w:rsidRPr="008124FB">
        <w:rPr>
          <w:rFonts w:ascii="Helvetica" w:hAnsi="Helvetica" w:cs="Helvetica"/>
          <w:b/>
          <w:bCs/>
          <w:color w:val="222222"/>
          <w:sz w:val="21"/>
          <w:szCs w:val="21"/>
        </w:rPr>
        <w:t>. 1.2.2. "</w:t>
      </w:r>
      <w:r w:rsidRPr="008124FB">
        <w:rPr>
          <w:rFonts w:ascii="Helvetica" w:hAnsi="Helvetica" w:cs="Helvetica" w:hint="eastAsia"/>
          <w:b/>
          <w:bCs/>
          <w:color w:val="222222"/>
          <w:sz w:val="21"/>
          <w:szCs w:val="21"/>
        </w:rPr>
        <w:t>Ст</w:t>
      </w:r>
      <w:r w:rsidRPr="008124FB">
        <w:rPr>
          <w:rFonts w:ascii="Helvetica" w:hAnsi="Helvetica" w:cs="Helvetica"/>
          <w:b/>
          <w:bCs/>
          <w:color w:val="222222"/>
          <w:sz w:val="21"/>
          <w:szCs w:val="21"/>
        </w:rPr>
        <w:t>]</w:t>
      </w:r>
      <w:r w:rsidRPr="008124FB">
        <w:rPr>
          <w:rFonts w:ascii="Helvetica" w:hAnsi="Helvetica" w:cs="Helvetica" w:hint="eastAsia"/>
          <w:b/>
          <w:bCs/>
          <w:color w:val="222222"/>
          <w:sz w:val="21"/>
          <w:szCs w:val="21"/>
        </w:rPr>
        <w:t>зессованное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сос</w:t>
      </w:r>
      <w:r w:rsidRPr="008124FB">
        <w:rPr>
          <w:rFonts w:ascii="Helvetica" w:hAnsi="Helvetica" w:cs="Helvetica"/>
          <w:b/>
          <w:bCs/>
          <w:color w:val="222222"/>
          <w:sz w:val="21"/>
          <w:szCs w:val="21"/>
        </w:rPr>
        <w:t>1</w:t>
      </w:r>
      <w:r w:rsidRPr="008124FB">
        <w:rPr>
          <w:rFonts w:ascii="Helvetica" w:hAnsi="Helvetica" w:cs="Helvetica" w:hint="eastAsia"/>
          <w:b/>
          <w:bCs/>
          <w:color w:val="222222"/>
          <w:sz w:val="21"/>
          <w:szCs w:val="21"/>
        </w:rPr>
        <w:t>ЮЯние</w:t>
      </w:r>
      <w:r w:rsidRPr="008124FB">
        <w:rPr>
          <w:rFonts w:ascii="Helvetica" w:hAnsi="Helvetica" w:cs="Helvetica"/>
          <w:b/>
          <w:bCs/>
          <w:color w:val="222222"/>
          <w:sz w:val="21"/>
          <w:szCs w:val="21"/>
        </w:rPr>
        <w:t xml:space="preserve">. 1.2.3. </w:t>
      </w:r>
      <w:r w:rsidRPr="008124FB">
        <w:rPr>
          <w:rFonts w:ascii="Helvetica" w:hAnsi="Helvetica" w:cs="Helvetica" w:hint="eastAsia"/>
          <w:b/>
          <w:bCs/>
          <w:color w:val="222222"/>
          <w:sz w:val="21"/>
          <w:szCs w:val="21"/>
        </w:rPr>
        <w:t>Обратимый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1.3. </w:t>
      </w:r>
      <w:r w:rsidRPr="008124FB">
        <w:rPr>
          <w:rFonts w:ascii="Helvetica" w:hAnsi="Helvetica" w:cs="Helvetica" w:hint="eastAsia"/>
          <w:b/>
          <w:bCs/>
          <w:color w:val="222222"/>
          <w:sz w:val="21"/>
          <w:szCs w:val="21"/>
        </w:rPr>
        <w:t>Механизм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электропорации</w:t>
      </w:r>
      <w:r w:rsidRPr="008124FB">
        <w:rPr>
          <w:rFonts w:ascii="Helvetica" w:hAnsi="Helvetica" w:cs="Helvetica"/>
          <w:b/>
          <w:bCs/>
          <w:color w:val="222222"/>
          <w:sz w:val="21"/>
          <w:szCs w:val="21"/>
        </w:rPr>
        <w:t xml:space="preserve">. 1.3.1. </w:t>
      </w:r>
      <w:r w:rsidRPr="008124FB">
        <w:rPr>
          <w:rFonts w:ascii="Helvetica" w:hAnsi="Helvetica" w:cs="Helvetica" w:hint="eastAsia"/>
          <w:b/>
          <w:bCs/>
          <w:color w:val="222222"/>
          <w:sz w:val="21"/>
          <w:szCs w:val="21"/>
        </w:rPr>
        <w:t>Ранние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теории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пробоя</w:t>
      </w:r>
      <w:r w:rsidRPr="008124FB">
        <w:rPr>
          <w:rFonts w:ascii="Helvetica" w:hAnsi="Helvetica" w:cs="Helvetica"/>
          <w:b/>
          <w:bCs/>
          <w:color w:val="222222"/>
          <w:sz w:val="21"/>
          <w:szCs w:val="21"/>
        </w:rPr>
        <w:t xml:space="preserve">. 1.3.2. </w:t>
      </w:r>
      <w:r w:rsidRPr="008124FB">
        <w:rPr>
          <w:rFonts w:ascii="Helvetica" w:hAnsi="Helvetica" w:cs="Helvetica" w:hint="eastAsia"/>
          <w:b/>
          <w:bCs/>
          <w:color w:val="222222"/>
          <w:sz w:val="21"/>
          <w:szCs w:val="21"/>
        </w:rPr>
        <w:t>Форм</w:t>
      </w:r>
      <w:r w:rsidRPr="008124FB">
        <w:rPr>
          <w:rFonts w:ascii="Helvetica" w:hAnsi="Helvetica" w:cs="Helvetica"/>
          <w:b/>
          <w:bCs/>
          <w:color w:val="222222"/>
          <w:sz w:val="21"/>
          <w:szCs w:val="21"/>
        </w:rPr>
        <w:t>1'1</w:t>
      </w:r>
      <w:r w:rsidRPr="008124FB">
        <w:rPr>
          <w:rFonts w:ascii="Helvetica" w:hAnsi="Helvetica" w:cs="Helvetica" w:hint="eastAsia"/>
          <w:b/>
          <w:bCs/>
          <w:color w:val="222222"/>
          <w:sz w:val="21"/>
          <w:szCs w:val="21"/>
        </w:rPr>
        <w:t>рование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электропорации</w:t>
      </w:r>
      <w:r w:rsidRPr="008124FB">
        <w:rPr>
          <w:rFonts w:ascii="Helvetica" w:hAnsi="Helvetica" w:cs="Helvetica"/>
          <w:b/>
          <w:bCs/>
          <w:color w:val="222222"/>
          <w:sz w:val="21"/>
          <w:szCs w:val="21"/>
        </w:rPr>
        <w:t xml:space="preserve">. 1.3.3. </w:t>
      </w:r>
      <w:r w:rsidRPr="008124FB">
        <w:rPr>
          <w:rFonts w:ascii="Helvetica" w:hAnsi="Helvetica" w:cs="Helvetica" w:hint="eastAsia"/>
          <w:b/>
          <w:bCs/>
          <w:color w:val="222222"/>
          <w:sz w:val="21"/>
          <w:szCs w:val="21"/>
        </w:rPr>
        <w:t>Теория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электропорации</w:t>
      </w:r>
      <w:r w:rsidRPr="008124FB">
        <w:rPr>
          <w:rFonts w:ascii="Helvetica" w:hAnsi="Helvetica" w:cs="Helvetica"/>
          <w:b/>
          <w:bCs/>
          <w:color w:val="222222"/>
          <w:sz w:val="21"/>
          <w:szCs w:val="21"/>
        </w:rPr>
        <w:t>. 1.3.4.</w:t>
      </w:r>
    </w:p>
    <w:p w14:paraId="7F2392C5"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стр</w:t>
      </w:r>
      <w:r w:rsidRPr="008124FB">
        <w:rPr>
          <w:rFonts w:ascii="Helvetica" w:hAnsi="Helvetica" w:cs="Helvetica"/>
          <w:b/>
          <w:bCs/>
          <w:color w:val="222222"/>
          <w:sz w:val="21"/>
          <w:szCs w:val="21"/>
        </w:rPr>
        <w:t>. 3</w:t>
      </w:r>
    </w:p>
    <w:p w14:paraId="12C2995D"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формированием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более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чем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одного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дефекта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III.4. </w:t>
      </w:r>
      <w:r w:rsidRPr="008124FB">
        <w:rPr>
          <w:rFonts w:ascii="Helvetica" w:hAnsi="Helvetica" w:cs="Helvetica" w:hint="eastAsia"/>
          <w:b/>
          <w:bCs/>
          <w:color w:val="222222"/>
          <w:sz w:val="21"/>
          <w:szCs w:val="21"/>
        </w:rPr>
        <w:t>Свойства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проводящих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дес</w:t>
      </w:r>
      <w:r w:rsidRPr="008124FB">
        <w:rPr>
          <w:rFonts w:ascii="Helvetica" w:hAnsi="Helvetica" w:cs="Helvetica"/>
          <w:b/>
          <w:bCs/>
          <w:color w:val="222222"/>
          <w:sz w:val="21"/>
          <w:szCs w:val="21"/>
        </w:rPr>
        <w:t>1)</w:t>
      </w:r>
      <w:r w:rsidRPr="008124FB">
        <w:rPr>
          <w:rFonts w:ascii="Helvetica" w:hAnsi="Helvetica" w:cs="Helvetica" w:hint="eastAsia"/>
          <w:b/>
          <w:bCs/>
          <w:color w:val="222222"/>
          <w:sz w:val="21"/>
          <w:szCs w:val="21"/>
        </w:rPr>
        <w:t>е</w:t>
      </w:r>
      <w:r w:rsidRPr="008124FB">
        <w:rPr>
          <w:rFonts w:ascii="Helvetica" w:hAnsi="Helvetica" w:cs="Helvetica"/>
          <w:b/>
          <w:bCs/>
          <w:color w:val="222222"/>
          <w:sz w:val="21"/>
          <w:szCs w:val="21"/>
        </w:rPr>
        <w:t>1</w:t>
      </w:r>
      <w:r w:rsidRPr="008124FB">
        <w:rPr>
          <w:rFonts w:ascii="Helvetica" w:hAnsi="Helvetica" w:cs="Helvetica" w:hint="eastAsia"/>
          <w:b/>
          <w:bCs/>
          <w:color w:val="222222"/>
          <w:sz w:val="21"/>
          <w:szCs w:val="21"/>
        </w:rPr>
        <w:t>сгов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мегасгабильных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111.4.1. </w:t>
      </w:r>
      <w:r w:rsidRPr="008124FB">
        <w:rPr>
          <w:rFonts w:ascii="Helvetica" w:hAnsi="Helvetica" w:cs="Helvetica" w:hint="eastAsia"/>
          <w:b/>
          <w:bCs/>
          <w:color w:val="222222"/>
          <w:sz w:val="21"/>
          <w:szCs w:val="21"/>
        </w:rPr>
        <w:t>Анализ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w:t>
      </w:r>
      <w:r w:rsidRPr="008124FB">
        <w:rPr>
          <w:rFonts w:ascii="Helvetica" w:hAnsi="Helvetica" w:cs="Helvetica"/>
          <w:b/>
          <w:bCs/>
          <w:color w:val="222222"/>
          <w:sz w:val="21"/>
          <w:szCs w:val="21"/>
        </w:rPr>
        <w:t>^</w:t>
      </w:r>
      <w:r w:rsidRPr="008124FB">
        <w:rPr>
          <w:rFonts w:ascii="Helvetica" w:hAnsi="Helvetica" w:cs="Helvetica" w:hint="eastAsia"/>
          <w:b/>
          <w:bCs/>
          <w:color w:val="222222"/>
          <w:sz w:val="21"/>
          <w:szCs w:val="21"/>
        </w:rPr>
        <w:t>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111.4.2. </w:t>
      </w:r>
      <w:r w:rsidRPr="008124FB">
        <w:rPr>
          <w:rFonts w:ascii="Helvetica" w:hAnsi="Helvetica" w:cs="Helvetica" w:hint="eastAsia"/>
          <w:b/>
          <w:bCs/>
          <w:color w:val="222222"/>
          <w:sz w:val="21"/>
          <w:szCs w:val="21"/>
        </w:rPr>
        <w:t>Анал</w:t>
      </w:r>
      <w:r w:rsidRPr="008124FB">
        <w:rPr>
          <w:rFonts w:ascii="Helvetica" w:hAnsi="Helvetica" w:cs="Helvetica"/>
          <w:b/>
          <w:bCs/>
          <w:color w:val="222222"/>
          <w:sz w:val="21"/>
          <w:szCs w:val="21"/>
        </w:rPr>
        <w:t xml:space="preserve">1'13 </w:t>
      </w:r>
      <w:r w:rsidRPr="008124FB">
        <w:rPr>
          <w:rFonts w:ascii="Helvetica" w:hAnsi="Helvetica" w:cs="Helvetica" w:hint="eastAsia"/>
          <w:b/>
          <w:bCs/>
          <w:color w:val="222222"/>
          <w:sz w:val="21"/>
          <w:szCs w:val="21"/>
        </w:rPr>
        <w:t>времен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жизни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111.4.3. </w:t>
      </w:r>
      <w:r w:rsidRPr="008124FB">
        <w:rPr>
          <w:rFonts w:ascii="Helvetica" w:hAnsi="Helvetica" w:cs="Helvetica" w:hint="eastAsia"/>
          <w:b/>
          <w:bCs/>
          <w:color w:val="222222"/>
          <w:sz w:val="21"/>
          <w:szCs w:val="21"/>
        </w:rPr>
        <w:t>Анализ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константы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скорости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ро</w:t>
      </w:r>
      <w:r w:rsidRPr="008124FB">
        <w:rPr>
          <w:rFonts w:ascii="Helvetica" w:hAnsi="Helvetica" w:cs="Helvetica"/>
          <w:b/>
          <w:bCs/>
          <w:color w:val="222222"/>
          <w:sz w:val="21"/>
          <w:szCs w:val="21"/>
        </w:rPr>
        <w:t>&gt;</w:t>
      </w:r>
      <w:r w:rsidRPr="008124FB">
        <w:rPr>
          <w:rFonts w:ascii="Helvetica" w:hAnsi="Helvetica" w:cs="Helvetica" w:hint="eastAsia"/>
          <w:b/>
          <w:bCs/>
          <w:color w:val="222222"/>
          <w:sz w:val="21"/>
          <w:szCs w:val="21"/>
        </w:rPr>
        <w:t>вдения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111.4.4. </w:t>
      </w:r>
      <w:r w:rsidRPr="008124FB">
        <w:rPr>
          <w:rFonts w:ascii="Helvetica" w:hAnsi="Helvetica" w:cs="Helvetica" w:hint="eastAsia"/>
          <w:b/>
          <w:bCs/>
          <w:color w:val="222222"/>
          <w:sz w:val="21"/>
          <w:szCs w:val="21"/>
        </w:rPr>
        <w:t>Среднее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количество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перед</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необратимым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разрушением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III.5.</w:t>
      </w:r>
    </w:p>
    <w:p w14:paraId="4E8239C2" w14:textId="77777777" w:rsidR="008124FB" w:rsidRPr="008124FB" w:rsidRDefault="008124FB" w:rsidP="008124FB">
      <w:pPr>
        <w:rPr>
          <w:rFonts w:ascii="Helvetica" w:hAnsi="Helvetica" w:cs="Helvetica"/>
          <w:b/>
          <w:bCs/>
          <w:color w:val="222222"/>
          <w:sz w:val="21"/>
          <w:szCs w:val="21"/>
        </w:rPr>
      </w:pPr>
    </w:p>
    <w:p w14:paraId="74EEB16C"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Оглавление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диссертации</w:t>
      </w:r>
    </w:p>
    <w:p w14:paraId="0419764C"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кандидат</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биологических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наук</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Меликов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Камран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Чингиз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оглы</w:t>
      </w:r>
    </w:p>
    <w:p w14:paraId="5FDBF10A"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Оглавление</w:t>
      </w:r>
      <w:r w:rsidRPr="008124FB">
        <w:rPr>
          <w:rFonts w:ascii="Helvetica" w:hAnsi="Helvetica" w:cs="Helvetica"/>
          <w:b/>
          <w:bCs/>
          <w:color w:val="222222"/>
          <w:sz w:val="21"/>
          <w:szCs w:val="21"/>
        </w:rPr>
        <w:t>.</w:t>
      </w:r>
    </w:p>
    <w:p w14:paraId="13BAE5A7" w14:textId="77777777" w:rsidR="008124FB" w:rsidRPr="008124FB" w:rsidRDefault="008124FB" w:rsidP="008124FB">
      <w:pPr>
        <w:rPr>
          <w:rFonts w:ascii="Helvetica" w:hAnsi="Helvetica" w:cs="Helvetica"/>
          <w:b/>
          <w:bCs/>
          <w:color w:val="222222"/>
          <w:sz w:val="21"/>
          <w:szCs w:val="21"/>
        </w:rPr>
      </w:pPr>
    </w:p>
    <w:p w14:paraId="0408E30E"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Сгр</w:t>
      </w:r>
      <w:r w:rsidRPr="008124FB">
        <w:rPr>
          <w:rFonts w:ascii="Helvetica" w:hAnsi="Helvetica" w:cs="Helvetica"/>
          <w:b/>
          <w:bCs/>
          <w:color w:val="222222"/>
          <w:sz w:val="21"/>
          <w:szCs w:val="21"/>
        </w:rPr>
        <w:t>.</w:t>
      </w:r>
    </w:p>
    <w:p w14:paraId="63FB4A14" w14:textId="77777777" w:rsidR="008124FB" w:rsidRPr="008124FB" w:rsidRDefault="008124FB" w:rsidP="008124FB">
      <w:pPr>
        <w:rPr>
          <w:rFonts w:ascii="Helvetica" w:hAnsi="Helvetica" w:cs="Helvetica"/>
          <w:b/>
          <w:bCs/>
          <w:color w:val="222222"/>
          <w:sz w:val="21"/>
          <w:szCs w:val="21"/>
        </w:rPr>
      </w:pPr>
    </w:p>
    <w:p w14:paraId="3A55D1BC"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Введение</w:t>
      </w:r>
    </w:p>
    <w:p w14:paraId="095BE56D" w14:textId="77777777" w:rsidR="008124FB" w:rsidRPr="008124FB" w:rsidRDefault="008124FB" w:rsidP="008124FB">
      <w:pPr>
        <w:rPr>
          <w:rFonts w:ascii="Helvetica" w:hAnsi="Helvetica" w:cs="Helvetica"/>
          <w:b/>
          <w:bCs/>
          <w:color w:val="222222"/>
          <w:sz w:val="21"/>
          <w:szCs w:val="21"/>
        </w:rPr>
      </w:pPr>
    </w:p>
    <w:p w14:paraId="257D4F0E"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Часть</w:t>
      </w:r>
      <w:r w:rsidRPr="008124FB">
        <w:rPr>
          <w:rFonts w:ascii="Helvetica" w:hAnsi="Helvetica" w:cs="Helvetica"/>
          <w:b/>
          <w:bCs/>
          <w:color w:val="222222"/>
          <w:sz w:val="21"/>
          <w:szCs w:val="21"/>
        </w:rPr>
        <w:t xml:space="preserve"> I. </w:t>
      </w:r>
      <w:r w:rsidRPr="008124FB">
        <w:rPr>
          <w:rFonts w:ascii="Helvetica" w:hAnsi="Helvetica" w:cs="Helvetica" w:hint="eastAsia"/>
          <w:b/>
          <w:bCs/>
          <w:color w:val="222222"/>
          <w:sz w:val="21"/>
          <w:szCs w:val="21"/>
        </w:rPr>
        <w:t>Литературный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обзор</w:t>
      </w:r>
    </w:p>
    <w:p w14:paraId="534E985D" w14:textId="77777777" w:rsidR="008124FB" w:rsidRPr="008124FB" w:rsidRDefault="008124FB" w:rsidP="008124FB">
      <w:pPr>
        <w:rPr>
          <w:rFonts w:ascii="Helvetica" w:hAnsi="Helvetica" w:cs="Helvetica"/>
          <w:b/>
          <w:bCs/>
          <w:color w:val="222222"/>
          <w:sz w:val="21"/>
          <w:szCs w:val="21"/>
        </w:rPr>
      </w:pPr>
    </w:p>
    <w:p w14:paraId="0937FE2E"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1.1. </w:t>
      </w:r>
      <w:r w:rsidRPr="008124FB">
        <w:rPr>
          <w:rFonts w:ascii="Helvetica" w:hAnsi="Helvetica" w:cs="Helvetica" w:hint="eastAsia"/>
          <w:b/>
          <w:bCs/>
          <w:color w:val="222222"/>
          <w:sz w:val="21"/>
          <w:szCs w:val="21"/>
        </w:rPr>
        <w:t>Электрический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клеток</w:t>
      </w:r>
    </w:p>
    <w:p w14:paraId="441EEEBF" w14:textId="77777777" w:rsidR="008124FB" w:rsidRPr="008124FB" w:rsidRDefault="008124FB" w:rsidP="008124FB">
      <w:pPr>
        <w:rPr>
          <w:rFonts w:ascii="Helvetica" w:hAnsi="Helvetica" w:cs="Helvetica"/>
          <w:b/>
          <w:bCs/>
          <w:color w:val="222222"/>
          <w:sz w:val="21"/>
          <w:szCs w:val="21"/>
        </w:rPr>
      </w:pPr>
    </w:p>
    <w:p w14:paraId="71B9EC87"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 </w:t>
      </w:r>
      <w:r w:rsidRPr="008124FB">
        <w:rPr>
          <w:rFonts w:ascii="Helvetica" w:hAnsi="Helvetica" w:cs="Helvetica" w:hint="eastAsia"/>
          <w:b/>
          <w:bCs/>
          <w:color w:val="222222"/>
          <w:sz w:val="21"/>
          <w:szCs w:val="21"/>
        </w:rPr>
        <w:t>История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вопроса</w:t>
      </w:r>
    </w:p>
    <w:p w14:paraId="04B3DA67" w14:textId="77777777" w:rsidR="008124FB" w:rsidRPr="008124FB" w:rsidRDefault="008124FB" w:rsidP="008124FB">
      <w:pPr>
        <w:rPr>
          <w:rFonts w:ascii="Helvetica" w:hAnsi="Helvetica" w:cs="Helvetica"/>
          <w:b/>
          <w:bCs/>
          <w:color w:val="222222"/>
          <w:sz w:val="21"/>
          <w:szCs w:val="21"/>
        </w:rPr>
      </w:pPr>
    </w:p>
    <w:p w14:paraId="02CE4F81"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1.1.2. </w:t>
      </w:r>
      <w:r w:rsidRPr="008124FB">
        <w:rPr>
          <w:rFonts w:ascii="Helvetica" w:hAnsi="Helvetica" w:cs="Helvetica" w:hint="eastAsia"/>
          <w:b/>
          <w:bCs/>
          <w:color w:val="222222"/>
          <w:sz w:val="21"/>
          <w:szCs w:val="21"/>
        </w:rPr>
        <w:t>Значение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исследований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пробоя</w:t>
      </w:r>
      <w:r w:rsidRPr="008124FB">
        <w:rPr>
          <w:rFonts w:ascii="Helvetica" w:hAnsi="Helvetica" w:cs="Helvetica"/>
          <w:b/>
          <w:bCs/>
          <w:color w:val="222222"/>
          <w:sz w:val="21"/>
          <w:szCs w:val="21"/>
        </w:rPr>
        <w:t xml:space="preserve">. 8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1.2. </w:t>
      </w:r>
      <w:r w:rsidRPr="008124FB">
        <w:rPr>
          <w:rFonts w:ascii="Helvetica" w:hAnsi="Helvetica" w:cs="Helvetica" w:hint="eastAsia"/>
          <w:b/>
          <w:bCs/>
          <w:color w:val="222222"/>
          <w:sz w:val="21"/>
          <w:szCs w:val="21"/>
        </w:rPr>
        <w:t>Феноменология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БЛМ</w:t>
      </w:r>
    </w:p>
    <w:p w14:paraId="3FCCB02D" w14:textId="77777777" w:rsidR="008124FB" w:rsidRPr="008124FB" w:rsidRDefault="008124FB" w:rsidP="008124FB">
      <w:pPr>
        <w:rPr>
          <w:rFonts w:ascii="Helvetica" w:hAnsi="Helvetica" w:cs="Helvetica"/>
          <w:b/>
          <w:bCs/>
          <w:color w:val="222222"/>
          <w:sz w:val="21"/>
          <w:szCs w:val="21"/>
        </w:rPr>
      </w:pPr>
    </w:p>
    <w:p w14:paraId="2A8F7D8D"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1.2.1. </w:t>
      </w:r>
      <w:r w:rsidRPr="008124FB">
        <w:rPr>
          <w:rFonts w:ascii="Helvetica" w:hAnsi="Helvetica" w:cs="Helvetica" w:hint="eastAsia"/>
          <w:b/>
          <w:bCs/>
          <w:color w:val="222222"/>
          <w:sz w:val="21"/>
          <w:szCs w:val="21"/>
        </w:rPr>
        <w:t>Необратимый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пробой</w:t>
      </w:r>
    </w:p>
    <w:p w14:paraId="5DD0547A" w14:textId="77777777" w:rsidR="008124FB" w:rsidRPr="008124FB" w:rsidRDefault="008124FB" w:rsidP="008124FB">
      <w:pPr>
        <w:rPr>
          <w:rFonts w:ascii="Helvetica" w:hAnsi="Helvetica" w:cs="Helvetica"/>
          <w:b/>
          <w:bCs/>
          <w:color w:val="222222"/>
          <w:sz w:val="21"/>
          <w:szCs w:val="21"/>
        </w:rPr>
      </w:pPr>
    </w:p>
    <w:p w14:paraId="1C45A663"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1.2.2. "</w:t>
      </w:r>
      <w:r w:rsidRPr="008124FB">
        <w:rPr>
          <w:rFonts w:ascii="Helvetica" w:hAnsi="Helvetica" w:cs="Helvetica" w:hint="eastAsia"/>
          <w:b/>
          <w:bCs/>
          <w:color w:val="222222"/>
          <w:sz w:val="21"/>
          <w:szCs w:val="21"/>
        </w:rPr>
        <w:t>Стрессованное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состояние</w:t>
      </w:r>
    </w:p>
    <w:p w14:paraId="370CE42E" w14:textId="77777777" w:rsidR="008124FB" w:rsidRPr="008124FB" w:rsidRDefault="008124FB" w:rsidP="008124FB">
      <w:pPr>
        <w:rPr>
          <w:rFonts w:ascii="Helvetica" w:hAnsi="Helvetica" w:cs="Helvetica"/>
          <w:b/>
          <w:bCs/>
          <w:color w:val="222222"/>
          <w:sz w:val="21"/>
          <w:szCs w:val="21"/>
        </w:rPr>
      </w:pPr>
    </w:p>
    <w:p w14:paraId="049A85BE"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1.2.3. </w:t>
      </w:r>
      <w:r w:rsidRPr="008124FB">
        <w:rPr>
          <w:rFonts w:ascii="Helvetica" w:hAnsi="Helvetica" w:cs="Helvetica" w:hint="eastAsia"/>
          <w:b/>
          <w:bCs/>
          <w:color w:val="222222"/>
          <w:sz w:val="21"/>
          <w:szCs w:val="21"/>
        </w:rPr>
        <w:t>Обратимый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пробой</w:t>
      </w:r>
      <w:r w:rsidRPr="008124FB">
        <w:rPr>
          <w:rFonts w:ascii="Helvetica" w:hAnsi="Helvetica" w:cs="Helvetica"/>
          <w:b/>
          <w:bCs/>
          <w:color w:val="222222"/>
          <w:sz w:val="21"/>
          <w:szCs w:val="21"/>
        </w:rPr>
        <w:t xml:space="preserve">. 15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1.3. </w:t>
      </w:r>
      <w:r w:rsidRPr="008124FB">
        <w:rPr>
          <w:rFonts w:ascii="Helvetica" w:hAnsi="Helvetica" w:cs="Helvetica" w:hint="eastAsia"/>
          <w:b/>
          <w:bCs/>
          <w:color w:val="222222"/>
          <w:sz w:val="21"/>
          <w:szCs w:val="21"/>
        </w:rPr>
        <w:t>Механизм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электропорации</w:t>
      </w:r>
    </w:p>
    <w:p w14:paraId="37097303" w14:textId="77777777" w:rsidR="008124FB" w:rsidRPr="008124FB" w:rsidRDefault="008124FB" w:rsidP="008124FB">
      <w:pPr>
        <w:rPr>
          <w:rFonts w:ascii="Helvetica" w:hAnsi="Helvetica" w:cs="Helvetica"/>
          <w:b/>
          <w:bCs/>
          <w:color w:val="222222"/>
          <w:sz w:val="21"/>
          <w:szCs w:val="21"/>
        </w:rPr>
      </w:pPr>
    </w:p>
    <w:p w14:paraId="008DFB48"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1.3.1. </w:t>
      </w:r>
      <w:r w:rsidRPr="008124FB">
        <w:rPr>
          <w:rFonts w:ascii="Helvetica" w:hAnsi="Helvetica" w:cs="Helvetica" w:hint="eastAsia"/>
          <w:b/>
          <w:bCs/>
          <w:color w:val="222222"/>
          <w:sz w:val="21"/>
          <w:szCs w:val="21"/>
        </w:rPr>
        <w:t>Ранние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теории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пробоя</w:t>
      </w:r>
    </w:p>
    <w:p w14:paraId="61EDADAE" w14:textId="77777777" w:rsidR="008124FB" w:rsidRPr="008124FB" w:rsidRDefault="008124FB" w:rsidP="008124FB">
      <w:pPr>
        <w:rPr>
          <w:rFonts w:ascii="Helvetica" w:hAnsi="Helvetica" w:cs="Helvetica"/>
          <w:b/>
          <w:bCs/>
          <w:color w:val="222222"/>
          <w:sz w:val="21"/>
          <w:szCs w:val="21"/>
        </w:rPr>
      </w:pPr>
    </w:p>
    <w:p w14:paraId="762CD2B6"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1.3.2. </w:t>
      </w:r>
      <w:r w:rsidRPr="008124FB">
        <w:rPr>
          <w:rFonts w:ascii="Helvetica" w:hAnsi="Helvetica" w:cs="Helvetica" w:hint="eastAsia"/>
          <w:b/>
          <w:bCs/>
          <w:color w:val="222222"/>
          <w:sz w:val="21"/>
          <w:szCs w:val="21"/>
        </w:rPr>
        <w:t>Формирование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электропорации</w:t>
      </w:r>
    </w:p>
    <w:p w14:paraId="309C8801" w14:textId="77777777" w:rsidR="008124FB" w:rsidRPr="008124FB" w:rsidRDefault="008124FB" w:rsidP="008124FB">
      <w:pPr>
        <w:rPr>
          <w:rFonts w:ascii="Helvetica" w:hAnsi="Helvetica" w:cs="Helvetica"/>
          <w:b/>
          <w:bCs/>
          <w:color w:val="222222"/>
          <w:sz w:val="21"/>
          <w:szCs w:val="21"/>
        </w:rPr>
      </w:pPr>
    </w:p>
    <w:p w14:paraId="001A59D2"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1.3.3. </w:t>
      </w:r>
      <w:r w:rsidRPr="008124FB">
        <w:rPr>
          <w:rFonts w:ascii="Helvetica" w:hAnsi="Helvetica" w:cs="Helvetica" w:hint="eastAsia"/>
          <w:b/>
          <w:bCs/>
          <w:color w:val="222222"/>
          <w:sz w:val="21"/>
          <w:szCs w:val="21"/>
        </w:rPr>
        <w:t>Теория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электропорации</w:t>
      </w:r>
    </w:p>
    <w:p w14:paraId="0DF47D65" w14:textId="77777777" w:rsidR="008124FB" w:rsidRPr="008124FB" w:rsidRDefault="008124FB" w:rsidP="008124FB">
      <w:pPr>
        <w:rPr>
          <w:rFonts w:ascii="Helvetica" w:hAnsi="Helvetica" w:cs="Helvetica"/>
          <w:b/>
          <w:bCs/>
          <w:color w:val="222222"/>
          <w:sz w:val="21"/>
          <w:szCs w:val="21"/>
        </w:rPr>
      </w:pPr>
    </w:p>
    <w:p w14:paraId="777B56B1"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lastRenderedPageBreak/>
        <w:t xml:space="preserve">1.3.4. </w:t>
      </w:r>
      <w:r w:rsidRPr="008124FB">
        <w:rPr>
          <w:rFonts w:ascii="Helvetica" w:hAnsi="Helvetica" w:cs="Helvetica" w:hint="eastAsia"/>
          <w:b/>
          <w:bCs/>
          <w:color w:val="222222"/>
          <w:sz w:val="21"/>
          <w:szCs w:val="21"/>
        </w:rPr>
        <w:t>Гидрофильные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гидрофобные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поры</w:t>
      </w:r>
    </w:p>
    <w:p w14:paraId="51B9CC0D" w14:textId="77777777" w:rsidR="008124FB" w:rsidRPr="008124FB" w:rsidRDefault="008124FB" w:rsidP="008124FB">
      <w:pPr>
        <w:rPr>
          <w:rFonts w:ascii="Helvetica" w:hAnsi="Helvetica" w:cs="Helvetica"/>
          <w:b/>
          <w:bCs/>
          <w:color w:val="222222"/>
          <w:sz w:val="21"/>
          <w:szCs w:val="21"/>
        </w:rPr>
      </w:pPr>
    </w:p>
    <w:p w14:paraId="5FD5F599"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1.3.5. </w:t>
      </w:r>
      <w:r w:rsidRPr="008124FB">
        <w:rPr>
          <w:rFonts w:ascii="Helvetica" w:hAnsi="Helvetica" w:cs="Helvetica" w:hint="eastAsia"/>
          <w:b/>
          <w:bCs/>
          <w:color w:val="222222"/>
          <w:sz w:val="21"/>
          <w:szCs w:val="21"/>
        </w:rPr>
        <w:t>Метастабильные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поры</w:t>
      </w:r>
    </w:p>
    <w:p w14:paraId="2E3BD77C" w14:textId="77777777" w:rsidR="008124FB" w:rsidRPr="008124FB" w:rsidRDefault="008124FB" w:rsidP="008124FB">
      <w:pPr>
        <w:rPr>
          <w:rFonts w:ascii="Helvetica" w:hAnsi="Helvetica" w:cs="Helvetica"/>
          <w:b/>
          <w:bCs/>
          <w:color w:val="222222"/>
          <w:sz w:val="21"/>
          <w:szCs w:val="21"/>
        </w:rPr>
      </w:pPr>
    </w:p>
    <w:p w14:paraId="48C66EE9"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1.3.6. </w:t>
      </w:r>
      <w:r w:rsidRPr="008124FB">
        <w:rPr>
          <w:rFonts w:ascii="Helvetica" w:hAnsi="Helvetica" w:cs="Helvetica" w:hint="eastAsia"/>
          <w:b/>
          <w:bCs/>
          <w:color w:val="222222"/>
          <w:sz w:val="21"/>
          <w:szCs w:val="21"/>
        </w:rPr>
        <w:t>Заключение</w:t>
      </w:r>
      <w:r w:rsidRPr="008124FB">
        <w:rPr>
          <w:rFonts w:ascii="Helvetica" w:hAnsi="Helvetica" w:cs="Helvetica"/>
          <w:b/>
          <w:bCs/>
          <w:color w:val="222222"/>
          <w:sz w:val="21"/>
          <w:szCs w:val="21"/>
        </w:rPr>
        <w:t xml:space="preserve">. 32 </w:t>
      </w:r>
      <w:r w:rsidRPr="008124FB">
        <w:rPr>
          <w:rFonts w:ascii="Helvetica" w:hAnsi="Helvetica" w:cs="Helvetica" w:hint="eastAsia"/>
          <w:b/>
          <w:bCs/>
          <w:color w:val="222222"/>
          <w:sz w:val="21"/>
          <w:szCs w:val="21"/>
        </w:rPr>
        <w:t>Часть</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Материалы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методы</w:t>
      </w:r>
    </w:p>
    <w:p w14:paraId="7F99C9B1" w14:textId="77777777" w:rsidR="008124FB" w:rsidRPr="008124FB" w:rsidRDefault="008124FB" w:rsidP="008124FB">
      <w:pPr>
        <w:rPr>
          <w:rFonts w:ascii="Helvetica" w:hAnsi="Helvetica" w:cs="Helvetica"/>
          <w:b/>
          <w:bCs/>
          <w:color w:val="222222"/>
          <w:sz w:val="21"/>
          <w:szCs w:val="21"/>
        </w:rPr>
      </w:pPr>
    </w:p>
    <w:p w14:paraId="49DB7E77"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II. 1. </w:t>
      </w:r>
      <w:r w:rsidRPr="008124FB">
        <w:rPr>
          <w:rFonts w:ascii="Helvetica" w:hAnsi="Helvetica" w:cs="Helvetica" w:hint="eastAsia"/>
          <w:b/>
          <w:bCs/>
          <w:color w:val="222222"/>
          <w:sz w:val="21"/>
          <w:szCs w:val="21"/>
        </w:rPr>
        <w:t>Эксперименты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плоских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бислойных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липидных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мембранах</w:t>
      </w:r>
    </w:p>
    <w:p w14:paraId="048F7C1E" w14:textId="77777777" w:rsidR="008124FB" w:rsidRPr="008124FB" w:rsidRDefault="008124FB" w:rsidP="008124FB">
      <w:pPr>
        <w:rPr>
          <w:rFonts w:ascii="Helvetica" w:hAnsi="Helvetica" w:cs="Helvetica"/>
          <w:b/>
          <w:bCs/>
          <w:color w:val="222222"/>
          <w:sz w:val="21"/>
          <w:szCs w:val="21"/>
        </w:rPr>
      </w:pPr>
    </w:p>
    <w:p w14:paraId="0F99390F"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11.2. </w:t>
      </w:r>
      <w:r w:rsidRPr="008124FB">
        <w:rPr>
          <w:rFonts w:ascii="Helvetica" w:hAnsi="Helvetica" w:cs="Helvetica" w:hint="eastAsia"/>
          <w:b/>
          <w:bCs/>
          <w:color w:val="222222"/>
          <w:sz w:val="21"/>
          <w:szCs w:val="21"/>
        </w:rPr>
        <w:t>Эксперименты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мембранах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конце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микропипетки</w:t>
      </w:r>
    </w:p>
    <w:p w14:paraId="042EA3BC" w14:textId="77777777" w:rsidR="008124FB" w:rsidRPr="008124FB" w:rsidRDefault="008124FB" w:rsidP="008124FB">
      <w:pPr>
        <w:rPr>
          <w:rFonts w:ascii="Helvetica" w:hAnsi="Helvetica" w:cs="Helvetica"/>
          <w:b/>
          <w:bCs/>
          <w:color w:val="222222"/>
          <w:sz w:val="21"/>
          <w:szCs w:val="21"/>
        </w:rPr>
      </w:pPr>
    </w:p>
    <w:p w14:paraId="0C4C0804"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11.3. </w:t>
      </w:r>
      <w:r w:rsidRPr="008124FB">
        <w:rPr>
          <w:rFonts w:ascii="Helvetica" w:hAnsi="Helvetica" w:cs="Helvetica" w:hint="eastAsia"/>
          <w:b/>
          <w:bCs/>
          <w:color w:val="222222"/>
          <w:sz w:val="21"/>
          <w:szCs w:val="21"/>
        </w:rPr>
        <w:t>Электрическая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схема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измерений</w:t>
      </w:r>
      <w:r w:rsidRPr="008124FB">
        <w:rPr>
          <w:rFonts w:ascii="Helvetica" w:hAnsi="Helvetica" w:cs="Helvetica"/>
          <w:b/>
          <w:bCs/>
          <w:color w:val="222222"/>
          <w:sz w:val="21"/>
          <w:szCs w:val="21"/>
        </w:rPr>
        <w:t xml:space="preserve">. 36 </w:t>
      </w:r>
      <w:r w:rsidRPr="008124FB">
        <w:rPr>
          <w:rFonts w:ascii="Helvetica" w:hAnsi="Helvetica" w:cs="Helvetica" w:hint="eastAsia"/>
          <w:b/>
          <w:bCs/>
          <w:color w:val="222222"/>
          <w:sz w:val="21"/>
          <w:szCs w:val="21"/>
        </w:rPr>
        <w:t>П</w:t>
      </w:r>
      <w:r w:rsidRPr="008124FB">
        <w:rPr>
          <w:rFonts w:ascii="Helvetica" w:hAnsi="Helvetica" w:cs="Helvetica"/>
          <w:b/>
          <w:bCs/>
          <w:color w:val="222222"/>
          <w:sz w:val="21"/>
          <w:szCs w:val="21"/>
        </w:rPr>
        <w:t xml:space="preserve">.4. </w:t>
      </w:r>
      <w:r w:rsidRPr="008124FB">
        <w:rPr>
          <w:rFonts w:ascii="Helvetica" w:hAnsi="Helvetica" w:cs="Helvetica" w:hint="eastAsia"/>
          <w:b/>
          <w:bCs/>
          <w:color w:val="222222"/>
          <w:sz w:val="21"/>
          <w:szCs w:val="21"/>
        </w:rPr>
        <w:t>Реактивы</w:t>
      </w:r>
      <w:r w:rsidRPr="008124FB">
        <w:rPr>
          <w:rFonts w:ascii="Helvetica" w:hAnsi="Helvetica" w:cs="Helvetica"/>
          <w:b/>
          <w:bCs/>
          <w:color w:val="222222"/>
          <w:sz w:val="21"/>
          <w:szCs w:val="21"/>
        </w:rPr>
        <w:t xml:space="preserve">. 36 II.5. </w:t>
      </w:r>
      <w:r w:rsidRPr="008124FB">
        <w:rPr>
          <w:rFonts w:ascii="Helvetica" w:hAnsi="Helvetica" w:cs="Helvetica" w:hint="eastAsia"/>
          <w:b/>
          <w:bCs/>
          <w:color w:val="222222"/>
          <w:sz w:val="21"/>
          <w:szCs w:val="21"/>
        </w:rPr>
        <w:t>Липидный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состав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w:t>
      </w:r>
    </w:p>
    <w:p w14:paraId="5BDC3514" w14:textId="77777777" w:rsidR="008124FB" w:rsidRPr="008124FB" w:rsidRDefault="008124FB" w:rsidP="008124FB">
      <w:pPr>
        <w:rPr>
          <w:rFonts w:ascii="Helvetica" w:hAnsi="Helvetica" w:cs="Helvetica"/>
          <w:b/>
          <w:bCs/>
          <w:color w:val="222222"/>
          <w:sz w:val="21"/>
          <w:szCs w:val="21"/>
        </w:rPr>
      </w:pPr>
    </w:p>
    <w:p w14:paraId="29ED1FE0"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Часть</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Ш</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Результаты</w:t>
      </w:r>
      <w:r w:rsidRPr="008124FB">
        <w:rPr>
          <w:rFonts w:ascii="Helvetica" w:hAnsi="Helvetica" w:cs="Helvetica"/>
          <w:b/>
          <w:bCs/>
          <w:color w:val="222222"/>
          <w:sz w:val="21"/>
          <w:szCs w:val="21"/>
        </w:rPr>
        <w:t xml:space="preserve">. 38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III. 1. </w:t>
      </w:r>
      <w:r w:rsidRPr="008124FB">
        <w:rPr>
          <w:rFonts w:ascii="Helvetica" w:hAnsi="Helvetica" w:cs="Helvetica" w:hint="eastAsia"/>
          <w:b/>
          <w:bCs/>
          <w:color w:val="222222"/>
          <w:sz w:val="21"/>
          <w:szCs w:val="21"/>
        </w:rPr>
        <w:t>Общая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картина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изменений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БЛМ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вплоть</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до</w:t>
      </w:r>
    </w:p>
    <w:p w14:paraId="08ECA587" w14:textId="77777777" w:rsidR="008124FB" w:rsidRPr="008124FB" w:rsidRDefault="008124FB" w:rsidP="008124FB">
      <w:pPr>
        <w:rPr>
          <w:rFonts w:ascii="Helvetica" w:hAnsi="Helvetica" w:cs="Helvetica"/>
          <w:b/>
          <w:bCs/>
          <w:color w:val="222222"/>
          <w:sz w:val="21"/>
          <w:szCs w:val="21"/>
        </w:rPr>
      </w:pPr>
    </w:p>
    <w:p w14:paraId="7996D4A7"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разрушения</w:t>
      </w:r>
    </w:p>
    <w:p w14:paraId="2A68F5BE" w14:textId="77777777" w:rsidR="008124FB" w:rsidRPr="008124FB" w:rsidRDefault="008124FB" w:rsidP="008124FB">
      <w:pPr>
        <w:rPr>
          <w:rFonts w:ascii="Helvetica" w:hAnsi="Helvetica" w:cs="Helvetica"/>
          <w:b/>
          <w:bCs/>
          <w:color w:val="222222"/>
          <w:sz w:val="21"/>
          <w:szCs w:val="21"/>
        </w:rPr>
      </w:pPr>
    </w:p>
    <w:p w14:paraId="17A8433B"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III. 1.1. </w:t>
      </w:r>
      <w:r w:rsidRPr="008124FB">
        <w:rPr>
          <w:rFonts w:ascii="Helvetica" w:hAnsi="Helvetica" w:cs="Helvetica" w:hint="eastAsia"/>
          <w:b/>
          <w:bCs/>
          <w:color w:val="222222"/>
          <w:sz w:val="21"/>
          <w:szCs w:val="21"/>
        </w:rPr>
        <w:t>Картина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плоских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БЛМ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ДФФХ</w:t>
      </w:r>
    </w:p>
    <w:p w14:paraId="2D27F3AB" w14:textId="77777777" w:rsidR="008124FB" w:rsidRPr="008124FB" w:rsidRDefault="008124FB" w:rsidP="008124FB">
      <w:pPr>
        <w:rPr>
          <w:rFonts w:ascii="Helvetica" w:hAnsi="Helvetica" w:cs="Helvetica"/>
          <w:b/>
          <w:bCs/>
          <w:color w:val="222222"/>
          <w:sz w:val="21"/>
          <w:szCs w:val="21"/>
        </w:rPr>
      </w:pPr>
    </w:p>
    <w:p w14:paraId="70BBBAAA"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III. 1.2. </w:t>
      </w:r>
      <w:r w:rsidRPr="008124FB">
        <w:rPr>
          <w:rFonts w:ascii="Helvetica" w:hAnsi="Helvetica" w:cs="Helvetica" w:hint="eastAsia"/>
          <w:b/>
          <w:bCs/>
          <w:color w:val="222222"/>
          <w:sz w:val="21"/>
          <w:szCs w:val="21"/>
        </w:rPr>
        <w:t>Картина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пробоя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участка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ю</w:t>
      </w:r>
    </w:p>
    <w:p w14:paraId="6CF4F9E6" w14:textId="77777777" w:rsidR="008124FB" w:rsidRPr="008124FB" w:rsidRDefault="008124FB" w:rsidP="008124FB">
      <w:pPr>
        <w:rPr>
          <w:rFonts w:ascii="Helvetica" w:hAnsi="Helvetica" w:cs="Helvetica"/>
          <w:b/>
          <w:bCs/>
          <w:color w:val="222222"/>
          <w:sz w:val="21"/>
          <w:szCs w:val="21"/>
        </w:rPr>
      </w:pPr>
    </w:p>
    <w:p w14:paraId="0D23ED5C"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ДФФХ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конце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стеклянной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микропипетки</w:t>
      </w:r>
      <w:r w:rsidRPr="008124FB">
        <w:rPr>
          <w:rFonts w:ascii="Helvetica" w:hAnsi="Helvetica" w:cs="Helvetica"/>
          <w:b/>
          <w:bCs/>
          <w:color w:val="222222"/>
          <w:sz w:val="21"/>
          <w:szCs w:val="21"/>
        </w:rPr>
        <w:t xml:space="preserve">. 42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IIL2. </w:t>
      </w:r>
      <w:r w:rsidRPr="008124FB">
        <w:rPr>
          <w:rFonts w:ascii="Helvetica" w:hAnsi="Helvetica" w:cs="Helvetica" w:hint="eastAsia"/>
          <w:b/>
          <w:bCs/>
          <w:color w:val="222222"/>
          <w:sz w:val="21"/>
          <w:szCs w:val="21"/>
        </w:rPr>
        <w:t>Ступенчатые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изменения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мембраны</w:t>
      </w:r>
      <w:r w:rsidRPr="008124FB">
        <w:rPr>
          <w:rFonts w:ascii="Helvetica" w:hAnsi="Helvetica" w:cs="Helvetica"/>
          <w:b/>
          <w:bCs/>
          <w:color w:val="222222"/>
          <w:sz w:val="21"/>
          <w:szCs w:val="21"/>
        </w:rPr>
        <w:t>,</w:t>
      </w:r>
    </w:p>
    <w:p w14:paraId="36559F31" w14:textId="77777777" w:rsidR="008124FB" w:rsidRPr="008124FB" w:rsidRDefault="008124FB" w:rsidP="008124FB">
      <w:pPr>
        <w:rPr>
          <w:rFonts w:ascii="Helvetica" w:hAnsi="Helvetica" w:cs="Helvetica"/>
          <w:b/>
          <w:bCs/>
          <w:color w:val="222222"/>
          <w:sz w:val="21"/>
          <w:szCs w:val="21"/>
        </w:rPr>
      </w:pPr>
    </w:p>
    <w:p w14:paraId="0DC8DA32"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lastRenderedPageBreak/>
        <w:t>индуцированные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электрическим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полем</w:t>
      </w:r>
    </w:p>
    <w:p w14:paraId="6D6756E6" w14:textId="77777777" w:rsidR="008124FB" w:rsidRPr="008124FB" w:rsidRDefault="008124FB" w:rsidP="008124FB">
      <w:pPr>
        <w:rPr>
          <w:rFonts w:ascii="Helvetica" w:hAnsi="Helvetica" w:cs="Helvetica"/>
          <w:b/>
          <w:bCs/>
          <w:color w:val="222222"/>
          <w:sz w:val="21"/>
          <w:szCs w:val="21"/>
        </w:rPr>
      </w:pPr>
    </w:p>
    <w:p w14:paraId="307DB23D"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111.2.1. </w:t>
      </w:r>
      <w:r w:rsidRPr="008124FB">
        <w:rPr>
          <w:rFonts w:ascii="Helvetica" w:hAnsi="Helvetica" w:cs="Helvetica" w:hint="eastAsia"/>
          <w:b/>
          <w:bCs/>
          <w:color w:val="222222"/>
          <w:sz w:val="21"/>
          <w:szCs w:val="21"/>
        </w:rPr>
        <w:t>Эксперименты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плоских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БЛМ</w:t>
      </w:r>
    </w:p>
    <w:p w14:paraId="612B8B3A" w14:textId="77777777" w:rsidR="008124FB" w:rsidRPr="008124FB" w:rsidRDefault="008124FB" w:rsidP="008124FB">
      <w:pPr>
        <w:rPr>
          <w:rFonts w:ascii="Helvetica" w:hAnsi="Helvetica" w:cs="Helvetica"/>
          <w:b/>
          <w:bCs/>
          <w:color w:val="222222"/>
          <w:sz w:val="21"/>
          <w:szCs w:val="21"/>
        </w:rPr>
      </w:pPr>
    </w:p>
    <w:p w14:paraId="5E890B55"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111.2.2. </w:t>
      </w:r>
      <w:r w:rsidRPr="008124FB">
        <w:rPr>
          <w:rFonts w:ascii="Helvetica" w:hAnsi="Helvetica" w:cs="Helvetica" w:hint="eastAsia"/>
          <w:b/>
          <w:bCs/>
          <w:color w:val="222222"/>
          <w:sz w:val="21"/>
          <w:szCs w:val="21"/>
        </w:rPr>
        <w:t>Эксперименты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мембранах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конце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микропипегки</w:t>
      </w:r>
      <w:r w:rsidRPr="008124FB">
        <w:rPr>
          <w:rFonts w:ascii="Helvetica" w:hAnsi="Helvetica" w:cs="Helvetica"/>
          <w:b/>
          <w:bCs/>
          <w:color w:val="222222"/>
          <w:sz w:val="21"/>
          <w:szCs w:val="21"/>
        </w:rPr>
        <w:t xml:space="preserve">. 50 </w:t>
      </w: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III.3. </w:t>
      </w:r>
      <w:r w:rsidRPr="008124FB">
        <w:rPr>
          <w:rFonts w:ascii="Helvetica" w:hAnsi="Helvetica" w:cs="Helvetica" w:hint="eastAsia"/>
          <w:b/>
          <w:bCs/>
          <w:color w:val="222222"/>
          <w:sz w:val="21"/>
          <w:szCs w:val="21"/>
        </w:rPr>
        <w:t>Рост</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связан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накоплением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мегасгабильных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p>
    <w:p w14:paraId="4A849EDC" w14:textId="77777777" w:rsidR="008124FB" w:rsidRPr="008124FB" w:rsidRDefault="008124FB" w:rsidP="008124FB">
      <w:pPr>
        <w:rPr>
          <w:rFonts w:ascii="Helvetica" w:hAnsi="Helvetica" w:cs="Helvetica"/>
          <w:b/>
          <w:bCs/>
          <w:color w:val="222222"/>
          <w:sz w:val="21"/>
          <w:szCs w:val="21"/>
        </w:rPr>
      </w:pPr>
    </w:p>
    <w:p w14:paraId="5CCF35BD"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111.3.1. </w:t>
      </w:r>
      <w:r w:rsidRPr="008124FB">
        <w:rPr>
          <w:rFonts w:ascii="Helvetica" w:hAnsi="Helvetica" w:cs="Helvetica" w:hint="eastAsia"/>
          <w:b/>
          <w:bCs/>
          <w:color w:val="222222"/>
          <w:sz w:val="21"/>
          <w:szCs w:val="21"/>
        </w:rPr>
        <w:t>Обратимость</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изменений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p>
    <w:p w14:paraId="144D6902" w14:textId="77777777" w:rsidR="008124FB" w:rsidRPr="008124FB" w:rsidRDefault="008124FB" w:rsidP="008124FB">
      <w:pPr>
        <w:rPr>
          <w:rFonts w:ascii="Helvetica" w:hAnsi="Helvetica" w:cs="Helvetica"/>
          <w:b/>
          <w:bCs/>
          <w:color w:val="222222"/>
          <w:sz w:val="21"/>
          <w:szCs w:val="21"/>
        </w:rPr>
      </w:pPr>
    </w:p>
    <w:p w14:paraId="78C220EE"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111.3.2. </w:t>
      </w:r>
      <w:r w:rsidRPr="008124FB">
        <w:rPr>
          <w:rFonts w:ascii="Helvetica" w:hAnsi="Helvetica" w:cs="Helvetica" w:hint="eastAsia"/>
          <w:b/>
          <w:bCs/>
          <w:color w:val="222222"/>
          <w:sz w:val="21"/>
          <w:szCs w:val="21"/>
        </w:rPr>
        <w:t>Рост</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связан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формированием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более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чем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одного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дефекта</w:t>
      </w:r>
    </w:p>
    <w:p w14:paraId="4A7634EF" w14:textId="77777777" w:rsidR="008124FB" w:rsidRPr="008124FB" w:rsidRDefault="008124FB" w:rsidP="008124FB">
      <w:pPr>
        <w:rPr>
          <w:rFonts w:ascii="Helvetica" w:hAnsi="Helvetica" w:cs="Helvetica"/>
          <w:b/>
          <w:bCs/>
          <w:color w:val="222222"/>
          <w:sz w:val="21"/>
          <w:szCs w:val="21"/>
        </w:rPr>
      </w:pPr>
    </w:p>
    <w:p w14:paraId="33D99303"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III.4. </w:t>
      </w:r>
      <w:r w:rsidRPr="008124FB">
        <w:rPr>
          <w:rFonts w:ascii="Helvetica" w:hAnsi="Helvetica" w:cs="Helvetica" w:hint="eastAsia"/>
          <w:b/>
          <w:bCs/>
          <w:color w:val="222222"/>
          <w:sz w:val="21"/>
          <w:szCs w:val="21"/>
        </w:rPr>
        <w:t>Свойства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проводящих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дефектов</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мегасгабильных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p>
    <w:p w14:paraId="3CE999EE" w14:textId="77777777" w:rsidR="008124FB" w:rsidRPr="008124FB" w:rsidRDefault="008124FB" w:rsidP="008124FB">
      <w:pPr>
        <w:rPr>
          <w:rFonts w:ascii="Helvetica" w:hAnsi="Helvetica" w:cs="Helvetica"/>
          <w:b/>
          <w:bCs/>
          <w:color w:val="222222"/>
          <w:sz w:val="21"/>
          <w:szCs w:val="21"/>
        </w:rPr>
      </w:pPr>
    </w:p>
    <w:p w14:paraId="68C31002"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111.4.1. </w:t>
      </w:r>
      <w:r w:rsidRPr="008124FB">
        <w:rPr>
          <w:rFonts w:ascii="Helvetica" w:hAnsi="Helvetica" w:cs="Helvetica" w:hint="eastAsia"/>
          <w:b/>
          <w:bCs/>
          <w:color w:val="222222"/>
          <w:sz w:val="21"/>
          <w:szCs w:val="21"/>
        </w:rPr>
        <w:t>Анализ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w:t>
      </w:r>
    </w:p>
    <w:p w14:paraId="1E4A00AF" w14:textId="77777777" w:rsidR="008124FB" w:rsidRPr="008124FB" w:rsidRDefault="008124FB" w:rsidP="008124FB">
      <w:pPr>
        <w:rPr>
          <w:rFonts w:ascii="Helvetica" w:hAnsi="Helvetica" w:cs="Helvetica"/>
          <w:b/>
          <w:bCs/>
          <w:color w:val="222222"/>
          <w:sz w:val="21"/>
          <w:szCs w:val="21"/>
        </w:rPr>
      </w:pPr>
    </w:p>
    <w:p w14:paraId="1808F8E4"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111.4.2. </w:t>
      </w:r>
      <w:r w:rsidRPr="008124FB">
        <w:rPr>
          <w:rFonts w:ascii="Helvetica" w:hAnsi="Helvetica" w:cs="Helvetica" w:hint="eastAsia"/>
          <w:b/>
          <w:bCs/>
          <w:color w:val="222222"/>
          <w:sz w:val="21"/>
          <w:szCs w:val="21"/>
        </w:rPr>
        <w:t>Анализ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времен</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жизни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p>
    <w:p w14:paraId="2B4108F6" w14:textId="77777777" w:rsidR="008124FB" w:rsidRPr="008124FB" w:rsidRDefault="008124FB" w:rsidP="008124FB">
      <w:pPr>
        <w:rPr>
          <w:rFonts w:ascii="Helvetica" w:hAnsi="Helvetica" w:cs="Helvetica"/>
          <w:b/>
          <w:bCs/>
          <w:color w:val="222222"/>
          <w:sz w:val="21"/>
          <w:szCs w:val="21"/>
        </w:rPr>
      </w:pPr>
    </w:p>
    <w:p w14:paraId="79019FCD"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111.4.3. </w:t>
      </w:r>
      <w:r w:rsidRPr="008124FB">
        <w:rPr>
          <w:rFonts w:ascii="Helvetica" w:hAnsi="Helvetica" w:cs="Helvetica" w:hint="eastAsia"/>
          <w:b/>
          <w:bCs/>
          <w:color w:val="222222"/>
          <w:sz w:val="21"/>
          <w:szCs w:val="21"/>
        </w:rPr>
        <w:t>Анализ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константы</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скорости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рождения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p>
    <w:p w14:paraId="4E5C84E4" w14:textId="77777777" w:rsidR="008124FB" w:rsidRPr="008124FB" w:rsidRDefault="008124FB" w:rsidP="008124FB">
      <w:pPr>
        <w:rPr>
          <w:rFonts w:ascii="Helvetica" w:hAnsi="Helvetica" w:cs="Helvetica"/>
          <w:b/>
          <w:bCs/>
          <w:color w:val="222222"/>
          <w:sz w:val="21"/>
          <w:szCs w:val="21"/>
        </w:rPr>
      </w:pPr>
    </w:p>
    <w:p w14:paraId="4E62FDC3"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111.4.4. </w:t>
      </w:r>
      <w:r w:rsidRPr="008124FB">
        <w:rPr>
          <w:rFonts w:ascii="Helvetica" w:hAnsi="Helvetica" w:cs="Helvetica" w:hint="eastAsia"/>
          <w:b/>
          <w:bCs/>
          <w:color w:val="222222"/>
          <w:sz w:val="21"/>
          <w:szCs w:val="21"/>
        </w:rPr>
        <w:t>Среднее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количество</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пор</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перед</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необратимым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разрушением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мембраны</w:t>
      </w:r>
    </w:p>
    <w:p w14:paraId="46AE0100" w14:textId="77777777" w:rsidR="008124FB" w:rsidRPr="008124FB" w:rsidRDefault="008124FB" w:rsidP="008124FB">
      <w:pPr>
        <w:rPr>
          <w:rFonts w:ascii="Helvetica" w:hAnsi="Helvetica" w:cs="Helvetica"/>
          <w:b/>
          <w:bCs/>
          <w:color w:val="222222"/>
          <w:sz w:val="21"/>
          <w:szCs w:val="21"/>
        </w:rPr>
      </w:pPr>
    </w:p>
    <w:p w14:paraId="1C692AB4"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Глава</w:t>
      </w:r>
      <w:r w:rsidRPr="008124FB">
        <w:rPr>
          <w:rFonts w:ascii="Helvetica" w:hAnsi="Helvetica" w:cs="Helvetica"/>
          <w:b/>
          <w:bCs/>
          <w:color w:val="222222"/>
          <w:sz w:val="21"/>
          <w:szCs w:val="21"/>
        </w:rPr>
        <w:t xml:space="preserve"> III.5. </w:t>
      </w:r>
      <w:r w:rsidRPr="008124FB">
        <w:rPr>
          <w:rFonts w:ascii="Helvetica" w:hAnsi="Helvetica" w:cs="Helvetica" w:hint="eastAsia"/>
          <w:b/>
          <w:bCs/>
          <w:color w:val="222222"/>
          <w:sz w:val="21"/>
          <w:szCs w:val="21"/>
        </w:rPr>
        <w:t>Непроводящее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дефектное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подсосгояние</w:t>
      </w:r>
      <w:r w:rsidRPr="008124FB">
        <w:rPr>
          <w:rFonts w:ascii="Helvetica" w:hAnsi="Helvetica" w:cs="Helvetica"/>
          <w:b/>
          <w:bCs/>
          <w:color w:val="222222"/>
          <w:sz w:val="21"/>
          <w:szCs w:val="21"/>
        </w:rPr>
        <w:t>- "</w:t>
      </w:r>
      <w:r w:rsidRPr="008124FB">
        <w:rPr>
          <w:rFonts w:ascii="Helvetica" w:hAnsi="Helvetica" w:cs="Helvetica" w:hint="eastAsia"/>
          <w:b/>
          <w:bCs/>
          <w:color w:val="222222"/>
          <w:sz w:val="21"/>
          <w:szCs w:val="21"/>
        </w:rPr>
        <w:t>предпоры</w:t>
      </w:r>
      <w:r w:rsidRPr="008124FB">
        <w:rPr>
          <w:rFonts w:ascii="Helvetica" w:hAnsi="Helvetica" w:cs="Helvetica"/>
          <w:b/>
          <w:bCs/>
          <w:color w:val="222222"/>
          <w:sz w:val="21"/>
          <w:szCs w:val="21"/>
        </w:rPr>
        <w:t>"</w:t>
      </w:r>
    </w:p>
    <w:p w14:paraId="0997FCBB" w14:textId="77777777" w:rsidR="008124FB" w:rsidRPr="008124FB" w:rsidRDefault="008124FB" w:rsidP="008124FB">
      <w:pPr>
        <w:rPr>
          <w:rFonts w:ascii="Helvetica" w:hAnsi="Helvetica" w:cs="Helvetica"/>
          <w:b/>
          <w:bCs/>
          <w:color w:val="222222"/>
          <w:sz w:val="21"/>
          <w:szCs w:val="21"/>
        </w:rPr>
      </w:pPr>
    </w:p>
    <w:p w14:paraId="26C75466"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111.5.1. </w:t>
      </w:r>
      <w:r w:rsidRPr="008124FB">
        <w:rPr>
          <w:rFonts w:ascii="Helvetica" w:hAnsi="Helvetica" w:cs="Helvetica" w:hint="eastAsia"/>
          <w:b/>
          <w:bCs/>
          <w:color w:val="222222"/>
          <w:sz w:val="21"/>
          <w:szCs w:val="21"/>
        </w:rPr>
        <w:t>Флуктуации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БЛМ</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из</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ДФФХ</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вблиз</w:t>
      </w:r>
      <w:r w:rsidRPr="008124FB">
        <w:rPr>
          <w:rFonts w:ascii="Helvetica" w:hAnsi="Helvetica" w:cs="Helvetica" w:hint="eastAsia"/>
          <w:b/>
          <w:bCs/>
          <w:color w:val="222222"/>
          <w:sz w:val="21"/>
          <w:szCs w:val="21"/>
        </w:rPr>
        <w:lastRenderedPageBreak/>
        <w:t>и</w:t>
      </w:r>
      <w:r w:rsidRPr="008124FB">
        <w:rPr>
          <w:rFonts w:ascii="Helvetica" w:hAnsi="Helvetica" w:cs="Helvetica"/>
          <w:b/>
          <w:bCs/>
          <w:color w:val="222222"/>
          <w:sz w:val="21"/>
          <w:szCs w:val="21"/>
        </w:rPr>
        <w:t xml:space="preserve"> 76 </w:t>
      </w:r>
      <w:r w:rsidRPr="008124FB">
        <w:rPr>
          <w:rFonts w:ascii="Helvetica" w:hAnsi="Helvetica" w:cs="Helvetica" w:hint="eastAsia"/>
          <w:b/>
          <w:bCs/>
          <w:color w:val="222222"/>
          <w:sz w:val="21"/>
          <w:szCs w:val="21"/>
        </w:rPr>
        <w:t>уровня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фоновой</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пачечная</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активность</w:t>
      </w:r>
      <w:r w:rsidRPr="008124FB">
        <w:rPr>
          <w:rFonts w:ascii="Helvetica" w:hAnsi="Helvetica" w:cs="Helvetica"/>
          <w:b/>
          <w:bCs/>
          <w:color w:val="222222"/>
          <w:sz w:val="21"/>
          <w:szCs w:val="21"/>
        </w:rPr>
        <w:t>.'</w:t>
      </w:r>
    </w:p>
    <w:p w14:paraId="47FD84F3" w14:textId="77777777" w:rsidR="008124FB" w:rsidRPr="008124FB" w:rsidRDefault="008124FB" w:rsidP="008124FB">
      <w:pPr>
        <w:rPr>
          <w:rFonts w:ascii="Helvetica" w:hAnsi="Helvetica" w:cs="Helvetica"/>
          <w:b/>
          <w:bCs/>
          <w:color w:val="222222"/>
          <w:sz w:val="21"/>
          <w:szCs w:val="21"/>
        </w:rPr>
      </w:pPr>
    </w:p>
    <w:p w14:paraId="63E24B72"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b/>
          <w:bCs/>
          <w:color w:val="222222"/>
          <w:sz w:val="21"/>
          <w:szCs w:val="21"/>
        </w:rPr>
        <w:t xml:space="preserve">111.5.2. </w:t>
      </w:r>
      <w:r w:rsidRPr="008124FB">
        <w:rPr>
          <w:rFonts w:ascii="Helvetica" w:hAnsi="Helvetica" w:cs="Helvetica" w:hint="eastAsia"/>
          <w:b/>
          <w:bCs/>
          <w:color w:val="222222"/>
          <w:sz w:val="21"/>
          <w:szCs w:val="21"/>
        </w:rPr>
        <w:t>Влияние</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предобработки</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на</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рост</w:t>
      </w:r>
      <w:r w:rsidRPr="008124FB">
        <w:rPr>
          <w:rFonts w:ascii="Helvetica" w:hAnsi="Helvetica" w:cs="Helvetica"/>
          <w:b/>
          <w:bCs/>
          <w:color w:val="222222"/>
          <w:sz w:val="21"/>
          <w:szCs w:val="21"/>
        </w:rPr>
        <w:t xml:space="preserve"> </w:t>
      </w:r>
      <w:r w:rsidRPr="008124FB">
        <w:rPr>
          <w:rFonts w:ascii="Helvetica" w:hAnsi="Helvetica" w:cs="Helvetica" w:hint="eastAsia"/>
          <w:b/>
          <w:bCs/>
          <w:color w:val="222222"/>
          <w:sz w:val="21"/>
          <w:szCs w:val="21"/>
        </w:rPr>
        <w:t>проводимости</w:t>
      </w:r>
      <w:r w:rsidRPr="008124FB">
        <w:rPr>
          <w:rFonts w:ascii="Helvetica" w:hAnsi="Helvetica" w:cs="Helvetica"/>
          <w:b/>
          <w:bCs/>
          <w:color w:val="222222"/>
          <w:sz w:val="21"/>
          <w:szCs w:val="21"/>
        </w:rPr>
        <w:t xml:space="preserve"> 77 </w:t>
      </w:r>
      <w:r w:rsidRPr="008124FB">
        <w:rPr>
          <w:rFonts w:ascii="Helvetica" w:hAnsi="Helvetica" w:cs="Helvetica" w:hint="eastAsia"/>
          <w:b/>
          <w:bCs/>
          <w:color w:val="222222"/>
          <w:sz w:val="21"/>
          <w:szCs w:val="21"/>
        </w:rPr>
        <w:t>мембраны</w:t>
      </w:r>
      <w:r w:rsidRPr="008124FB">
        <w:rPr>
          <w:rFonts w:ascii="Helvetica" w:hAnsi="Helvetica" w:cs="Helvetica"/>
          <w:b/>
          <w:bCs/>
          <w:color w:val="222222"/>
          <w:sz w:val="21"/>
          <w:szCs w:val="21"/>
        </w:rPr>
        <w:t>.</w:t>
      </w:r>
    </w:p>
    <w:p w14:paraId="7B754733" w14:textId="77777777" w:rsidR="008124FB" w:rsidRPr="008124FB" w:rsidRDefault="008124FB" w:rsidP="008124FB">
      <w:pPr>
        <w:rPr>
          <w:rFonts w:ascii="Helvetica" w:hAnsi="Helvetica" w:cs="Helvetica"/>
          <w:b/>
          <w:bCs/>
          <w:color w:val="222222"/>
          <w:sz w:val="21"/>
          <w:szCs w:val="21"/>
        </w:rPr>
      </w:pPr>
    </w:p>
    <w:p w14:paraId="5D397A38"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Часть</w:t>
      </w:r>
      <w:r w:rsidRPr="008124FB">
        <w:rPr>
          <w:rFonts w:ascii="Helvetica" w:hAnsi="Helvetica" w:cs="Helvetica"/>
          <w:b/>
          <w:bCs/>
          <w:color w:val="222222"/>
          <w:sz w:val="21"/>
          <w:szCs w:val="21"/>
        </w:rPr>
        <w:t xml:space="preserve"> IV. </w:t>
      </w:r>
      <w:r w:rsidRPr="008124FB">
        <w:rPr>
          <w:rFonts w:ascii="Helvetica" w:hAnsi="Helvetica" w:cs="Helvetica" w:hint="eastAsia"/>
          <w:b/>
          <w:bCs/>
          <w:color w:val="222222"/>
          <w:sz w:val="21"/>
          <w:szCs w:val="21"/>
        </w:rPr>
        <w:t>Обсуждение</w:t>
      </w:r>
    </w:p>
    <w:p w14:paraId="01129894" w14:textId="77777777" w:rsidR="008124FB" w:rsidRPr="008124FB" w:rsidRDefault="008124FB" w:rsidP="008124FB">
      <w:pPr>
        <w:rPr>
          <w:rFonts w:ascii="Helvetica" w:hAnsi="Helvetica" w:cs="Helvetica"/>
          <w:b/>
          <w:bCs/>
          <w:color w:val="222222"/>
          <w:sz w:val="21"/>
          <w:szCs w:val="21"/>
        </w:rPr>
      </w:pPr>
    </w:p>
    <w:p w14:paraId="41741E43" w14:textId="77777777" w:rsidR="008124FB" w:rsidRPr="008124FB" w:rsidRDefault="008124FB" w:rsidP="008124FB">
      <w:pPr>
        <w:rPr>
          <w:rFonts w:ascii="Helvetica" w:hAnsi="Helvetica" w:cs="Helvetica"/>
          <w:b/>
          <w:bCs/>
          <w:color w:val="222222"/>
          <w:sz w:val="21"/>
          <w:szCs w:val="21"/>
        </w:rPr>
      </w:pPr>
      <w:r w:rsidRPr="008124FB">
        <w:rPr>
          <w:rFonts w:ascii="Helvetica" w:hAnsi="Helvetica" w:cs="Helvetica" w:hint="eastAsia"/>
          <w:b/>
          <w:bCs/>
          <w:color w:val="222222"/>
          <w:sz w:val="21"/>
          <w:szCs w:val="21"/>
        </w:rPr>
        <w:t>Выводы</w:t>
      </w:r>
    </w:p>
    <w:p w14:paraId="1EB9C889" w14:textId="77777777" w:rsidR="008124FB" w:rsidRPr="008124FB" w:rsidRDefault="008124FB" w:rsidP="008124FB">
      <w:pPr>
        <w:rPr>
          <w:rFonts w:ascii="Helvetica" w:hAnsi="Helvetica" w:cs="Helvetica"/>
          <w:b/>
          <w:bCs/>
          <w:color w:val="222222"/>
          <w:sz w:val="21"/>
          <w:szCs w:val="21"/>
        </w:rPr>
      </w:pPr>
    </w:p>
    <w:p w14:paraId="0C1B29AA" w14:textId="584EE6B1" w:rsidR="008A0C40" w:rsidRPr="008124FB" w:rsidRDefault="008124FB" w:rsidP="008124FB">
      <w:r w:rsidRPr="008124FB">
        <w:rPr>
          <w:rFonts w:ascii="Helvetica" w:hAnsi="Helvetica" w:cs="Helvetica" w:hint="eastAsia"/>
          <w:b/>
          <w:bCs/>
          <w:color w:val="222222"/>
          <w:sz w:val="21"/>
          <w:szCs w:val="21"/>
        </w:rPr>
        <w:t>Литература</w:t>
      </w:r>
    </w:p>
    <w:sectPr w:rsidR="008A0C40" w:rsidRPr="008124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6282" w14:textId="77777777" w:rsidR="00DC7527" w:rsidRDefault="00DC7527">
      <w:pPr>
        <w:spacing w:after="0" w:line="240" w:lineRule="auto"/>
      </w:pPr>
      <w:r>
        <w:separator/>
      </w:r>
    </w:p>
  </w:endnote>
  <w:endnote w:type="continuationSeparator" w:id="0">
    <w:p w14:paraId="295DDE06" w14:textId="77777777" w:rsidR="00DC7527" w:rsidRDefault="00DC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A1E6" w14:textId="77777777" w:rsidR="00DC7527" w:rsidRDefault="00DC7527"/>
    <w:p w14:paraId="46ADCDF2" w14:textId="77777777" w:rsidR="00DC7527" w:rsidRDefault="00DC7527"/>
    <w:p w14:paraId="14C28B24" w14:textId="77777777" w:rsidR="00DC7527" w:rsidRDefault="00DC7527"/>
    <w:p w14:paraId="0660AFD6" w14:textId="77777777" w:rsidR="00DC7527" w:rsidRDefault="00DC7527"/>
    <w:p w14:paraId="46464A5B" w14:textId="77777777" w:rsidR="00DC7527" w:rsidRDefault="00DC7527"/>
    <w:p w14:paraId="119F65F2" w14:textId="77777777" w:rsidR="00DC7527" w:rsidRDefault="00DC7527"/>
    <w:p w14:paraId="2B16A312" w14:textId="77777777" w:rsidR="00DC7527" w:rsidRDefault="00DC75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5F4FAC" wp14:editId="058037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EEDCA" w14:textId="77777777" w:rsidR="00DC7527" w:rsidRDefault="00DC75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5F4F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EEDCA" w14:textId="77777777" w:rsidR="00DC7527" w:rsidRDefault="00DC75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7ABF2F" w14:textId="77777777" w:rsidR="00DC7527" w:rsidRDefault="00DC7527"/>
    <w:p w14:paraId="66053926" w14:textId="77777777" w:rsidR="00DC7527" w:rsidRDefault="00DC7527"/>
    <w:p w14:paraId="716E6727" w14:textId="77777777" w:rsidR="00DC7527" w:rsidRDefault="00DC75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E7986B" wp14:editId="29CF08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68AE1" w14:textId="77777777" w:rsidR="00DC7527" w:rsidRDefault="00DC7527"/>
                          <w:p w14:paraId="0B0ACDA8" w14:textId="77777777" w:rsidR="00DC7527" w:rsidRDefault="00DC75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798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68AE1" w14:textId="77777777" w:rsidR="00DC7527" w:rsidRDefault="00DC7527"/>
                    <w:p w14:paraId="0B0ACDA8" w14:textId="77777777" w:rsidR="00DC7527" w:rsidRDefault="00DC75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784924" w14:textId="77777777" w:rsidR="00DC7527" w:rsidRDefault="00DC7527"/>
    <w:p w14:paraId="289ABB3A" w14:textId="77777777" w:rsidR="00DC7527" w:rsidRDefault="00DC7527">
      <w:pPr>
        <w:rPr>
          <w:sz w:val="2"/>
          <w:szCs w:val="2"/>
        </w:rPr>
      </w:pPr>
    </w:p>
    <w:p w14:paraId="530D6F0B" w14:textId="77777777" w:rsidR="00DC7527" w:rsidRDefault="00DC7527"/>
    <w:p w14:paraId="4569E412" w14:textId="77777777" w:rsidR="00DC7527" w:rsidRDefault="00DC7527">
      <w:pPr>
        <w:spacing w:after="0" w:line="240" w:lineRule="auto"/>
      </w:pPr>
    </w:p>
  </w:footnote>
  <w:footnote w:type="continuationSeparator" w:id="0">
    <w:p w14:paraId="144922AC" w14:textId="77777777" w:rsidR="00DC7527" w:rsidRDefault="00DC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27"/>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20402</TotalTime>
  <Pages>5</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975</cp:revision>
  <cp:lastPrinted>2009-02-06T05:36:00Z</cp:lastPrinted>
  <dcterms:created xsi:type="dcterms:W3CDTF">2025-11-25T20:19:00Z</dcterms:created>
  <dcterms:modified xsi:type="dcterms:W3CDTF">2025-12-28T07:48:00Z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