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5B04D1" w:rsidRDefault="005B04D1" w:rsidP="005B04D1">
      <w:r w:rsidRPr="00D858E0">
        <w:rPr>
          <w:rFonts w:ascii="Times New Roman" w:hAnsi="Times New Roman" w:cs="Times New Roman"/>
          <w:b/>
          <w:kern w:val="24"/>
          <w:sz w:val="24"/>
          <w:szCs w:val="24"/>
        </w:rPr>
        <w:t>Пустоваров Анатолій Іванович</w:t>
      </w:r>
      <w:r w:rsidRPr="00D858E0">
        <w:rPr>
          <w:rFonts w:ascii="Times New Roman" w:hAnsi="Times New Roman" w:cs="Times New Roman"/>
          <w:kern w:val="24"/>
          <w:sz w:val="24"/>
          <w:szCs w:val="24"/>
        </w:rPr>
        <w:t>, заступник міського голови з питань діяльності виконавчих органів ради Виконавчого комітету Запорізької міської ради. Назва дисертації: «Механізми цифрової трансформації управління розвитком національної економіки». Шифр і назва спеціальності – 08.00.03 – економіка та управління національним господарством. Спецрада Д 17.127.01 Класичного приватного університету</w:t>
      </w:r>
    </w:p>
    <w:sectPr w:rsidR="005B1831" w:rsidRPr="005B04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5B04D1" w:rsidRPr="005B04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023A1-26C9-47B0-A44D-D07E3712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2021-08-02T07:05:00Z</dcterms:created>
  <dcterms:modified xsi:type="dcterms:W3CDTF">2021-08-02T07:22:00Z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