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5A0" w:rsidRDefault="00ED05A0" w:rsidP="00ED05A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Пукало Марія Ігорівна</w:t>
      </w:r>
      <w:r>
        <w:rPr>
          <w:rFonts w:ascii="CIDFont+F3" w:hAnsi="CIDFont+F3" w:cs="CIDFont+F3"/>
          <w:kern w:val="0"/>
          <w:sz w:val="28"/>
          <w:szCs w:val="28"/>
          <w:lang w:eastAsia="ru-RU"/>
        </w:rPr>
        <w:t>, аспірант Національного університету</w:t>
      </w:r>
    </w:p>
    <w:p w:rsidR="00ED05A0" w:rsidRDefault="00ED05A0" w:rsidP="00ED05A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«Львівська політехніка», тема дисертації: «Формування професійної</w:t>
      </w:r>
    </w:p>
    <w:p w:rsidR="00ED05A0" w:rsidRDefault="00ED05A0" w:rsidP="00ED05A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компетентності майбутніх фахівців автотранспортного профілю</w:t>
      </w:r>
    </w:p>
    <w:p w:rsidR="00ED05A0" w:rsidRDefault="00ED05A0" w:rsidP="00ED05A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засобами інформаційних технологій», (015 Професійна освіта).</w:t>
      </w:r>
    </w:p>
    <w:p w:rsidR="00ED05A0" w:rsidRDefault="00ED05A0" w:rsidP="00ED05A0">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35.052.016 у Національному</w:t>
      </w:r>
    </w:p>
    <w:p w:rsidR="00623B9C" w:rsidRPr="00ED05A0" w:rsidRDefault="00ED05A0" w:rsidP="00ED05A0">
      <w:r>
        <w:rPr>
          <w:rFonts w:ascii="CIDFont+F3" w:hAnsi="CIDFont+F3" w:cs="CIDFont+F3"/>
          <w:kern w:val="0"/>
          <w:sz w:val="28"/>
          <w:szCs w:val="28"/>
          <w:lang w:eastAsia="ru-RU"/>
        </w:rPr>
        <w:t>університеті «Львівська політехніка»</w:t>
      </w:r>
    </w:p>
    <w:sectPr w:rsidR="00623B9C" w:rsidRPr="00ED05A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ED05A0" w:rsidRPr="00ED05A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58083-9254-45C0-9251-886F070E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50</Words>
  <Characters>289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2021-12-15T10:25:00Z</dcterms:created>
  <dcterms:modified xsi:type="dcterms:W3CDTF">2021-12-15T10:33:00Z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