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C5224" w:rsidRDefault="00AC5224" w:rsidP="00AC5224">
      <w:r w:rsidRPr="00793131">
        <w:rPr>
          <w:rFonts w:ascii="Times New Roman" w:eastAsia="Times New Roman" w:hAnsi="Times New Roman" w:cs="Times New Roman"/>
          <w:b/>
          <w:sz w:val="24"/>
          <w:szCs w:val="24"/>
          <w:lang w:eastAsia="ru-RU"/>
        </w:rPr>
        <w:t>Бекетов Олександр Вадимович</w:t>
      </w:r>
      <w:r w:rsidRPr="00793131">
        <w:rPr>
          <w:rFonts w:ascii="Times New Roman" w:eastAsia="Times New Roman" w:hAnsi="Times New Roman" w:cs="Times New Roman"/>
          <w:sz w:val="24"/>
          <w:szCs w:val="24"/>
          <w:lang w:eastAsia="ru-RU"/>
        </w:rPr>
        <w:t>, завідувач кафедри фундаментальних і природничих дисциплін Державного вищого навчального закладу «Придніпровська державна академія будівництва та архітектури». Назва дисертації: «Теоретичні основи формування субструктури переохолодженного аустеніту та механічних властивостей мікролегованих будівельних сталей». Шифр та назва спеціальності – 05.02.01 – матеріалознавство. Спецрада Д 08.085.02 Державного вищого навчального закладу «Придніпровська державна академія будівництва та архітектури»</w:t>
      </w:r>
    </w:p>
    <w:sectPr w:rsidR="0064656E" w:rsidRPr="00AC52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AC5224" w:rsidRPr="00AC52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9D8CB-67E0-4274-A98C-B7A50468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2021-04-28T18:13:00Z</dcterms:created>
  <dcterms:modified xsi:type="dcterms:W3CDTF">2021-05-03T18:32:00Z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