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E0CAF"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Вихарев</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Юрий</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Борисович</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Противовоспалительная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анальгетическая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активности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производных</w:t>
      </w:r>
      <w:r w:rsidRPr="002E76D3">
        <w:rPr>
          <w:rFonts w:ascii="Courier New" w:eastAsia="Times New Roman" w:hAnsi="Courier New" w:cs="Times New Roman"/>
          <w:b/>
          <w:bCs/>
          <w:w w:val="70"/>
          <w:kern w:val="0"/>
          <w:sz w:val="31"/>
          <w:szCs w:val="31"/>
          <w:lang w:eastAsia="ru-RU"/>
        </w:rPr>
        <w:t xml:space="preserve"> 3,3-</w:t>
      </w:r>
      <w:r w:rsidRPr="002E76D3">
        <w:rPr>
          <w:rFonts w:ascii="Courier New" w:eastAsia="Times New Roman" w:hAnsi="Courier New" w:cs="Times New Roman" w:hint="eastAsia"/>
          <w:b/>
          <w:bCs/>
          <w:w w:val="70"/>
          <w:kern w:val="0"/>
          <w:sz w:val="31"/>
          <w:szCs w:val="31"/>
          <w:lang w:eastAsia="ru-RU"/>
        </w:rPr>
        <w:t>диалкил</w:t>
      </w:r>
      <w:r w:rsidRPr="002E76D3">
        <w:rPr>
          <w:rFonts w:ascii="Courier New" w:eastAsia="Times New Roman" w:hAnsi="Courier New" w:cs="Times New Roman"/>
          <w:b/>
          <w:bCs/>
          <w:w w:val="70"/>
          <w:kern w:val="0"/>
          <w:sz w:val="31"/>
          <w:szCs w:val="31"/>
          <w:lang w:eastAsia="ru-RU"/>
        </w:rPr>
        <w:t>-3,4-</w:t>
      </w:r>
      <w:r w:rsidRPr="002E76D3">
        <w:rPr>
          <w:rFonts w:ascii="Courier New" w:eastAsia="Times New Roman" w:hAnsi="Courier New" w:cs="Times New Roman" w:hint="eastAsia"/>
          <w:b/>
          <w:bCs/>
          <w:w w:val="70"/>
          <w:kern w:val="0"/>
          <w:sz w:val="31"/>
          <w:szCs w:val="31"/>
          <w:lang w:eastAsia="ru-RU"/>
        </w:rPr>
        <w:t>дигидроизохинолинов</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proofErr w:type="spellStart"/>
      <w:r w:rsidRPr="002E76D3">
        <w:rPr>
          <w:rFonts w:ascii="Courier New" w:eastAsia="Times New Roman" w:hAnsi="Courier New" w:cs="Times New Roman" w:hint="eastAsia"/>
          <w:b/>
          <w:bCs/>
          <w:w w:val="70"/>
          <w:kern w:val="0"/>
          <w:sz w:val="31"/>
          <w:szCs w:val="31"/>
          <w:lang w:eastAsia="ru-RU"/>
        </w:rPr>
        <w:t>фенэтиламидов</w:t>
      </w:r>
      <w:proofErr w:type="spellEnd"/>
      <w:r w:rsidRPr="002E76D3">
        <w:rPr>
          <w:rFonts w:ascii="Courier New" w:eastAsia="Times New Roman" w:hAnsi="Courier New" w:cs="Times New Roman"/>
          <w:b/>
          <w:bCs/>
          <w:w w:val="70"/>
          <w:kern w:val="0"/>
          <w:sz w:val="31"/>
          <w:szCs w:val="31"/>
          <w:lang w:eastAsia="ru-RU"/>
        </w:rPr>
        <w:t xml:space="preserve"> : </w:t>
      </w:r>
      <w:proofErr w:type="spellStart"/>
      <w:r w:rsidRPr="002E76D3">
        <w:rPr>
          <w:rFonts w:ascii="Courier New" w:eastAsia="Times New Roman" w:hAnsi="Courier New" w:cs="Times New Roman" w:hint="eastAsia"/>
          <w:b/>
          <w:bCs/>
          <w:w w:val="70"/>
          <w:kern w:val="0"/>
          <w:sz w:val="31"/>
          <w:szCs w:val="31"/>
          <w:lang w:eastAsia="ru-RU"/>
        </w:rPr>
        <w:t>Дис</w:t>
      </w:r>
      <w:proofErr w:type="spellEnd"/>
      <w:r w:rsidRPr="002E76D3">
        <w:rPr>
          <w:rFonts w:ascii="Courier New" w:eastAsia="Times New Roman" w:hAnsi="Courier New" w:cs="Times New Roman"/>
          <w:b/>
          <w:bCs/>
          <w:w w:val="70"/>
          <w:kern w:val="0"/>
          <w:sz w:val="31"/>
          <w:szCs w:val="31"/>
          <w:lang w:eastAsia="ru-RU"/>
        </w:rPr>
        <w:t xml:space="preserve">. ... </w:t>
      </w:r>
      <w:r w:rsidRPr="002E76D3">
        <w:rPr>
          <w:rFonts w:ascii="Courier New" w:eastAsia="Times New Roman" w:hAnsi="Courier New" w:cs="Times New Roman" w:hint="eastAsia"/>
          <w:b/>
          <w:bCs/>
          <w:w w:val="70"/>
          <w:kern w:val="0"/>
          <w:sz w:val="31"/>
          <w:szCs w:val="31"/>
          <w:lang w:eastAsia="ru-RU"/>
        </w:rPr>
        <w:t>канд</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биол</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наук</w:t>
      </w:r>
      <w:r w:rsidRPr="002E76D3">
        <w:rPr>
          <w:rFonts w:ascii="Courier New" w:eastAsia="Times New Roman" w:hAnsi="Courier New" w:cs="Times New Roman"/>
          <w:b/>
          <w:bCs/>
          <w:w w:val="70"/>
          <w:kern w:val="0"/>
          <w:sz w:val="31"/>
          <w:szCs w:val="31"/>
          <w:lang w:eastAsia="ru-RU"/>
        </w:rPr>
        <w:t xml:space="preserve"> : 14.00.25 : </w:t>
      </w:r>
      <w:r w:rsidRPr="002E76D3">
        <w:rPr>
          <w:rFonts w:ascii="Courier New" w:eastAsia="Times New Roman" w:hAnsi="Courier New" w:cs="Times New Roman" w:hint="eastAsia"/>
          <w:b/>
          <w:bCs/>
          <w:w w:val="70"/>
          <w:kern w:val="0"/>
          <w:sz w:val="31"/>
          <w:szCs w:val="31"/>
          <w:lang w:eastAsia="ru-RU"/>
        </w:rPr>
        <w:t>Томск</w:t>
      </w:r>
      <w:r w:rsidRPr="002E76D3">
        <w:rPr>
          <w:rFonts w:ascii="Courier New" w:eastAsia="Times New Roman" w:hAnsi="Courier New" w:cs="Times New Roman"/>
          <w:b/>
          <w:bCs/>
          <w:w w:val="70"/>
          <w:kern w:val="0"/>
          <w:sz w:val="31"/>
          <w:szCs w:val="31"/>
          <w:lang w:eastAsia="ru-RU"/>
        </w:rPr>
        <w:t xml:space="preserve">, 2005 123 c. </w:t>
      </w:r>
      <w:r w:rsidRPr="002E76D3">
        <w:rPr>
          <w:rFonts w:ascii="Courier New" w:eastAsia="Times New Roman" w:hAnsi="Courier New" w:cs="Times New Roman" w:hint="eastAsia"/>
          <w:b/>
          <w:bCs/>
          <w:w w:val="70"/>
          <w:kern w:val="0"/>
          <w:sz w:val="31"/>
          <w:szCs w:val="31"/>
          <w:lang w:eastAsia="ru-RU"/>
        </w:rPr>
        <w:t>РГБ</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ОД</w:t>
      </w:r>
      <w:r w:rsidRPr="002E76D3">
        <w:rPr>
          <w:rFonts w:ascii="Courier New" w:eastAsia="Times New Roman" w:hAnsi="Courier New" w:cs="Times New Roman"/>
          <w:b/>
          <w:bCs/>
          <w:w w:val="70"/>
          <w:kern w:val="0"/>
          <w:sz w:val="31"/>
          <w:szCs w:val="31"/>
          <w:lang w:eastAsia="ru-RU"/>
        </w:rPr>
        <w:t>, 61:05-3/1365</w:t>
      </w:r>
    </w:p>
    <w:p w14:paraId="64C9A00A" w14:textId="77777777" w:rsidR="002E76D3" w:rsidRPr="002E76D3" w:rsidRDefault="002E76D3" w:rsidP="002E76D3">
      <w:pPr>
        <w:rPr>
          <w:rFonts w:ascii="Courier New" w:eastAsia="Times New Roman" w:hAnsi="Courier New" w:cs="Times New Roman"/>
          <w:b/>
          <w:bCs/>
          <w:w w:val="70"/>
          <w:kern w:val="0"/>
          <w:sz w:val="31"/>
          <w:szCs w:val="31"/>
          <w:lang w:eastAsia="ru-RU"/>
        </w:rPr>
      </w:pPr>
    </w:p>
    <w:p w14:paraId="260D9340"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РОССИЙСКАЯ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АКАДЕМИЯ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НАУК</w:t>
      </w:r>
    </w:p>
    <w:p w14:paraId="71D6BC23"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УРАЛЬСКОЕ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ОТДЕЛЕНИЕ</w:t>
      </w:r>
    </w:p>
    <w:p w14:paraId="55FC8C44"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ИНСТИТУТ</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ТЕХНИЧЕСКОЙ</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ХИМИИ</w:t>
      </w:r>
    </w:p>
    <w:p w14:paraId="549DE8CA"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На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правах</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рукописи</w:t>
      </w:r>
    </w:p>
    <w:p w14:paraId="48F8704A"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ВИХАРЕВ</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Юрий</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Борисович</w:t>
      </w:r>
    </w:p>
    <w:p w14:paraId="7DF897BA"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ПРОТИВОВОСПАЛИТЕЛЬНАЯ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АНАЛЬГЕТИЧЕСКАЯ</w:t>
      </w:r>
    </w:p>
    <w:p w14:paraId="44E1BA66"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АКТИВНОСТИ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ПРОИЗВОДНЫХ</w:t>
      </w:r>
      <w:r w:rsidRPr="002E76D3">
        <w:rPr>
          <w:rFonts w:ascii="Courier New" w:eastAsia="Times New Roman" w:hAnsi="Courier New" w:cs="Times New Roman"/>
          <w:b/>
          <w:bCs/>
          <w:w w:val="70"/>
          <w:kern w:val="0"/>
          <w:sz w:val="31"/>
          <w:szCs w:val="31"/>
          <w:lang w:eastAsia="ru-RU"/>
        </w:rPr>
        <w:t xml:space="preserve"> 3,3-</w:t>
      </w:r>
      <w:r w:rsidRPr="002E76D3">
        <w:rPr>
          <w:rFonts w:ascii="Courier New" w:eastAsia="Times New Roman" w:hAnsi="Courier New" w:cs="Times New Roman" w:hint="eastAsia"/>
          <w:b/>
          <w:bCs/>
          <w:w w:val="70"/>
          <w:kern w:val="0"/>
          <w:sz w:val="31"/>
          <w:szCs w:val="31"/>
          <w:lang w:eastAsia="ru-RU"/>
        </w:rPr>
        <w:t>ДИАЛКИЛ</w:t>
      </w:r>
      <w:r w:rsidRPr="002E76D3">
        <w:rPr>
          <w:rFonts w:ascii="Courier New" w:eastAsia="Times New Roman" w:hAnsi="Courier New" w:cs="Times New Roman"/>
          <w:b/>
          <w:bCs/>
          <w:w w:val="70"/>
          <w:kern w:val="0"/>
          <w:sz w:val="31"/>
          <w:szCs w:val="31"/>
          <w:lang w:eastAsia="ru-RU"/>
        </w:rPr>
        <w:t>-3,4-</w:t>
      </w:r>
    </w:p>
    <w:p w14:paraId="22B8B066"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ДИГИДРОИЗОХИНОЛИНОВ</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ФЕНЭТИЛАМИДОВ</w:t>
      </w:r>
    </w:p>
    <w:p w14:paraId="22540EA0"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I</w:t>
      </w:r>
      <w:r w:rsidRPr="002E76D3">
        <w:rPr>
          <w:rFonts w:ascii="Courier New" w:eastAsia="Times New Roman" w:hAnsi="Courier New" w:cs="Times New Roman"/>
          <w:b/>
          <w:bCs/>
          <w:w w:val="70"/>
          <w:kern w:val="0"/>
          <w:sz w:val="31"/>
          <w:szCs w:val="31"/>
          <w:lang w:eastAsia="ru-RU"/>
        </w:rPr>
        <w:tab/>
        <w:t>.</w:t>
      </w:r>
    </w:p>
    <w:p w14:paraId="0DC1D43D"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 \ , ■</w:t>
      </w:r>
    </w:p>
    <w:p w14:paraId="5FF7DFE8"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 xml:space="preserve">14.00.25 - </w:t>
      </w:r>
      <w:r w:rsidRPr="002E76D3">
        <w:rPr>
          <w:rFonts w:ascii="Courier New" w:eastAsia="Times New Roman" w:hAnsi="Courier New" w:cs="Times New Roman" w:hint="eastAsia"/>
          <w:b/>
          <w:bCs/>
          <w:w w:val="70"/>
          <w:kern w:val="0"/>
          <w:sz w:val="31"/>
          <w:szCs w:val="31"/>
          <w:lang w:eastAsia="ru-RU"/>
        </w:rPr>
        <w:t>Фармакология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клиническая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фармакология</w:t>
      </w:r>
    </w:p>
    <w:p w14:paraId="4355A684"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Диссертация</w:t>
      </w:r>
    </w:p>
    <w:p w14:paraId="47E1EA9F"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на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соискание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ученой</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степени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кандидата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биологических</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наук</w:t>
      </w:r>
    </w:p>
    <w:p w14:paraId="40F2B957"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Научный</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руководитель</w:t>
      </w:r>
      <w:r w:rsidRPr="002E76D3">
        <w:rPr>
          <w:rFonts w:ascii="Courier New" w:eastAsia="Times New Roman" w:hAnsi="Courier New" w:cs="Times New Roman"/>
          <w:b/>
          <w:bCs/>
          <w:w w:val="70"/>
          <w:kern w:val="0"/>
          <w:sz w:val="31"/>
          <w:szCs w:val="31"/>
          <w:lang w:eastAsia="ru-RU"/>
        </w:rPr>
        <w:t xml:space="preserve"> - </w:t>
      </w:r>
      <w:r w:rsidRPr="002E76D3">
        <w:rPr>
          <w:rFonts w:ascii="Courier New" w:eastAsia="Times New Roman" w:hAnsi="Courier New" w:cs="Times New Roman" w:hint="eastAsia"/>
          <w:b/>
          <w:bCs/>
          <w:w w:val="70"/>
          <w:kern w:val="0"/>
          <w:sz w:val="31"/>
          <w:szCs w:val="31"/>
          <w:lang w:eastAsia="ru-RU"/>
        </w:rPr>
        <w:t>кандидат</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биологических</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наук</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Л</w:t>
      </w:r>
      <w:r w:rsidRPr="002E76D3">
        <w:rPr>
          <w:rFonts w:ascii="Courier New" w:eastAsia="Times New Roman" w:hAnsi="Courier New" w:cs="Times New Roman"/>
          <w:b/>
          <w:bCs/>
          <w:w w:val="70"/>
          <w:kern w:val="0"/>
          <w:sz w:val="31"/>
          <w:szCs w:val="31"/>
          <w:lang w:eastAsia="ru-RU"/>
        </w:rPr>
        <w:t>.</w:t>
      </w:r>
      <w:r w:rsidRPr="002E76D3">
        <w:rPr>
          <w:rFonts w:ascii="Courier New" w:eastAsia="Times New Roman" w:hAnsi="Courier New" w:cs="Times New Roman" w:hint="eastAsia"/>
          <w:b/>
          <w:bCs/>
          <w:w w:val="70"/>
          <w:kern w:val="0"/>
          <w:sz w:val="31"/>
          <w:szCs w:val="31"/>
          <w:lang w:eastAsia="ru-RU"/>
        </w:rPr>
        <w:t>В</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Аникина</w:t>
      </w:r>
    </w:p>
    <w:p w14:paraId="3ABD27CE"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Научный</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консультант</w:t>
      </w:r>
      <w:r w:rsidRPr="002E76D3">
        <w:rPr>
          <w:rFonts w:ascii="Courier New" w:eastAsia="Times New Roman" w:hAnsi="Courier New" w:cs="Times New Roman"/>
          <w:b/>
          <w:bCs/>
          <w:w w:val="70"/>
          <w:kern w:val="0"/>
          <w:sz w:val="31"/>
          <w:szCs w:val="31"/>
          <w:lang w:eastAsia="ru-RU"/>
        </w:rPr>
        <w:t xml:space="preserve"> - </w:t>
      </w:r>
      <w:r w:rsidRPr="002E76D3">
        <w:rPr>
          <w:rFonts w:ascii="Courier New" w:eastAsia="Times New Roman" w:hAnsi="Courier New" w:cs="Times New Roman" w:hint="eastAsia"/>
          <w:b/>
          <w:bCs/>
          <w:w w:val="70"/>
          <w:kern w:val="0"/>
          <w:sz w:val="31"/>
          <w:szCs w:val="31"/>
          <w:lang w:eastAsia="ru-RU"/>
        </w:rPr>
        <w:t>доктор</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химических</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наук</w:t>
      </w:r>
      <w:r w:rsidRPr="002E76D3">
        <w:rPr>
          <w:rFonts w:ascii="Courier New" w:eastAsia="Times New Roman" w:hAnsi="Courier New" w:cs="Times New Roman"/>
          <w:b/>
          <w:bCs/>
          <w:w w:val="70"/>
          <w:kern w:val="0"/>
          <w:sz w:val="31"/>
          <w:szCs w:val="31"/>
          <w:lang w:eastAsia="ru-RU"/>
        </w:rPr>
        <w:t>,</w:t>
      </w:r>
    </w:p>
    <w:p w14:paraId="05ACE494"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Ю</w:t>
      </w:r>
      <w:r w:rsidRPr="002E76D3">
        <w:rPr>
          <w:rFonts w:ascii="Courier New" w:eastAsia="Times New Roman" w:hAnsi="Courier New" w:cs="Times New Roman"/>
          <w:b/>
          <w:bCs/>
          <w:w w:val="70"/>
          <w:kern w:val="0"/>
          <w:sz w:val="31"/>
          <w:szCs w:val="31"/>
          <w:lang w:eastAsia="ru-RU"/>
        </w:rPr>
        <w:t>.</w:t>
      </w:r>
      <w:r w:rsidRPr="002E76D3">
        <w:rPr>
          <w:rFonts w:ascii="Courier New" w:eastAsia="Times New Roman" w:hAnsi="Courier New" w:cs="Times New Roman" w:hint="eastAsia"/>
          <w:b/>
          <w:bCs/>
          <w:w w:val="70"/>
          <w:kern w:val="0"/>
          <w:sz w:val="31"/>
          <w:szCs w:val="31"/>
          <w:lang w:eastAsia="ru-RU"/>
        </w:rPr>
        <w:t>В</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Шкляев</w:t>
      </w:r>
    </w:p>
    <w:p w14:paraId="54C9B3F7"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Томск</w:t>
      </w:r>
      <w:r w:rsidRPr="002E76D3">
        <w:rPr>
          <w:rFonts w:ascii="Courier New" w:eastAsia="Times New Roman" w:hAnsi="Courier New" w:cs="Times New Roman"/>
          <w:b/>
          <w:bCs/>
          <w:w w:val="70"/>
          <w:kern w:val="0"/>
          <w:sz w:val="31"/>
          <w:szCs w:val="31"/>
          <w:lang w:eastAsia="ru-RU"/>
        </w:rPr>
        <w:t xml:space="preserve"> - 2005 </w:t>
      </w:r>
    </w:p>
    <w:p w14:paraId="5909FF65"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ОГЛАВЛЕНИЕ</w:t>
      </w:r>
    </w:p>
    <w:p w14:paraId="6F979869"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Введение</w:t>
      </w:r>
      <w:r w:rsidRPr="002E76D3">
        <w:rPr>
          <w:rFonts w:ascii="Courier New" w:eastAsia="Times New Roman" w:hAnsi="Courier New" w:cs="Times New Roman"/>
          <w:b/>
          <w:bCs/>
          <w:w w:val="70"/>
          <w:kern w:val="0"/>
          <w:sz w:val="31"/>
          <w:szCs w:val="31"/>
          <w:lang w:eastAsia="ru-RU"/>
        </w:rPr>
        <w:tab/>
        <w:t>4</w:t>
      </w:r>
    </w:p>
    <w:p w14:paraId="25BEE25E"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Глава</w:t>
      </w:r>
      <w:r w:rsidRPr="002E76D3">
        <w:rPr>
          <w:rFonts w:ascii="Courier New" w:eastAsia="Times New Roman" w:hAnsi="Courier New" w:cs="Times New Roman"/>
          <w:b/>
          <w:bCs/>
          <w:w w:val="70"/>
          <w:kern w:val="0"/>
          <w:sz w:val="31"/>
          <w:szCs w:val="31"/>
          <w:lang w:eastAsia="ru-RU"/>
        </w:rPr>
        <w:t xml:space="preserve"> 1. </w:t>
      </w:r>
      <w:r w:rsidRPr="002E76D3">
        <w:rPr>
          <w:rFonts w:ascii="Courier New" w:eastAsia="Times New Roman" w:hAnsi="Courier New" w:cs="Times New Roman" w:hint="eastAsia"/>
          <w:b/>
          <w:bCs/>
          <w:w w:val="70"/>
          <w:kern w:val="0"/>
          <w:sz w:val="31"/>
          <w:szCs w:val="31"/>
          <w:lang w:eastAsia="ru-RU"/>
        </w:rPr>
        <w:t>Обзор</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литературы</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Биологическая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активность</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производных</w:t>
      </w:r>
      <w:r w:rsidRPr="002E76D3">
        <w:rPr>
          <w:rFonts w:ascii="Courier New" w:eastAsia="Times New Roman" w:hAnsi="Courier New" w:cs="Times New Roman"/>
          <w:b/>
          <w:bCs/>
          <w:w w:val="70"/>
          <w:kern w:val="0"/>
          <w:sz w:val="31"/>
          <w:szCs w:val="31"/>
          <w:lang w:eastAsia="ru-RU"/>
        </w:rPr>
        <w:t xml:space="preserve"> </w:t>
      </w:r>
      <w:proofErr w:type="spellStart"/>
      <w:r w:rsidRPr="002E76D3">
        <w:rPr>
          <w:rFonts w:ascii="Courier New" w:eastAsia="Times New Roman" w:hAnsi="Courier New" w:cs="Times New Roman" w:hint="eastAsia"/>
          <w:b/>
          <w:bCs/>
          <w:w w:val="70"/>
          <w:kern w:val="0"/>
          <w:sz w:val="31"/>
          <w:szCs w:val="31"/>
          <w:lang w:eastAsia="ru-RU"/>
        </w:rPr>
        <w:t>изохинолина</w:t>
      </w:r>
      <w:proofErr w:type="spellEnd"/>
      <w:r w:rsidRPr="002E76D3">
        <w:rPr>
          <w:rFonts w:ascii="Courier New" w:eastAsia="Times New Roman" w:hAnsi="Courier New" w:cs="Times New Roman"/>
          <w:b/>
          <w:bCs/>
          <w:w w:val="70"/>
          <w:kern w:val="0"/>
          <w:sz w:val="31"/>
          <w:szCs w:val="31"/>
          <w:lang w:eastAsia="ru-RU"/>
        </w:rPr>
        <w:t xml:space="preserve">, </w:t>
      </w:r>
      <w:proofErr w:type="spellStart"/>
      <w:r w:rsidRPr="002E76D3">
        <w:rPr>
          <w:rFonts w:ascii="Courier New" w:eastAsia="Times New Roman" w:hAnsi="Courier New" w:cs="Times New Roman" w:hint="eastAsia"/>
          <w:b/>
          <w:bCs/>
          <w:w w:val="70"/>
          <w:kern w:val="0"/>
          <w:sz w:val="31"/>
          <w:szCs w:val="31"/>
          <w:lang w:eastAsia="ru-RU"/>
        </w:rPr>
        <w:t>фенэтиламидов</w:t>
      </w:r>
      <w:proofErr w:type="spellEnd"/>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изменение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биологической</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активности</w:t>
      </w:r>
      <w:r w:rsidRPr="002E76D3">
        <w:rPr>
          <w:rFonts w:ascii="Courier New" w:eastAsia="Times New Roman" w:hAnsi="Courier New" w:cs="Times New Roman"/>
          <w:b/>
          <w:bCs/>
          <w:w w:val="70"/>
          <w:kern w:val="0"/>
          <w:sz w:val="31"/>
          <w:szCs w:val="31"/>
          <w:lang w:eastAsia="ru-RU"/>
        </w:rPr>
        <w:t xml:space="preserve"> </w:t>
      </w:r>
      <w:proofErr w:type="spellStart"/>
      <w:r w:rsidRPr="002E76D3">
        <w:rPr>
          <w:rFonts w:ascii="Courier New" w:eastAsia="Times New Roman" w:hAnsi="Courier New" w:cs="Times New Roman" w:hint="eastAsia"/>
          <w:b/>
          <w:bCs/>
          <w:w w:val="70"/>
          <w:kern w:val="0"/>
          <w:sz w:val="31"/>
          <w:szCs w:val="31"/>
          <w:lang w:eastAsia="ru-RU"/>
        </w:rPr>
        <w:t>конъюгатов</w:t>
      </w:r>
      <w:proofErr w:type="spellEnd"/>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с</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аминокислотами</w:t>
      </w:r>
      <w:r w:rsidRPr="002E76D3">
        <w:rPr>
          <w:rFonts w:ascii="Courier New" w:eastAsia="Times New Roman" w:hAnsi="Courier New" w:cs="Times New Roman"/>
          <w:b/>
          <w:bCs/>
          <w:w w:val="70"/>
          <w:kern w:val="0"/>
          <w:sz w:val="31"/>
          <w:szCs w:val="31"/>
          <w:lang w:eastAsia="ru-RU"/>
        </w:rPr>
        <w:tab/>
        <w:t>9</w:t>
      </w:r>
    </w:p>
    <w:p w14:paraId="26FEEB1E"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1.1.</w:t>
      </w:r>
      <w:r w:rsidRPr="002E76D3">
        <w:rPr>
          <w:rFonts w:ascii="Courier New" w:eastAsia="Times New Roman" w:hAnsi="Courier New" w:cs="Times New Roman"/>
          <w:b/>
          <w:bCs/>
          <w:w w:val="70"/>
          <w:kern w:val="0"/>
          <w:sz w:val="31"/>
          <w:szCs w:val="31"/>
          <w:lang w:eastAsia="ru-RU"/>
        </w:rPr>
        <w:tab/>
      </w:r>
      <w:r w:rsidRPr="002E76D3">
        <w:rPr>
          <w:rFonts w:ascii="Courier New" w:eastAsia="Times New Roman" w:hAnsi="Courier New" w:cs="Times New Roman" w:hint="eastAsia"/>
          <w:b/>
          <w:bCs/>
          <w:w w:val="70"/>
          <w:kern w:val="0"/>
          <w:sz w:val="31"/>
          <w:szCs w:val="31"/>
          <w:lang w:eastAsia="ru-RU"/>
        </w:rPr>
        <w:t>Биологическая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активность</w:t>
      </w:r>
      <w:r w:rsidRPr="002E76D3">
        <w:rPr>
          <w:rFonts w:ascii="Courier New" w:eastAsia="Times New Roman" w:hAnsi="Courier New" w:cs="Times New Roman"/>
          <w:b/>
          <w:bCs/>
          <w:w w:val="70"/>
          <w:kern w:val="0"/>
          <w:sz w:val="31"/>
          <w:szCs w:val="31"/>
          <w:lang w:eastAsia="ru-RU"/>
        </w:rPr>
        <w:t xml:space="preserve"> </w:t>
      </w:r>
      <w:proofErr w:type="spellStart"/>
      <w:r w:rsidRPr="002E76D3">
        <w:rPr>
          <w:rFonts w:ascii="Courier New" w:eastAsia="Times New Roman" w:hAnsi="Courier New" w:cs="Times New Roman" w:hint="eastAsia"/>
          <w:b/>
          <w:bCs/>
          <w:w w:val="70"/>
          <w:kern w:val="0"/>
          <w:sz w:val="31"/>
          <w:szCs w:val="31"/>
          <w:lang w:eastAsia="ru-RU"/>
        </w:rPr>
        <w:t>изохинолинов</w:t>
      </w:r>
      <w:proofErr w:type="spellEnd"/>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proofErr w:type="spellStart"/>
      <w:r w:rsidRPr="002E76D3">
        <w:rPr>
          <w:rFonts w:ascii="Courier New" w:eastAsia="Times New Roman" w:hAnsi="Courier New" w:cs="Times New Roman" w:hint="eastAsia"/>
          <w:b/>
          <w:bCs/>
          <w:w w:val="70"/>
          <w:kern w:val="0"/>
          <w:sz w:val="31"/>
          <w:szCs w:val="31"/>
          <w:lang w:eastAsia="ru-RU"/>
        </w:rPr>
        <w:t>фенэтиламидов</w:t>
      </w:r>
      <w:proofErr w:type="spellEnd"/>
      <w:r w:rsidRPr="002E76D3">
        <w:rPr>
          <w:rFonts w:ascii="Courier New" w:eastAsia="Times New Roman" w:hAnsi="Courier New" w:cs="Times New Roman"/>
          <w:b/>
          <w:bCs/>
          <w:w w:val="70"/>
          <w:kern w:val="0"/>
          <w:sz w:val="31"/>
          <w:szCs w:val="31"/>
          <w:lang w:eastAsia="ru-RU"/>
        </w:rPr>
        <w:t>... .9</w:t>
      </w:r>
    </w:p>
    <w:p w14:paraId="1C8EB5DE"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1.2.</w:t>
      </w:r>
      <w:r w:rsidRPr="002E76D3">
        <w:rPr>
          <w:rFonts w:ascii="Courier New" w:eastAsia="Times New Roman" w:hAnsi="Courier New" w:cs="Times New Roman"/>
          <w:b/>
          <w:bCs/>
          <w:w w:val="70"/>
          <w:kern w:val="0"/>
          <w:sz w:val="31"/>
          <w:szCs w:val="31"/>
          <w:lang w:eastAsia="ru-RU"/>
        </w:rPr>
        <w:tab/>
      </w:r>
      <w:r w:rsidRPr="002E76D3">
        <w:rPr>
          <w:rFonts w:ascii="Courier New" w:eastAsia="Times New Roman" w:hAnsi="Courier New" w:cs="Times New Roman" w:hint="eastAsia"/>
          <w:b/>
          <w:bCs/>
          <w:w w:val="70"/>
          <w:kern w:val="0"/>
          <w:sz w:val="31"/>
          <w:szCs w:val="31"/>
          <w:lang w:eastAsia="ru-RU"/>
        </w:rPr>
        <w:t>Изменение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биологической</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активности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соединений</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при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химической</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lastRenderedPageBreak/>
        <w:t>модификации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их</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природными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аминокислотами</w:t>
      </w:r>
      <w:r w:rsidRPr="002E76D3">
        <w:rPr>
          <w:rFonts w:ascii="Courier New" w:eastAsia="Times New Roman" w:hAnsi="Courier New" w:cs="Times New Roman"/>
          <w:b/>
          <w:bCs/>
          <w:w w:val="70"/>
          <w:kern w:val="0"/>
          <w:sz w:val="31"/>
          <w:szCs w:val="31"/>
          <w:lang w:eastAsia="ru-RU"/>
        </w:rPr>
        <w:t>.. 18</w:t>
      </w:r>
    </w:p>
    <w:p w14:paraId="29E3C291"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Глава</w:t>
      </w:r>
      <w:r w:rsidRPr="002E76D3">
        <w:rPr>
          <w:rFonts w:ascii="Courier New" w:eastAsia="Times New Roman" w:hAnsi="Courier New" w:cs="Times New Roman"/>
          <w:b/>
          <w:bCs/>
          <w:w w:val="70"/>
          <w:kern w:val="0"/>
          <w:sz w:val="31"/>
          <w:szCs w:val="31"/>
          <w:lang w:eastAsia="ru-RU"/>
        </w:rPr>
        <w:t xml:space="preserve"> 2. </w:t>
      </w:r>
      <w:r w:rsidRPr="002E76D3">
        <w:rPr>
          <w:rFonts w:ascii="Courier New" w:eastAsia="Times New Roman" w:hAnsi="Courier New" w:cs="Times New Roman" w:hint="eastAsia"/>
          <w:b/>
          <w:bCs/>
          <w:w w:val="70"/>
          <w:kern w:val="0"/>
          <w:sz w:val="31"/>
          <w:szCs w:val="31"/>
          <w:lang w:eastAsia="ru-RU"/>
        </w:rPr>
        <w:t>Характеристика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объектов</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методов</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исследования</w:t>
      </w:r>
      <w:r w:rsidRPr="002E76D3">
        <w:rPr>
          <w:rFonts w:ascii="Courier New" w:eastAsia="Times New Roman" w:hAnsi="Courier New" w:cs="Times New Roman"/>
          <w:b/>
          <w:bCs/>
          <w:w w:val="70"/>
          <w:kern w:val="0"/>
          <w:sz w:val="31"/>
          <w:szCs w:val="31"/>
          <w:lang w:eastAsia="ru-RU"/>
        </w:rPr>
        <w:tab/>
        <w:t>30</w:t>
      </w:r>
    </w:p>
    <w:p w14:paraId="21AC0201"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2.1.</w:t>
      </w:r>
      <w:r w:rsidRPr="002E76D3">
        <w:rPr>
          <w:rFonts w:ascii="Courier New" w:eastAsia="Times New Roman" w:hAnsi="Courier New" w:cs="Times New Roman"/>
          <w:b/>
          <w:bCs/>
          <w:w w:val="70"/>
          <w:kern w:val="0"/>
          <w:sz w:val="31"/>
          <w:szCs w:val="31"/>
          <w:lang w:eastAsia="ru-RU"/>
        </w:rPr>
        <w:tab/>
      </w:r>
      <w:r w:rsidRPr="002E76D3">
        <w:rPr>
          <w:rFonts w:ascii="Courier New" w:eastAsia="Times New Roman" w:hAnsi="Courier New" w:cs="Times New Roman" w:hint="eastAsia"/>
          <w:b/>
          <w:bCs/>
          <w:w w:val="70"/>
          <w:kern w:val="0"/>
          <w:sz w:val="31"/>
          <w:szCs w:val="31"/>
          <w:lang w:eastAsia="ru-RU"/>
        </w:rPr>
        <w:t>Характеристика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объектов</w:t>
      </w:r>
      <w:r w:rsidRPr="002E76D3">
        <w:rPr>
          <w:rFonts w:ascii="Courier New" w:eastAsia="Times New Roman" w:hAnsi="Courier New" w:cs="Times New Roman"/>
          <w:b/>
          <w:bCs/>
          <w:w w:val="70"/>
          <w:kern w:val="0"/>
          <w:sz w:val="31"/>
          <w:szCs w:val="31"/>
          <w:lang w:eastAsia="ru-RU"/>
        </w:rPr>
        <w:tab/>
        <w:t>30</w:t>
      </w:r>
    </w:p>
    <w:p w14:paraId="5ED5A539"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2.2.</w:t>
      </w:r>
      <w:r w:rsidRPr="002E76D3">
        <w:rPr>
          <w:rFonts w:ascii="Courier New" w:eastAsia="Times New Roman" w:hAnsi="Courier New" w:cs="Times New Roman"/>
          <w:b/>
          <w:bCs/>
          <w:w w:val="70"/>
          <w:kern w:val="0"/>
          <w:sz w:val="31"/>
          <w:szCs w:val="31"/>
          <w:lang w:eastAsia="ru-RU"/>
        </w:rPr>
        <w:tab/>
      </w:r>
      <w:r w:rsidRPr="002E76D3">
        <w:rPr>
          <w:rFonts w:ascii="Courier New" w:eastAsia="Times New Roman" w:hAnsi="Courier New" w:cs="Times New Roman" w:hint="eastAsia"/>
          <w:b/>
          <w:bCs/>
          <w:w w:val="70"/>
          <w:kern w:val="0"/>
          <w:sz w:val="31"/>
          <w:szCs w:val="31"/>
          <w:lang w:eastAsia="ru-RU"/>
        </w:rPr>
        <w:t>Методы</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исследования</w:t>
      </w:r>
      <w:r w:rsidRPr="002E76D3">
        <w:rPr>
          <w:rFonts w:ascii="Courier New" w:eastAsia="Times New Roman" w:hAnsi="Courier New" w:cs="Times New Roman"/>
          <w:b/>
          <w:bCs/>
          <w:w w:val="70"/>
          <w:kern w:val="0"/>
          <w:sz w:val="31"/>
          <w:szCs w:val="31"/>
          <w:lang w:eastAsia="ru-RU"/>
        </w:rPr>
        <w:tab/>
        <w:t>46</w:t>
      </w:r>
    </w:p>
    <w:p w14:paraId="453052C6"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Глава</w:t>
      </w:r>
      <w:r w:rsidRPr="002E76D3">
        <w:rPr>
          <w:rFonts w:ascii="Courier New" w:eastAsia="Times New Roman" w:hAnsi="Courier New" w:cs="Times New Roman"/>
          <w:b/>
          <w:bCs/>
          <w:w w:val="70"/>
          <w:kern w:val="0"/>
          <w:sz w:val="31"/>
          <w:szCs w:val="31"/>
          <w:lang w:eastAsia="ru-RU"/>
        </w:rPr>
        <w:t xml:space="preserve"> 3. </w:t>
      </w:r>
      <w:r w:rsidRPr="002E76D3">
        <w:rPr>
          <w:rFonts w:ascii="Courier New" w:eastAsia="Times New Roman" w:hAnsi="Courier New" w:cs="Times New Roman" w:hint="eastAsia"/>
          <w:b/>
          <w:bCs/>
          <w:w w:val="70"/>
          <w:kern w:val="0"/>
          <w:sz w:val="31"/>
          <w:szCs w:val="31"/>
          <w:lang w:eastAsia="ru-RU"/>
        </w:rPr>
        <w:t>Противовоспалительная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анальгетическая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активность</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острая</w:t>
      </w:r>
    </w:p>
    <w:p w14:paraId="69E45250"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токсичность</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продуктов</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реакции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Риттера</w:t>
      </w:r>
      <w:r w:rsidRPr="002E76D3">
        <w:rPr>
          <w:rFonts w:ascii="Courier New" w:eastAsia="Times New Roman" w:hAnsi="Courier New" w:cs="Times New Roman"/>
          <w:b/>
          <w:bCs/>
          <w:w w:val="70"/>
          <w:kern w:val="0"/>
          <w:sz w:val="31"/>
          <w:szCs w:val="31"/>
          <w:lang w:eastAsia="ru-RU"/>
        </w:rPr>
        <w:t xml:space="preserve"> - </w:t>
      </w:r>
      <w:r w:rsidRPr="002E76D3">
        <w:rPr>
          <w:rFonts w:ascii="Courier New" w:eastAsia="Times New Roman" w:hAnsi="Courier New" w:cs="Times New Roman" w:hint="eastAsia"/>
          <w:b/>
          <w:bCs/>
          <w:w w:val="70"/>
          <w:kern w:val="0"/>
          <w:sz w:val="31"/>
          <w:szCs w:val="31"/>
          <w:lang w:eastAsia="ru-RU"/>
        </w:rPr>
        <w:t>замещенных</w:t>
      </w:r>
      <w:r w:rsidRPr="002E76D3">
        <w:rPr>
          <w:rFonts w:ascii="Courier New" w:eastAsia="Times New Roman" w:hAnsi="Courier New" w:cs="Times New Roman"/>
          <w:b/>
          <w:bCs/>
          <w:w w:val="70"/>
          <w:kern w:val="0"/>
          <w:sz w:val="31"/>
          <w:szCs w:val="31"/>
          <w:lang w:eastAsia="ru-RU"/>
        </w:rPr>
        <w:t xml:space="preserve"> </w:t>
      </w:r>
      <w:proofErr w:type="spellStart"/>
      <w:r w:rsidRPr="002E76D3">
        <w:rPr>
          <w:rFonts w:ascii="Courier New" w:eastAsia="Times New Roman" w:hAnsi="Courier New" w:cs="Times New Roman" w:hint="eastAsia"/>
          <w:b/>
          <w:bCs/>
          <w:w w:val="70"/>
          <w:kern w:val="0"/>
          <w:sz w:val="31"/>
          <w:szCs w:val="31"/>
          <w:lang w:eastAsia="ru-RU"/>
        </w:rPr>
        <w:t>фенэтиламидов</w:t>
      </w:r>
      <w:proofErr w:type="spellEnd"/>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proofErr w:type="spellStart"/>
      <w:r w:rsidRPr="002E76D3">
        <w:rPr>
          <w:rFonts w:ascii="Courier New" w:eastAsia="Times New Roman" w:hAnsi="Courier New" w:cs="Times New Roman" w:hint="eastAsia"/>
          <w:b/>
          <w:bCs/>
          <w:w w:val="70"/>
          <w:kern w:val="0"/>
          <w:sz w:val="31"/>
          <w:szCs w:val="31"/>
          <w:lang w:eastAsia="ru-RU"/>
        </w:rPr>
        <w:t>изохинолинов</w:t>
      </w:r>
      <w:proofErr w:type="spellEnd"/>
      <w:r w:rsidRPr="002E76D3">
        <w:rPr>
          <w:rFonts w:ascii="Courier New" w:eastAsia="Times New Roman" w:hAnsi="Courier New" w:cs="Times New Roman"/>
          <w:b/>
          <w:bCs/>
          <w:w w:val="70"/>
          <w:kern w:val="0"/>
          <w:sz w:val="31"/>
          <w:szCs w:val="31"/>
          <w:lang w:eastAsia="ru-RU"/>
        </w:rPr>
        <w:tab/>
        <w:t>53</w:t>
      </w:r>
    </w:p>
    <w:p w14:paraId="7736C5D7"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3.1.</w:t>
      </w:r>
      <w:r w:rsidRPr="002E76D3">
        <w:rPr>
          <w:rFonts w:ascii="Courier New" w:eastAsia="Times New Roman" w:hAnsi="Courier New" w:cs="Times New Roman"/>
          <w:b/>
          <w:bCs/>
          <w:w w:val="70"/>
          <w:kern w:val="0"/>
          <w:sz w:val="31"/>
          <w:szCs w:val="31"/>
          <w:lang w:eastAsia="ru-RU"/>
        </w:rPr>
        <w:tab/>
      </w:r>
      <w:r w:rsidRPr="002E76D3">
        <w:rPr>
          <w:rFonts w:ascii="Courier New" w:eastAsia="Times New Roman" w:hAnsi="Courier New" w:cs="Times New Roman" w:hint="eastAsia"/>
          <w:b/>
          <w:bCs/>
          <w:w w:val="70"/>
          <w:kern w:val="0"/>
          <w:sz w:val="31"/>
          <w:szCs w:val="31"/>
          <w:lang w:eastAsia="ru-RU"/>
        </w:rPr>
        <w:t>Противовоспалительная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активность</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замещенных</w:t>
      </w:r>
      <w:r w:rsidRPr="002E76D3">
        <w:rPr>
          <w:rFonts w:ascii="Courier New" w:eastAsia="Times New Roman" w:hAnsi="Courier New" w:cs="Times New Roman"/>
          <w:b/>
          <w:bCs/>
          <w:w w:val="70"/>
          <w:kern w:val="0"/>
          <w:sz w:val="31"/>
          <w:szCs w:val="31"/>
          <w:lang w:eastAsia="ru-RU"/>
        </w:rPr>
        <w:t xml:space="preserve"> </w:t>
      </w:r>
      <w:proofErr w:type="spellStart"/>
      <w:r w:rsidRPr="002E76D3">
        <w:rPr>
          <w:rFonts w:ascii="Courier New" w:eastAsia="Times New Roman" w:hAnsi="Courier New" w:cs="Times New Roman" w:hint="eastAsia"/>
          <w:b/>
          <w:bCs/>
          <w:w w:val="70"/>
          <w:kern w:val="0"/>
          <w:sz w:val="31"/>
          <w:szCs w:val="31"/>
          <w:lang w:eastAsia="ru-RU"/>
        </w:rPr>
        <w:t>фенэтиламидов</w:t>
      </w:r>
      <w:proofErr w:type="spellEnd"/>
    </w:p>
    <w:p w14:paraId="0B50AFD6"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proofErr w:type="spellStart"/>
      <w:r w:rsidRPr="002E76D3">
        <w:rPr>
          <w:rFonts w:ascii="Courier New" w:eastAsia="Times New Roman" w:hAnsi="Courier New" w:cs="Times New Roman" w:hint="eastAsia"/>
          <w:b/>
          <w:bCs/>
          <w:w w:val="70"/>
          <w:kern w:val="0"/>
          <w:sz w:val="31"/>
          <w:szCs w:val="31"/>
          <w:lang w:eastAsia="ru-RU"/>
        </w:rPr>
        <w:t>изохинолинов</w:t>
      </w:r>
      <w:proofErr w:type="spellEnd"/>
      <w:r w:rsidRPr="002E76D3">
        <w:rPr>
          <w:rFonts w:ascii="Courier New" w:eastAsia="Times New Roman" w:hAnsi="Courier New" w:cs="Times New Roman"/>
          <w:b/>
          <w:bCs/>
          <w:w w:val="70"/>
          <w:kern w:val="0"/>
          <w:sz w:val="31"/>
          <w:szCs w:val="31"/>
          <w:lang w:eastAsia="ru-RU"/>
        </w:rPr>
        <w:tab/>
        <w:t>53</w:t>
      </w:r>
    </w:p>
    <w:p w14:paraId="3176596B"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3.2.</w:t>
      </w:r>
      <w:r w:rsidRPr="002E76D3">
        <w:rPr>
          <w:rFonts w:ascii="Courier New" w:eastAsia="Times New Roman" w:hAnsi="Courier New" w:cs="Times New Roman"/>
          <w:b/>
          <w:bCs/>
          <w:w w:val="70"/>
          <w:kern w:val="0"/>
          <w:sz w:val="31"/>
          <w:szCs w:val="31"/>
          <w:lang w:eastAsia="ru-RU"/>
        </w:rPr>
        <w:tab/>
      </w:r>
      <w:r w:rsidRPr="002E76D3">
        <w:rPr>
          <w:rFonts w:ascii="Courier New" w:eastAsia="Times New Roman" w:hAnsi="Courier New" w:cs="Times New Roman" w:hint="eastAsia"/>
          <w:b/>
          <w:bCs/>
          <w:w w:val="70"/>
          <w:kern w:val="0"/>
          <w:sz w:val="31"/>
          <w:szCs w:val="31"/>
          <w:lang w:eastAsia="ru-RU"/>
        </w:rPr>
        <w:t>Анальгетическая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активность</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замещенных</w:t>
      </w:r>
      <w:r w:rsidRPr="002E76D3">
        <w:rPr>
          <w:rFonts w:ascii="Courier New" w:eastAsia="Times New Roman" w:hAnsi="Courier New" w:cs="Times New Roman"/>
          <w:b/>
          <w:bCs/>
          <w:w w:val="70"/>
          <w:kern w:val="0"/>
          <w:sz w:val="31"/>
          <w:szCs w:val="31"/>
          <w:lang w:eastAsia="ru-RU"/>
        </w:rPr>
        <w:t xml:space="preserve"> </w:t>
      </w:r>
      <w:proofErr w:type="spellStart"/>
      <w:r w:rsidRPr="002E76D3">
        <w:rPr>
          <w:rFonts w:ascii="Courier New" w:eastAsia="Times New Roman" w:hAnsi="Courier New" w:cs="Times New Roman" w:hint="eastAsia"/>
          <w:b/>
          <w:bCs/>
          <w:w w:val="70"/>
          <w:kern w:val="0"/>
          <w:sz w:val="31"/>
          <w:szCs w:val="31"/>
          <w:lang w:eastAsia="ru-RU"/>
        </w:rPr>
        <w:t>фенэтиламидов</w:t>
      </w:r>
      <w:proofErr w:type="spellEnd"/>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p>
    <w:p w14:paraId="24512BF3" w14:textId="77777777" w:rsidR="002E76D3" w:rsidRPr="002E76D3" w:rsidRDefault="002E76D3" w:rsidP="002E76D3">
      <w:pPr>
        <w:rPr>
          <w:rFonts w:ascii="Courier New" w:eastAsia="Times New Roman" w:hAnsi="Courier New" w:cs="Times New Roman"/>
          <w:b/>
          <w:bCs/>
          <w:w w:val="70"/>
          <w:kern w:val="0"/>
          <w:sz w:val="31"/>
          <w:szCs w:val="31"/>
          <w:lang w:eastAsia="ru-RU"/>
        </w:rPr>
      </w:pPr>
      <w:proofErr w:type="spellStart"/>
      <w:r w:rsidRPr="002E76D3">
        <w:rPr>
          <w:rFonts w:ascii="Courier New" w:eastAsia="Times New Roman" w:hAnsi="Courier New" w:cs="Times New Roman" w:hint="eastAsia"/>
          <w:b/>
          <w:bCs/>
          <w:w w:val="70"/>
          <w:kern w:val="0"/>
          <w:sz w:val="31"/>
          <w:szCs w:val="31"/>
          <w:lang w:eastAsia="ru-RU"/>
        </w:rPr>
        <w:t>изохинолинов</w:t>
      </w:r>
      <w:proofErr w:type="spellEnd"/>
      <w:r w:rsidRPr="002E76D3">
        <w:rPr>
          <w:rFonts w:ascii="Courier New" w:eastAsia="Times New Roman" w:hAnsi="Courier New" w:cs="Times New Roman"/>
          <w:b/>
          <w:bCs/>
          <w:w w:val="70"/>
          <w:kern w:val="0"/>
          <w:sz w:val="31"/>
          <w:szCs w:val="31"/>
          <w:lang w:eastAsia="ru-RU"/>
        </w:rPr>
        <w:tab/>
        <w:t xml:space="preserve">  62</w:t>
      </w:r>
    </w:p>
    <w:p w14:paraId="590FC718"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Глава</w:t>
      </w:r>
      <w:r w:rsidRPr="002E76D3">
        <w:rPr>
          <w:rFonts w:ascii="Courier New" w:eastAsia="Times New Roman" w:hAnsi="Courier New" w:cs="Times New Roman"/>
          <w:b/>
          <w:bCs/>
          <w:w w:val="70"/>
          <w:kern w:val="0"/>
          <w:sz w:val="31"/>
          <w:szCs w:val="31"/>
          <w:lang w:eastAsia="ru-RU"/>
        </w:rPr>
        <w:t xml:space="preserve">4. </w:t>
      </w:r>
      <w:r w:rsidRPr="002E76D3">
        <w:rPr>
          <w:rFonts w:ascii="Courier New" w:eastAsia="Times New Roman" w:hAnsi="Courier New" w:cs="Times New Roman" w:hint="eastAsia"/>
          <w:b/>
          <w:bCs/>
          <w:w w:val="70"/>
          <w:kern w:val="0"/>
          <w:sz w:val="31"/>
          <w:szCs w:val="31"/>
          <w:lang w:eastAsia="ru-RU"/>
        </w:rPr>
        <w:t>Исследование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потенциального</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анальгетика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—М</w:t>
      </w:r>
      <w:r w:rsidRPr="002E76D3">
        <w:rPr>
          <w:rFonts w:ascii="Courier New" w:eastAsia="Times New Roman" w:hAnsi="Courier New" w:cs="Times New Roman"/>
          <w:b/>
          <w:bCs/>
          <w:w w:val="70"/>
          <w:kern w:val="0"/>
          <w:sz w:val="31"/>
          <w:szCs w:val="31"/>
          <w:lang w:eastAsia="ru-RU"/>
        </w:rPr>
        <w:t>-(3,3-</w:t>
      </w:r>
      <w:r w:rsidRPr="002E76D3">
        <w:rPr>
          <w:rFonts w:ascii="Courier New" w:eastAsia="Times New Roman" w:hAnsi="Courier New" w:cs="Times New Roman" w:hint="eastAsia"/>
          <w:b/>
          <w:bCs/>
          <w:w w:val="70"/>
          <w:kern w:val="0"/>
          <w:sz w:val="31"/>
          <w:szCs w:val="31"/>
          <w:lang w:eastAsia="ru-RU"/>
        </w:rPr>
        <w:t>диметил</w:t>
      </w:r>
      <w:r w:rsidRPr="002E76D3">
        <w:rPr>
          <w:rFonts w:ascii="Courier New" w:eastAsia="Times New Roman" w:hAnsi="Courier New" w:cs="Times New Roman"/>
          <w:b/>
          <w:bCs/>
          <w:w w:val="70"/>
          <w:kern w:val="0"/>
          <w:sz w:val="31"/>
          <w:szCs w:val="31"/>
          <w:lang w:eastAsia="ru-RU"/>
        </w:rPr>
        <w:t xml:space="preserve">-3,4- </w:t>
      </w:r>
      <w:r w:rsidRPr="002E76D3">
        <w:rPr>
          <w:rFonts w:ascii="Courier New" w:eastAsia="Times New Roman" w:hAnsi="Courier New" w:cs="Times New Roman" w:hint="eastAsia"/>
          <w:b/>
          <w:bCs/>
          <w:w w:val="70"/>
          <w:kern w:val="0"/>
          <w:sz w:val="31"/>
          <w:szCs w:val="31"/>
          <w:lang w:eastAsia="ru-RU"/>
        </w:rPr>
        <w:t>дигидроизохинолил</w:t>
      </w:r>
      <w:r w:rsidRPr="002E76D3">
        <w:rPr>
          <w:rFonts w:ascii="Courier New" w:eastAsia="Times New Roman" w:hAnsi="Courier New" w:cs="Times New Roman"/>
          <w:b/>
          <w:bCs/>
          <w:w w:val="70"/>
          <w:kern w:val="0"/>
          <w:sz w:val="31"/>
          <w:szCs w:val="31"/>
          <w:lang w:eastAsia="ru-RU"/>
        </w:rPr>
        <w:t>-1)-6</w:t>
      </w:r>
      <w:r w:rsidRPr="002E76D3">
        <w:rPr>
          <w:rFonts w:ascii="Courier New" w:eastAsia="Times New Roman" w:hAnsi="Courier New" w:cs="Times New Roman" w:hint="eastAsia"/>
          <w:b/>
          <w:bCs/>
          <w:w w:val="70"/>
          <w:kern w:val="0"/>
          <w:sz w:val="31"/>
          <w:szCs w:val="31"/>
          <w:lang w:eastAsia="ru-RU"/>
        </w:rPr>
        <w:t>’</w:t>
      </w:r>
      <w:r w:rsidRPr="002E76D3">
        <w:rPr>
          <w:rFonts w:ascii="Courier New" w:eastAsia="Times New Roman" w:hAnsi="Courier New" w:cs="Times New Roman"/>
          <w:b/>
          <w:bCs/>
          <w:w w:val="70"/>
          <w:kern w:val="0"/>
          <w:sz w:val="31"/>
          <w:szCs w:val="31"/>
          <w:lang w:eastAsia="ru-RU"/>
        </w:rPr>
        <w:t>-</w:t>
      </w:r>
      <w:r w:rsidRPr="002E76D3">
        <w:rPr>
          <w:rFonts w:ascii="Courier New" w:eastAsia="Times New Roman" w:hAnsi="Courier New" w:cs="Times New Roman" w:hint="eastAsia"/>
          <w:b/>
          <w:bCs/>
          <w:w w:val="70"/>
          <w:kern w:val="0"/>
          <w:sz w:val="31"/>
          <w:szCs w:val="31"/>
          <w:lang w:eastAsia="ru-RU"/>
        </w:rPr>
        <w:t>аминокапроновой</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кислоты</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соединения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Г</w:t>
      </w:r>
      <w:r w:rsidRPr="002E76D3">
        <w:rPr>
          <w:rFonts w:ascii="Courier New" w:eastAsia="Times New Roman" w:hAnsi="Courier New" w:cs="Times New Roman"/>
          <w:b/>
          <w:bCs/>
          <w:w w:val="70"/>
          <w:kern w:val="0"/>
          <w:sz w:val="31"/>
          <w:szCs w:val="31"/>
          <w:lang w:eastAsia="ru-RU"/>
        </w:rPr>
        <w:t>-104)</w:t>
      </w:r>
      <w:r w:rsidRPr="002E76D3">
        <w:rPr>
          <w:rFonts w:ascii="Courier New" w:eastAsia="Times New Roman" w:hAnsi="Courier New" w:cs="Times New Roman"/>
          <w:b/>
          <w:bCs/>
          <w:w w:val="70"/>
          <w:kern w:val="0"/>
          <w:sz w:val="31"/>
          <w:szCs w:val="31"/>
          <w:lang w:eastAsia="ru-RU"/>
        </w:rPr>
        <w:tab/>
        <w:t>74</w:t>
      </w:r>
    </w:p>
    <w:p w14:paraId="4D55B7F0"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4.1.</w:t>
      </w:r>
      <w:r w:rsidRPr="002E76D3">
        <w:rPr>
          <w:rFonts w:ascii="Courier New" w:eastAsia="Times New Roman" w:hAnsi="Courier New" w:cs="Times New Roman"/>
          <w:b/>
          <w:bCs/>
          <w:w w:val="70"/>
          <w:kern w:val="0"/>
          <w:sz w:val="31"/>
          <w:szCs w:val="31"/>
          <w:lang w:eastAsia="ru-RU"/>
        </w:rPr>
        <w:tab/>
      </w:r>
      <w:r w:rsidRPr="002E76D3">
        <w:rPr>
          <w:rFonts w:ascii="Courier New" w:eastAsia="Times New Roman" w:hAnsi="Courier New" w:cs="Times New Roman" w:hint="eastAsia"/>
          <w:b/>
          <w:bCs/>
          <w:w w:val="70"/>
          <w:kern w:val="0"/>
          <w:sz w:val="31"/>
          <w:szCs w:val="31"/>
          <w:lang w:eastAsia="ru-RU"/>
        </w:rPr>
        <w:t>Определение</w:t>
      </w:r>
      <w:r w:rsidRPr="002E76D3">
        <w:rPr>
          <w:rFonts w:ascii="Courier New" w:eastAsia="Times New Roman" w:hAnsi="Courier New" w:cs="Times New Roman"/>
          <w:b/>
          <w:bCs/>
          <w:w w:val="70"/>
          <w:kern w:val="0"/>
          <w:sz w:val="31"/>
          <w:szCs w:val="31"/>
          <w:lang w:eastAsia="ru-RU"/>
        </w:rPr>
        <w:t xml:space="preserve"> ED5O </w:t>
      </w:r>
      <w:r w:rsidRPr="002E76D3">
        <w:rPr>
          <w:rFonts w:ascii="Courier New" w:eastAsia="Times New Roman" w:hAnsi="Courier New" w:cs="Times New Roman" w:hint="eastAsia"/>
          <w:b/>
          <w:bCs/>
          <w:w w:val="70"/>
          <w:kern w:val="0"/>
          <w:sz w:val="31"/>
          <w:szCs w:val="31"/>
          <w:lang w:eastAsia="ru-RU"/>
        </w:rPr>
        <w:t>соединения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Г</w:t>
      </w:r>
      <w:r w:rsidRPr="002E76D3">
        <w:rPr>
          <w:rFonts w:ascii="Courier New" w:eastAsia="Times New Roman" w:hAnsi="Courier New" w:cs="Times New Roman"/>
          <w:b/>
          <w:bCs/>
          <w:w w:val="70"/>
          <w:kern w:val="0"/>
          <w:sz w:val="31"/>
          <w:szCs w:val="31"/>
          <w:lang w:eastAsia="ru-RU"/>
        </w:rPr>
        <w:t xml:space="preserve">-104 </w:t>
      </w:r>
      <w:r w:rsidRPr="002E76D3">
        <w:rPr>
          <w:rFonts w:ascii="Courier New" w:eastAsia="Times New Roman" w:hAnsi="Courier New" w:cs="Times New Roman" w:hint="eastAsia"/>
          <w:b/>
          <w:bCs/>
          <w:w w:val="70"/>
          <w:kern w:val="0"/>
          <w:sz w:val="31"/>
          <w:szCs w:val="31"/>
          <w:lang w:eastAsia="ru-RU"/>
        </w:rPr>
        <w:t>на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моделях</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«горячая</w:t>
      </w:r>
    </w:p>
    <w:p w14:paraId="6C7E5251"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пластинка»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«уксусные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корчи»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«каолиновые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корчи»</w:t>
      </w:r>
      <w:r w:rsidRPr="002E76D3">
        <w:rPr>
          <w:rFonts w:ascii="Courier New" w:eastAsia="Times New Roman" w:hAnsi="Courier New" w:cs="Times New Roman"/>
          <w:b/>
          <w:bCs/>
          <w:w w:val="70"/>
          <w:kern w:val="0"/>
          <w:sz w:val="31"/>
          <w:szCs w:val="31"/>
          <w:lang w:eastAsia="ru-RU"/>
        </w:rPr>
        <w:tab/>
        <w:t>74</w:t>
      </w:r>
    </w:p>
    <w:p w14:paraId="4528EF5A"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4.2.</w:t>
      </w:r>
      <w:r w:rsidRPr="002E76D3">
        <w:rPr>
          <w:rFonts w:ascii="Courier New" w:eastAsia="Times New Roman" w:hAnsi="Courier New" w:cs="Times New Roman"/>
          <w:b/>
          <w:bCs/>
          <w:w w:val="70"/>
          <w:kern w:val="0"/>
          <w:sz w:val="31"/>
          <w:szCs w:val="31"/>
          <w:lang w:eastAsia="ru-RU"/>
        </w:rPr>
        <w:tab/>
      </w:r>
      <w:r w:rsidRPr="002E76D3">
        <w:rPr>
          <w:rFonts w:ascii="Courier New" w:eastAsia="Times New Roman" w:hAnsi="Courier New" w:cs="Times New Roman" w:hint="eastAsia"/>
          <w:b/>
          <w:bCs/>
          <w:w w:val="70"/>
          <w:kern w:val="0"/>
          <w:sz w:val="31"/>
          <w:szCs w:val="31"/>
          <w:lang w:eastAsia="ru-RU"/>
        </w:rPr>
        <w:t>Оценка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опосредованности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анальгетического</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действия</w:t>
      </w:r>
    </w:p>
    <w:p w14:paraId="4E732856"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соединения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Г</w:t>
      </w:r>
      <w:r w:rsidRPr="002E76D3">
        <w:rPr>
          <w:rFonts w:ascii="Courier New" w:eastAsia="Times New Roman" w:hAnsi="Courier New" w:cs="Times New Roman"/>
          <w:b/>
          <w:bCs/>
          <w:w w:val="70"/>
          <w:kern w:val="0"/>
          <w:sz w:val="31"/>
          <w:szCs w:val="31"/>
          <w:lang w:eastAsia="ru-RU"/>
        </w:rPr>
        <w:t xml:space="preserve">-104 </w:t>
      </w:r>
      <w:r w:rsidRPr="002E76D3">
        <w:rPr>
          <w:rFonts w:ascii="Courier New" w:eastAsia="Times New Roman" w:hAnsi="Courier New" w:cs="Times New Roman" w:hint="eastAsia"/>
          <w:b/>
          <w:bCs/>
          <w:w w:val="70"/>
          <w:kern w:val="0"/>
          <w:sz w:val="31"/>
          <w:szCs w:val="31"/>
          <w:lang w:eastAsia="ru-RU"/>
        </w:rPr>
        <w:t>через</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опиоидную</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proofErr w:type="spellStart"/>
      <w:r w:rsidRPr="002E76D3">
        <w:rPr>
          <w:rFonts w:ascii="Courier New" w:eastAsia="Times New Roman" w:hAnsi="Courier New" w:cs="Times New Roman" w:hint="eastAsia"/>
          <w:b/>
          <w:bCs/>
          <w:w w:val="70"/>
          <w:kern w:val="0"/>
          <w:sz w:val="31"/>
          <w:szCs w:val="31"/>
          <w:lang w:eastAsia="ru-RU"/>
        </w:rPr>
        <w:t>серотонинэргическую</w:t>
      </w:r>
      <w:proofErr w:type="spellEnd"/>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систему</w:t>
      </w:r>
      <w:r w:rsidRPr="002E76D3">
        <w:rPr>
          <w:rFonts w:ascii="Courier New" w:eastAsia="Times New Roman" w:hAnsi="Courier New" w:cs="Times New Roman"/>
          <w:b/>
          <w:bCs/>
          <w:w w:val="70"/>
          <w:kern w:val="0"/>
          <w:sz w:val="31"/>
          <w:szCs w:val="31"/>
          <w:lang w:eastAsia="ru-RU"/>
        </w:rPr>
        <w:tab/>
        <w:t>78</w:t>
      </w:r>
    </w:p>
    <w:p w14:paraId="32DF4083"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4.3.</w:t>
      </w:r>
      <w:r w:rsidRPr="002E76D3">
        <w:rPr>
          <w:rFonts w:ascii="Courier New" w:eastAsia="Times New Roman" w:hAnsi="Courier New" w:cs="Times New Roman"/>
          <w:b/>
          <w:bCs/>
          <w:w w:val="70"/>
          <w:kern w:val="0"/>
          <w:sz w:val="31"/>
          <w:szCs w:val="31"/>
          <w:lang w:eastAsia="ru-RU"/>
        </w:rPr>
        <w:tab/>
      </w:r>
      <w:r w:rsidRPr="002E76D3">
        <w:rPr>
          <w:rFonts w:ascii="Courier New" w:eastAsia="Times New Roman" w:hAnsi="Courier New" w:cs="Times New Roman" w:hint="eastAsia"/>
          <w:b/>
          <w:bCs/>
          <w:w w:val="70"/>
          <w:kern w:val="0"/>
          <w:sz w:val="31"/>
          <w:szCs w:val="31"/>
          <w:lang w:eastAsia="ru-RU"/>
        </w:rPr>
        <w:t>Оценка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психотропных</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свойств</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соединения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Г</w:t>
      </w:r>
      <w:r w:rsidRPr="002E76D3">
        <w:rPr>
          <w:rFonts w:ascii="Courier New" w:eastAsia="Times New Roman" w:hAnsi="Courier New" w:cs="Times New Roman"/>
          <w:b/>
          <w:bCs/>
          <w:w w:val="70"/>
          <w:kern w:val="0"/>
          <w:sz w:val="31"/>
          <w:szCs w:val="31"/>
          <w:lang w:eastAsia="ru-RU"/>
        </w:rPr>
        <w:t xml:space="preserve">-104 </w:t>
      </w:r>
      <w:r w:rsidRPr="002E76D3">
        <w:rPr>
          <w:rFonts w:ascii="Courier New" w:eastAsia="Times New Roman" w:hAnsi="Courier New" w:cs="Times New Roman" w:hint="eastAsia"/>
          <w:b/>
          <w:bCs/>
          <w:w w:val="70"/>
          <w:kern w:val="0"/>
          <w:sz w:val="31"/>
          <w:szCs w:val="31"/>
          <w:lang w:eastAsia="ru-RU"/>
        </w:rPr>
        <w:t>на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модели</w:t>
      </w:r>
    </w:p>
    <w:p w14:paraId="39BAB031"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«открытое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поле»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в</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тесте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«принудительное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плавание»</w:t>
      </w:r>
      <w:r w:rsidRPr="002E76D3">
        <w:rPr>
          <w:rFonts w:ascii="Courier New" w:eastAsia="Times New Roman" w:hAnsi="Courier New" w:cs="Times New Roman"/>
          <w:b/>
          <w:bCs/>
          <w:w w:val="70"/>
          <w:kern w:val="0"/>
          <w:sz w:val="31"/>
          <w:szCs w:val="31"/>
          <w:lang w:eastAsia="ru-RU"/>
        </w:rPr>
        <w:tab/>
        <w:t>79</w:t>
      </w:r>
    </w:p>
    <w:p w14:paraId="4A061008"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4.4.</w:t>
      </w:r>
      <w:r w:rsidRPr="002E76D3">
        <w:rPr>
          <w:rFonts w:ascii="Courier New" w:eastAsia="Times New Roman" w:hAnsi="Courier New" w:cs="Times New Roman"/>
          <w:b/>
          <w:bCs/>
          <w:w w:val="70"/>
          <w:kern w:val="0"/>
          <w:sz w:val="31"/>
          <w:szCs w:val="31"/>
          <w:lang w:eastAsia="ru-RU"/>
        </w:rPr>
        <w:tab/>
      </w:r>
      <w:r w:rsidRPr="002E76D3">
        <w:rPr>
          <w:rFonts w:ascii="Courier New" w:eastAsia="Times New Roman" w:hAnsi="Courier New" w:cs="Times New Roman" w:hint="eastAsia"/>
          <w:b/>
          <w:bCs/>
          <w:w w:val="70"/>
          <w:kern w:val="0"/>
          <w:sz w:val="31"/>
          <w:szCs w:val="31"/>
          <w:lang w:eastAsia="ru-RU"/>
        </w:rPr>
        <w:t>Влияние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на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свертываемость</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крови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жаропонижающее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действие</w:t>
      </w:r>
      <w:r w:rsidRPr="002E76D3">
        <w:rPr>
          <w:rFonts w:ascii="Courier New" w:eastAsia="Times New Roman" w:hAnsi="Courier New" w:cs="Times New Roman"/>
          <w:b/>
          <w:bCs/>
          <w:w w:val="70"/>
          <w:kern w:val="0"/>
          <w:sz w:val="31"/>
          <w:szCs w:val="31"/>
          <w:lang w:eastAsia="ru-RU"/>
        </w:rPr>
        <w:t> </w:t>
      </w:r>
    </w:p>
    <w:p w14:paraId="65A1E0A4"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соединения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Г</w:t>
      </w:r>
      <w:r w:rsidRPr="002E76D3">
        <w:rPr>
          <w:rFonts w:ascii="Courier New" w:eastAsia="Times New Roman" w:hAnsi="Courier New" w:cs="Times New Roman"/>
          <w:b/>
          <w:bCs/>
          <w:w w:val="70"/>
          <w:kern w:val="0"/>
          <w:sz w:val="31"/>
          <w:szCs w:val="31"/>
          <w:lang w:eastAsia="ru-RU"/>
        </w:rPr>
        <w:t>-104</w:t>
      </w:r>
    </w:p>
    <w:p w14:paraId="0E33D656"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Глава</w:t>
      </w:r>
      <w:r w:rsidRPr="002E76D3">
        <w:rPr>
          <w:rFonts w:ascii="Courier New" w:eastAsia="Times New Roman" w:hAnsi="Courier New" w:cs="Times New Roman"/>
          <w:b/>
          <w:bCs/>
          <w:w w:val="70"/>
          <w:kern w:val="0"/>
          <w:sz w:val="31"/>
          <w:szCs w:val="31"/>
          <w:lang w:eastAsia="ru-RU"/>
        </w:rPr>
        <w:t xml:space="preserve"> 5. </w:t>
      </w:r>
      <w:r w:rsidRPr="002E76D3">
        <w:rPr>
          <w:rFonts w:ascii="Courier New" w:eastAsia="Times New Roman" w:hAnsi="Courier New" w:cs="Times New Roman" w:hint="eastAsia"/>
          <w:b/>
          <w:bCs/>
          <w:w w:val="70"/>
          <w:kern w:val="0"/>
          <w:sz w:val="31"/>
          <w:szCs w:val="31"/>
          <w:lang w:eastAsia="ru-RU"/>
        </w:rPr>
        <w:t>Исследование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терапевтического</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противовоспалительного</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действия</w:t>
      </w:r>
      <w:r w:rsidRPr="002E76D3">
        <w:rPr>
          <w:rFonts w:ascii="Courier New" w:eastAsia="Times New Roman" w:hAnsi="Courier New" w:cs="Times New Roman"/>
          <w:b/>
          <w:bCs/>
          <w:w w:val="70"/>
          <w:kern w:val="0"/>
          <w:sz w:val="31"/>
          <w:szCs w:val="31"/>
          <w:lang w:eastAsia="ru-RU"/>
        </w:rPr>
        <w:t>,</w:t>
      </w:r>
    </w:p>
    <w:p w14:paraId="75B26426" w14:textId="77777777" w:rsidR="002E76D3" w:rsidRPr="002E76D3" w:rsidRDefault="002E76D3" w:rsidP="002E76D3">
      <w:pPr>
        <w:rPr>
          <w:rFonts w:ascii="Courier New" w:eastAsia="Times New Roman" w:hAnsi="Courier New" w:cs="Times New Roman"/>
          <w:b/>
          <w:bCs/>
          <w:w w:val="70"/>
          <w:kern w:val="0"/>
          <w:sz w:val="31"/>
          <w:szCs w:val="31"/>
          <w:lang w:eastAsia="ru-RU"/>
        </w:rPr>
      </w:pPr>
      <w:proofErr w:type="spellStart"/>
      <w:r w:rsidRPr="002E76D3">
        <w:rPr>
          <w:rFonts w:ascii="Courier New" w:eastAsia="Times New Roman" w:hAnsi="Courier New" w:cs="Times New Roman" w:hint="eastAsia"/>
          <w:b/>
          <w:bCs/>
          <w:w w:val="70"/>
          <w:kern w:val="0"/>
          <w:sz w:val="31"/>
          <w:szCs w:val="31"/>
          <w:lang w:eastAsia="ru-RU"/>
        </w:rPr>
        <w:t>гастротоксичности</w:t>
      </w:r>
      <w:proofErr w:type="spellEnd"/>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влияния</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на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показатели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общего</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proofErr w:type="spellStart"/>
      <w:r w:rsidRPr="002E76D3">
        <w:rPr>
          <w:rFonts w:ascii="Courier New" w:eastAsia="Times New Roman" w:hAnsi="Courier New" w:cs="Times New Roman" w:hint="eastAsia"/>
          <w:b/>
          <w:bCs/>
          <w:w w:val="70"/>
          <w:kern w:val="0"/>
          <w:sz w:val="31"/>
          <w:szCs w:val="31"/>
          <w:lang w:eastAsia="ru-RU"/>
        </w:rPr>
        <w:t>бихимического</w:t>
      </w:r>
      <w:proofErr w:type="spellEnd"/>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анализа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крови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соединений</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Г</w:t>
      </w:r>
      <w:r w:rsidRPr="002E76D3">
        <w:rPr>
          <w:rFonts w:ascii="Courier New" w:eastAsia="Times New Roman" w:hAnsi="Courier New" w:cs="Times New Roman"/>
          <w:b/>
          <w:bCs/>
          <w:w w:val="70"/>
          <w:kern w:val="0"/>
          <w:sz w:val="31"/>
          <w:szCs w:val="31"/>
          <w:lang w:eastAsia="ru-RU"/>
        </w:rPr>
        <w:t xml:space="preserve">-104, </w:t>
      </w:r>
      <w:r w:rsidRPr="002E76D3">
        <w:rPr>
          <w:rFonts w:ascii="Courier New" w:eastAsia="Times New Roman" w:hAnsi="Courier New" w:cs="Times New Roman" w:hint="eastAsia"/>
          <w:b/>
          <w:bCs/>
          <w:w w:val="70"/>
          <w:kern w:val="0"/>
          <w:sz w:val="31"/>
          <w:szCs w:val="31"/>
          <w:lang w:eastAsia="ru-RU"/>
        </w:rPr>
        <w:t>Г</w:t>
      </w:r>
      <w:r w:rsidRPr="002E76D3">
        <w:rPr>
          <w:rFonts w:ascii="Courier New" w:eastAsia="Times New Roman" w:hAnsi="Courier New" w:cs="Times New Roman"/>
          <w:b/>
          <w:bCs/>
          <w:w w:val="70"/>
          <w:kern w:val="0"/>
          <w:sz w:val="31"/>
          <w:szCs w:val="31"/>
          <w:lang w:eastAsia="ru-RU"/>
        </w:rPr>
        <w:t xml:space="preserve">-174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АО</w:t>
      </w:r>
      <w:r w:rsidRPr="002E76D3">
        <w:rPr>
          <w:rFonts w:ascii="Courier New" w:eastAsia="Times New Roman" w:hAnsi="Courier New" w:cs="Times New Roman"/>
          <w:b/>
          <w:bCs/>
          <w:w w:val="70"/>
          <w:kern w:val="0"/>
          <w:sz w:val="31"/>
          <w:szCs w:val="31"/>
          <w:lang w:eastAsia="ru-RU"/>
        </w:rPr>
        <w:t>-83....83</w:t>
      </w:r>
    </w:p>
    <w:p w14:paraId="57B90DE0"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5.1.</w:t>
      </w:r>
      <w:r w:rsidRPr="002E76D3">
        <w:rPr>
          <w:rFonts w:ascii="Courier New" w:eastAsia="Times New Roman" w:hAnsi="Courier New" w:cs="Times New Roman"/>
          <w:b/>
          <w:bCs/>
          <w:w w:val="70"/>
          <w:kern w:val="0"/>
          <w:sz w:val="31"/>
          <w:szCs w:val="31"/>
          <w:lang w:eastAsia="ru-RU"/>
        </w:rPr>
        <w:tab/>
      </w:r>
      <w:r w:rsidRPr="002E76D3">
        <w:rPr>
          <w:rFonts w:ascii="Courier New" w:eastAsia="Times New Roman" w:hAnsi="Courier New" w:cs="Times New Roman" w:hint="eastAsia"/>
          <w:b/>
          <w:bCs/>
          <w:w w:val="70"/>
          <w:kern w:val="0"/>
          <w:sz w:val="31"/>
          <w:szCs w:val="31"/>
          <w:lang w:eastAsia="ru-RU"/>
        </w:rPr>
        <w:t>Терапевтическое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действие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соединений</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Г</w:t>
      </w:r>
      <w:r w:rsidRPr="002E76D3">
        <w:rPr>
          <w:rFonts w:ascii="Courier New" w:eastAsia="Times New Roman" w:hAnsi="Courier New" w:cs="Times New Roman"/>
          <w:b/>
          <w:bCs/>
          <w:w w:val="70"/>
          <w:kern w:val="0"/>
          <w:sz w:val="31"/>
          <w:szCs w:val="31"/>
          <w:lang w:eastAsia="ru-RU"/>
        </w:rPr>
        <w:t xml:space="preserve">-104, </w:t>
      </w:r>
      <w:r w:rsidRPr="002E76D3">
        <w:rPr>
          <w:rFonts w:ascii="Courier New" w:eastAsia="Times New Roman" w:hAnsi="Courier New" w:cs="Times New Roman" w:hint="eastAsia"/>
          <w:b/>
          <w:bCs/>
          <w:w w:val="70"/>
          <w:kern w:val="0"/>
          <w:sz w:val="31"/>
          <w:szCs w:val="31"/>
          <w:lang w:eastAsia="ru-RU"/>
        </w:rPr>
        <w:t>Г</w:t>
      </w:r>
      <w:r w:rsidRPr="002E76D3">
        <w:rPr>
          <w:rFonts w:ascii="Courier New" w:eastAsia="Times New Roman" w:hAnsi="Courier New" w:cs="Times New Roman"/>
          <w:b/>
          <w:bCs/>
          <w:w w:val="70"/>
          <w:kern w:val="0"/>
          <w:sz w:val="31"/>
          <w:szCs w:val="31"/>
          <w:lang w:eastAsia="ru-RU"/>
        </w:rPr>
        <w:t xml:space="preserve">-174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АО</w:t>
      </w:r>
      <w:r w:rsidRPr="002E76D3">
        <w:rPr>
          <w:rFonts w:ascii="Courier New" w:eastAsia="Times New Roman" w:hAnsi="Courier New" w:cs="Times New Roman"/>
          <w:b/>
          <w:bCs/>
          <w:w w:val="70"/>
          <w:kern w:val="0"/>
          <w:sz w:val="31"/>
          <w:szCs w:val="31"/>
          <w:lang w:eastAsia="ru-RU"/>
        </w:rPr>
        <w:t xml:space="preserve">-83 </w:t>
      </w:r>
      <w:r w:rsidRPr="002E76D3">
        <w:rPr>
          <w:rFonts w:ascii="Courier New" w:eastAsia="Times New Roman" w:hAnsi="Courier New" w:cs="Times New Roman" w:hint="eastAsia"/>
          <w:b/>
          <w:bCs/>
          <w:w w:val="70"/>
          <w:kern w:val="0"/>
          <w:sz w:val="31"/>
          <w:szCs w:val="31"/>
          <w:lang w:eastAsia="ru-RU"/>
        </w:rPr>
        <w:t>на</w:t>
      </w:r>
    </w:p>
    <w:p w14:paraId="71561ED1"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фоне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формалинового</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воспаления</w:t>
      </w:r>
      <w:r w:rsidRPr="002E76D3">
        <w:rPr>
          <w:rFonts w:ascii="Courier New" w:eastAsia="Times New Roman" w:hAnsi="Courier New" w:cs="Times New Roman"/>
          <w:b/>
          <w:bCs/>
          <w:w w:val="70"/>
          <w:kern w:val="0"/>
          <w:sz w:val="31"/>
          <w:szCs w:val="31"/>
          <w:lang w:eastAsia="ru-RU"/>
        </w:rPr>
        <w:tab/>
        <w:t>83</w:t>
      </w:r>
    </w:p>
    <w:p w14:paraId="0FE92CF8"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f"</w:t>
      </w:r>
      <w:r w:rsidRPr="002E76D3">
        <w:rPr>
          <w:rFonts w:ascii="Courier New" w:eastAsia="Times New Roman" w:hAnsi="Courier New" w:cs="Times New Roman"/>
          <w:b/>
          <w:bCs/>
          <w:w w:val="70"/>
          <w:kern w:val="0"/>
          <w:sz w:val="31"/>
          <w:szCs w:val="31"/>
          <w:lang w:eastAsia="ru-RU"/>
        </w:rPr>
        <w:tab/>
        <w:t xml:space="preserve">5.2. </w:t>
      </w:r>
      <w:r w:rsidRPr="002E76D3">
        <w:rPr>
          <w:rFonts w:ascii="Courier New" w:eastAsia="Times New Roman" w:hAnsi="Courier New" w:cs="Times New Roman" w:hint="eastAsia"/>
          <w:b/>
          <w:bCs/>
          <w:w w:val="70"/>
          <w:kern w:val="0"/>
          <w:sz w:val="31"/>
          <w:szCs w:val="31"/>
          <w:lang w:eastAsia="ru-RU"/>
        </w:rPr>
        <w:t>Изучение</w:t>
      </w:r>
      <w:r w:rsidRPr="002E76D3">
        <w:rPr>
          <w:rFonts w:ascii="Courier New" w:eastAsia="Times New Roman" w:hAnsi="Courier New" w:cs="Times New Roman"/>
          <w:b/>
          <w:bCs/>
          <w:w w:val="70"/>
          <w:kern w:val="0"/>
          <w:sz w:val="31"/>
          <w:szCs w:val="31"/>
          <w:lang w:eastAsia="ru-RU"/>
        </w:rPr>
        <w:t xml:space="preserve"> </w:t>
      </w:r>
      <w:proofErr w:type="spellStart"/>
      <w:r w:rsidRPr="002E76D3">
        <w:rPr>
          <w:rFonts w:ascii="Courier New" w:eastAsia="Times New Roman" w:hAnsi="Courier New" w:cs="Times New Roman" w:hint="eastAsia"/>
          <w:b/>
          <w:bCs/>
          <w:w w:val="70"/>
          <w:kern w:val="0"/>
          <w:sz w:val="31"/>
          <w:szCs w:val="31"/>
          <w:lang w:eastAsia="ru-RU"/>
        </w:rPr>
        <w:t>гастротоксичности</w:t>
      </w:r>
      <w:proofErr w:type="spellEnd"/>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соединений</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Г</w:t>
      </w:r>
      <w:r w:rsidRPr="002E76D3">
        <w:rPr>
          <w:rFonts w:ascii="Courier New" w:eastAsia="Times New Roman" w:hAnsi="Courier New" w:cs="Times New Roman"/>
          <w:b/>
          <w:bCs/>
          <w:w w:val="70"/>
          <w:kern w:val="0"/>
          <w:sz w:val="31"/>
          <w:szCs w:val="31"/>
          <w:lang w:eastAsia="ru-RU"/>
        </w:rPr>
        <w:t xml:space="preserve">-104, </w:t>
      </w:r>
      <w:r w:rsidRPr="002E76D3">
        <w:rPr>
          <w:rFonts w:ascii="Courier New" w:eastAsia="Times New Roman" w:hAnsi="Courier New" w:cs="Times New Roman" w:hint="eastAsia"/>
          <w:b/>
          <w:bCs/>
          <w:w w:val="70"/>
          <w:kern w:val="0"/>
          <w:sz w:val="31"/>
          <w:szCs w:val="31"/>
          <w:lang w:eastAsia="ru-RU"/>
        </w:rPr>
        <w:t>Г</w:t>
      </w:r>
      <w:r w:rsidRPr="002E76D3">
        <w:rPr>
          <w:rFonts w:ascii="Courier New" w:eastAsia="Times New Roman" w:hAnsi="Courier New" w:cs="Times New Roman"/>
          <w:b/>
          <w:bCs/>
          <w:w w:val="70"/>
          <w:kern w:val="0"/>
          <w:sz w:val="31"/>
          <w:szCs w:val="31"/>
          <w:lang w:eastAsia="ru-RU"/>
        </w:rPr>
        <w:t>-174</w:t>
      </w:r>
    </w:p>
    <w:p w14:paraId="7F6ECF13" w14:textId="77777777" w:rsidR="002E76D3" w:rsidRPr="002E76D3" w:rsidRDefault="002E76D3" w:rsidP="002E76D3">
      <w:pPr>
        <w:rPr>
          <w:rFonts w:ascii="Courier New" w:eastAsia="Times New Roman" w:hAnsi="Courier New" w:cs="Times New Roman"/>
          <w:b/>
          <w:bCs/>
          <w:w w:val="70"/>
          <w:kern w:val="0"/>
          <w:sz w:val="31"/>
          <w:szCs w:val="31"/>
          <w:lang w:eastAsia="ru-RU"/>
        </w:rPr>
      </w:pPr>
      <w:proofErr w:type="spellStart"/>
      <w:r w:rsidRPr="002E76D3">
        <w:rPr>
          <w:rFonts w:ascii="Courier New" w:eastAsia="Times New Roman" w:hAnsi="Courier New" w:cs="Times New Roman"/>
          <w:b/>
          <w:bCs/>
          <w:w w:val="70"/>
          <w:kern w:val="0"/>
          <w:sz w:val="31"/>
          <w:szCs w:val="31"/>
          <w:lang w:eastAsia="ru-RU"/>
        </w:rPr>
        <w:lastRenderedPageBreak/>
        <w:t>X</w:t>
      </w:r>
      <w:r w:rsidRPr="002E76D3">
        <w:rPr>
          <w:rFonts w:ascii="Courier New" w:eastAsia="Times New Roman" w:hAnsi="Courier New" w:cs="Times New Roman" w:hint="eastAsia"/>
          <w:b/>
          <w:bCs/>
          <w:w w:val="70"/>
          <w:kern w:val="0"/>
          <w:sz w:val="31"/>
          <w:szCs w:val="31"/>
          <w:lang w:eastAsia="ru-RU"/>
        </w:rPr>
        <w:t>і</w:t>
      </w:r>
      <w:proofErr w:type="spellEnd"/>
      <w:r w:rsidRPr="002E76D3">
        <w:rPr>
          <w:rFonts w:ascii="Courier New" w:eastAsia="Times New Roman" w:hAnsi="Courier New" w:cs="Times New Roman"/>
          <w:b/>
          <w:bCs/>
          <w:w w:val="70"/>
          <w:kern w:val="0"/>
          <w:sz w:val="31"/>
          <w:szCs w:val="31"/>
          <w:lang w:eastAsia="ru-RU"/>
        </w:rPr>
        <w:tab/>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АО</w:t>
      </w:r>
      <w:r w:rsidRPr="002E76D3">
        <w:rPr>
          <w:rFonts w:ascii="Courier New" w:eastAsia="Times New Roman" w:hAnsi="Courier New" w:cs="Times New Roman"/>
          <w:b/>
          <w:bCs/>
          <w:w w:val="70"/>
          <w:kern w:val="0"/>
          <w:sz w:val="31"/>
          <w:szCs w:val="31"/>
          <w:lang w:eastAsia="ru-RU"/>
        </w:rPr>
        <w:t>-83</w:t>
      </w:r>
      <w:r w:rsidRPr="002E76D3">
        <w:rPr>
          <w:rFonts w:ascii="Courier New" w:eastAsia="Times New Roman" w:hAnsi="Courier New" w:cs="Times New Roman"/>
          <w:b/>
          <w:bCs/>
          <w:w w:val="70"/>
          <w:kern w:val="0"/>
          <w:sz w:val="31"/>
          <w:szCs w:val="31"/>
          <w:lang w:eastAsia="ru-RU"/>
        </w:rPr>
        <w:tab/>
        <w:t>85</w:t>
      </w:r>
    </w:p>
    <w:p w14:paraId="590B19D1"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Л</w:t>
      </w:r>
    </w:p>
    <w:p w14:paraId="19EA41F7"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b/>
          <w:bCs/>
          <w:w w:val="70"/>
          <w:kern w:val="0"/>
          <w:sz w:val="31"/>
          <w:szCs w:val="31"/>
          <w:lang w:eastAsia="ru-RU"/>
        </w:rPr>
        <w:t>*</w:t>
      </w:r>
      <w:r w:rsidRPr="002E76D3">
        <w:rPr>
          <w:rFonts w:ascii="Courier New" w:eastAsia="Times New Roman" w:hAnsi="Courier New" w:cs="Times New Roman"/>
          <w:b/>
          <w:bCs/>
          <w:w w:val="70"/>
          <w:kern w:val="0"/>
          <w:sz w:val="31"/>
          <w:szCs w:val="31"/>
          <w:lang w:eastAsia="ru-RU"/>
        </w:rPr>
        <w:tab/>
        <w:t xml:space="preserve">5.3. </w:t>
      </w:r>
      <w:r w:rsidRPr="002E76D3">
        <w:rPr>
          <w:rFonts w:ascii="Courier New" w:eastAsia="Times New Roman" w:hAnsi="Courier New" w:cs="Times New Roman" w:hint="eastAsia"/>
          <w:b/>
          <w:bCs/>
          <w:w w:val="70"/>
          <w:kern w:val="0"/>
          <w:sz w:val="31"/>
          <w:szCs w:val="31"/>
          <w:lang w:eastAsia="ru-RU"/>
        </w:rPr>
        <w:t>Влияние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соединений</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Г</w:t>
      </w:r>
      <w:r w:rsidRPr="002E76D3">
        <w:rPr>
          <w:rFonts w:ascii="Courier New" w:eastAsia="Times New Roman" w:hAnsi="Courier New" w:cs="Times New Roman"/>
          <w:b/>
          <w:bCs/>
          <w:w w:val="70"/>
          <w:kern w:val="0"/>
          <w:sz w:val="31"/>
          <w:szCs w:val="31"/>
          <w:lang w:eastAsia="ru-RU"/>
        </w:rPr>
        <w:t xml:space="preserve">-104, </w:t>
      </w:r>
      <w:r w:rsidRPr="002E76D3">
        <w:rPr>
          <w:rFonts w:ascii="Courier New" w:eastAsia="Times New Roman" w:hAnsi="Courier New" w:cs="Times New Roman" w:hint="eastAsia"/>
          <w:b/>
          <w:bCs/>
          <w:w w:val="70"/>
          <w:kern w:val="0"/>
          <w:sz w:val="31"/>
          <w:szCs w:val="31"/>
          <w:lang w:eastAsia="ru-RU"/>
        </w:rPr>
        <w:t>Г</w:t>
      </w:r>
      <w:r w:rsidRPr="002E76D3">
        <w:rPr>
          <w:rFonts w:ascii="Courier New" w:eastAsia="Times New Roman" w:hAnsi="Courier New" w:cs="Times New Roman"/>
          <w:b/>
          <w:bCs/>
          <w:w w:val="70"/>
          <w:kern w:val="0"/>
          <w:sz w:val="31"/>
          <w:szCs w:val="31"/>
          <w:lang w:eastAsia="ru-RU"/>
        </w:rPr>
        <w:t xml:space="preserve">-174 </w:t>
      </w: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АО</w:t>
      </w:r>
      <w:r w:rsidRPr="002E76D3">
        <w:rPr>
          <w:rFonts w:ascii="Courier New" w:eastAsia="Times New Roman" w:hAnsi="Courier New" w:cs="Times New Roman"/>
          <w:b/>
          <w:bCs/>
          <w:w w:val="70"/>
          <w:kern w:val="0"/>
          <w:sz w:val="31"/>
          <w:szCs w:val="31"/>
          <w:lang w:eastAsia="ru-RU"/>
        </w:rPr>
        <w:t xml:space="preserve">-83 </w:t>
      </w:r>
      <w:r w:rsidRPr="002E76D3">
        <w:rPr>
          <w:rFonts w:ascii="Courier New" w:eastAsia="Times New Roman" w:hAnsi="Courier New" w:cs="Times New Roman" w:hint="eastAsia"/>
          <w:b/>
          <w:bCs/>
          <w:w w:val="70"/>
          <w:kern w:val="0"/>
          <w:sz w:val="31"/>
          <w:szCs w:val="31"/>
          <w:lang w:eastAsia="ru-RU"/>
        </w:rPr>
        <w:t>на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показатели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общего</w:t>
      </w:r>
    </w:p>
    <w:p w14:paraId="4AF16ECE"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и</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биохимического</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анализа</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крови</w:t>
      </w:r>
      <w:r w:rsidRPr="002E76D3">
        <w:rPr>
          <w:rFonts w:ascii="Courier New" w:eastAsia="Times New Roman" w:hAnsi="Courier New" w:cs="Times New Roman"/>
          <w:b/>
          <w:bCs/>
          <w:w w:val="70"/>
          <w:kern w:val="0"/>
          <w:sz w:val="31"/>
          <w:szCs w:val="31"/>
          <w:lang w:eastAsia="ru-RU"/>
        </w:rPr>
        <w:tab/>
        <w:t>88</w:t>
      </w:r>
    </w:p>
    <w:p w14:paraId="2B34B904"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Обсуждение</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результатов</w:t>
      </w:r>
      <w:r w:rsidRPr="002E76D3">
        <w:rPr>
          <w:rFonts w:ascii="Courier New" w:eastAsia="Times New Roman" w:hAnsi="Courier New" w:cs="Times New Roman"/>
          <w:b/>
          <w:bCs/>
          <w:w w:val="70"/>
          <w:kern w:val="0"/>
          <w:sz w:val="31"/>
          <w:szCs w:val="31"/>
          <w:lang w:eastAsia="ru-RU"/>
        </w:rPr>
        <w:t xml:space="preserve"> </w:t>
      </w:r>
      <w:r w:rsidRPr="002E76D3">
        <w:rPr>
          <w:rFonts w:ascii="Courier New" w:eastAsia="Times New Roman" w:hAnsi="Courier New" w:cs="Times New Roman" w:hint="eastAsia"/>
          <w:b/>
          <w:bCs/>
          <w:w w:val="70"/>
          <w:kern w:val="0"/>
          <w:sz w:val="31"/>
          <w:szCs w:val="31"/>
          <w:lang w:eastAsia="ru-RU"/>
        </w:rPr>
        <w:t>исследования</w:t>
      </w:r>
      <w:r w:rsidRPr="002E76D3">
        <w:rPr>
          <w:rFonts w:ascii="Courier New" w:eastAsia="Times New Roman" w:hAnsi="Courier New" w:cs="Times New Roman"/>
          <w:b/>
          <w:bCs/>
          <w:w w:val="70"/>
          <w:kern w:val="0"/>
          <w:sz w:val="31"/>
          <w:szCs w:val="31"/>
          <w:lang w:eastAsia="ru-RU"/>
        </w:rPr>
        <w:tab/>
        <w:t>92</w:t>
      </w:r>
    </w:p>
    <w:p w14:paraId="20AAA2AD"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Выводы</w:t>
      </w:r>
      <w:r w:rsidRPr="002E76D3">
        <w:rPr>
          <w:rFonts w:ascii="Courier New" w:eastAsia="Times New Roman" w:hAnsi="Courier New" w:cs="Times New Roman"/>
          <w:b/>
          <w:bCs/>
          <w:w w:val="70"/>
          <w:kern w:val="0"/>
          <w:sz w:val="31"/>
          <w:szCs w:val="31"/>
          <w:lang w:eastAsia="ru-RU"/>
        </w:rPr>
        <w:tab/>
        <w:t>101</w:t>
      </w:r>
    </w:p>
    <w:p w14:paraId="4D2F809E" w14:textId="77777777" w:rsidR="002E76D3" w:rsidRPr="002E76D3" w:rsidRDefault="002E76D3" w:rsidP="002E76D3">
      <w:pPr>
        <w:rPr>
          <w:rFonts w:ascii="Courier New" w:eastAsia="Times New Roman" w:hAnsi="Courier New" w:cs="Times New Roman"/>
          <w:b/>
          <w:bCs/>
          <w:w w:val="70"/>
          <w:kern w:val="0"/>
          <w:sz w:val="31"/>
          <w:szCs w:val="31"/>
          <w:lang w:eastAsia="ru-RU"/>
        </w:rPr>
      </w:pPr>
      <w:r w:rsidRPr="002E76D3">
        <w:rPr>
          <w:rFonts w:ascii="Courier New" w:eastAsia="Times New Roman" w:hAnsi="Courier New" w:cs="Times New Roman" w:hint="eastAsia"/>
          <w:b/>
          <w:bCs/>
          <w:w w:val="70"/>
          <w:kern w:val="0"/>
          <w:sz w:val="31"/>
          <w:szCs w:val="31"/>
          <w:lang w:eastAsia="ru-RU"/>
        </w:rPr>
        <w:t>Литература</w:t>
      </w:r>
      <w:r w:rsidRPr="002E76D3">
        <w:rPr>
          <w:rFonts w:ascii="Courier New" w:eastAsia="Times New Roman" w:hAnsi="Courier New" w:cs="Times New Roman"/>
          <w:b/>
          <w:bCs/>
          <w:w w:val="70"/>
          <w:kern w:val="0"/>
          <w:sz w:val="31"/>
          <w:szCs w:val="31"/>
          <w:lang w:eastAsia="ru-RU"/>
        </w:rPr>
        <w:tab/>
        <w:t>102</w:t>
      </w:r>
    </w:p>
    <w:p w14:paraId="14BCAE1E" w14:textId="77B8FE78" w:rsidR="007546A5" w:rsidRDefault="007546A5" w:rsidP="002E76D3"/>
    <w:p w14:paraId="0F07410D" w14:textId="65282C72" w:rsidR="002E76D3" w:rsidRDefault="002E76D3" w:rsidP="002E76D3"/>
    <w:p w14:paraId="513E00C2" w14:textId="52AFE92B" w:rsidR="002E76D3" w:rsidRDefault="002E76D3" w:rsidP="002E76D3"/>
    <w:p w14:paraId="7F4468D3" w14:textId="77777777" w:rsidR="002E76D3" w:rsidRPr="002E76D3" w:rsidRDefault="002E76D3" w:rsidP="002E76D3">
      <w:pPr>
        <w:keepNext/>
        <w:keepLines/>
        <w:tabs>
          <w:tab w:val="clear" w:pos="709"/>
        </w:tabs>
        <w:suppressAutoHyphens w:val="0"/>
        <w:spacing w:after="411" w:line="360" w:lineRule="exact"/>
        <w:ind w:firstLine="0"/>
        <w:jc w:val="center"/>
        <w:outlineLvl w:val="1"/>
        <w:rPr>
          <w:rFonts w:ascii="Franklin Gothic Heavy" w:eastAsia="Times New Roman" w:hAnsi="Franklin Gothic Heavy" w:cs="Franklin Gothic Heavy"/>
          <w:kern w:val="0"/>
          <w:sz w:val="36"/>
          <w:szCs w:val="36"/>
          <w:lang w:eastAsia="ru-RU"/>
        </w:rPr>
      </w:pPr>
      <w:bookmarkStart w:id="0" w:name="bookmark19"/>
      <w:r w:rsidRPr="002E76D3">
        <w:rPr>
          <w:rFonts w:ascii="Franklin Gothic Heavy" w:eastAsia="Times New Roman" w:hAnsi="Franklin Gothic Heavy" w:cs="Franklin Gothic Heavy"/>
          <w:color w:val="000000"/>
          <w:kern w:val="0"/>
          <w:sz w:val="36"/>
          <w:szCs w:val="36"/>
          <w:shd w:val="clear" w:color="auto" w:fill="FFFFFF"/>
          <w:lang w:eastAsia="ru-RU"/>
        </w:rPr>
        <w:t>выводы</w:t>
      </w:r>
      <w:bookmarkEnd w:id="0"/>
    </w:p>
    <w:p w14:paraId="7E767217" w14:textId="77777777" w:rsidR="002E76D3" w:rsidRPr="002E76D3" w:rsidRDefault="002E76D3" w:rsidP="002E76D3">
      <w:pPr>
        <w:numPr>
          <w:ilvl w:val="0"/>
          <w:numId w:val="21"/>
        </w:numPr>
        <w:tabs>
          <w:tab w:val="clear" w:pos="709"/>
          <w:tab w:val="clear" w:pos="1065"/>
        </w:tabs>
        <w:suppressAutoHyphens w:val="0"/>
        <w:spacing w:after="0" w:line="456" w:lineRule="exact"/>
        <w:ind w:left="720" w:hanging="360"/>
        <w:jc w:val="left"/>
        <w:rPr>
          <w:rFonts w:ascii="Times New Roman" w:eastAsia="Times New Roman" w:hAnsi="Times New Roman" w:cs="Times New Roman"/>
          <w:kern w:val="0"/>
          <w:sz w:val="28"/>
          <w:szCs w:val="28"/>
          <w:lang w:eastAsia="ru-RU"/>
        </w:rPr>
      </w:pPr>
      <w:r w:rsidRPr="002E76D3">
        <w:rPr>
          <w:rFonts w:ascii="Times New Roman" w:eastAsia="Times New Roman" w:hAnsi="Times New Roman" w:cs="Times New Roman"/>
          <w:color w:val="000000"/>
          <w:kern w:val="0"/>
          <w:sz w:val="28"/>
          <w:szCs w:val="28"/>
          <w:shd w:val="clear" w:color="auto" w:fill="FFFFFF"/>
          <w:lang w:eastAsia="ru-RU"/>
        </w:rPr>
        <w:t>Из 51 исследованного синтетического алкалоида производного</w:t>
      </w:r>
    </w:p>
    <w:p w14:paraId="2103DDE9" w14:textId="77777777" w:rsidR="002E76D3" w:rsidRPr="002E76D3" w:rsidRDefault="002E76D3" w:rsidP="002E76D3">
      <w:pPr>
        <w:tabs>
          <w:tab w:val="clear" w:pos="709"/>
          <w:tab w:val="left" w:pos="6079"/>
        </w:tabs>
        <w:suppressAutoHyphens w:val="0"/>
        <w:spacing w:after="0" w:line="456" w:lineRule="exact"/>
        <w:ind w:left="720" w:firstLine="0"/>
        <w:rPr>
          <w:rFonts w:ascii="Times New Roman" w:eastAsia="Times New Roman" w:hAnsi="Times New Roman" w:cs="Times New Roman"/>
          <w:kern w:val="0"/>
          <w:sz w:val="28"/>
          <w:szCs w:val="28"/>
          <w:lang w:eastAsia="ru-RU"/>
        </w:rPr>
      </w:pPr>
      <w:proofErr w:type="spellStart"/>
      <w:r w:rsidRPr="002E76D3">
        <w:rPr>
          <w:rFonts w:ascii="Times New Roman" w:eastAsia="Times New Roman" w:hAnsi="Times New Roman" w:cs="Times New Roman"/>
          <w:color w:val="000000"/>
          <w:kern w:val="0"/>
          <w:sz w:val="28"/>
          <w:szCs w:val="28"/>
          <w:shd w:val="clear" w:color="auto" w:fill="FFFFFF"/>
          <w:lang w:eastAsia="ru-RU"/>
        </w:rPr>
        <w:t>изохинолина</w:t>
      </w:r>
      <w:proofErr w:type="spellEnd"/>
      <w:r w:rsidRPr="002E76D3">
        <w:rPr>
          <w:rFonts w:ascii="Times New Roman" w:eastAsia="Times New Roman" w:hAnsi="Times New Roman" w:cs="Times New Roman"/>
          <w:color w:val="000000"/>
          <w:kern w:val="0"/>
          <w:sz w:val="28"/>
          <w:szCs w:val="28"/>
          <w:shd w:val="clear" w:color="auto" w:fill="FFFFFF"/>
          <w:lang w:eastAsia="ru-RU"/>
        </w:rPr>
        <w:t xml:space="preserve"> и </w:t>
      </w:r>
      <w:proofErr w:type="spellStart"/>
      <w:r w:rsidRPr="002E76D3">
        <w:rPr>
          <w:rFonts w:ascii="Times New Roman" w:eastAsia="Times New Roman" w:hAnsi="Times New Roman" w:cs="Times New Roman"/>
          <w:color w:val="000000"/>
          <w:kern w:val="0"/>
          <w:sz w:val="28"/>
          <w:szCs w:val="28"/>
          <w:shd w:val="clear" w:color="auto" w:fill="FFFFFF"/>
          <w:lang w:eastAsia="ru-RU"/>
        </w:rPr>
        <w:t>фенэтиламида</w:t>
      </w:r>
      <w:proofErr w:type="spellEnd"/>
      <w:r w:rsidRPr="002E76D3">
        <w:rPr>
          <w:rFonts w:ascii="Times New Roman" w:eastAsia="Times New Roman" w:hAnsi="Times New Roman" w:cs="Times New Roman"/>
          <w:color w:val="000000"/>
          <w:kern w:val="0"/>
          <w:sz w:val="28"/>
          <w:szCs w:val="28"/>
          <w:shd w:val="clear" w:color="auto" w:fill="FFFFFF"/>
          <w:lang w:eastAsia="ru-RU"/>
        </w:rPr>
        <w:t xml:space="preserve"> </w:t>
      </w:r>
      <w:r w:rsidRPr="002E76D3">
        <w:rPr>
          <w:rFonts w:ascii="Times New Roman" w:eastAsia="Times New Roman" w:hAnsi="Times New Roman" w:cs="Times New Roman"/>
          <w:color w:val="000000"/>
          <w:kern w:val="0"/>
          <w:sz w:val="28"/>
          <w:szCs w:val="28"/>
          <w:shd w:val="clear" w:color="auto" w:fill="FFFFFF"/>
          <w:lang w:eastAsia="en-US"/>
        </w:rPr>
        <w:t>20</w:t>
      </w:r>
      <w:r w:rsidRPr="002E76D3">
        <w:rPr>
          <w:rFonts w:ascii="Times New Roman" w:eastAsia="Times New Roman" w:hAnsi="Times New Roman" w:cs="Times New Roman"/>
          <w:color w:val="000000"/>
          <w:kern w:val="0"/>
          <w:sz w:val="28"/>
          <w:szCs w:val="28"/>
          <w:shd w:val="clear" w:color="auto" w:fill="FFFFFF"/>
          <w:lang w:eastAsia="ru-RU"/>
        </w:rPr>
        <w:t xml:space="preserve"> соединений показывают достоверный противовоспалительный эффект, а 12</w:t>
      </w:r>
      <w:r w:rsidRPr="002E76D3">
        <w:rPr>
          <w:rFonts w:ascii="Times New Roman" w:eastAsia="Times New Roman" w:hAnsi="Times New Roman" w:cs="Times New Roman"/>
          <w:color w:val="000000"/>
          <w:kern w:val="0"/>
          <w:sz w:val="28"/>
          <w:szCs w:val="28"/>
          <w:shd w:val="clear" w:color="auto" w:fill="FFFFFF"/>
          <w:lang w:eastAsia="ru-RU"/>
        </w:rPr>
        <w:tab/>
        <w:t>- анальгетический. Все</w:t>
      </w:r>
    </w:p>
    <w:p w14:paraId="2C64E95F" w14:textId="77777777" w:rsidR="002E76D3" w:rsidRPr="002E76D3" w:rsidRDefault="002E76D3" w:rsidP="002E76D3">
      <w:pPr>
        <w:tabs>
          <w:tab w:val="clear" w:pos="709"/>
        </w:tabs>
        <w:suppressAutoHyphens w:val="0"/>
        <w:spacing w:after="0" w:line="456" w:lineRule="exact"/>
        <w:ind w:left="720" w:firstLine="0"/>
        <w:rPr>
          <w:rFonts w:ascii="Times New Roman" w:eastAsia="Times New Roman" w:hAnsi="Times New Roman" w:cs="Times New Roman"/>
          <w:kern w:val="0"/>
          <w:sz w:val="28"/>
          <w:szCs w:val="28"/>
          <w:lang w:eastAsia="ru-RU"/>
        </w:rPr>
      </w:pPr>
      <w:r w:rsidRPr="002E76D3">
        <w:rPr>
          <w:rFonts w:ascii="Times New Roman" w:eastAsia="Times New Roman" w:hAnsi="Times New Roman" w:cs="Times New Roman"/>
          <w:color w:val="000000"/>
          <w:kern w:val="0"/>
          <w:sz w:val="28"/>
          <w:szCs w:val="28"/>
          <w:shd w:val="clear" w:color="auto" w:fill="FFFFFF"/>
          <w:lang w:eastAsia="ru-RU"/>
        </w:rPr>
        <w:t xml:space="preserve">соединения </w:t>
      </w:r>
      <w:proofErr w:type="spellStart"/>
      <w:r w:rsidRPr="002E76D3">
        <w:rPr>
          <w:rFonts w:ascii="Times New Roman" w:eastAsia="Times New Roman" w:hAnsi="Times New Roman" w:cs="Times New Roman"/>
          <w:color w:val="000000"/>
          <w:kern w:val="0"/>
          <w:sz w:val="28"/>
          <w:szCs w:val="28"/>
          <w:shd w:val="clear" w:color="auto" w:fill="FFFFFF"/>
          <w:lang w:eastAsia="ru-RU"/>
        </w:rPr>
        <w:t>малотоксичны</w:t>
      </w:r>
      <w:proofErr w:type="spellEnd"/>
      <w:r w:rsidRPr="002E76D3">
        <w:rPr>
          <w:rFonts w:ascii="Times New Roman" w:eastAsia="Times New Roman" w:hAnsi="Times New Roman" w:cs="Times New Roman"/>
          <w:color w:val="000000"/>
          <w:kern w:val="0"/>
          <w:sz w:val="28"/>
          <w:szCs w:val="28"/>
          <w:shd w:val="clear" w:color="auto" w:fill="FFFFFF"/>
          <w:lang w:eastAsia="ru-RU"/>
        </w:rPr>
        <w:t>.</w:t>
      </w:r>
    </w:p>
    <w:p w14:paraId="36599E0E" w14:textId="77777777" w:rsidR="002E76D3" w:rsidRPr="002E76D3" w:rsidRDefault="002E76D3" w:rsidP="002E76D3">
      <w:pPr>
        <w:numPr>
          <w:ilvl w:val="0"/>
          <w:numId w:val="21"/>
        </w:numPr>
        <w:tabs>
          <w:tab w:val="clear" w:pos="709"/>
          <w:tab w:val="clear" w:pos="1065"/>
        </w:tabs>
        <w:suppressAutoHyphens w:val="0"/>
        <w:spacing w:after="0" w:line="456" w:lineRule="exact"/>
        <w:ind w:left="720" w:hanging="360"/>
        <w:jc w:val="left"/>
        <w:rPr>
          <w:rFonts w:ascii="Times New Roman" w:eastAsia="Times New Roman" w:hAnsi="Times New Roman" w:cs="Times New Roman"/>
          <w:kern w:val="0"/>
          <w:sz w:val="28"/>
          <w:szCs w:val="28"/>
          <w:lang w:eastAsia="ru-RU"/>
        </w:rPr>
      </w:pPr>
      <w:r w:rsidRPr="002E76D3">
        <w:rPr>
          <w:rFonts w:ascii="Times New Roman" w:eastAsia="Times New Roman" w:hAnsi="Times New Roman" w:cs="Times New Roman"/>
          <w:color w:val="000000"/>
          <w:kern w:val="0"/>
          <w:sz w:val="28"/>
          <w:szCs w:val="28"/>
          <w:shd w:val="clear" w:color="auto" w:fill="FFFFFF"/>
          <w:lang w:eastAsia="ru-RU"/>
        </w:rPr>
        <w:t xml:space="preserve">Установлено, что модификация производных 3,4-дигидроизохинолина природными аминокислотами приводит к проявлению данными соединениями противовоспалительной и анальгетической активности, достоверно отличающейся от активности исходных </w:t>
      </w:r>
      <w:proofErr w:type="spellStart"/>
      <w:r w:rsidRPr="002E76D3">
        <w:rPr>
          <w:rFonts w:ascii="Times New Roman" w:eastAsia="Times New Roman" w:hAnsi="Times New Roman" w:cs="Times New Roman"/>
          <w:color w:val="000000"/>
          <w:kern w:val="0"/>
          <w:sz w:val="28"/>
          <w:szCs w:val="28"/>
          <w:shd w:val="clear" w:color="auto" w:fill="FFFFFF"/>
          <w:lang w:eastAsia="ru-RU"/>
        </w:rPr>
        <w:t>изохинолонов</w:t>
      </w:r>
      <w:proofErr w:type="spellEnd"/>
      <w:r w:rsidRPr="002E76D3">
        <w:rPr>
          <w:rFonts w:ascii="Times New Roman" w:eastAsia="Times New Roman" w:hAnsi="Times New Roman" w:cs="Times New Roman"/>
          <w:color w:val="000000"/>
          <w:kern w:val="0"/>
          <w:sz w:val="28"/>
          <w:szCs w:val="28"/>
          <w:shd w:val="clear" w:color="auto" w:fill="FFFFFF"/>
          <w:lang w:eastAsia="ru-RU"/>
        </w:rPr>
        <w:t>.</w:t>
      </w:r>
    </w:p>
    <w:p w14:paraId="27114FEF" w14:textId="77777777" w:rsidR="002E76D3" w:rsidRPr="002E76D3" w:rsidRDefault="002E76D3" w:rsidP="002E76D3">
      <w:pPr>
        <w:numPr>
          <w:ilvl w:val="0"/>
          <w:numId w:val="21"/>
        </w:numPr>
        <w:tabs>
          <w:tab w:val="clear" w:pos="709"/>
          <w:tab w:val="clear" w:pos="1065"/>
        </w:tabs>
        <w:suppressAutoHyphens w:val="0"/>
        <w:spacing w:after="0" w:line="456" w:lineRule="exact"/>
        <w:ind w:left="720" w:hanging="360"/>
        <w:jc w:val="left"/>
        <w:rPr>
          <w:rFonts w:ascii="Times New Roman" w:eastAsia="Times New Roman" w:hAnsi="Times New Roman" w:cs="Times New Roman"/>
          <w:kern w:val="0"/>
          <w:sz w:val="28"/>
          <w:szCs w:val="28"/>
          <w:lang w:eastAsia="ru-RU"/>
        </w:rPr>
      </w:pPr>
      <w:r w:rsidRPr="002E76D3">
        <w:rPr>
          <w:rFonts w:ascii="Times New Roman" w:eastAsia="Times New Roman" w:hAnsi="Times New Roman" w:cs="Times New Roman"/>
          <w:color w:val="000000"/>
          <w:kern w:val="0"/>
          <w:sz w:val="28"/>
          <w:szCs w:val="28"/>
          <w:shd w:val="clear" w:color="auto" w:fill="FFFFFF"/>
          <w:lang w:eastAsia="ru-RU"/>
        </w:rPr>
        <w:t xml:space="preserve">Наиболее активные соединения АО-83 и Г-174 не обладают характерными для нестероидных противовоспалительных средств токсическими эффектами: </w:t>
      </w:r>
      <w:proofErr w:type="spellStart"/>
      <w:r w:rsidRPr="002E76D3">
        <w:rPr>
          <w:rFonts w:ascii="Times New Roman" w:eastAsia="Times New Roman" w:hAnsi="Times New Roman" w:cs="Times New Roman"/>
          <w:color w:val="000000"/>
          <w:kern w:val="0"/>
          <w:sz w:val="28"/>
          <w:szCs w:val="28"/>
          <w:shd w:val="clear" w:color="auto" w:fill="FFFFFF"/>
          <w:lang w:eastAsia="ru-RU"/>
        </w:rPr>
        <w:t>гастротоксичностью</w:t>
      </w:r>
      <w:proofErr w:type="spellEnd"/>
      <w:r w:rsidRPr="002E76D3">
        <w:rPr>
          <w:rFonts w:ascii="Times New Roman" w:eastAsia="Times New Roman" w:hAnsi="Times New Roman" w:cs="Times New Roman"/>
          <w:color w:val="000000"/>
          <w:kern w:val="0"/>
          <w:sz w:val="28"/>
          <w:szCs w:val="28"/>
          <w:shd w:val="clear" w:color="auto" w:fill="FFFFFF"/>
          <w:lang w:eastAsia="ru-RU"/>
        </w:rPr>
        <w:t xml:space="preserve">, </w:t>
      </w:r>
      <w:proofErr w:type="spellStart"/>
      <w:r w:rsidRPr="002E76D3">
        <w:rPr>
          <w:rFonts w:ascii="Times New Roman" w:eastAsia="Times New Roman" w:hAnsi="Times New Roman" w:cs="Times New Roman"/>
          <w:color w:val="000000"/>
          <w:kern w:val="0"/>
          <w:sz w:val="28"/>
          <w:szCs w:val="28"/>
          <w:shd w:val="clear" w:color="auto" w:fill="FFFFFF"/>
          <w:lang w:eastAsia="ru-RU"/>
        </w:rPr>
        <w:t>гепатотоксичностью</w:t>
      </w:r>
      <w:proofErr w:type="spellEnd"/>
      <w:r w:rsidRPr="002E76D3">
        <w:rPr>
          <w:rFonts w:ascii="Times New Roman" w:eastAsia="Times New Roman" w:hAnsi="Times New Roman" w:cs="Times New Roman"/>
          <w:color w:val="000000"/>
          <w:kern w:val="0"/>
          <w:sz w:val="28"/>
          <w:szCs w:val="28"/>
          <w:shd w:val="clear" w:color="auto" w:fill="FFFFFF"/>
          <w:lang w:eastAsia="ru-RU"/>
        </w:rPr>
        <w:t>, угнетением кроветворения.</w:t>
      </w:r>
    </w:p>
    <w:p w14:paraId="5E345D49" w14:textId="77777777" w:rsidR="002E76D3" w:rsidRPr="002E76D3" w:rsidRDefault="002E76D3" w:rsidP="002E76D3">
      <w:pPr>
        <w:numPr>
          <w:ilvl w:val="0"/>
          <w:numId w:val="21"/>
        </w:numPr>
        <w:tabs>
          <w:tab w:val="clear" w:pos="709"/>
          <w:tab w:val="clear" w:pos="1065"/>
        </w:tabs>
        <w:suppressAutoHyphens w:val="0"/>
        <w:spacing w:after="0" w:line="456" w:lineRule="exact"/>
        <w:ind w:left="720" w:hanging="360"/>
        <w:jc w:val="left"/>
        <w:rPr>
          <w:rFonts w:ascii="Times New Roman" w:eastAsia="Times New Roman" w:hAnsi="Times New Roman" w:cs="Times New Roman"/>
          <w:kern w:val="0"/>
          <w:sz w:val="28"/>
          <w:szCs w:val="28"/>
          <w:lang w:eastAsia="ru-RU"/>
        </w:rPr>
      </w:pPr>
      <w:r w:rsidRPr="002E76D3">
        <w:rPr>
          <w:rFonts w:ascii="Times New Roman" w:eastAsia="Times New Roman" w:hAnsi="Times New Roman" w:cs="Times New Roman"/>
          <w:color w:val="000000"/>
          <w:kern w:val="0"/>
          <w:sz w:val="28"/>
          <w:szCs w:val="28"/>
          <w:shd w:val="clear" w:color="auto" w:fill="FFFFFF"/>
          <w:lang w:eastAsia="ru-RU"/>
        </w:rPr>
        <w:t xml:space="preserve">Н-(3,3-диметил-3,4-дигидроизохинолил-1 </w:t>
      </w:r>
      <w:r w:rsidRPr="002E76D3">
        <w:rPr>
          <w:rFonts w:ascii="Times New Roman" w:eastAsia="Times New Roman" w:hAnsi="Times New Roman" w:cs="Times New Roman"/>
          <w:color w:val="000000"/>
          <w:kern w:val="0"/>
          <w:sz w:val="28"/>
          <w:szCs w:val="28"/>
          <w:shd w:val="clear" w:color="auto" w:fill="FFFFFF"/>
          <w:lang w:val="uk-UA" w:eastAsia="uk-UA"/>
        </w:rPr>
        <w:t>)-є-</w:t>
      </w:r>
      <w:proofErr w:type="spellStart"/>
      <w:r w:rsidRPr="002E76D3">
        <w:rPr>
          <w:rFonts w:ascii="Times New Roman" w:eastAsia="Times New Roman" w:hAnsi="Times New Roman" w:cs="Times New Roman"/>
          <w:color w:val="000000"/>
          <w:kern w:val="0"/>
          <w:sz w:val="28"/>
          <w:szCs w:val="28"/>
          <w:shd w:val="clear" w:color="auto" w:fill="FFFFFF"/>
          <w:lang w:val="uk-UA" w:eastAsia="uk-UA"/>
        </w:rPr>
        <w:t>аминокапроновая</w:t>
      </w:r>
      <w:proofErr w:type="spellEnd"/>
      <w:r w:rsidRPr="002E76D3">
        <w:rPr>
          <w:rFonts w:ascii="Times New Roman" w:eastAsia="Times New Roman" w:hAnsi="Times New Roman" w:cs="Times New Roman"/>
          <w:color w:val="000000"/>
          <w:kern w:val="0"/>
          <w:sz w:val="28"/>
          <w:szCs w:val="28"/>
          <w:shd w:val="clear" w:color="auto" w:fill="FFFFFF"/>
          <w:lang w:val="uk-UA" w:eastAsia="uk-UA"/>
        </w:rPr>
        <w:t xml:space="preserve"> </w:t>
      </w:r>
      <w:r w:rsidRPr="002E76D3">
        <w:rPr>
          <w:rFonts w:ascii="Times New Roman" w:eastAsia="Times New Roman" w:hAnsi="Times New Roman" w:cs="Times New Roman"/>
          <w:color w:val="000000"/>
          <w:kern w:val="0"/>
          <w:sz w:val="28"/>
          <w:szCs w:val="28"/>
          <w:shd w:val="clear" w:color="auto" w:fill="FFFFFF"/>
          <w:lang w:eastAsia="ru-RU"/>
        </w:rPr>
        <w:t>кислота (соединение Г-104), легко растворима в воде, обладает , высокой анальгетической активностью, низкой токсичностью, и не обладает основными побочными эффектами, характерными для НПВС.</w:t>
      </w:r>
    </w:p>
    <w:p w14:paraId="19EBB514" w14:textId="77777777" w:rsidR="002E76D3" w:rsidRPr="002E76D3" w:rsidRDefault="002E76D3" w:rsidP="002E76D3">
      <w:pPr>
        <w:numPr>
          <w:ilvl w:val="0"/>
          <w:numId w:val="21"/>
        </w:numPr>
        <w:tabs>
          <w:tab w:val="clear" w:pos="709"/>
          <w:tab w:val="clear" w:pos="1065"/>
        </w:tabs>
        <w:suppressAutoHyphens w:val="0"/>
        <w:spacing w:after="0" w:line="456" w:lineRule="exact"/>
        <w:ind w:left="720" w:hanging="360"/>
        <w:jc w:val="left"/>
        <w:rPr>
          <w:rFonts w:ascii="Times New Roman" w:eastAsia="Times New Roman" w:hAnsi="Times New Roman" w:cs="Times New Roman"/>
          <w:kern w:val="0"/>
          <w:sz w:val="28"/>
          <w:szCs w:val="28"/>
          <w:lang w:eastAsia="ru-RU"/>
        </w:rPr>
      </w:pPr>
      <w:r w:rsidRPr="002E76D3">
        <w:rPr>
          <w:rFonts w:ascii="Times New Roman" w:eastAsia="Times New Roman" w:hAnsi="Times New Roman" w:cs="Times New Roman"/>
          <w:color w:val="000000"/>
          <w:kern w:val="0"/>
          <w:sz w:val="28"/>
          <w:szCs w:val="28"/>
          <w:shd w:val="clear" w:color="auto" w:fill="FFFFFF"/>
          <w:lang w:eastAsia="ru-RU"/>
        </w:rPr>
        <w:t xml:space="preserve">Анальгетический эффект соединения Г-104 исчезает при блокаде серотониновых рецепторов </w:t>
      </w:r>
      <w:proofErr w:type="spellStart"/>
      <w:r w:rsidRPr="002E76D3">
        <w:rPr>
          <w:rFonts w:ascii="Times New Roman" w:eastAsia="Times New Roman" w:hAnsi="Times New Roman" w:cs="Times New Roman"/>
          <w:color w:val="000000"/>
          <w:kern w:val="0"/>
          <w:sz w:val="28"/>
          <w:szCs w:val="28"/>
          <w:shd w:val="clear" w:color="auto" w:fill="FFFFFF"/>
          <w:lang w:eastAsia="ru-RU"/>
        </w:rPr>
        <w:t>ципрогептадином</w:t>
      </w:r>
      <w:proofErr w:type="spellEnd"/>
      <w:r w:rsidRPr="002E76D3">
        <w:rPr>
          <w:rFonts w:ascii="Times New Roman" w:eastAsia="Times New Roman" w:hAnsi="Times New Roman" w:cs="Times New Roman"/>
          <w:color w:val="000000"/>
          <w:kern w:val="0"/>
          <w:sz w:val="28"/>
          <w:szCs w:val="28"/>
          <w:shd w:val="clear" w:color="auto" w:fill="FFFFFF"/>
          <w:lang w:eastAsia="ru-RU"/>
        </w:rPr>
        <w:t>.</w:t>
      </w:r>
    </w:p>
    <w:p w14:paraId="4190F688" w14:textId="028E87E7" w:rsidR="002E76D3" w:rsidRPr="002E76D3" w:rsidRDefault="002E76D3" w:rsidP="002E76D3">
      <w:r w:rsidRPr="002E76D3">
        <w:rPr>
          <w:rFonts w:ascii="Times New Roman" w:eastAsia="Times New Roman" w:hAnsi="Times New Roman" w:cs="Microsoft Sans Serif"/>
          <w:color w:val="000000"/>
          <w:kern w:val="0"/>
          <w:sz w:val="28"/>
          <w:szCs w:val="28"/>
          <w:shd w:val="clear" w:color="auto" w:fill="FFFFFF"/>
          <w:lang w:eastAsia="ru-RU"/>
        </w:rPr>
        <w:t xml:space="preserve">Анальгетический эффект соединения Г-104 исчезает при блокаде опиоидных </w:t>
      </w:r>
      <w:r w:rsidRPr="002E76D3">
        <w:rPr>
          <w:rFonts w:ascii="Times New Roman" w:eastAsia="Times New Roman" w:hAnsi="Times New Roman" w:cs="Microsoft Sans Serif"/>
          <w:color w:val="000000"/>
          <w:kern w:val="0"/>
          <w:sz w:val="28"/>
          <w:szCs w:val="28"/>
          <w:shd w:val="clear" w:color="auto" w:fill="FFFFFF"/>
          <w:lang w:eastAsia="ru-RU"/>
        </w:rPr>
        <w:lastRenderedPageBreak/>
        <w:t xml:space="preserve">рецепторов </w:t>
      </w:r>
      <w:proofErr w:type="spellStart"/>
      <w:r w:rsidRPr="002E76D3">
        <w:rPr>
          <w:rFonts w:ascii="Times New Roman" w:eastAsia="Times New Roman" w:hAnsi="Times New Roman" w:cs="Microsoft Sans Serif"/>
          <w:color w:val="000000"/>
          <w:kern w:val="0"/>
          <w:sz w:val="28"/>
          <w:szCs w:val="28"/>
          <w:shd w:val="clear" w:color="auto" w:fill="FFFFFF"/>
          <w:lang w:eastAsia="ru-RU"/>
        </w:rPr>
        <w:t>налоксоном</w:t>
      </w:r>
      <w:proofErr w:type="spellEnd"/>
      <w:r w:rsidRPr="002E76D3">
        <w:rPr>
          <w:rFonts w:ascii="Times New Roman" w:eastAsia="Times New Roman" w:hAnsi="Times New Roman" w:cs="Microsoft Sans Serif"/>
          <w:color w:val="000000"/>
          <w:kern w:val="0"/>
          <w:sz w:val="28"/>
          <w:szCs w:val="28"/>
          <w:shd w:val="clear" w:color="auto" w:fill="FFFFFF"/>
          <w:lang w:eastAsia="ru-RU"/>
        </w:rPr>
        <w:t>.</w:t>
      </w:r>
    </w:p>
    <w:sectPr w:rsidR="002E76D3" w:rsidRPr="002E76D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796F" w14:textId="77777777" w:rsidR="005572FD" w:rsidRDefault="005572FD">
      <w:pPr>
        <w:spacing w:after="0" w:line="240" w:lineRule="auto"/>
      </w:pPr>
      <w:r>
        <w:separator/>
      </w:r>
    </w:p>
  </w:endnote>
  <w:endnote w:type="continuationSeparator" w:id="0">
    <w:p w14:paraId="167B0F3D" w14:textId="77777777" w:rsidR="005572FD" w:rsidRDefault="0055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7DD95" w14:textId="77777777" w:rsidR="005572FD" w:rsidRDefault="005572FD"/>
    <w:p w14:paraId="5D6C8AF9" w14:textId="77777777" w:rsidR="005572FD" w:rsidRDefault="005572FD"/>
    <w:p w14:paraId="281C573D" w14:textId="77777777" w:rsidR="005572FD" w:rsidRDefault="005572FD"/>
    <w:p w14:paraId="624B7E66" w14:textId="77777777" w:rsidR="005572FD" w:rsidRDefault="005572FD"/>
    <w:p w14:paraId="053CF496" w14:textId="77777777" w:rsidR="005572FD" w:rsidRDefault="005572FD"/>
    <w:p w14:paraId="0E7FD6B1" w14:textId="77777777" w:rsidR="005572FD" w:rsidRDefault="005572FD"/>
    <w:p w14:paraId="595C009E" w14:textId="77777777" w:rsidR="005572FD" w:rsidRDefault="005572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70E97B" wp14:editId="2CB9F4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9C532" w14:textId="77777777" w:rsidR="005572FD" w:rsidRDefault="005572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70E9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E9C532" w14:textId="77777777" w:rsidR="005572FD" w:rsidRDefault="005572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908FB4" w14:textId="77777777" w:rsidR="005572FD" w:rsidRDefault="005572FD"/>
    <w:p w14:paraId="79E5D237" w14:textId="77777777" w:rsidR="005572FD" w:rsidRDefault="005572FD"/>
    <w:p w14:paraId="00BE826B" w14:textId="77777777" w:rsidR="005572FD" w:rsidRDefault="005572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EDF2EF" wp14:editId="678DAE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F5464" w14:textId="77777777" w:rsidR="005572FD" w:rsidRDefault="005572FD"/>
                          <w:p w14:paraId="5E453274" w14:textId="77777777" w:rsidR="005572FD" w:rsidRDefault="005572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EDF2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AF5464" w14:textId="77777777" w:rsidR="005572FD" w:rsidRDefault="005572FD"/>
                    <w:p w14:paraId="5E453274" w14:textId="77777777" w:rsidR="005572FD" w:rsidRDefault="005572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9DEEDB" w14:textId="77777777" w:rsidR="005572FD" w:rsidRDefault="005572FD"/>
    <w:p w14:paraId="70E112EF" w14:textId="77777777" w:rsidR="005572FD" w:rsidRDefault="005572FD">
      <w:pPr>
        <w:rPr>
          <w:sz w:val="2"/>
          <w:szCs w:val="2"/>
        </w:rPr>
      </w:pPr>
    </w:p>
    <w:p w14:paraId="05A05C31" w14:textId="77777777" w:rsidR="005572FD" w:rsidRDefault="005572FD"/>
    <w:p w14:paraId="73FD7B52" w14:textId="77777777" w:rsidR="005572FD" w:rsidRDefault="005572FD">
      <w:pPr>
        <w:spacing w:after="0" w:line="240" w:lineRule="auto"/>
      </w:pPr>
    </w:p>
  </w:footnote>
  <w:footnote w:type="continuationSeparator" w:id="0">
    <w:p w14:paraId="72C3C663" w14:textId="77777777" w:rsidR="005572FD" w:rsidRDefault="00557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5"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6"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7"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8"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2"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5"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6"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9"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0"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2"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3"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6"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6"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9"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0"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000000C7"/>
    <w:multiLevelType w:val="multilevel"/>
    <w:tmpl w:val="000000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1"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2"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5"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6"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0"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9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3"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9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5"/>
  </w:num>
  <w:num w:numId="6">
    <w:abstractNumId w:val="4"/>
  </w:num>
  <w:num w:numId="7">
    <w:abstractNumId w:val="5"/>
  </w:num>
  <w:num w:numId="8">
    <w:abstractNumId w:val="6"/>
  </w:num>
  <w:num w:numId="9">
    <w:abstractNumId w:val="7"/>
  </w:num>
  <w:num w:numId="10">
    <w:abstractNumId w:val="93"/>
  </w:num>
  <w:num w:numId="11">
    <w:abstractNumId w:val="90"/>
  </w:num>
  <w:num w:numId="12">
    <w:abstractNumId w:val="8"/>
  </w:num>
  <w:num w:numId="13">
    <w:abstractNumId w:val="48"/>
  </w:num>
  <w:num w:numId="14">
    <w:abstractNumId w:val="9"/>
  </w:num>
  <w:num w:numId="15">
    <w:abstractNumId w:val="36"/>
  </w:num>
  <w:num w:numId="16">
    <w:abstractNumId w:val="70"/>
  </w:num>
  <w:num w:numId="17">
    <w:abstractNumId w:val="71"/>
  </w:num>
  <w:num w:numId="18">
    <w:abstractNumId w:val="50"/>
  </w:num>
  <w:num w:numId="19">
    <w:abstractNumId w:val="52"/>
  </w:num>
  <w:num w:numId="20">
    <w:abstractNumId w:val="53"/>
  </w:num>
  <w:num w:numId="2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2F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103696</TotalTime>
  <Pages>4</Pages>
  <Words>554</Words>
  <Characters>3160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1062</cp:revision>
  <cp:lastPrinted>2009-02-06T05:36:00Z</cp:lastPrinted>
  <dcterms:created xsi:type="dcterms:W3CDTF">2024-01-07T13:43:00Z</dcterms:created>
  <dcterms:modified xsi:type="dcterms:W3CDTF">2025-05-31T18:45:00Z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