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5F9B" w14:textId="1A12709E" w:rsidR="00F7335A" w:rsidRDefault="00ED5337" w:rsidP="00ED5337">
      <w:r w:rsidRPr="00ED5337">
        <w:rPr>
          <w:rFonts w:hint="eastAsia"/>
        </w:rPr>
        <w:t>Шилина</w:t>
      </w:r>
      <w:r w:rsidRPr="00ED5337">
        <w:t xml:space="preserve"> </w:t>
      </w:r>
      <w:r w:rsidRPr="00ED5337">
        <w:rPr>
          <w:rFonts w:hint="eastAsia"/>
        </w:rPr>
        <w:t>Александра</w:t>
      </w:r>
      <w:r w:rsidRPr="00ED5337">
        <w:t xml:space="preserve"> </w:t>
      </w:r>
      <w:r w:rsidRPr="00ED5337">
        <w:rPr>
          <w:rFonts w:hint="eastAsia"/>
        </w:rPr>
        <w:t>Геннадьевна</w:t>
      </w:r>
      <w:r>
        <w:rPr>
          <w:rFonts w:hint="cs"/>
        </w:rPr>
        <w:t xml:space="preserve"> </w:t>
      </w:r>
      <w:r w:rsidRPr="00ED5337">
        <w:rPr>
          <w:rFonts w:hint="eastAsia"/>
        </w:rPr>
        <w:t>Основные</w:t>
      </w:r>
      <w:r w:rsidRPr="00ED5337">
        <w:t xml:space="preserve"> </w:t>
      </w:r>
      <w:r w:rsidRPr="00ED5337">
        <w:rPr>
          <w:rFonts w:hint="eastAsia"/>
        </w:rPr>
        <w:t>характеристики</w:t>
      </w:r>
      <w:r w:rsidRPr="00ED5337">
        <w:t xml:space="preserve"> </w:t>
      </w:r>
      <w:r w:rsidRPr="00ED5337">
        <w:rPr>
          <w:rFonts w:hint="eastAsia"/>
        </w:rPr>
        <w:t>материалов</w:t>
      </w:r>
      <w:r w:rsidRPr="00ED5337">
        <w:t xml:space="preserve"> </w:t>
      </w:r>
      <w:r w:rsidRPr="00ED5337">
        <w:rPr>
          <w:rFonts w:hint="eastAsia"/>
        </w:rPr>
        <w:t>журналистики</w:t>
      </w:r>
      <w:r w:rsidRPr="00ED5337">
        <w:t xml:space="preserve"> </w:t>
      </w:r>
      <w:r w:rsidRPr="00ED5337">
        <w:rPr>
          <w:rFonts w:hint="eastAsia"/>
        </w:rPr>
        <w:t>данных</w:t>
      </w:r>
      <w:r w:rsidRPr="00ED5337">
        <w:t xml:space="preserve"> </w:t>
      </w:r>
      <w:r w:rsidRPr="00ED5337">
        <w:rPr>
          <w:rFonts w:hint="eastAsia"/>
        </w:rPr>
        <w:t>в</w:t>
      </w:r>
      <w:r w:rsidRPr="00ED5337">
        <w:t xml:space="preserve"> </w:t>
      </w:r>
      <w:r w:rsidRPr="00ED5337">
        <w:rPr>
          <w:rFonts w:hint="eastAsia"/>
        </w:rPr>
        <w:t>зарубежной</w:t>
      </w:r>
      <w:r w:rsidRPr="00ED5337">
        <w:t xml:space="preserve"> </w:t>
      </w:r>
      <w:r w:rsidRPr="00ED5337">
        <w:rPr>
          <w:rFonts w:hint="eastAsia"/>
        </w:rPr>
        <w:t>и</w:t>
      </w:r>
      <w:r w:rsidRPr="00ED5337">
        <w:t xml:space="preserve"> </w:t>
      </w:r>
      <w:r w:rsidRPr="00ED5337">
        <w:rPr>
          <w:rFonts w:hint="eastAsia"/>
        </w:rPr>
        <w:t>российской</w:t>
      </w:r>
      <w:r w:rsidRPr="00ED5337">
        <w:t xml:space="preserve"> </w:t>
      </w:r>
      <w:r w:rsidRPr="00ED5337">
        <w:rPr>
          <w:rFonts w:hint="eastAsia"/>
        </w:rPr>
        <w:t>качественной</w:t>
      </w:r>
      <w:r w:rsidRPr="00ED5337">
        <w:t xml:space="preserve"> </w:t>
      </w:r>
      <w:r w:rsidRPr="00ED5337">
        <w:rPr>
          <w:rFonts w:hint="eastAsia"/>
        </w:rPr>
        <w:t>прессе</w:t>
      </w:r>
    </w:p>
    <w:p w14:paraId="3974C8E6" w14:textId="77777777" w:rsidR="00ED5337" w:rsidRDefault="00ED5337" w:rsidP="00ED5337">
      <w:r>
        <w:rPr>
          <w:rFonts w:hint="eastAsia"/>
        </w:rPr>
        <w:t>ОГЛАВЛЕНИЕ</w:t>
      </w:r>
      <w:r>
        <w:t xml:space="preserve"> </w:t>
      </w:r>
      <w:r>
        <w:rPr>
          <w:rFonts w:hint="eastAsia"/>
        </w:rPr>
        <w:t>ДИССЕРТАЦИИ</w:t>
      </w:r>
    </w:p>
    <w:p w14:paraId="504BEE61" w14:textId="77777777" w:rsidR="00ED5337" w:rsidRDefault="00ED5337" w:rsidP="00ED5337">
      <w:r>
        <w:rPr>
          <w:rFonts w:hint="eastAsia"/>
        </w:rPr>
        <w:t>кандидат</w:t>
      </w:r>
      <w:r>
        <w:t xml:space="preserve"> </w:t>
      </w:r>
      <w:r>
        <w:rPr>
          <w:rFonts w:hint="eastAsia"/>
        </w:rPr>
        <w:t>наук</w:t>
      </w:r>
      <w:r>
        <w:t xml:space="preserve"> </w:t>
      </w:r>
      <w:r>
        <w:rPr>
          <w:rFonts w:hint="eastAsia"/>
        </w:rPr>
        <w:t>Шилина</w:t>
      </w:r>
      <w:r>
        <w:t xml:space="preserve"> </w:t>
      </w:r>
      <w:r>
        <w:rPr>
          <w:rFonts w:hint="eastAsia"/>
        </w:rPr>
        <w:t>Александра</w:t>
      </w:r>
      <w:r>
        <w:t xml:space="preserve"> </w:t>
      </w:r>
      <w:r>
        <w:rPr>
          <w:rFonts w:hint="eastAsia"/>
        </w:rPr>
        <w:t>Геннадьевна</w:t>
      </w:r>
    </w:p>
    <w:p w14:paraId="0C04DC61" w14:textId="77777777" w:rsidR="00ED5337" w:rsidRDefault="00ED5337" w:rsidP="00ED5337">
      <w:r>
        <w:rPr>
          <w:rFonts w:hint="eastAsia"/>
        </w:rPr>
        <w:t>Введение</w:t>
      </w:r>
    </w:p>
    <w:p w14:paraId="31872040" w14:textId="77777777" w:rsidR="00ED5337" w:rsidRDefault="00ED5337" w:rsidP="00ED5337"/>
    <w:p w14:paraId="27ECF4C5" w14:textId="77777777" w:rsidR="00ED5337" w:rsidRDefault="00ED5337" w:rsidP="00ED5337">
      <w:r>
        <w:rPr>
          <w:rFonts w:hint="eastAsia"/>
        </w:rPr>
        <w:t>Глава</w:t>
      </w:r>
      <w:r>
        <w:t xml:space="preserve"> 1. </w:t>
      </w:r>
      <w:r>
        <w:rPr>
          <w:rFonts w:hint="eastAsia"/>
        </w:rPr>
        <w:t>Журналистика</w:t>
      </w:r>
      <w:r>
        <w:t xml:space="preserve"> </w:t>
      </w:r>
      <w:r>
        <w:rPr>
          <w:rFonts w:hint="eastAsia"/>
        </w:rPr>
        <w:t>в</w:t>
      </w:r>
      <w:r>
        <w:t xml:space="preserve"> </w:t>
      </w:r>
      <w:r>
        <w:rPr>
          <w:rFonts w:hint="eastAsia"/>
        </w:rPr>
        <w:t>условиях</w:t>
      </w:r>
      <w:r>
        <w:t xml:space="preserve"> </w:t>
      </w:r>
      <w:r>
        <w:rPr>
          <w:rFonts w:hint="eastAsia"/>
        </w:rPr>
        <w:t>датафикации</w:t>
      </w:r>
      <w:r>
        <w:t xml:space="preserve">: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p>
    <w:p w14:paraId="4876E1EA" w14:textId="77777777" w:rsidR="00ED5337" w:rsidRDefault="00ED5337" w:rsidP="00ED5337"/>
    <w:p w14:paraId="13C59844" w14:textId="77777777" w:rsidR="00ED5337" w:rsidRDefault="00ED5337" w:rsidP="00ED5337">
      <w:r>
        <w:t xml:space="preserve">1.1. </w:t>
      </w:r>
      <w:r>
        <w:rPr>
          <w:rFonts w:hint="eastAsia"/>
        </w:rPr>
        <w:t>Журналистика</w:t>
      </w:r>
      <w:r>
        <w:t xml:space="preserve"> </w:t>
      </w:r>
      <w:r>
        <w:rPr>
          <w:rFonts w:hint="eastAsia"/>
        </w:rPr>
        <w:t>данных</w:t>
      </w:r>
      <w:r>
        <w:t xml:space="preserve">: </w:t>
      </w:r>
      <w:r>
        <w:rPr>
          <w:rFonts w:hint="eastAsia"/>
        </w:rPr>
        <w:t>генезис</w:t>
      </w:r>
      <w:r>
        <w:t xml:space="preserve">, </w:t>
      </w:r>
      <w:r>
        <w:rPr>
          <w:rFonts w:hint="eastAsia"/>
        </w:rPr>
        <w:t>сущность</w:t>
      </w:r>
      <w:r>
        <w:t xml:space="preserve">, </w:t>
      </w:r>
      <w:r>
        <w:rPr>
          <w:rFonts w:hint="eastAsia"/>
        </w:rPr>
        <w:t>известные</w:t>
      </w:r>
      <w:r>
        <w:t xml:space="preserve"> </w:t>
      </w:r>
      <w:r>
        <w:rPr>
          <w:rFonts w:hint="eastAsia"/>
        </w:rPr>
        <w:t>характеристики</w:t>
      </w:r>
    </w:p>
    <w:p w14:paraId="1E6F1C68" w14:textId="77777777" w:rsidR="00ED5337" w:rsidRDefault="00ED5337" w:rsidP="00ED5337"/>
    <w:p w14:paraId="27A181FF" w14:textId="77777777" w:rsidR="00ED5337" w:rsidRDefault="00ED5337" w:rsidP="00ED5337">
      <w:r>
        <w:t xml:space="preserve">1.2. </w:t>
      </w:r>
      <w:r>
        <w:rPr>
          <w:rFonts w:hint="eastAsia"/>
        </w:rPr>
        <w:t>Основные</w:t>
      </w:r>
      <w:r>
        <w:t xml:space="preserve"> </w:t>
      </w:r>
      <w:r>
        <w:rPr>
          <w:rFonts w:hint="eastAsia"/>
        </w:rPr>
        <w:t>направления</w:t>
      </w:r>
      <w:r>
        <w:t xml:space="preserve"> </w:t>
      </w:r>
      <w:r>
        <w:rPr>
          <w:rFonts w:hint="eastAsia"/>
        </w:rPr>
        <w:t>исследований</w:t>
      </w:r>
      <w:r>
        <w:t xml:space="preserve"> </w:t>
      </w:r>
      <w:r>
        <w:rPr>
          <w:rFonts w:hint="eastAsia"/>
        </w:rPr>
        <w:t>журналистики</w:t>
      </w:r>
      <w:r>
        <w:t xml:space="preserve"> </w:t>
      </w:r>
      <w:r>
        <w:rPr>
          <w:rFonts w:hint="eastAsia"/>
        </w:rPr>
        <w:t>данных</w:t>
      </w:r>
    </w:p>
    <w:p w14:paraId="7A04E0A9" w14:textId="77777777" w:rsidR="00ED5337" w:rsidRDefault="00ED5337" w:rsidP="00ED5337"/>
    <w:p w14:paraId="282BA91C" w14:textId="77777777" w:rsidR="00ED5337" w:rsidRDefault="00ED5337" w:rsidP="00ED5337">
      <w:r>
        <w:rPr>
          <w:rFonts w:hint="eastAsia"/>
        </w:rPr>
        <w:t>Глава</w:t>
      </w:r>
      <w:r>
        <w:t xml:space="preserve"> 2. </w:t>
      </w:r>
      <w:r>
        <w:rPr>
          <w:rFonts w:hint="eastAsia"/>
        </w:rPr>
        <w:t>Зарубежный</w:t>
      </w:r>
      <w:r>
        <w:t xml:space="preserve"> </w:t>
      </w:r>
      <w:r>
        <w:rPr>
          <w:rFonts w:hint="eastAsia"/>
        </w:rPr>
        <w:t>опыт</w:t>
      </w:r>
      <w:r>
        <w:t xml:space="preserve"> </w:t>
      </w:r>
      <w:r>
        <w:rPr>
          <w:rFonts w:hint="eastAsia"/>
        </w:rPr>
        <w:t>функционирования</w:t>
      </w:r>
      <w:r>
        <w:t xml:space="preserve"> </w:t>
      </w:r>
      <w:r>
        <w:rPr>
          <w:rFonts w:hint="eastAsia"/>
        </w:rPr>
        <w:t>журналистики</w:t>
      </w:r>
      <w:r>
        <w:t xml:space="preserve"> </w:t>
      </w:r>
      <w:r>
        <w:rPr>
          <w:rFonts w:hint="eastAsia"/>
        </w:rPr>
        <w:t>данных</w:t>
      </w:r>
      <w:r>
        <w:t>:</w:t>
      </w:r>
    </w:p>
    <w:p w14:paraId="2E035870" w14:textId="77777777" w:rsidR="00ED5337" w:rsidRDefault="00ED5337" w:rsidP="00ED5337"/>
    <w:p w14:paraId="51647C2E" w14:textId="77777777" w:rsidR="00ED5337" w:rsidRDefault="00ED5337" w:rsidP="00ED5337">
      <w:r>
        <w:rPr>
          <w:rFonts w:hint="eastAsia"/>
        </w:rPr>
        <w:t>кейсы</w:t>
      </w:r>
      <w:r>
        <w:t xml:space="preserve"> </w:t>
      </w:r>
      <w:r>
        <w:rPr>
          <w:rFonts w:hint="eastAsia"/>
        </w:rPr>
        <w:t>ведущих</w:t>
      </w:r>
      <w:r>
        <w:t xml:space="preserve"> </w:t>
      </w:r>
      <w:r>
        <w:rPr>
          <w:rFonts w:hint="eastAsia"/>
        </w:rPr>
        <w:t>изданий</w:t>
      </w:r>
    </w:p>
    <w:p w14:paraId="16FCD318" w14:textId="77777777" w:rsidR="00ED5337" w:rsidRDefault="00ED5337" w:rsidP="00ED5337"/>
    <w:p w14:paraId="7C3B0626" w14:textId="77777777" w:rsidR="00ED5337" w:rsidRDefault="00ED5337" w:rsidP="00ED5337">
      <w:r>
        <w:t xml:space="preserve">2.1. </w:t>
      </w:r>
      <w:r>
        <w:rPr>
          <w:rFonts w:hint="eastAsia"/>
        </w:rPr>
        <w:t>Методика</w:t>
      </w:r>
      <w:r>
        <w:t xml:space="preserve"> </w:t>
      </w:r>
      <w:r>
        <w:rPr>
          <w:rFonts w:hint="eastAsia"/>
        </w:rPr>
        <w:t>исследования</w:t>
      </w:r>
    </w:p>
    <w:p w14:paraId="7F67D61D" w14:textId="77777777" w:rsidR="00ED5337" w:rsidRDefault="00ED5337" w:rsidP="00ED5337"/>
    <w:p w14:paraId="4D8E0F8B" w14:textId="77777777" w:rsidR="00ED5337" w:rsidRDefault="00ED5337" w:rsidP="00ED5337">
      <w:r>
        <w:t xml:space="preserve">2.2. </w:t>
      </w:r>
      <w:r>
        <w:rPr>
          <w:rFonts w:hint="eastAsia"/>
        </w:rPr>
        <w:t>Характеристики</w:t>
      </w:r>
      <w:r>
        <w:t xml:space="preserve"> </w:t>
      </w:r>
      <w:r>
        <w:rPr>
          <w:rFonts w:hint="eastAsia"/>
        </w:rPr>
        <w:t>журналистики</w:t>
      </w:r>
      <w:r>
        <w:t xml:space="preserve"> </w:t>
      </w:r>
      <w:r>
        <w:rPr>
          <w:rFonts w:hint="eastAsia"/>
        </w:rPr>
        <w:t>данных</w:t>
      </w:r>
      <w:r>
        <w:t xml:space="preserve"> </w:t>
      </w:r>
      <w:r>
        <w:rPr>
          <w:rFonts w:hint="eastAsia"/>
        </w:rPr>
        <w:t>в</w:t>
      </w:r>
      <w:r>
        <w:t xml:space="preserve"> The Guardian Datablog </w:t>
      </w:r>
      <w:r>
        <w:rPr>
          <w:rFonts w:hint="eastAsia"/>
        </w:rPr>
        <w:t>британской</w:t>
      </w:r>
      <w:r>
        <w:t xml:space="preserve"> </w:t>
      </w:r>
      <w:r>
        <w:rPr>
          <w:rFonts w:hint="eastAsia"/>
        </w:rPr>
        <w:t>газеты</w:t>
      </w:r>
      <w:r>
        <w:t xml:space="preserve"> The Guardian</w:t>
      </w:r>
    </w:p>
    <w:p w14:paraId="5DF72ED2" w14:textId="77777777" w:rsidR="00ED5337" w:rsidRDefault="00ED5337" w:rsidP="00ED5337"/>
    <w:p w14:paraId="6ECC1AA2" w14:textId="77777777" w:rsidR="00ED5337" w:rsidRDefault="00ED5337" w:rsidP="00ED5337">
      <w:r>
        <w:t xml:space="preserve">2.3. </w:t>
      </w:r>
      <w:r>
        <w:rPr>
          <w:rFonts w:hint="eastAsia"/>
        </w:rPr>
        <w:t>Характеристики</w:t>
      </w:r>
      <w:r>
        <w:t xml:space="preserve"> </w:t>
      </w:r>
      <w:r>
        <w:rPr>
          <w:rFonts w:hint="eastAsia"/>
        </w:rPr>
        <w:t>журналистики</w:t>
      </w:r>
      <w:r>
        <w:t xml:space="preserve"> </w:t>
      </w:r>
      <w:r>
        <w:rPr>
          <w:rFonts w:hint="eastAsia"/>
        </w:rPr>
        <w:t>данных</w:t>
      </w:r>
      <w:r>
        <w:t xml:space="preserve"> </w:t>
      </w:r>
      <w:r>
        <w:rPr>
          <w:rFonts w:hint="eastAsia"/>
        </w:rPr>
        <w:t>раздела</w:t>
      </w:r>
      <w:r>
        <w:t xml:space="preserve"> The Upshot </w:t>
      </w:r>
      <w:r>
        <w:rPr>
          <w:rFonts w:hint="eastAsia"/>
        </w:rPr>
        <w:t>американской</w:t>
      </w:r>
      <w:r>
        <w:t xml:space="preserve"> </w:t>
      </w:r>
      <w:r>
        <w:rPr>
          <w:rFonts w:hint="eastAsia"/>
        </w:rPr>
        <w:t>газеты</w:t>
      </w:r>
      <w:r>
        <w:t xml:space="preserve"> The New York Times</w:t>
      </w:r>
    </w:p>
    <w:p w14:paraId="2726ABB8" w14:textId="77777777" w:rsidR="00ED5337" w:rsidRDefault="00ED5337" w:rsidP="00ED5337"/>
    <w:p w14:paraId="119676DB" w14:textId="77777777" w:rsidR="00ED5337" w:rsidRDefault="00ED5337" w:rsidP="00ED5337">
      <w:r>
        <w:t xml:space="preserve">2.4. </w:t>
      </w:r>
      <w:r>
        <w:rPr>
          <w:rFonts w:hint="eastAsia"/>
        </w:rPr>
        <w:t>Выявленные</w:t>
      </w:r>
      <w:r>
        <w:t xml:space="preserve"> </w:t>
      </w:r>
      <w:r>
        <w:rPr>
          <w:rFonts w:hint="eastAsia"/>
        </w:rPr>
        <w:t>характеристики</w:t>
      </w:r>
      <w:r>
        <w:t xml:space="preserve"> </w:t>
      </w:r>
      <w:r>
        <w:rPr>
          <w:rFonts w:hint="eastAsia"/>
        </w:rPr>
        <w:t>зарубежной</w:t>
      </w:r>
      <w:r>
        <w:t xml:space="preserve"> </w:t>
      </w:r>
      <w:r>
        <w:rPr>
          <w:rFonts w:hint="eastAsia"/>
        </w:rPr>
        <w:t>«</w:t>
      </w:r>
      <w:r>
        <w:rPr>
          <w:rFonts w:hint="eastAsia"/>
        </w:rPr>
        <w:t>журналистики</w:t>
      </w:r>
      <w:r>
        <w:t xml:space="preserve"> </w:t>
      </w:r>
      <w:r>
        <w:rPr>
          <w:rFonts w:hint="eastAsia"/>
        </w:rPr>
        <w:t>больших</w:t>
      </w:r>
      <w:r>
        <w:t xml:space="preserve"> </w:t>
      </w:r>
      <w:r>
        <w:rPr>
          <w:rFonts w:hint="eastAsia"/>
        </w:rPr>
        <w:t>данных</w:t>
      </w:r>
      <w:r>
        <w:rPr>
          <w:rFonts w:hint="eastAsia"/>
        </w:rPr>
        <w:t>»</w:t>
      </w:r>
    </w:p>
    <w:p w14:paraId="545A6E33" w14:textId="77777777" w:rsidR="00ED5337" w:rsidRDefault="00ED5337" w:rsidP="00ED5337"/>
    <w:p w14:paraId="2C426EAC" w14:textId="77777777" w:rsidR="00ED5337" w:rsidRDefault="00ED5337" w:rsidP="00ED5337">
      <w:r>
        <w:rPr>
          <w:rFonts w:hint="eastAsia"/>
        </w:rPr>
        <w:t>Глава</w:t>
      </w:r>
      <w:r>
        <w:t xml:space="preserve"> 3. </w:t>
      </w:r>
      <w:r>
        <w:rPr>
          <w:rFonts w:hint="eastAsia"/>
        </w:rPr>
        <w:t>Журналистика</w:t>
      </w:r>
      <w:r>
        <w:t xml:space="preserve"> </w:t>
      </w:r>
      <w:r>
        <w:rPr>
          <w:rFonts w:hint="eastAsia"/>
        </w:rPr>
        <w:t>данных</w:t>
      </w:r>
      <w:r>
        <w:t xml:space="preserve">: </w:t>
      </w:r>
      <w:r>
        <w:rPr>
          <w:rFonts w:hint="eastAsia"/>
        </w:rPr>
        <w:t>современный</w:t>
      </w:r>
      <w:r>
        <w:t xml:space="preserve"> </w:t>
      </w:r>
      <w:r>
        <w:rPr>
          <w:rFonts w:hint="eastAsia"/>
        </w:rPr>
        <w:t>российский</w:t>
      </w:r>
      <w:r>
        <w:t xml:space="preserve"> </w:t>
      </w:r>
      <w:r>
        <w:rPr>
          <w:rFonts w:hint="eastAsia"/>
        </w:rPr>
        <w:t>опыт</w:t>
      </w:r>
    </w:p>
    <w:p w14:paraId="0B9C95A7" w14:textId="77777777" w:rsidR="00ED5337" w:rsidRDefault="00ED5337" w:rsidP="00ED5337"/>
    <w:p w14:paraId="1125E0FE" w14:textId="77777777" w:rsidR="00ED5337" w:rsidRDefault="00ED5337" w:rsidP="00ED5337">
      <w:r>
        <w:t xml:space="preserve">3.1.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журналистики</w:t>
      </w:r>
      <w:r>
        <w:t xml:space="preserve"> </w:t>
      </w:r>
      <w:r>
        <w:rPr>
          <w:rFonts w:hint="eastAsia"/>
        </w:rPr>
        <w:t>данных</w:t>
      </w:r>
      <w:r>
        <w:t xml:space="preserve"> </w:t>
      </w:r>
      <w:r>
        <w:rPr>
          <w:rFonts w:hint="eastAsia"/>
        </w:rPr>
        <w:t>в</w:t>
      </w:r>
      <w:r>
        <w:t xml:space="preserve"> </w:t>
      </w:r>
      <w:r>
        <w:rPr>
          <w:rFonts w:hint="eastAsia"/>
        </w:rPr>
        <w:t>России</w:t>
      </w:r>
    </w:p>
    <w:p w14:paraId="75352206" w14:textId="77777777" w:rsidR="00ED5337" w:rsidRDefault="00ED5337" w:rsidP="00ED5337"/>
    <w:p w14:paraId="12673166" w14:textId="77777777" w:rsidR="00ED5337" w:rsidRDefault="00ED5337" w:rsidP="00ED5337">
      <w:r>
        <w:t xml:space="preserve">3.2. </w:t>
      </w:r>
      <w:r>
        <w:rPr>
          <w:rFonts w:hint="eastAsia"/>
        </w:rPr>
        <w:t>Характеристики</w:t>
      </w:r>
      <w:r>
        <w:t xml:space="preserve"> </w:t>
      </w:r>
      <w:r>
        <w:rPr>
          <w:rFonts w:hint="eastAsia"/>
        </w:rPr>
        <w:t>российских</w:t>
      </w:r>
      <w:r>
        <w:t xml:space="preserve"> </w:t>
      </w:r>
      <w:r>
        <w:rPr>
          <w:rFonts w:hint="eastAsia"/>
        </w:rPr>
        <w:t>публикаций</w:t>
      </w:r>
      <w:r>
        <w:t xml:space="preserve"> </w:t>
      </w:r>
      <w:r>
        <w:rPr>
          <w:rFonts w:hint="eastAsia"/>
        </w:rPr>
        <w:t>журналистики</w:t>
      </w:r>
      <w:r>
        <w:t xml:space="preserve"> </w:t>
      </w:r>
      <w:r>
        <w:rPr>
          <w:rFonts w:hint="eastAsia"/>
        </w:rPr>
        <w:t>данных</w:t>
      </w:r>
      <w:r>
        <w:t xml:space="preserve"> </w:t>
      </w:r>
      <w:r>
        <w:rPr>
          <w:rFonts w:hint="eastAsia"/>
        </w:rPr>
        <w:t>в</w:t>
      </w:r>
      <w:r>
        <w:t xml:space="preserve"> </w:t>
      </w:r>
      <w:r>
        <w:rPr>
          <w:rFonts w:hint="eastAsia"/>
        </w:rPr>
        <w:t>качественной</w:t>
      </w:r>
      <w:r>
        <w:t xml:space="preserve"> </w:t>
      </w:r>
      <w:r>
        <w:rPr>
          <w:rFonts w:hint="eastAsia"/>
        </w:rPr>
        <w:t>прессе</w:t>
      </w:r>
    </w:p>
    <w:p w14:paraId="1BDEDB37" w14:textId="77777777" w:rsidR="00ED5337" w:rsidRDefault="00ED5337" w:rsidP="00ED5337"/>
    <w:p w14:paraId="4F8C998E" w14:textId="77777777" w:rsidR="00ED5337" w:rsidRDefault="00ED5337" w:rsidP="00ED5337">
      <w:r>
        <w:rPr>
          <w:rFonts w:hint="eastAsia"/>
        </w:rPr>
        <w:t>Заключение</w:t>
      </w:r>
    </w:p>
    <w:p w14:paraId="5FEBCEDA" w14:textId="77777777" w:rsidR="00ED5337" w:rsidRDefault="00ED5337" w:rsidP="00ED5337"/>
    <w:p w14:paraId="0364AC53" w14:textId="746B5B1B" w:rsidR="00ED5337" w:rsidRPr="00ED5337" w:rsidRDefault="00ED5337" w:rsidP="00ED5337">
      <w:r>
        <w:rPr>
          <w:rFonts w:hint="eastAsia"/>
        </w:rPr>
        <w:t>Библиографический</w:t>
      </w:r>
      <w:r>
        <w:t xml:space="preserve"> </w:t>
      </w:r>
      <w:r>
        <w:rPr>
          <w:rFonts w:hint="eastAsia"/>
        </w:rPr>
        <w:t>список</w:t>
      </w:r>
    </w:p>
    <w:sectPr w:rsidR="00ED5337" w:rsidRPr="00ED5337" w:rsidSect="005451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FF24" w14:textId="77777777" w:rsidR="005451AB" w:rsidRDefault="005451AB">
      <w:pPr>
        <w:spacing w:after="0" w:line="240" w:lineRule="auto"/>
      </w:pPr>
      <w:r>
        <w:separator/>
      </w:r>
    </w:p>
  </w:endnote>
  <w:endnote w:type="continuationSeparator" w:id="0">
    <w:p w14:paraId="30A02A67" w14:textId="77777777" w:rsidR="005451AB" w:rsidRDefault="0054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A08B" w14:textId="77777777" w:rsidR="005451AB" w:rsidRDefault="005451AB"/>
    <w:p w14:paraId="2905C845" w14:textId="77777777" w:rsidR="005451AB" w:rsidRDefault="005451AB"/>
    <w:p w14:paraId="5DE0B563" w14:textId="77777777" w:rsidR="005451AB" w:rsidRDefault="005451AB"/>
    <w:p w14:paraId="109B8B42" w14:textId="77777777" w:rsidR="005451AB" w:rsidRDefault="005451AB"/>
    <w:p w14:paraId="3A3A12DB" w14:textId="77777777" w:rsidR="005451AB" w:rsidRDefault="005451AB"/>
    <w:p w14:paraId="60F23805" w14:textId="77777777" w:rsidR="005451AB" w:rsidRDefault="005451AB"/>
    <w:p w14:paraId="475BF733" w14:textId="77777777" w:rsidR="005451AB" w:rsidRDefault="005451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05EC1F" wp14:editId="03402E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64A3" w14:textId="77777777" w:rsidR="005451AB" w:rsidRDefault="005451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05EC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2664A3" w14:textId="77777777" w:rsidR="005451AB" w:rsidRDefault="005451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274222" w14:textId="77777777" w:rsidR="005451AB" w:rsidRDefault="005451AB"/>
    <w:p w14:paraId="3320EDB1" w14:textId="77777777" w:rsidR="005451AB" w:rsidRDefault="005451AB"/>
    <w:p w14:paraId="114B62E4" w14:textId="77777777" w:rsidR="005451AB" w:rsidRDefault="005451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53B233" wp14:editId="35E832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3179D" w14:textId="77777777" w:rsidR="005451AB" w:rsidRDefault="005451AB"/>
                          <w:p w14:paraId="1E7DD401" w14:textId="77777777" w:rsidR="005451AB" w:rsidRDefault="005451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3B2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13179D" w14:textId="77777777" w:rsidR="005451AB" w:rsidRDefault="005451AB"/>
                    <w:p w14:paraId="1E7DD401" w14:textId="77777777" w:rsidR="005451AB" w:rsidRDefault="005451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1D722A" w14:textId="77777777" w:rsidR="005451AB" w:rsidRDefault="005451AB"/>
    <w:p w14:paraId="48B1649D" w14:textId="77777777" w:rsidR="005451AB" w:rsidRDefault="005451AB">
      <w:pPr>
        <w:rPr>
          <w:sz w:val="2"/>
          <w:szCs w:val="2"/>
        </w:rPr>
      </w:pPr>
    </w:p>
    <w:p w14:paraId="586DAD15" w14:textId="77777777" w:rsidR="005451AB" w:rsidRDefault="005451AB"/>
    <w:p w14:paraId="0295D480" w14:textId="77777777" w:rsidR="005451AB" w:rsidRDefault="005451AB">
      <w:pPr>
        <w:spacing w:after="0" w:line="240" w:lineRule="auto"/>
      </w:pPr>
    </w:p>
  </w:footnote>
  <w:footnote w:type="continuationSeparator" w:id="0">
    <w:p w14:paraId="3F598A53" w14:textId="77777777" w:rsidR="005451AB" w:rsidRDefault="0054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1AB"/>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39592</TotalTime>
  <Pages>2</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5235</cp:revision>
  <cp:lastPrinted>2009-02-06T05:36:00Z</cp:lastPrinted>
  <dcterms:created xsi:type="dcterms:W3CDTF">2024-01-07T13:43:00Z</dcterms:created>
  <dcterms:modified xsi:type="dcterms:W3CDTF">2024-03-09T17:59:00Z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