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D4B81" w14:textId="16403B7E" w:rsidR="001F4806" w:rsidRDefault="00783C86" w:rsidP="00783C86">
      <w:pPr>
        <w:rPr>
          <w:rFonts w:ascii="Times New Roman" w:eastAsia="Arial Unicode MS" w:hAnsi="Times New Roman" w:cs="Times New Roman"/>
          <w:b/>
          <w:bCs/>
          <w:color w:val="000000"/>
          <w:kern w:val="0"/>
          <w:sz w:val="28"/>
          <w:szCs w:val="28"/>
          <w:lang w:eastAsia="ru-RU" w:bidi="uk-UA"/>
        </w:rPr>
      </w:pPr>
      <w:r w:rsidRPr="00783C86">
        <w:rPr>
          <w:rFonts w:ascii="Times New Roman" w:eastAsia="Arial Unicode MS" w:hAnsi="Times New Roman" w:cs="Times New Roman" w:hint="eastAsia"/>
          <w:b/>
          <w:bCs/>
          <w:color w:val="000000"/>
          <w:kern w:val="0"/>
          <w:sz w:val="28"/>
          <w:szCs w:val="28"/>
          <w:lang w:eastAsia="ru-RU" w:bidi="uk-UA"/>
        </w:rPr>
        <w:t>Мальцев</w:t>
      </w:r>
      <w:r w:rsidRPr="00783C86">
        <w:rPr>
          <w:rFonts w:ascii="Times New Roman" w:eastAsia="Arial Unicode MS" w:hAnsi="Times New Roman" w:cs="Times New Roman"/>
          <w:b/>
          <w:bCs/>
          <w:color w:val="000000"/>
          <w:kern w:val="0"/>
          <w:sz w:val="28"/>
          <w:szCs w:val="28"/>
          <w:lang w:eastAsia="ru-RU" w:bidi="uk-UA"/>
        </w:rPr>
        <w:t xml:space="preserve"> </w:t>
      </w:r>
      <w:r w:rsidRPr="00783C86">
        <w:rPr>
          <w:rFonts w:ascii="Times New Roman" w:eastAsia="Arial Unicode MS" w:hAnsi="Times New Roman" w:cs="Times New Roman" w:hint="eastAsia"/>
          <w:b/>
          <w:bCs/>
          <w:color w:val="000000"/>
          <w:kern w:val="0"/>
          <w:sz w:val="28"/>
          <w:szCs w:val="28"/>
          <w:lang w:eastAsia="ru-RU" w:bidi="uk-UA"/>
        </w:rPr>
        <w:t>Григорий</w:t>
      </w:r>
      <w:r w:rsidRPr="00783C86">
        <w:rPr>
          <w:rFonts w:ascii="Times New Roman" w:eastAsia="Arial Unicode MS" w:hAnsi="Times New Roman" w:cs="Times New Roman"/>
          <w:b/>
          <w:bCs/>
          <w:color w:val="000000"/>
          <w:kern w:val="0"/>
          <w:sz w:val="28"/>
          <w:szCs w:val="28"/>
          <w:lang w:eastAsia="ru-RU" w:bidi="uk-UA"/>
        </w:rPr>
        <w:t xml:space="preserve"> </w:t>
      </w:r>
      <w:r w:rsidRPr="00783C86">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783C86">
        <w:rPr>
          <w:rFonts w:ascii="Times New Roman" w:eastAsia="Arial Unicode MS" w:hAnsi="Times New Roman" w:cs="Times New Roman" w:hint="eastAsia"/>
          <w:b/>
          <w:bCs/>
          <w:color w:val="000000"/>
          <w:kern w:val="0"/>
          <w:sz w:val="28"/>
          <w:szCs w:val="28"/>
          <w:lang w:eastAsia="ru-RU" w:bidi="uk-UA"/>
        </w:rPr>
        <w:t>Модель</w:t>
      </w:r>
      <w:r w:rsidRPr="00783C86">
        <w:rPr>
          <w:rFonts w:ascii="Times New Roman" w:eastAsia="Arial Unicode MS" w:hAnsi="Times New Roman" w:cs="Times New Roman"/>
          <w:b/>
          <w:bCs/>
          <w:color w:val="000000"/>
          <w:kern w:val="0"/>
          <w:sz w:val="28"/>
          <w:szCs w:val="28"/>
          <w:lang w:eastAsia="ru-RU" w:bidi="uk-UA"/>
        </w:rPr>
        <w:t xml:space="preserve"> </w:t>
      </w:r>
      <w:r w:rsidRPr="00783C86">
        <w:rPr>
          <w:rFonts w:ascii="Times New Roman" w:eastAsia="Arial Unicode MS" w:hAnsi="Times New Roman" w:cs="Times New Roman" w:hint="eastAsia"/>
          <w:b/>
          <w:bCs/>
          <w:color w:val="000000"/>
          <w:kern w:val="0"/>
          <w:sz w:val="28"/>
          <w:szCs w:val="28"/>
          <w:lang w:eastAsia="ru-RU" w:bidi="uk-UA"/>
        </w:rPr>
        <w:t>построения</w:t>
      </w:r>
      <w:r w:rsidRPr="00783C86">
        <w:rPr>
          <w:rFonts w:ascii="Times New Roman" w:eastAsia="Arial Unicode MS" w:hAnsi="Times New Roman" w:cs="Times New Roman"/>
          <w:b/>
          <w:bCs/>
          <w:color w:val="000000"/>
          <w:kern w:val="0"/>
          <w:sz w:val="28"/>
          <w:szCs w:val="28"/>
          <w:lang w:eastAsia="ru-RU" w:bidi="uk-UA"/>
        </w:rPr>
        <w:t xml:space="preserve"> </w:t>
      </w:r>
      <w:r w:rsidRPr="00783C86">
        <w:rPr>
          <w:rFonts w:ascii="Times New Roman" w:eastAsia="Arial Unicode MS" w:hAnsi="Times New Roman" w:cs="Times New Roman" w:hint="eastAsia"/>
          <w:b/>
          <w:bCs/>
          <w:color w:val="000000"/>
          <w:kern w:val="0"/>
          <w:sz w:val="28"/>
          <w:szCs w:val="28"/>
          <w:lang w:eastAsia="ru-RU" w:bidi="uk-UA"/>
        </w:rPr>
        <w:t>годичного</w:t>
      </w:r>
      <w:r w:rsidRPr="00783C86">
        <w:rPr>
          <w:rFonts w:ascii="Times New Roman" w:eastAsia="Arial Unicode MS" w:hAnsi="Times New Roman" w:cs="Times New Roman"/>
          <w:b/>
          <w:bCs/>
          <w:color w:val="000000"/>
          <w:kern w:val="0"/>
          <w:sz w:val="28"/>
          <w:szCs w:val="28"/>
          <w:lang w:eastAsia="ru-RU" w:bidi="uk-UA"/>
        </w:rPr>
        <w:t xml:space="preserve"> </w:t>
      </w:r>
      <w:r w:rsidRPr="00783C86">
        <w:rPr>
          <w:rFonts w:ascii="Times New Roman" w:eastAsia="Arial Unicode MS" w:hAnsi="Times New Roman" w:cs="Times New Roman" w:hint="eastAsia"/>
          <w:b/>
          <w:bCs/>
          <w:color w:val="000000"/>
          <w:kern w:val="0"/>
          <w:sz w:val="28"/>
          <w:szCs w:val="28"/>
          <w:lang w:eastAsia="ru-RU" w:bidi="uk-UA"/>
        </w:rPr>
        <w:t>цикла</w:t>
      </w:r>
      <w:r w:rsidRPr="00783C86">
        <w:rPr>
          <w:rFonts w:ascii="Times New Roman" w:eastAsia="Arial Unicode MS" w:hAnsi="Times New Roman" w:cs="Times New Roman"/>
          <w:b/>
          <w:bCs/>
          <w:color w:val="000000"/>
          <w:kern w:val="0"/>
          <w:sz w:val="28"/>
          <w:szCs w:val="28"/>
          <w:lang w:eastAsia="ru-RU" w:bidi="uk-UA"/>
        </w:rPr>
        <w:t xml:space="preserve"> </w:t>
      </w:r>
      <w:r w:rsidRPr="00783C86">
        <w:rPr>
          <w:rFonts w:ascii="Times New Roman" w:eastAsia="Arial Unicode MS" w:hAnsi="Times New Roman" w:cs="Times New Roman" w:hint="eastAsia"/>
          <w:b/>
          <w:bCs/>
          <w:color w:val="000000"/>
          <w:kern w:val="0"/>
          <w:sz w:val="28"/>
          <w:szCs w:val="28"/>
          <w:lang w:eastAsia="ru-RU" w:bidi="uk-UA"/>
        </w:rPr>
        <w:t>подготовки</w:t>
      </w:r>
      <w:r w:rsidRPr="00783C86">
        <w:rPr>
          <w:rFonts w:ascii="Times New Roman" w:eastAsia="Arial Unicode MS" w:hAnsi="Times New Roman" w:cs="Times New Roman"/>
          <w:b/>
          <w:bCs/>
          <w:color w:val="000000"/>
          <w:kern w:val="0"/>
          <w:sz w:val="28"/>
          <w:szCs w:val="28"/>
          <w:lang w:eastAsia="ru-RU" w:bidi="uk-UA"/>
        </w:rPr>
        <w:t xml:space="preserve"> </w:t>
      </w:r>
      <w:r w:rsidRPr="00783C86">
        <w:rPr>
          <w:rFonts w:ascii="Times New Roman" w:eastAsia="Arial Unicode MS" w:hAnsi="Times New Roman" w:cs="Times New Roman" w:hint="eastAsia"/>
          <w:b/>
          <w:bCs/>
          <w:color w:val="000000"/>
          <w:kern w:val="0"/>
          <w:sz w:val="28"/>
          <w:szCs w:val="28"/>
          <w:lang w:eastAsia="ru-RU" w:bidi="uk-UA"/>
        </w:rPr>
        <w:t>самбистов</w:t>
      </w:r>
      <w:r w:rsidRPr="00783C86">
        <w:rPr>
          <w:rFonts w:ascii="Times New Roman" w:eastAsia="Arial Unicode MS" w:hAnsi="Times New Roman" w:cs="Times New Roman"/>
          <w:b/>
          <w:bCs/>
          <w:color w:val="000000"/>
          <w:kern w:val="0"/>
          <w:sz w:val="28"/>
          <w:szCs w:val="28"/>
          <w:lang w:eastAsia="ru-RU" w:bidi="uk-UA"/>
        </w:rPr>
        <w:t>-</w:t>
      </w:r>
      <w:r w:rsidRPr="00783C86">
        <w:rPr>
          <w:rFonts w:ascii="Times New Roman" w:eastAsia="Arial Unicode MS" w:hAnsi="Times New Roman" w:cs="Times New Roman" w:hint="eastAsia"/>
          <w:b/>
          <w:bCs/>
          <w:color w:val="000000"/>
          <w:kern w:val="0"/>
          <w:sz w:val="28"/>
          <w:szCs w:val="28"/>
          <w:lang w:eastAsia="ru-RU" w:bidi="uk-UA"/>
        </w:rPr>
        <w:t>юниоров</w:t>
      </w:r>
      <w:r w:rsidRPr="00783C86">
        <w:rPr>
          <w:rFonts w:ascii="Times New Roman" w:eastAsia="Arial Unicode MS" w:hAnsi="Times New Roman" w:cs="Times New Roman"/>
          <w:b/>
          <w:bCs/>
          <w:color w:val="000000"/>
          <w:kern w:val="0"/>
          <w:sz w:val="28"/>
          <w:szCs w:val="28"/>
          <w:lang w:eastAsia="ru-RU" w:bidi="uk-UA"/>
        </w:rPr>
        <w:t xml:space="preserve"> </w:t>
      </w:r>
      <w:r w:rsidRPr="00783C86">
        <w:rPr>
          <w:rFonts w:ascii="Times New Roman" w:eastAsia="Arial Unicode MS" w:hAnsi="Times New Roman" w:cs="Times New Roman" w:hint="eastAsia"/>
          <w:b/>
          <w:bCs/>
          <w:color w:val="000000"/>
          <w:kern w:val="0"/>
          <w:sz w:val="28"/>
          <w:szCs w:val="28"/>
          <w:lang w:eastAsia="ru-RU" w:bidi="uk-UA"/>
        </w:rPr>
        <w:t>на</w:t>
      </w:r>
      <w:r w:rsidRPr="00783C86">
        <w:rPr>
          <w:rFonts w:ascii="Times New Roman" w:eastAsia="Arial Unicode MS" w:hAnsi="Times New Roman" w:cs="Times New Roman"/>
          <w:b/>
          <w:bCs/>
          <w:color w:val="000000"/>
          <w:kern w:val="0"/>
          <w:sz w:val="28"/>
          <w:szCs w:val="28"/>
          <w:lang w:eastAsia="ru-RU" w:bidi="uk-UA"/>
        </w:rPr>
        <w:t xml:space="preserve"> </w:t>
      </w:r>
      <w:r w:rsidRPr="00783C86">
        <w:rPr>
          <w:rFonts w:ascii="Times New Roman" w:eastAsia="Arial Unicode MS" w:hAnsi="Times New Roman" w:cs="Times New Roman" w:hint="eastAsia"/>
          <w:b/>
          <w:bCs/>
          <w:color w:val="000000"/>
          <w:kern w:val="0"/>
          <w:sz w:val="28"/>
          <w:szCs w:val="28"/>
          <w:lang w:eastAsia="ru-RU" w:bidi="uk-UA"/>
        </w:rPr>
        <w:t>основе</w:t>
      </w:r>
      <w:r w:rsidRPr="00783C86">
        <w:rPr>
          <w:rFonts w:ascii="Times New Roman" w:eastAsia="Arial Unicode MS" w:hAnsi="Times New Roman" w:cs="Times New Roman"/>
          <w:b/>
          <w:bCs/>
          <w:color w:val="000000"/>
          <w:kern w:val="0"/>
          <w:sz w:val="28"/>
          <w:szCs w:val="28"/>
          <w:lang w:eastAsia="ru-RU" w:bidi="uk-UA"/>
        </w:rPr>
        <w:t xml:space="preserve"> </w:t>
      </w:r>
      <w:r w:rsidRPr="00783C86">
        <w:rPr>
          <w:rFonts w:ascii="Times New Roman" w:eastAsia="Arial Unicode MS" w:hAnsi="Times New Roman" w:cs="Times New Roman" w:hint="eastAsia"/>
          <w:b/>
          <w:bCs/>
          <w:color w:val="000000"/>
          <w:kern w:val="0"/>
          <w:sz w:val="28"/>
          <w:szCs w:val="28"/>
          <w:lang w:eastAsia="ru-RU" w:bidi="uk-UA"/>
        </w:rPr>
        <w:t>блоковой</w:t>
      </w:r>
      <w:r w:rsidRPr="00783C86">
        <w:rPr>
          <w:rFonts w:ascii="Times New Roman" w:eastAsia="Arial Unicode MS" w:hAnsi="Times New Roman" w:cs="Times New Roman"/>
          <w:b/>
          <w:bCs/>
          <w:color w:val="000000"/>
          <w:kern w:val="0"/>
          <w:sz w:val="28"/>
          <w:szCs w:val="28"/>
          <w:lang w:eastAsia="ru-RU" w:bidi="uk-UA"/>
        </w:rPr>
        <w:t xml:space="preserve"> </w:t>
      </w:r>
      <w:r w:rsidRPr="00783C86">
        <w:rPr>
          <w:rFonts w:ascii="Times New Roman" w:eastAsia="Arial Unicode MS" w:hAnsi="Times New Roman" w:cs="Times New Roman" w:hint="eastAsia"/>
          <w:b/>
          <w:bCs/>
          <w:color w:val="000000"/>
          <w:kern w:val="0"/>
          <w:sz w:val="28"/>
          <w:szCs w:val="28"/>
          <w:lang w:eastAsia="ru-RU" w:bidi="uk-UA"/>
        </w:rPr>
        <w:t>периодизации</w:t>
      </w:r>
      <w:r w:rsidRPr="00783C86">
        <w:rPr>
          <w:rFonts w:ascii="Times New Roman" w:eastAsia="Arial Unicode MS" w:hAnsi="Times New Roman" w:cs="Times New Roman"/>
          <w:b/>
          <w:bCs/>
          <w:color w:val="000000"/>
          <w:kern w:val="0"/>
          <w:sz w:val="28"/>
          <w:szCs w:val="28"/>
          <w:lang w:eastAsia="ru-RU" w:bidi="uk-UA"/>
        </w:rPr>
        <w:t xml:space="preserve"> </w:t>
      </w:r>
      <w:r w:rsidRPr="00783C86">
        <w:rPr>
          <w:rFonts w:ascii="Times New Roman" w:eastAsia="Arial Unicode MS" w:hAnsi="Times New Roman" w:cs="Times New Roman" w:hint="eastAsia"/>
          <w:b/>
          <w:bCs/>
          <w:color w:val="000000"/>
          <w:kern w:val="0"/>
          <w:sz w:val="28"/>
          <w:szCs w:val="28"/>
          <w:lang w:eastAsia="ru-RU" w:bidi="uk-UA"/>
        </w:rPr>
        <w:t>спортивной</w:t>
      </w:r>
      <w:r w:rsidRPr="00783C86">
        <w:rPr>
          <w:rFonts w:ascii="Times New Roman" w:eastAsia="Arial Unicode MS" w:hAnsi="Times New Roman" w:cs="Times New Roman"/>
          <w:b/>
          <w:bCs/>
          <w:color w:val="000000"/>
          <w:kern w:val="0"/>
          <w:sz w:val="28"/>
          <w:szCs w:val="28"/>
          <w:lang w:eastAsia="ru-RU" w:bidi="uk-UA"/>
        </w:rPr>
        <w:t xml:space="preserve"> </w:t>
      </w:r>
      <w:r w:rsidRPr="00783C86">
        <w:rPr>
          <w:rFonts w:ascii="Times New Roman" w:eastAsia="Arial Unicode MS" w:hAnsi="Times New Roman" w:cs="Times New Roman" w:hint="eastAsia"/>
          <w:b/>
          <w:bCs/>
          <w:color w:val="000000"/>
          <w:kern w:val="0"/>
          <w:sz w:val="28"/>
          <w:szCs w:val="28"/>
          <w:lang w:eastAsia="ru-RU" w:bidi="uk-UA"/>
        </w:rPr>
        <w:t>тренировки</w:t>
      </w:r>
    </w:p>
    <w:p w14:paraId="1BA9843C" w14:textId="77777777" w:rsidR="00783C86" w:rsidRDefault="00783C86" w:rsidP="00783C86">
      <w:r>
        <w:rPr>
          <w:rFonts w:hint="eastAsia"/>
        </w:rPr>
        <w:t>ОГЛАВЛЕНИЕ</w:t>
      </w:r>
      <w:r>
        <w:t xml:space="preserve"> </w:t>
      </w:r>
      <w:r>
        <w:rPr>
          <w:rFonts w:hint="eastAsia"/>
        </w:rPr>
        <w:t>ДИССЕРТАЦИИ</w:t>
      </w:r>
    </w:p>
    <w:p w14:paraId="5142BC80" w14:textId="77777777" w:rsidR="00783C86" w:rsidRDefault="00783C86" w:rsidP="00783C86">
      <w:r>
        <w:rPr>
          <w:rFonts w:hint="eastAsia"/>
        </w:rPr>
        <w:t>кандидат</w:t>
      </w:r>
      <w:r>
        <w:t xml:space="preserve"> </w:t>
      </w:r>
      <w:r>
        <w:rPr>
          <w:rFonts w:hint="eastAsia"/>
        </w:rPr>
        <w:t>наук</w:t>
      </w:r>
      <w:r>
        <w:t xml:space="preserve"> </w:t>
      </w:r>
      <w:r>
        <w:rPr>
          <w:rFonts w:hint="eastAsia"/>
        </w:rPr>
        <w:t>Мальцев</w:t>
      </w:r>
      <w:r>
        <w:t xml:space="preserve"> </w:t>
      </w:r>
      <w:r>
        <w:rPr>
          <w:rFonts w:hint="eastAsia"/>
        </w:rPr>
        <w:t>Григорий</w:t>
      </w:r>
      <w:r>
        <w:t xml:space="preserve"> </w:t>
      </w:r>
      <w:r>
        <w:rPr>
          <w:rFonts w:hint="eastAsia"/>
        </w:rPr>
        <w:t>Сергеевич</w:t>
      </w:r>
    </w:p>
    <w:p w14:paraId="08465804" w14:textId="77777777" w:rsidR="00783C86" w:rsidRDefault="00783C86" w:rsidP="00783C86">
      <w:r>
        <w:rPr>
          <w:rFonts w:hint="eastAsia"/>
        </w:rPr>
        <w:t>ВВЕДЕНИЕ</w:t>
      </w:r>
    </w:p>
    <w:p w14:paraId="0DAB38F2" w14:textId="77777777" w:rsidR="00783C86" w:rsidRDefault="00783C86" w:rsidP="00783C86"/>
    <w:p w14:paraId="7CB444D2" w14:textId="77777777" w:rsidR="00783C86" w:rsidRDefault="00783C86" w:rsidP="00783C86">
      <w:r>
        <w:rPr>
          <w:rFonts w:hint="eastAsia"/>
        </w:rPr>
        <w:t>ГЛАВА</w:t>
      </w:r>
      <w:r>
        <w:t xml:space="preserve"> 1 </w:t>
      </w:r>
      <w:r>
        <w:rPr>
          <w:rFonts w:hint="eastAsia"/>
        </w:rPr>
        <w:t>ТЕОРЕТИЧЕСКИЙ</w:t>
      </w:r>
      <w:r>
        <w:t xml:space="preserve"> </w:t>
      </w:r>
      <w:r>
        <w:rPr>
          <w:rFonts w:hint="eastAsia"/>
        </w:rPr>
        <w:t>АНАЛИЗ</w:t>
      </w:r>
      <w:r>
        <w:t xml:space="preserve"> </w:t>
      </w:r>
      <w:r>
        <w:rPr>
          <w:rFonts w:hint="eastAsia"/>
        </w:rPr>
        <w:t>ПРОБЛЕМЫ</w:t>
      </w:r>
      <w:r>
        <w:t xml:space="preserve"> </w:t>
      </w:r>
      <w:r>
        <w:rPr>
          <w:rFonts w:hint="eastAsia"/>
        </w:rPr>
        <w:t>ПОСТРОЕНИЯ</w:t>
      </w:r>
      <w:r>
        <w:t xml:space="preserve"> </w:t>
      </w:r>
      <w:r>
        <w:rPr>
          <w:rFonts w:hint="eastAsia"/>
        </w:rPr>
        <w:t>ГОДИЧНОГО</w:t>
      </w:r>
      <w:r>
        <w:t xml:space="preserve"> </w:t>
      </w:r>
      <w:r>
        <w:rPr>
          <w:rFonts w:hint="eastAsia"/>
        </w:rPr>
        <w:t>ЦИКЛА</w:t>
      </w:r>
      <w:r>
        <w:t xml:space="preserve"> </w:t>
      </w:r>
      <w:r>
        <w:rPr>
          <w:rFonts w:hint="eastAsia"/>
        </w:rPr>
        <w:t>ПОДГОТОВКИ</w:t>
      </w:r>
      <w:r>
        <w:t xml:space="preserve"> </w:t>
      </w:r>
      <w:r>
        <w:rPr>
          <w:rFonts w:hint="eastAsia"/>
        </w:rPr>
        <w:t>САМБИСТОВ</w:t>
      </w:r>
      <w:r>
        <w:t xml:space="preserve"> </w:t>
      </w:r>
      <w:r>
        <w:rPr>
          <w:rFonts w:hint="eastAsia"/>
        </w:rPr>
        <w:t>НА</w:t>
      </w:r>
      <w:r>
        <w:t xml:space="preserve"> </w:t>
      </w:r>
      <w:r>
        <w:rPr>
          <w:rFonts w:hint="eastAsia"/>
        </w:rPr>
        <w:t>ОСНОВЕ</w:t>
      </w:r>
      <w:r>
        <w:t xml:space="preserve"> </w:t>
      </w:r>
      <w:r>
        <w:rPr>
          <w:rFonts w:hint="eastAsia"/>
        </w:rPr>
        <w:t>БЛОКОВОЙ</w:t>
      </w:r>
      <w:r>
        <w:t xml:space="preserve"> </w:t>
      </w:r>
      <w:r>
        <w:rPr>
          <w:rFonts w:hint="eastAsia"/>
        </w:rPr>
        <w:t>ПЕРИОДИЗАЦИИ</w:t>
      </w:r>
      <w:r>
        <w:t xml:space="preserve"> </w:t>
      </w:r>
      <w:r>
        <w:rPr>
          <w:rFonts w:hint="eastAsia"/>
        </w:rPr>
        <w:t>СПОРТИВНОЙ</w:t>
      </w:r>
    </w:p>
    <w:p w14:paraId="2AC1333D" w14:textId="77777777" w:rsidR="00783C86" w:rsidRDefault="00783C86" w:rsidP="00783C86"/>
    <w:p w14:paraId="50D763E1" w14:textId="77777777" w:rsidR="00783C86" w:rsidRDefault="00783C86" w:rsidP="00783C86">
      <w:r>
        <w:rPr>
          <w:rFonts w:hint="eastAsia"/>
        </w:rPr>
        <w:t>ТРЕНИРОВКИ</w:t>
      </w:r>
    </w:p>
    <w:p w14:paraId="721F9BD5" w14:textId="77777777" w:rsidR="00783C86" w:rsidRDefault="00783C86" w:rsidP="00783C86"/>
    <w:p w14:paraId="41AA2633" w14:textId="77777777" w:rsidR="00783C86" w:rsidRDefault="00783C86" w:rsidP="00783C86">
      <w:r>
        <w:t xml:space="preserve">1.1 </w:t>
      </w:r>
      <w:r>
        <w:rPr>
          <w:rFonts w:hint="eastAsia"/>
        </w:rPr>
        <w:t>Анализ</w:t>
      </w:r>
      <w:r>
        <w:t xml:space="preserve"> </w:t>
      </w:r>
      <w:r>
        <w:rPr>
          <w:rFonts w:hint="eastAsia"/>
        </w:rPr>
        <w:t>особенностей</w:t>
      </w:r>
      <w:r>
        <w:t xml:space="preserve"> </w:t>
      </w:r>
      <w:r>
        <w:rPr>
          <w:rFonts w:hint="eastAsia"/>
        </w:rPr>
        <w:t>специальной</w:t>
      </w:r>
      <w:r>
        <w:t xml:space="preserve"> </w:t>
      </w:r>
      <w:r>
        <w:rPr>
          <w:rFonts w:hint="eastAsia"/>
        </w:rPr>
        <w:t>физической</w:t>
      </w:r>
      <w:r>
        <w:t xml:space="preserve"> </w:t>
      </w:r>
      <w:r>
        <w:rPr>
          <w:rFonts w:hint="eastAsia"/>
        </w:rPr>
        <w:t>подготовки</w:t>
      </w:r>
      <w:r>
        <w:t xml:space="preserve"> </w:t>
      </w:r>
      <w:r>
        <w:rPr>
          <w:rFonts w:hint="eastAsia"/>
        </w:rPr>
        <w:t>самбистов</w:t>
      </w:r>
    </w:p>
    <w:p w14:paraId="37885B0E" w14:textId="77777777" w:rsidR="00783C86" w:rsidRDefault="00783C86" w:rsidP="00783C86"/>
    <w:p w14:paraId="0519EA7A" w14:textId="77777777" w:rsidR="00783C86" w:rsidRDefault="00783C86" w:rsidP="00783C86">
      <w:r>
        <w:t xml:space="preserve">1.2 </w:t>
      </w:r>
      <w:r>
        <w:rPr>
          <w:rFonts w:hint="eastAsia"/>
        </w:rPr>
        <w:t>Характеристика</w:t>
      </w:r>
      <w:r>
        <w:t xml:space="preserve"> </w:t>
      </w:r>
      <w:r>
        <w:rPr>
          <w:rFonts w:hint="eastAsia"/>
        </w:rPr>
        <w:t>технико</w:t>
      </w:r>
      <w:r>
        <w:t>-</w:t>
      </w:r>
      <w:r>
        <w:rPr>
          <w:rFonts w:hint="eastAsia"/>
        </w:rPr>
        <w:t>тактической</w:t>
      </w:r>
      <w:r>
        <w:t xml:space="preserve"> </w:t>
      </w:r>
      <w:r>
        <w:rPr>
          <w:rFonts w:hint="eastAsia"/>
        </w:rPr>
        <w:t>подготовки</w:t>
      </w:r>
      <w:r>
        <w:t xml:space="preserve"> </w:t>
      </w:r>
      <w:r>
        <w:rPr>
          <w:rFonts w:hint="eastAsia"/>
        </w:rPr>
        <w:t>самбистов</w:t>
      </w:r>
    </w:p>
    <w:p w14:paraId="4E44FB3F" w14:textId="77777777" w:rsidR="00783C86" w:rsidRDefault="00783C86" w:rsidP="00783C86"/>
    <w:p w14:paraId="4767912E" w14:textId="77777777" w:rsidR="00783C86" w:rsidRDefault="00783C86" w:rsidP="00783C86">
      <w:r>
        <w:t xml:space="preserve">1.3 </w:t>
      </w:r>
      <w:r>
        <w:rPr>
          <w:rFonts w:hint="eastAsia"/>
        </w:rPr>
        <w:t>Современные</w:t>
      </w:r>
      <w:r>
        <w:t xml:space="preserve"> </w:t>
      </w:r>
      <w:r>
        <w:rPr>
          <w:rFonts w:hint="eastAsia"/>
        </w:rPr>
        <w:t>тенденции</w:t>
      </w:r>
      <w:r>
        <w:t xml:space="preserve"> </w:t>
      </w:r>
      <w:r>
        <w:rPr>
          <w:rFonts w:hint="eastAsia"/>
        </w:rPr>
        <w:t>построения</w:t>
      </w:r>
      <w:r>
        <w:t xml:space="preserve"> </w:t>
      </w:r>
      <w:r>
        <w:rPr>
          <w:rFonts w:hint="eastAsia"/>
        </w:rPr>
        <w:t>годичного</w:t>
      </w:r>
      <w:r>
        <w:t xml:space="preserve"> </w:t>
      </w:r>
      <w:r>
        <w:rPr>
          <w:rFonts w:hint="eastAsia"/>
        </w:rPr>
        <w:t>цикла</w:t>
      </w:r>
      <w:r>
        <w:t xml:space="preserve"> </w:t>
      </w:r>
      <w:r>
        <w:rPr>
          <w:rFonts w:hint="eastAsia"/>
        </w:rPr>
        <w:t>спортивной</w:t>
      </w:r>
      <w:r>
        <w:t xml:space="preserve"> </w:t>
      </w:r>
      <w:r>
        <w:rPr>
          <w:rFonts w:hint="eastAsia"/>
        </w:rPr>
        <w:t>тренировки</w:t>
      </w:r>
      <w:r>
        <w:t xml:space="preserve"> </w:t>
      </w:r>
      <w:r>
        <w:rPr>
          <w:rFonts w:hint="eastAsia"/>
        </w:rPr>
        <w:t>в</w:t>
      </w:r>
      <w:r>
        <w:t xml:space="preserve"> </w:t>
      </w:r>
      <w:r>
        <w:rPr>
          <w:rFonts w:hint="eastAsia"/>
        </w:rPr>
        <w:t>единоборствах</w:t>
      </w:r>
    </w:p>
    <w:p w14:paraId="6B395DC3" w14:textId="77777777" w:rsidR="00783C86" w:rsidRDefault="00783C86" w:rsidP="00783C86"/>
    <w:p w14:paraId="12CEE9B2" w14:textId="77777777" w:rsidR="00783C86" w:rsidRDefault="00783C86" w:rsidP="00783C86">
      <w:r>
        <w:t xml:space="preserve">1.4 </w:t>
      </w:r>
      <w:r>
        <w:rPr>
          <w:rFonts w:hint="eastAsia"/>
        </w:rPr>
        <w:t>Особенности</w:t>
      </w:r>
      <w:r>
        <w:t xml:space="preserve"> </w:t>
      </w:r>
      <w:r>
        <w:rPr>
          <w:rFonts w:hint="eastAsia"/>
        </w:rPr>
        <w:t>построения</w:t>
      </w:r>
      <w:r>
        <w:t xml:space="preserve"> </w:t>
      </w:r>
      <w:r>
        <w:rPr>
          <w:rFonts w:hint="eastAsia"/>
        </w:rPr>
        <w:t>тренировочных</w:t>
      </w:r>
      <w:r>
        <w:t xml:space="preserve"> </w:t>
      </w:r>
      <w:r>
        <w:rPr>
          <w:rFonts w:hint="eastAsia"/>
        </w:rPr>
        <w:t>нагрузок</w:t>
      </w:r>
      <w:r>
        <w:t xml:space="preserve"> </w:t>
      </w:r>
      <w:r>
        <w:rPr>
          <w:rFonts w:hint="eastAsia"/>
        </w:rPr>
        <w:t>единоборцев</w:t>
      </w:r>
    </w:p>
    <w:p w14:paraId="26E7FBDA" w14:textId="77777777" w:rsidR="00783C86" w:rsidRDefault="00783C86" w:rsidP="00783C86"/>
    <w:p w14:paraId="2CB597CA" w14:textId="77777777" w:rsidR="00783C86" w:rsidRDefault="00783C86" w:rsidP="00783C86">
      <w:r>
        <w:rPr>
          <w:rFonts w:hint="eastAsia"/>
        </w:rPr>
        <w:t>на</w:t>
      </w:r>
      <w:r>
        <w:t xml:space="preserve"> </w:t>
      </w:r>
      <w:r>
        <w:rPr>
          <w:rFonts w:hint="eastAsia"/>
        </w:rPr>
        <w:t>основе</w:t>
      </w:r>
      <w:r>
        <w:t xml:space="preserve"> </w:t>
      </w:r>
      <w:r>
        <w:rPr>
          <w:rFonts w:hint="eastAsia"/>
        </w:rPr>
        <w:t>блоковой</w:t>
      </w:r>
      <w:r>
        <w:t xml:space="preserve"> </w:t>
      </w:r>
      <w:r>
        <w:rPr>
          <w:rFonts w:hint="eastAsia"/>
        </w:rPr>
        <w:t>периодизации</w:t>
      </w:r>
      <w:r>
        <w:t xml:space="preserve"> </w:t>
      </w:r>
      <w:r>
        <w:rPr>
          <w:rFonts w:hint="eastAsia"/>
        </w:rPr>
        <w:t>спортивной</w:t>
      </w:r>
      <w:r>
        <w:t xml:space="preserve"> </w:t>
      </w:r>
      <w:r>
        <w:rPr>
          <w:rFonts w:hint="eastAsia"/>
        </w:rPr>
        <w:t>тренировки</w:t>
      </w:r>
    </w:p>
    <w:p w14:paraId="4D8CDFB2" w14:textId="77777777" w:rsidR="00783C86" w:rsidRDefault="00783C86" w:rsidP="00783C86"/>
    <w:p w14:paraId="306E9C29" w14:textId="77777777" w:rsidR="00783C86" w:rsidRDefault="00783C86" w:rsidP="00783C86">
      <w:r>
        <w:t xml:space="preserve">1.5 </w:t>
      </w:r>
      <w:r>
        <w:rPr>
          <w:rFonts w:hint="eastAsia"/>
        </w:rPr>
        <w:t>Анализ</w:t>
      </w:r>
      <w:r>
        <w:t xml:space="preserve"> </w:t>
      </w:r>
      <w:r>
        <w:rPr>
          <w:rFonts w:hint="eastAsia"/>
        </w:rPr>
        <w:t>способов</w:t>
      </w:r>
      <w:r>
        <w:t xml:space="preserve"> </w:t>
      </w:r>
      <w:r>
        <w:rPr>
          <w:rFonts w:hint="eastAsia"/>
        </w:rPr>
        <w:t>оценки</w:t>
      </w:r>
      <w:r>
        <w:t xml:space="preserve"> </w:t>
      </w:r>
      <w:r>
        <w:rPr>
          <w:rFonts w:hint="eastAsia"/>
        </w:rPr>
        <w:t>специальной</w:t>
      </w:r>
      <w:r>
        <w:t xml:space="preserve"> </w:t>
      </w:r>
      <w:r>
        <w:rPr>
          <w:rFonts w:hint="eastAsia"/>
        </w:rPr>
        <w:t>физической</w:t>
      </w:r>
      <w:r>
        <w:t xml:space="preserve"> </w:t>
      </w:r>
      <w:r>
        <w:rPr>
          <w:rFonts w:hint="eastAsia"/>
        </w:rPr>
        <w:t>и</w:t>
      </w:r>
      <w:r>
        <w:t xml:space="preserve"> </w:t>
      </w:r>
      <w:r>
        <w:rPr>
          <w:rFonts w:hint="eastAsia"/>
        </w:rPr>
        <w:t>технико</w:t>
      </w:r>
      <w:r>
        <w:t>-</w:t>
      </w:r>
      <w:r>
        <w:rPr>
          <w:rFonts w:hint="eastAsia"/>
        </w:rPr>
        <w:t>тактической</w:t>
      </w:r>
      <w:r>
        <w:t xml:space="preserve"> </w:t>
      </w:r>
      <w:r>
        <w:rPr>
          <w:rFonts w:hint="eastAsia"/>
        </w:rPr>
        <w:t>подготовленности</w:t>
      </w:r>
      <w:r>
        <w:t xml:space="preserve"> </w:t>
      </w:r>
      <w:r>
        <w:rPr>
          <w:rFonts w:hint="eastAsia"/>
        </w:rPr>
        <w:t>самбистов</w:t>
      </w:r>
    </w:p>
    <w:p w14:paraId="1E69AB56" w14:textId="77777777" w:rsidR="00783C86" w:rsidRDefault="00783C86" w:rsidP="00783C86"/>
    <w:p w14:paraId="56DEBEEF" w14:textId="77777777" w:rsidR="00783C86" w:rsidRDefault="00783C86" w:rsidP="00783C86">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A4FB59C" w14:textId="77777777" w:rsidR="00783C86" w:rsidRDefault="00783C86" w:rsidP="00783C86"/>
    <w:p w14:paraId="1EF6F2E6" w14:textId="77777777" w:rsidR="00783C86" w:rsidRDefault="00783C86" w:rsidP="00783C86">
      <w:r>
        <w:rPr>
          <w:rFonts w:hint="eastAsia"/>
        </w:rPr>
        <w:lastRenderedPageBreak/>
        <w:t>ГЛАВА</w:t>
      </w:r>
      <w:r>
        <w:t xml:space="preserve"> 2 </w:t>
      </w:r>
      <w:r>
        <w:rPr>
          <w:rFonts w:hint="eastAsia"/>
        </w:rPr>
        <w:t>ЗАДАЧИ</w:t>
      </w:r>
      <w:r>
        <w:t xml:space="preserve">, </w:t>
      </w:r>
      <w:r>
        <w:rPr>
          <w:rFonts w:hint="eastAsia"/>
        </w:rPr>
        <w:t>МЕТОДЫ</w:t>
      </w:r>
      <w:r>
        <w:t xml:space="preserve"> </w:t>
      </w:r>
      <w:r>
        <w:rPr>
          <w:rFonts w:hint="eastAsia"/>
        </w:rPr>
        <w:t>И</w:t>
      </w:r>
      <w:r>
        <w:t xml:space="preserve"> </w:t>
      </w:r>
      <w:r>
        <w:rPr>
          <w:rFonts w:hint="eastAsia"/>
        </w:rPr>
        <w:t>ОРГАНИЗАЦИЯ</w:t>
      </w:r>
    </w:p>
    <w:p w14:paraId="02D11123" w14:textId="77777777" w:rsidR="00783C86" w:rsidRDefault="00783C86" w:rsidP="00783C86"/>
    <w:p w14:paraId="298B2C4E" w14:textId="77777777" w:rsidR="00783C86" w:rsidRDefault="00783C86" w:rsidP="00783C86">
      <w:r>
        <w:rPr>
          <w:rFonts w:hint="eastAsia"/>
        </w:rPr>
        <w:t>ИССЛЕДОВАНИЯ</w:t>
      </w:r>
    </w:p>
    <w:p w14:paraId="5B2F75D7" w14:textId="77777777" w:rsidR="00783C86" w:rsidRDefault="00783C86" w:rsidP="00783C86"/>
    <w:p w14:paraId="46C8B137" w14:textId="77777777" w:rsidR="00783C86" w:rsidRDefault="00783C86" w:rsidP="00783C86">
      <w:r>
        <w:t xml:space="preserve">2.1 </w:t>
      </w:r>
      <w:r>
        <w:rPr>
          <w:rFonts w:hint="eastAsia"/>
        </w:rPr>
        <w:t>Задачи</w:t>
      </w:r>
      <w:r>
        <w:t xml:space="preserve"> </w:t>
      </w:r>
      <w:r>
        <w:rPr>
          <w:rFonts w:hint="eastAsia"/>
        </w:rPr>
        <w:t>исследования</w:t>
      </w:r>
    </w:p>
    <w:p w14:paraId="1C436B57" w14:textId="77777777" w:rsidR="00783C86" w:rsidRDefault="00783C86" w:rsidP="00783C86"/>
    <w:p w14:paraId="6179B2B5" w14:textId="77777777" w:rsidR="00783C86" w:rsidRDefault="00783C86" w:rsidP="00783C86">
      <w:r>
        <w:t xml:space="preserve">2.2 </w:t>
      </w:r>
      <w:r>
        <w:rPr>
          <w:rFonts w:hint="eastAsia"/>
        </w:rPr>
        <w:t>Методы</w:t>
      </w:r>
      <w:r>
        <w:t xml:space="preserve"> </w:t>
      </w:r>
      <w:r>
        <w:rPr>
          <w:rFonts w:hint="eastAsia"/>
        </w:rPr>
        <w:t>и</w:t>
      </w:r>
      <w:r>
        <w:t xml:space="preserve"> </w:t>
      </w:r>
      <w:r>
        <w:rPr>
          <w:rFonts w:hint="eastAsia"/>
        </w:rPr>
        <w:t>инструментальные</w:t>
      </w:r>
      <w:r>
        <w:t xml:space="preserve"> </w:t>
      </w:r>
      <w:r>
        <w:rPr>
          <w:rFonts w:hint="eastAsia"/>
        </w:rPr>
        <w:t>методики</w:t>
      </w:r>
      <w:r>
        <w:t xml:space="preserve"> </w:t>
      </w:r>
      <w:r>
        <w:rPr>
          <w:rFonts w:hint="eastAsia"/>
        </w:rPr>
        <w:t>исследования</w:t>
      </w:r>
    </w:p>
    <w:p w14:paraId="14C9BC3F" w14:textId="77777777" w:rsidR="00783C86" w:rsidRDefault="00783C86" w:rsidP="00783C86"/>
    <w:p w14:paraId="1A478558" w14:textId="77777777" w:rsidR="00783C86" w:rsidRDefault="00783C86" w:rsidP="00783C86">
      <w:r>
        <w:t xml:space="preserve">2.2.1 </w:t>
      </w:r>
      <w:r>
        <w:rPr>
          <w:rFonts w:hint="eastAsia"/>
        </w:rPr>
        <w:t>Анализ</w:t>
      </w:r>
      <w:r>
        <w:t xml:space="preserve"> </w:t>
      </w:r>
      <w:r>
        <w:rPr>
          <w:rFonts w:hint="eastAsia"/>
        </w:rPr>
        <w:t>и</w:t>
      </w:r>
      <w:r>
        <w:t xml:space="preserve"> </w:t>
      </w:r>
      <w:r>
        <w:rPr>
          <w:rFonts w:hint="eastAsia"/>
        </w:rPr>
        <w:t>обобщение</w:t>
      </w:r>
      <w:r>
        <w:t xml:space="preserve"> </w:t>
      </w:r>
      <w:r>
        <w:rPr>
          <w:rFonts w:hint="eastAsia"/>
        </w:rPr>
        <w:t>научно</w:t>
      </w:r>
      <w:r>
        <w:t>-</w:t>
      </w:r>
      <w:r>
        <w:rPr>
          <w:rFonts w:hint="eastAsia"/>
        </w:rPr>
        <w:t>методической</w:t>
      </w:r>
      <w:r>
        <w:t xml:space="preserve"> </w:t>
      </w:r>
      <w:r>
        <w:rPr>
          <w:rFonts w:hint="eastAsia"/>
        </w:rPr>
        <w:t>литературы</w:t>
      </w:r>
    </w:p>
    <w:p w14:paraId="44D34D3F" w14:textId="77777777" w:rsidR="00783C86" w:rsidRDefault="00783C86" w:rsidP="00783C86"/>
    <w:p w14:paraId="79474047" w14:textId="77777777" w:rsidR="00783C86" w:rsidRDefault="00783C86" w:rsidP="00783C86">
      <w:r>
        <w:t xml:space="preserve">2.2.2 </w:t>
      </w:r>
      <w:r>
        <w:rPr>
          <w:rFonts w:hint="eastAsia"/>
        </w:rPr>
        <w:t>Анализ</w:t>
      </w:r>
      <w:r>
        <w:t xml:space="preserve"> </w:t>
      </w:r>
      <w:r>
        <w:rPr>
          <w:rFonts w:hint="eastAsia"/>
        </w:rPr>
        <w:t>документальных</w:t>
      </w:r>
      <w:r>
        <w:t xml:space="preserve"> </w:t>
      </w:r>
      <w:r>
        <w:rPr>
          <w:rFonts w:hint="eastAsia"/>
        </w:rPr>
        <w:t>и</w:t>
      </w:r>
      <w:r>
        <w:t xml:space="preserve"> </w:t>
      </w:r>
      <w:r>
        <w:rPr>
          <w:rFonts w:hint="eastAsia"/>
        </w:rPr>
        <w:t>архивных</w:t>
      </w:r>
      <w:r>
        <w:t xml:space="preserve"> </w:t>
      </w:r>
      <w:r>
        <w:rPr>
          <w:rFonts w:hint="eastAsia"/>
        </w:rPr>
        <w:t>материалов</w:t>
      </w:r>
    </w:p>
    <w:p w14:paraId="3D79CE31" w14:textId="77777777" w:rsidR="00783C86" w:rsidRDefault="00783C86" w:rsidP="00783C86"/>
    <w:p w14:paraId="04E804F2" w14:textId="77777777" w:rsidR="00783C86" w:rsidRDefault="00783C86" w:rsidP="00783C86">
      <w:r>
        <w:t xml:space="preserve">2.2.3 </w:t>
      </w:r>
      <w:r>
        <w:rPr>
          <w:rFonts w:hint="eastAsia"/>
        </w:rPr>
        <w:t>Педагогическое</w:t>
      </w:r>
      <w:r>
        <w:t xml:space="preserve"> </w:t>
      </w:r>
      <w:r>
        <w:rPr>
          <w:rFonts w:hint="eastAsia"/>
        </w:rPr>
        <w:t>наблюдение</w:t>
      </w:r>
    </w:p>
    <w:p w14:paraId="541274E8" w14:textId="77777777" w:rsidR="00783C86" w:rsidRDefault="00783C86" w:rsidP="00783C86"/>
    <w:p w14:paraId="631BBC93" w14:textId="77777777" w:rsidR="00783C86" w:rsidRDefault="00783C86" w:rsidP="00783C86">
      <w:r>
        <w:t xml:space="preserve">2.2.4 </w:t>
      </w:r>
      <w:r>
        <w:rPr>
          <w:rFonts w:hint="eastAsia"/>
        </w:rPr>
        <w:t>Педагогический</w:t>
      </w:r>
      <w:r>
        <w:t xml:space="preserve"> </w:t>
      </w:r>
      <w:r>
        <w:rPr>
          <w:rFonts w:hint="eastAsia"/>
        </w:rPr>
        <w:t>эксперимент</w:t>
      </w:r>
    </w:p>
    <w:p w14:paraId="3A1E3A81" w14:textId="77777777" w:rsidR="00783C86" w:rsidRDefault="00783C86" w:rsidP="00783C86"/>
    <w:p w14:paraId="34B73E4E" w14:textId="77777777" w:rsidR="00783C86" w:rsidRDefault="00783C86" w:rsidP="00783C86">
      <w:r>
        <w:t xml:space="preserve">2.2.5 </w:t>
      </w:r>
      <w:r>
        <w:rPr>
          <w:rFonts w:hint="eastAsia"/>
        </w:rPr>
        <w:t>Контрольные</w:t>
      </w:r>
      <w:r>
        <w:t xml:space="preserve"> </w:t>
      </w:r>
      <w:r>
        <w:rPr>
          <w:rFonts w:hint="eastAsia"/>
        </w:rPr>
        <w:t>испытания</w:t>
      </w:r>
    </w:p>
    <w:p w14:paraId="74DE0F33" w14:textId="77777777" w:rsidR="00783C86" w:rsidRDefault="00783C86" w:rsidP="00783C86"/>
    <w:p w14:paraId="05FA01B4" w14:textId="77777777" w:rsidR="00783C86" w:rsidRDefault="00783C86" w:rsidP="00783C86">
      <w:r>
        <w:t xml:space="preserve">2.2.6 </w:t>
      </w:r>
      <w:r>
        <w:rPr>
          <w:rFonts w:hint="eastAsia"/>
        </w:rPr>
        <w:t>Математико</w:t>
      </w:r>
      <w:r>
        <w:t>-</w:t>
      </w:r>
      <w:r>
        <w:rPr>
          <w:rFonts w:hint="eastAsia"/>
        </w:rPr>
        <w:t>статистические</w:t>
      </w:r>
      <w:r>
        <w:t xml:space="preserve"> </w:t>
      </w:r>
      <w:r>
        <w:rPr>
          <w:rFonts w:hint="eastAsia"/>
        </w:rPr>
        <w:t>методы</w:t>
      </w:r>
    </w:p>
    <w:p w14:paraId="632018B3" w14:textId="77777777" w:rsidR="00783C86" w:rsidRDefault="00783C86" w:rsidP="00783C86"/>
    <w:p w14:paraId="616081B6" w14:textId="77777777" w:rsidR="00783C86" w:rsidRDefault="00783C86" w:rsidP="00783C86">
      <w:r>
        <w:t xml:space="preserve">2.2.7 </w:t>
      </w:r>
      <w:r>
        <w:rPr>
          <w:rFonts w:hint="eastAsia"/>
        </w:rPr>
        <w:t>Аппаратно</w:t>
      </w:r>
      <w:r>
        <w:t>-</w:t>
      </w:r>
      <w:r>
        <w:rPr>
          <w:rFonts w:hint="eastAsia"/>
        </w:rPr>
        <w:t>программный</w:t>
      </w:r>
      <w:r>
        <w:t xml:space="preserve"> </w:t>
      </w:r>
      <w:r>
        <w:rPr>
          <w:rFonts w:hint="eastAsia"/>
        </w:rPr>
        <w:t>комплекс</w:t>
      </w:r>
      <w:r>
        <w:t xml:space="preserve"> </w:t>
      </w:r>
      <w:r>
        <w:rPr>
          <w:rFonts w:hint="eastAsia"/>
        </w:rPr>
        <w:t>«</w:t>
      </w:r>
      <w:r>
        <w:rPr>
          <w:rFonts w:hint="eastAsia"/>
        </w:rPr>
        <w:t>Система</w:t>
      </w:r>
      <w:r>
        <w:t xml:space="preserve"> </w:t>
      </w:r>
      <w:r>
        <w:rPr>
          <w:rFonts w:hint="eastAsia"/>
        </w:rPr>
        <w:t>интегрального</w:t>
      </w:r>
      <w:r>
        <w:t xml:space="preserve"> </w:t>
      </w:r>
      <w:r>
        <w:rPr>
          <w:rFonts w:hint="eastAsia"/>
        </w:rPr>
        <w:t>мониторинга</w:t>
      </w:r>
      <w:r>
        <w:t xml:space="preserve"> </w:t>
      </w:r>
      <w:r>
        <w:rPr>
          <w:rFonts w:hint="eastAsia"/>
        </w:rPr>
        <w:t>«</w:t>
      </w:r>
      <w:r>
        <w:rPr>
          <w:rFonts w:hint="eastAsia"/>
        </w:rPr>
        <w:t>Симона</w:t>
      </w:r>
      <w:r>
        <w:t xml:space="preserve"> 111</w:t>
      </w:r>
      <w:r>
        <w:rPr>
          <w:rFonts w:hint="eastAsia"/>
        </w:rPr>
        <w:t>»</w:t>
      </w:r>
    </w:p>
    <w:p w14:paraId="4E5D1887" w14:textId="77777777" w:rsidR="00783C86" w:rsidRDefault="00783C86" w:rsidP="00783C86"/>
    <w:p w14:paraId="6482E515" w14:textId="77777777" w:rsidR="00783C86" w:rsidRDefault="00783C86" w:rsidP="00783C86">
      <w:r>
        <w:t xml:space="preserve">2.2.8 </w:t>
      </w:r>
      <w:r>
        <w:rPr>
          <w:rFonts w:hint="eastAsia"/>
        </w:rPr>
        <w:t>Система</w:t>
      </w:r>
      <w:r>
        <w:t xml:space="preserve"> </w:t>
      </w:r>
      <w:r>
        <w:rPr>
          <w:rFonts w:hint="eastAsia"/>
        </w:rPr>
        <w:t>мониторинга</w:t>
      </w:r>
      <w:r>
        <w:t xml:space="preserve"> </w:t>
      </w:r>
      <w:r>
        <w:rPr>
          <w:rFonts w:hint="eastAsia"/>
        </w:rPr>
        <w:t>частоты</w:t>
      </w:r>
      <w:r>
        <w:t xml:space="preserve"> </w:t>
      </w:r>
      <w:r>
        <w:rPr>
          <w:rFonts w:hint="eastAsia"/>
        </w:rPr>
        <w:t>сердечных</w:t>
      </w:r>
      <w:r>
        <w:t xml:space="preserve"> </w:t>
      </w:r>
      <w:r>
        <w:rPr>
          <w:rFonts w:hint="eastAsia"/>
        </w:rPr>
        <w:t>сокращений</w:t>
      </w:r>
      <w:r>
        <w:t xml:space="preserve"> </w:t>
      </w:r>
      <w:r>
        <w:rPr>
          <w:rFonts w:hint="eastAsia"/>
        </w:rPr>
        <w:t>спортсменов</w:t>
      </w:r>
      <w:r>
        <w:t xml:space="preserve"> Polar</w:t>
      </w:r>
    </w:p>
    <w:p w14:paraId="0C9B4201" w14:textId="77777777" w:rsidR="00783C86" w:rsidRDefault="00783C86" w:rsidP="00783C86"/>
    <w:p w14:paraId="3B3FDF01" w14:textId="77777777" w:rsidR="00783C86" w:rsidRDefault="00783C86" w:rsidP="00783C86">
      <w:r>
        <w:t xml:space="preserve">2.3 </w:t>
      </w:r>
      <w:r>
        <w:rPr>
          <w:rFonts w:hint="eastAsia"/>
        </w:rPr>
        <w:t>Организация</w:t>
      </w:r>
      <w:r>
        <w:t xml:space="preserve"> </w:t>
      </w:r>
      <w:r>
        <w:rPr>
          <w:rFonts w:hint="eastAsia"/>
        </w:rPr>
        <w:t>исследования</w:t>
      </w:r>
    </w:p>
    <w:p w14:paraId="1C5AFD83" w14:textId="77777777" w:rsidR="00783C86" w:rsidRDefault="00783C86" w:rsidP="00783C86"/>
    <w:p w14:paraId="69BC3D64" w14:textId="77777777" w:rsidR="00783C86" w:rsidRDefault="00783C86" w:rsidP="00783C86">
      <w:r>
        <w:rPr>
          <w:rFonts w:hint="eastAsia"/>
        </w:rPr>
        <w:t>ГЛАВА</w:t>
      </w:r>
      <w:r>
        <w:t xml:space="preserve"> 3 </w:t>
      </w:r>
      <w:r>
        <w:rPr>
          <w:rFonts w:hint="eastAsia"/>
        </w:rPr>
        <w:t>ТЕОРЕТИЧЕСКОЕ</w:t>
      </w:r>
      <w:r>
        <w:t xml:space="preserve"> </w:t>
      </w:r>
      <w:r>
        <w:rPr>
          <w:rFonts w:hint="eastAsia"/>
        </w:rPr>
        <w:t>ОБОСНОВАНИЕ</w:t>
      </w:r>
      <w:r>
        <w:t xml:space="preserve"> </w:t>
      </w:r>
      <w:r>
        <w:rPr>
          <w:rFonts w:hint="eastAsia"/>
        </w:rPr>
        <w:t>МОДЕЛИ</w:t>
      </w:r>
      <w:r>
        <w:t xml:space="preserve"> </w:t>
      </w:r>
      <w:r>
        <w:rPr>
          <w:rFonts w:hint="eastAsia"/>
        </w:rPr>
        <w:t>ПОСТРОЕНИЯ</w:t>
      </w:r>
      <w:r>
        <w:t xml:space="preserve"> </w:t>
      </w:r>
      <w:r>
        <w:rPr>
          <w:rFonts w:hint="eastAsia"/>
        </w:rPr>
        <w:t>ГОДИЧНОГО</w:t>
      </w:r>
      <w:r>
        <w:t xml:space="preserve"> </w:t>
      </w:r>
      <w:r>
        <w:rPr>
          <w:rFonts w:hint="eastAsia"/>
        </w:rPr>
        <w:t>ЦИКЛА</w:t>
      </w:r>
      <w:r>
        <w:t xml:space="preserve"> </w:t>
      </w:r>
      <w:r>
        <w:rPr>
          <w:rFonts w:hint="eastAsia"/>
        </w:rPr>
        <w:t>ПОДГОТОВКИ</w:t>
      </w:r>
      <w:r>
        <w:t xml:space="preserve"> </w:t>
      </w:r>
      <w:r>
        <w:rPr>
          <w:rFonts w:hint="eastAsia"/>
        </w:rPr>
        <w:t>САМБИСТОВ</w:t>
      </w:r>
      <w:r>
        <w:t>-</w:t>
      </w:r>
      <w:r>
        <w:rPr>
          <w:rFonts w:hint="eastAsia"/>
        </w:rPr>
        <w:t>ЮНИОРОВ</w:t>
      </w:r>
      <w:r>
        <w:t xml:space="preserve"> </w:t>
      </w:r>
      <w:r>
        <w:rPr>
          <w:rFonts w:hint="eastAsia"/>
        </w:rPr>
        <w:t>НА</w:t>
      </w:r>
      <w:r>
        <w:t xml:space="preserve"> </w:t>
      </w:r>
      <w:r>
        <w:rPr>
          <w:rFonts w:hint="eastAsia"/>
        </w:rPr>
        <w:t>ОСНОВЕ</w:t>
      </w:r>
      <w:r>
        <w:t xml:space="preserve"> </w:t>
      </w:r>
      <w:r>
        <w:rPr>
          <w:rFonts w:hint="eastAsia"/>
        </w:rPr>
        <w:t>БЛОКОВОЙ</w:t>
      </w:r>
      <w:r>
        <w:t xml:space="preserve"> </w:t>
      </w:r>
      <w:r>
        <w:rPr>
          <w:rFonts w:hint="eastAsia"/>
        </w:rPr>
        <w:t>ПЕРИОДИЗАЦИИ</w:t>
      </w:r>
      <w:r>
        <w:t xml:space="preserve"> </w:t>
      </w:r>
      <w:r>
        <w:rPr>
          <w:rFonts w:hint="eastAsia"/>
        </w:rPr>
        <w:t>СПОРТИВНОЙ</w:t>
      </w:r>
      <w:r>
        <w:t xml:space="preserve"> </w:t>
      </w:r>
      <w:r>
        <w:rPr>
          <w:rFonts w:hint="eastAsia"/>
        </w:rPr>
        <w:t>ТРЕНИР</w:t>
      </w:r>
      <w:r>
        <w:rPr>
          <w:rFonts w:hint="eastAsia"/>
        </w:rPr>
        <w:lastRenderedPageBreak/>
        <w:t>ОВКИ</w:t>
      </w:r>
    </w:p>
    <w:p w14:paraId="758C0502" w14:textId="77777777" w:rsidR="00783C86" w:rsidRDefault="00783C86" w:rsidP="00783C86"/>
    <w:p w14:paraId="17A91C35" w14:textId="77777777" w:rsidR="00783C86" w:rsidRDefault="00783C86" w:rsidP="00783C86">
      <w:r>
        <w:t xml:space="preserve">3.1 </w:t>
      </w:r>
      <w:r>
        <w:rPr>
          <w:rFonts w:hint="eastAsia"/>
        </w:rPr>
        <w:t>Алгоритм</w:t>
      </w:r>
      <w:r>
        <w:t xml:space="preserve"> </w:t>
      </w:r>
      <w:r>
        <w:rPr>
          <w:rFonts w:hint="eastAsia"/>
        </w:rPr>
        <w:t>разработки</w:t>
      </w:r>
      <w:r>
        <w:t xml:space="preserve"> </w:t>
      </w:r>
      <w:r>
        <w:rPr>
          <w:rFonts w:hint="eastAsia"/>
        </w:rPr>
        <w:t>плана</w:t>
      </w:r>
      <w:r>
        <w:t xml:space="preserve"> </w:t>
      </w:r>
      <w:r>
        <w:rPr>
          <w:rFonts w:hint="eastAsia"/>
        </w:rPr>
        <w:t>годичного</w:t>
      </w:r>
      <w:r>
        <w:t xml:space="preserve"> </w:t>
      </w:r>
      <w:r>
        <w:rPr>
          <w:rFonts w:hint="eastAsia"/>
        </w:rPr>
        <w:t>цикла</w:t>
      </w:r>
      <w:r>
        <w:t xml:space="preserve"> </w:t>
      </w:r>
      <w:r>
        <w:rPr>
          <w:rFonts w:hint="eastAsia"/>
        </w:rPr>
        <w:t>подготовки</w:t>
      </w:r>
      <w:r>
        <w:t xml:space="preserve"> </w:t>
      </w:r>
      <w:r>
        <w:rPr>
          <w:rFonts w:hint="eastAsia"/>
        </w:rPr>
        <w:t>самбистов</w:t>
      </w:r>
      <w:r>
        <w:t>-</w:t>
      </w:r>
      <w:r>
        <w:rPr>
          <w:rFonts w:hint="eastAsia"/>
        </w:rPr>
        <w:t>юниоров</w:t>
      </w:r>
      <w:r>
        <w:t xml:space="preserve"> </w:t>
      </w:r>
      <w:r>
        <w:rPr>
          <w:rFonts w:hint="eastAsia"/>
        </w:rPr>
        <w:t>на</w:t>
      </w:r>
      <w:r>
        <w:t xml:space="preserve"> </w:t>
      </w:r>
      <w:r>
        <w:rPr>
          <w:rFonts w:hint="eastAsia"/>
        </w:rPr>
        <w:t>основе</w:t>
      </w:r>
      <w:r>
        <w:t xml:space="preserve"> </w:t>
      </w:r>
      <w:r>
        <w:rPr>
          <w:rFonts w:hint="eastAsia"/>
        </w:rPr>
        <w:t>блоковой</w:t>
      </w:r>
      <w:r>
        <w:t xml:space="preserve"> </w:t>
      </w:r>
      <w:r>
        <w:rPr>
          <w:rFonts w:hint="eastAsia"/>
        </w:rPr>
        <w:t>периодизации</w:t>
      </w:r>
      <w:r>
        <w:t xml:space="preserve"> </w:t>
      </w:r>
      <w:r>
        <w:rPr>
          <w:rFonts w:hint="eastAsia"/>
        </w:rPr>
        <w:t>спортивной</w:t>
      </w:r>
      <w:r>
        <w:t xml:space="preserve"> </w:t>
      </w:r>
      <w:r>
        <w:rPr>
          <w:rFonts w:hint="eastAsia"/>
        </w:rPr>
        <w:t>тренировки</w:t>
      </w:r>
    </w:p>
    <w:p w14:paraId="4DABE81B" w14:textId="77777777" w:rsidR="00783C86" w:rsidRDefault="00783C86" w:rsidP="00783C86"/>
    <w:p w14:paraId="56F43F41" w14:textId="77777777" w:rsidR="00783C86" w:rsidRDefault="00783C86" w:rsidP="00783C86">
      <w:r>
        <w:t xml:space="preserve">3.2 </w:t>
      </w:r>
      <w:r>
        <w:rPr>
          <w:rFonts w:hint="eastAsia"/>
        </w:rPr>
        <w:t>Программно</w:t>
      </w:r>
      <w:r>
        <w:t>-</w:t>
      </w:r>
      <w:r>
        <w:rPr>
          <w:rFonts w:hint="eastAsia"/>
        </w:rPr>
        <w:t>методическое</w:t>
      </w:r>
      <w:r>
        <w:t xml:space="preserve"> </w:t>
      </w:r>
      <w:r>
        <w:rPr>
          <w:rFonts w:hint="eastAsia"/>
        </w:rPr>
        <w:t>обеспечение</w:t>
      </w:r>
      <w:r>
        <w:t xml:space="preserve"> </w:t>
      </w:r>
      <w:r>
        <w:rPr>
          <w:rFonts w:hint="eastAsia"/>
        </w:rPr>
        <w:t>построения</w:t>
      </w:r>
      <w:r>
        <w:t xml:space="preserve"> </w:t>
      </w:r>
      <w:r>
        <w:rPr>
          <w:rFonts w:hint="eastAsia"/>
        </w:rPr>
        <w:t>годичного</w:t>
      </w:r>
      <w:r>
        <w:t xml:space="preserve"> </w:t>
      </w:r>
      <w:r>
        <w:rPr>
          <w:rFonts w:hint="eastAsia"/>
        </w:rPr>
        <w:t>цикла</w:t>
      </w:r>
      <w:r>
        <w:t xml:space="preserve"> </w:t>
      </w:r>
      <w:r>
        <w:rPr>
          <w:rFonts w:hint="eastAsia"/>
        </w:rPr>
        <w:t>подготовки</w:t>
      </w:r>
      <w:r>
        <w:t xml:space="preserve"> </w:t>
      </w:r>
      <w:r>
        <w:rPr>
          <w:rFonts w:hint="eastAsia"/>
        </w:rPr>
        <w:t>самбистов</w:t>
      </w:r>
      <w:r>
        <w:t>-</w:t>
      </w:r>
      <w:r>
        <w:rPr>
          <w:rFonts w:hint="eastAsia"/>
        </w:rPr>
        <w:t>юниоров</w:t>
      </w:r>
      <w:r>
        <w:t xml:space="preserve"> </w:t>
      </w:r>
      <w:r>
        <w:rPr>
          <w:rFonts w:hint="eastAsia"/>
        </w:rPr>
        <w:t>на</w:t>
      </w:r>
      <w:r>
        <w:t xml:space="preserve"> </w:t>
      </w:r>
      <w:r>
        <w:rPr>
          <w:rFonts w:hint="eastAsia"/>
        </w:rPr>
        <w:t>основе</w:t>
      </w:r>
      <w:r>
        <w:t xml:space="preserve"> </w:t>
      </w:r>
      <w:r>
        <w:rPr>
          <w:rFonts w:hint="eastAsia"/>
        </w:rPr>
        <w:t>блоковой</w:t>
      </w:r>
      <w:r>
        <w:t xml:space="preserve"> </w:t>
      </w:r>
      <w:r>
        <w:rPr>
          <w:rFonts w:hint="eastAsia"/>
        </w:rPr>
        <w:t>периодизации</w:t>
      </w:r>
      <w:r>
        <w:t xml:space="preserve"> </w:t>
      </w:r>
      <w:r>
        <w:rPr>
          <w:rFonts w:hint="eastAsia"/>
        </w:rPr>
        <w:t>спортивной</w:t>
      </w:r>
      <w:r>
        <w:t xml:space="preserve"> </w:t>
      </w:r>
      <w:r>
        <w:rPr>
          <w:rFonts w:hint="eastAsia"/>
        </w:rPr>
        <w:t>тренировки</w:t>
      </w:r>
    </w:p>
    <w:p w14:paraId="732B8C95" w14:textId="77777777" w:rsidR="00783C86" w:rsidRDefault="00783C86" w:rsidP="00783C86"/>
    <w:p w14:paraId="68BD2683" w14:textId="77777777" w:rsidR="00783C86" w:rsidRDefault="00783C86" w:rsidP="00783C86">
      <w:r>
        <w:t xml:space="preserve">3.2.1 </w:t>
      </w:r>
      <w:r>
        <w:rPr>
          <w:rFonts w:hint="eastAsia"/>
        </w:rPr>
        <w:t>Содержание</w:t>
      </w:r>
      <w:r>
        <w:t xml:space="preserve"> </w:t>
      </w:r>
      <w:r>
        <w:rPr>
          <w:rFonts w:hint="eastAsia"/>
        </w:rPr>
        <w:t>экспериментальных</w:t>
      </w:r>
      <w:r>
        <w:t xml:space="preserve"> </w:t>
      </w:r>
      <w:r>
        <w:rPr>
          <w:rFonts w:hint="eastAsia"/>
        </w:rPr>
        <w:t>мезоцикловых</w:t>
      </w:r>
      <w:r>
        <w:t xml:space="preserve"> </w:t>
      </w:r>
      <w:r>
        <w:rPr>
          <w:rFonts w:hint="eastAsia"/>
        </w:rPr>
        <w:t>блоков</w:t>
      </w:r>
      <w:r>
        <w:t xml:space="preserve"> </w:t>
      </w:r>
      <w:r>
        <w:rPr>
          <w:rFonts w:hint="eastAsia"/>
        </w:rPr>
        <w:t>подготовки</w:t>
      </w:r>
      <w:r>
        <w:t xml:space="preserve"> </w:t>
      </w:r>
      <w:r>
        <w:rPr>
          <w:rFonts w:hint="eastAsia"/>
        </w:rPr>
        <w:t>самбистов</w:t>
      </w:r>
      <w:r>
        <w:t>-</w:t>
      </w:r>
      <w:r>
        <w:rPr>
          <w:rFonts w:hint="eastAsia"/>
        </w:rPr>
        <w:t>юниоров</w:t>
      </w:r>
    </w:p>
    <w:p w14:paraId="3B7B6F7E" w14:textId="77777777" w:rsidR="00783C86" w:rsidRDefault="00783C86" w:rsidP="00783C86"/>
    <w:p w14:paraId="097110F0" w14:textId="77777777" w:rsidR="00783C86" w:rsidRDefault="00783C86" w:rsidP="00783C86">
      <w:r>
        <w:t xml:space="preserve">3.2.2 </w:t>
      </w:r>
      <w:r>
        <w:rPr>
          <w:rFonts w:hint="eastAsia"/>
        </w:rPr>
        <w:t>Содержание</w:t>
      </w:r>
      <w:r>
        <w:t xml:space="preserve"> </w:t>
      </w:r>
      <w:r>
        <w:rPr>
          <w:rFonts w:hint="eastAsia"/>
        </w:rPr>
        <w:t>экспериментальных</w:t>
      </w:r>
      <w:r>
        <w:t xml:space="preserve"> </w:t>
      </w:r>
      <w:r>
        <w:rPr>
          <w:rFonts w:hint="eastAsia"/>
        </w:rPr>
        <w:t>микроциклов</w:t>
      </w:r>
      <w:r>
        <w:t xml:space="preserve"> </w:t>
      </w:r>
      <w:r>
        <w:rPr>
          <w:rFonts w:hint="eastAsia"/>
        </w:rPr>
        <w:t>подготовки</w:t>
      </w:r>
      <w:r>
        <w:t xml:space="preserve"> </w:t>
      </w:r>
      <w:r>
        <w:rPr>
          <w:rFonts w:hint="eastAsia"/>
        </w:rPr>
        <w:t>самбистов</w:t>
      </w:r>
      <w:r>
        <w:t>-</w:t>
      </w:r>
      <w:r>
        <w:rPr>
          <w:rFonts w:hint="eastAsia"/>
        </w:rPr>
        <w:t>юниоров</w:t>
      </w:r>
    </w:p>
    <w:p w14:paraId="51A38AB2" w14:textId="77777777" w:rsidR="00783C86" w:rsidRDefault="00783C86" w:rsidP="00783C86"/>
    <w:p w14:paraId="0A0CC1C2" w14:textId="77777777" w:rsidR="00783C86" w:rsidRDefault="00783C86" w:rsidP="00783C86">
      <w:r>
        <w:t xml:space="preserve">3.2.3 </w:t>
      </w:r>
      <w:r>
        <w:rPr>
          <w:rFonts w:hint="eastAsia"/>
        </w:rPr>
        <w:t>Содержание</w:t>
      </w:r>
      <w:r>
        <w:t xml:space="preserve"> </w:t>
      </w:r>
      <w:r>
        <w:rPr>
          <w:rFonts w:hint="eastAsia"/>
        </w:rPr>
        <w:t>экспериментальных</w:t>
      </w:r>
      <w:r>
        <w:t xml:space="preserve"> </w:t>
      </w:r>
      <w:r>
        <w:rPr>
          <w:rFonts w:hint="eastAsia"/>
        </w:rPr>
        <w:t>типовых</w:t>
      </w:r>
      <w:r>
        <w:t xml:space="preserve"> </w:t>
      </w:r>
      <w:r>
        <w:rPr>
          <w:rFonts w:hint="eastAsia"/>
        </w:rPr>
        <w:t>тренировок</w:t>
      </w:r>
      <w:r>
        <w:t xml:space="preserve"> </w:t>
      </w:r>
      <w:r>
        <w:rPr>
          <w:rFonts w:hint="eastAsia"/>
        </w:rPr>
        <w:t>различной</w:t>
      </w:r>
      <w:r>
        <w:t xml:space="preserve"> </w:t>
      </w:r>
      <w:r>
        <w:rPr>
          <w:rFonts w:hint="eastAsia"/>
        </w:rPr>
        <w:t>направленности</w:t>
      </w:r>
      <w:r>
        <w:t xml:space="preserve"> </w:t>
      </w:r>
      <w:r>
        <w:rPr>
          <w:rFonts w:hint="eastAsia"/>
        </w:rPr>
        <w:t>в</w:t>
      </w:r>
      <w:r>
        <w:t xml:space="preserve"> </w:t>
      </w:r>
      <w:r>
        <w:rPr>
          <w:rFonts w:hint="eastAsia"/>
        </w:rPr>
        <w:t>мезоцикловых</w:t>
      </w:r>
      <w:r>
        <w:t xml:space="preserve"> </w:t>
      </w:r>
      <w:r>
        <w:rPr>
          <w:rFonts w:hint="eastAsia"/>
        </w:rPr>
        <w:t>блоках</w:t>
      </w:r>
      <w:r>
        <w:t xml:space="preserve"> </w:t>
      </w:r>
      <w:r>
        <w:rPr>
          <w:rFonts w:hint="eastAsia"/>
        </w:rPr>
        <w:t>подготовки</w:t>
      </w:r>
      <w:r>
        <w:t xml:space="preserve"> </w:t>
      </w:r>
      <w:r>
        <w:rPr>
          <w:rFonts w:hint="eastAsia"/>
        </w:rPr>
        <w:t>самбистов</w:t>
      </w:r>
      <w:r>
        <w:t>-</w:t>
      </w:r>
      <w:r>
        <w:rPr>
          <w:rFonts w:hint="eastAsia"/>
        </w:rPr>
        <w:t>юниоров</w:t>
      </w:r>
    </w:p>
    <w:p w14:paraId="2671E2F4" w14:textId="77777777" w:rsidR="00783C86" w:rsidRDefault="00783C86" w:rsidP="00783C86"/>
    <w:p w14:paraId="7A1C7C4F" w14:textId="77777777" w:rsidR="00783C86" w:rsidRDefault="00783C86" w:rsidP="00783C86">
      <w:r>
        <w:t xml:space="preserve">3.3 </w:t>
      </w:r>
      <w:r>
        <w:rPr>
          <w:rFonts w:hint="eastAsia"/>
        </w:rPr>
        <w:t>Модель</w:t>
      </w:r>
      <w:r>
        <w:t xml:space="preserve"> </w:t>
      </w:r>
      <w:r>
        <w:rPr>
          <w:rFonts w:hint="eastAsia"/>
        </w:rPr>
        <w:t>построения</w:t>
      </w:r>
      <w:r>
        <w:t xml:space="preserve"> </w:t>
      </w:r>
      <w:r>
        <w:rPr>
          <w:rFonts w:hint="eastAsia"/>
        </w:rPr>
        <w:t>годичного</w:t>
      </w:r>
      <w:r>
        <w:t xml:space="preserve"> </w:t>
      </w:r>
      <w:r>
        <w:rPr>
          <w:rFonts w:hint="eastAsia"/>
        </w:rPr>
        <w:t>цикла</w:t>
      </w:r>
      <w:r>
        <w:t xml:space="preserve"> </w:t>
      </w:r>
      <w:r>
        <w:rPr>
          <w:rFonts w:hint="eastAsia"/>
        </w:rPr>
        <w:t>подготовки</w:t>
      </w:r>
      <w:r>
        <w:t xml:space="preserve"> </w:t>
      </w:r>
      <w:r>
        <w:rPr>
          <w:rFonts w:hint="eastAsia"/>
        </w:rPr>
        <w:t>самбистов</w:t>
      </w:r>
      <w:r>
        <w:t>-</w:t>
      </w:r>
      <w:r>
        <w:rPr>
          <w:rFonts w:hint="eastAsia"/>
        </w:rPr>
        <w:t>юниоров</w:t>
      </w:r>
      <w:r>
        <w:t xml:space="preserve"> </w:t>
      </w:r>
      <w:r>
        <w:rPr>
          <w:rFonts w:hint="eastAsia"/>
        </w:rPr>
        <w:t>на</w:t>
      </w:r>
      <w:r>
        <w:t xml:space="preserve"> </w:t>
      </w:r>
      <w:r>
        <w:rPr>
          <w:rFonts w:hint="eastAsia"/>
        </w:rPr>
        <w:t>основе</w:t>
      </w:r>
      <w:r>
        <w:t xml:space="preserve"> </w:t>
      </w:r>
      <w:r>
        <w:rPr>
          <w:rFonts w:hint="eastAsia"/>
        </w:rPr>
        <w:t>блоковой</w:t>
      </w:r>
      <w:r>
        <w:t xml:space="preserve"> </w:t>
      </w:r>
      <w:r>
        <w:rPr>
          <w:rFonts w:hint="eastAsia"/>
        </w:rPr>
        <w:t>периодизации</w:t>
      </w:r>
      <w:r>
        <w:t xml:space="preserve"> </w:t>
      </w:r>
      <w:r>
        <w:rPr>
          <w:rFonts w:hint="eastAsia"/>
        </w:rPr>
        <w:t>спортивной</w:t>
      </w:r>
      <w:r>
        <w:t xml:space="preserve"> </w:t>
      </w:r>
      <w:r>
        <w:rPr>
          <w:rFonts w:hint="eastAsia"/>
        </w:rPr>
        <w:t>тренировки</w:t>
      </w:r>
    </w:p>
    <w:p w14:paraId="31D9E274" w14:textId="77777777" w:rsidR="00783C86" w:rsidRDefault="00783C86" w:rsidP="00783C86"/>
    <w:p w14:paraId="0ED14A72" w14:textId="77777777" w:rsidR="00783C86" w:rsidRDefault="00783C86" w:rsidP="00783C86">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E21A3C6" w14:textId="77777777" w:rsidR="00783C86" w:rsidRDefault="00783C86" w:rsidP="00783C86"/>
    <w:p w14:paraId="3B94AAC9" w14:textId="77777777" w:rsidR="00783C86" w:rsidRDefault="00783C86" w:rsidP="00783C86">
      <w:r>
        <w:rPr>
          <w:rFonts w:hint="eastAsia"/>
        </w:rPr>
        <w:t>ГЛАВА</w:t>
      </w:r>
      <w:r>
        <w:t xml:space="preserve"> 4 </w:t>
      </w:r>
      <w:r>
        <w:rPr>
          <w:rFonts w:hint="eastAsia"/>
        </w:rPr>
        <w:t>ЭКСПЕРИМЕНТАЛЬНОЕ</w:t>
      </w:r>
      <w:r>
        <w:t xml:space="preserve"> </w:t>
      </w:r>
      <w:r>
        <w:rPr>
          <w:rFonts w:hint="eastAsia"/>
        </w:rPr>
        <w:t>ОБОСНОВАНИЕ</w:t>
      </w:r>
      <w:r>
        <w:t xml:space="preserve"> </w:t>
      </w:r>
      <w:r>
        <w:rPr>
          <w:rFonts w:hint="eastAsia"/>
        </w:rPr>
        <w:t>МОДЕЛИ</w:t>
      </w:r>
      <w:r>
        <w:t xml:space="preserve"> </w:t>
      </w:r>
      <w:r>
        <w:rPr>
          <w:rFonts w:hint="eastAsia"/>
        </w:rPr>
        <w:t>ПОСТРОЕНИЯ</w:t>
      </w:r>
      <w:r>
        <w:t xml:space="preserve"> </w:t>
      </w:r>
      <w:r>
        <w:rPr>
          <w:rFonts w:hint="eastAsia"/>
        </w:rPr>
        <w:t>ГОДИЧНОГО</w:t>
      </w:r>
      <w:r>
        <w:t xml:space="preserve"> </w:t>
      </w:r>
      <w:r>
        <w:rPr>
          <w:rFonts w:hint="eastAsia"/>
        </w:rPr>
        <w:t>ЦИКЛА</w:t>
      </w:r>
      <w:r>
        <w:t xml:space="preserve"> </w:t>
      </w:r>
      <w:r>
        <w:rPr>
          <w:rFonts w:hint="eastAsia"/>
        </w:rPr>
        <w:t>ПОДГОТОВКИ</w:t>
      </w:r>
      <w:r>
        <w:t xml:space="preserve"> </w:t>
      </w:r>
      <w:r>
        <w:rPr>
          <w:rFonts w:hint="eastAsia"/>
        </w:rPr>
        <w:t>САМБИСТОВ</w:t>
      </w:r>
      <w:r>
        <w:t>-</w:t>
      </w:r>
      <w:r>
        <w:rPr>
          <w:rFonts w:hint="eastAsia"/>
        </w:rPr>
        <w:t>ЮНИОРОВ</w:t>
      </w:r>
      <w:r>
        <w:t xml:space="preserve"> </w:t>
      </w:r>
      <w:r>
        <w:rPr>
          <w:rFonts w:hint="eastAsia"/>
        </w:rPr>
        <w:t>НА</w:t>
      </w:r>
      <w:r>
        <w:t xml:space="preserve"> </w:t>
      </w:r>
      <w:r>
        <w:rPr>
          <w:rFonts w:hint="eastAsia"/>
        </w:rPr>
        <w:t>ОСНОВЕ</w:t>
      </w:r>
      <w:r>
        <w:t xml:space="preserve"> </w:t>
      </w:r>
      <w:r>
        <w:rPr>
          <w:rFonts w:hint="eastAsia"/>
        </w:rPr>
        <w:t>БЛОКОВОЙ</w:t>
      </w:r>
      <w:r>
        <w:t xml:space="preserve"> </w:t>
      </w:r>
      <w:r>
        <w:rPr>
          <w:rFonts w:hint="eastAsia"/>
        </w:rPr>
        <w:t>ПЕРИОДИЗАЦИИ</w:t>
      </w:r>
      <w:r>
        <w:t xml:space="preserve"> </w:t>
      </w:r>
      <w:r>
        <w:rPr>
          <w:rFonts w:hint="eastAsia"/>
        </w:rPr>
        <w:t>СПОРТИВНОЙ</w:t>
      </w:r>
      <w:r>
        <w:t xml:space="preserve"> </w:t>
      </w:r>
      <w:r>
        <w:rPr>
          <w:rFonts w:hint="eastAsia"/>
        </w:rPr>
        <w:t>ТРЕНИРОВКИ</w:t>
      </w:r>
    </w:p>
    <w:p w14:paraId="5168C247" w14:textId="77777777" w:rsidR="00783C86" w:rsidRDefault="00783C86" w:rsidP="00783C86"/>
    <w:p w14:paraId="3AF1EECB" w14:textId="77777777" w:rsidR="00783C86" w:rsidRDefault="00783C86" w:rsidP="00783C86">
      <w:r>
        <w:t xml:space="preserve">4.1 </w:t>
      </w:r>
      <w:r>
        <w:rPr>
          <w:rFonts w:hint="eastAsia"/>
        </w:rPr>
        <w:t>Анализ</w:t>
      </w:r>
      <w:r>
        <w:t xml:space="preserve"> </w:t>
      </w:r>
      <w:r>
        <w:rPr>
          <w:rFonts w:hint="eastAsia"/>
        </w:rPr>
        <w:t>изменений</w:t>
      </w:r>
      <w:r>
        <w:t xml:space="preserve"> </w:t>
      </w:r>
      <w:r>
        <w:rPr>
          <w:rFonts w:hint="eastAsia"/>
        </w:rPr>
        <w:t>в</w:t>
      </w:r>
      <w:r>
        <w:t xml:space="preserve"> </w:t>
      </w:r>
      <w:r>
        <w:rPr>
          <w:rFonts w:hint="eastAsia"/>
        </w:rPr>
        <w:t>показателях</w:t>
      </w:r>
      <w:r>
        <w:t xml:space="preserve"> </w:t>
      </w:r>
      <w:r>
        <w:rPr>
          <w:rFonts w:hint="eastAsia"/>
        </w:rPr>
        <w:t>специальной</w:t>
      </w:r>
      <w:r>
        <w:t xml:space="preserve"> </w:t>
      </w:r>
      <w:r>
        <w:rPr>
          <w:rFonts w:hint="eastAsia"/>
        </w:rPr>
        <w:t>физической</w:t>
      </w:r>
      <w:r>
        <w:t xml:space="preserve"> </w:t>
      </w:r>
      <w:r>
        <w:rPr>
          <w:rFonts w:hint="eastAsia"/>
        </w:rPr>
        <w:t>подготовленности</w:t>
      </w:r>
      <w:r>
        <w:t xml:space="preserve"> </w:t>
      </w:r>
      <w:r>
        <w:rPr>
          <w:rFonts w:hint="eastAsia"/>
        </w:rPr>
        <w:t>самбистов</w:t>
      </w:r>
      <w:r>
        <w:t>-</w:t>
      </w:r>
      <w:r>
        <w:rPr>
          <w:rFonts w:hint="eastAsia"/>
        </w:rPr>
        <w:t>юниоров</w:t>
      </w:r>
    </w:p>
    <w:p w14:paraId="6E62A2C8" w14:textId="77777777" w:rsidR="00783C86" w:rsidRDefault="00783C86" w:rsidP="00783C86"/>
    <w:p w14:paraId="590BC5F8" w14:textId="77777777" w:rsidR="00783C86" w:rsidRDefault="00783C86" w:rsidP="00783C86">
      <w:r>
        <w:t xml:space="preserve">4.2 </w:t>
      </w:r>
      <w:r>
        <w:rPr>
          <w:rFonts w:hint="eastAsia"/>
        </w:rPr>
        <w:t>Анализ</w:t>
      </w:r>
      <w:r>
        <w:t xml:space="preserve"> </w:t>
      </w:r>
      <w:r>
        <w:rPr>
          <w:rFonts w:hint="eastAsia"/>
        </w:rPr>
        <w:t>изменений</w:t>
      </w:r>
      <w:r>
        <w:t xml:space="preserve"> </w:t>
      </w:r>
      <w:r>
        <w:rPr>
          <w:rFonts w:hint="eastAsia"/>
        </w:rPr>
        <w:t>в</w:t>
      </w:r>
      <w:r>
        <w:t xml:space="preserve"> </w:t>
      </w:r>
      <w:r>
        <w:rPr>
          <w:rFonts w:hint="eastAsia"/>
        </w:rPr>
        <w:t>показателях</w:t>
      </w:r>
      <w:r>
        <w:t xml:space="preserve"> </w:t>
      </w:r>
      <w:r>
        <w:rPr>
          <w:rFonts w:hint="eastAsia"/>
        </w:rPr>
        <w:t>технико</w:t>
      </w:r>
      <w:r>
        <w:t>-</w:t>
      </w:r>
      <w:r>
        <w:rPr>
          <w:rFonts w:hint="eastAsia"/>
        </w:rPr>
        <w:t>тактической</w:t>
      </w:r>
      <w:r>
        <w:t xml:space="preserve"> </w:t>
      </w:r>
      <w:r>
        <w:rPr>
          <w:rFonts w:hint="eastAsia"/>
        </w:rPr>
        <w:t>подготовленности</w:t>
      </w:r>
      <w:r>
        <w:t xml:space="preserve"> </w:t>
      </w:r>
      <w:r>
        <w:rPr>
          <w:rFonts w:hint="eastAsia"/>
        </w:rPr>
        <w:t>самбистов</w:t>
      </w:r>
      <w:r>
        <w:t>-</w:t>
      </w:r>
      <w:r>
        <w:rPr>
          <w:rFonts w:hint="eastAsia"/>
        </w:rPr>
        <w:t>юниоров</w:t>
      </w:r>
    </w:p>
    <w:p w14:paraId="33B6A9EA" w14:textId="77777777" w:rsidR="00783C86" w:rsidRDefault="00783C86" w:rsidP="00783C86"/>
    <w:p w14:paraId="01A1424A" w14:textId="77777777" w:rsidR="00783C86" w:rsidRDefault="00783C86" w:rsidP="00783C86">
      <w:r>
        <w:t xml:space="preserve">4.3 </w:t>
      </w:r>
      <w:r>
        <w:rPr>
          <w:rFonts w:hint="eastAsia"/>
        </w:rPr>
        <w:t>Анализ</w:t>
      </w:r>
      <w:r>
        <w:t xml:space="preserve"> </w:t>
      </w:r>
      <w:r>
        <w:rPr>
          <w:rFonts w:hint="eastAsia"/>
        </w:rPr>
        <w:t>изменений</w:t>
      </w:r>
      <w:r>
        <w:t xml:space="preserve"> </w:t>
      </w:r>
      <w:r>
        <w:rPr>
          <w:rFonts w:hint="eastAsia"/>
        </w:rPr>
        <w:t>функциональной</w:t>
      </w:r>
      <w:r>
        <w:t xml:space="preserve"> </w:t>
      </w:r>
      <w:r>
        <w:rPr>
          <w:rFonts w:hint="eastAsia"/>
        </w:rPr>
        <w:t>подготовленности</w:t>
      </w:r>
      <w:r>
        <w:t xml:space="preserve"> </w:t>
      </w:r>
      <w:r>
        <w:rPr>
          <w:rFonts w:hint="eastAsia"/>
        </w:rPr>
        <w:t>самбистов</w:t>
      </w:r>
      <w:r>
        <w:t>-</w:t>
      </w:r>
      <w:r>
        <w:rPr>
          <w:rFonts w:hint="eastAsia"/>
        </w:rPr>
        <w:t>юниоров</w:t>
      </w:r>
      <w:r>
        <w:t xml:space="preserve"> </w:t>
      </w:r>
      <w:r>
        <w:rPr>
          <w:rFonts w:hint="eastAsia"/>
        </w:rPr>
        <w:t>в</w:t>
      </w:r>
      <w:r>
        <w:t xml:space="preserve"> </w:t>
      </w:r>
      <w:r>
        <w:rPr>
          <w:rFonts w:hint="eastAsia"/>
        </w:rPr>
        <w:t>годичном</w:t>
      </w:r>
      <w:r>
        <w:t xml:space="preserve"> </w:t>
      </w:r>
      <w:r>
        <w:rPr>
          <w:rFonts w:hint="eastAsia"/>
        </w:rPr>
        <w:t>цикле</w:t>
      </w:r>
      <w:r>
        <w:t xml:space="preserve"> </w:t>
      </w:r>
      <w:r>
        <w:rPr>
          <w:rFonts w:hint="eastAsia"/>
        </w:rPr>
        <w:t>подготовки</w:t>
      </w:r>
    </w:p>
    <w:p w14:paraId="2278C0EA" w14:textId="77777777" w:rsidR="00783C86" w:rsidRDefault="00783C86" w:rsidP="00783C86"/>
    <w:p w14:paraId="0D8D950C" w14:textId="77777777" w:rsidR="00783C86" w:rsidRDefault="00783C86" w:rsidP="00783C86">
      <w:r>
        <w:t xml:space="preserve">4.4 </w:t>
      </w:r>
      <w:r>
        <w:rPr>
          <w:rFonts w:hint="eastAsia"/>
        </w:rPr>
        <w:t>Анализ</w:t>
      </w:r>
      <w:r>
        <w:t xml:space="preserve"> </w:t>
      </w:r>
      <w:r>
        <w:rPr>
          <w:rFonts w:hint="eastAsia"/>
        </w:rPr>
        <w:t>результатов</w:t>
      </w:r>
      <w:r>
        <w:t xml:space="preserve"> </w:t>
      </w:r>
      <w:r>
        <w:rPr>
          <w:rFonts w:hint="eastAsia"/>
        </w:rPr>
        <w:t>соревновательной</w:t>
      </w:r>
      <w:r>
        <w:t xml:space="preserve"> </w:t>
      </w:r>
      <w:r>
        <w:rPr>
          <w:rFonts w:hint="eastAsia"/>
        </w:rPr>
        <w:t>деятельности</w:t>
      </w:r>
      <w:r>
        <w:t xml:space="preserve"> </w:t>
      </w:r>
      <w:r>
        <w:rPr>
          <w:rFonts w:hint="eastAsia"/>
        </w:rPr>
        <w:t>и</w:t>
      </w:r>
      <w:r>
        <w:t xml:space="preserve"> </w:t>
      </w:r>
      <w:r>
        <w:rPr>
          <w:rFonts w:hint="eastAsia"/>
        </w:rPr>
        <w:t>квалификационного</w:t>
      </w:r>
      <w:r>
        <w:t xml:space="preserve"> </w:t>
      </w:r>
      <w:r>
        <w:rPr>
          <w:rFonts w:hint="eastAsia"/>
        </w:rPr>
        <w:t>уровня</w:t>
      </w:r>
      <w:r>
        <w:t xml:space="preserve"> </w:t>
      </w:r>
      <w:r>
        <w:rPr>
          <w:rFonts w:hint="eastAsia"/>
        </w:rPr>
        <w:t>самбистов</w:t>
      </w:r>
      <w:r>
        <w:t>-</w:t>
      </w:r>
      <w:r>
        <w:rPr>
          <w:rFonts w:hint="eastAsia"/>
        </w:rPr>
        <w:t>юниоров</w:t>
      </w:r>
    </w:p>
    <w:p w14:paraId="0B9BA9A5" w14:textId="77777777" w:rsidR="00783C86" w:rsidRDefault="00783C86" w:rsidP="00783C86"/>
    <w:p w14:paraId="6DC7C437" w14:textId="77777777" w:rsidR="00783C86" w:rsidRDefault="00783C86" w:rsidP="00783C86">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23BF6D0D" w14:textId="77777777" w:rsidR="00783C86" w:rsidRDefault="00783C86" w:rsidP="00783C86"/>
    <w:p w14:paraId="01C75FB9" w14:textId="77777777" w:rsidR="00783C86" w:rsidRDefault="00783C86" w:rsidP="00783C86">
      <w:r>
        <w:rPr>
          <w:rFonts w:hint="eastAsia"/>
        </w:rPr>
        <w:t>ВЫВОДЫ</w:t>
      </w:r>
    </w:p>
    <w:p w14:paraId="58AFE112" w14:textId="77777777" w:rsidR="00783C86" w:rsidRDefault="00783C86" w:rsidP="00783C86"/>
    <w:p w14:paraId="6E5A5777" w14:textId="77777777" w:rsidR="00783C86" w:rsidRDefault="00783C86" w:rsidP="00783C86">
      <w:r>
        <w:rPr>
          <w:rFonts w:hint="eastAsia"/>
        </w:rPr>
        <w:t>ПРАКТИЧЕСКИЕ</w:t>
      </w:r>
      <w:r>
        <w:t xml:space="preserve"> </w:t>
      </w:r>
      <w:r>
        <w:rPr>
          <w:rFonts w:hint="eastAsia"/>
        </w:rPr>
        <w:t>РЕКОМЕНДАЦИИ</w:t>
      </w:r>
    </w:p>
    <w:p w14:paraId="1ADA5E9A" w14:textId="77777777" w:rsidR="00783C86" w:rsidRDefault="00783C86" w:rsidP="00783C86"/>
    <w:p w14:paraId="466C02DA" w14:textId="77777777" w:rsidR="00783C86" w:rsidRDefault="00783C86" w:rsidP="00783C8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8B634EB" w14:textId="77777777" w:rsidR="00783C86" w:rsidRDefault="00783C86" w:rsidP="00783C86"/>
    <w:p w14:paraId="4118FF67" w14:textId="77777777" w:rsidR="00783C86" w:rsidRDefault="00783C86" w:rsidP="00783C86">
      <w:r>
        <w:rPr>
          <w:rFonts w:hint="eastAsia"/>
        </w:rPr>
        <w:t>СПИСОК</w:t>
      </w:r>
      <w:r>
        <w:t xml:space="preserve"> </w:t>
      </w:r>
      <w:r>
        <w:rPr>
          <w:rFonts w:hint="eastAsia"/>
        </w:rPr>
        <w:t>ЛИТЕРАТУРЫ</w:t>
      </w:r>
    </w:p>
    <w:p w14:paraId="770AD8B3" w14:textId="77777777" w:rsidR="00783C86" w:rsidRDefault="00783C86" w:rsidP="00783C86"/>
    <w:p w14:paraId="76283366" w14:textId="77777777" w:rsidR="00783C86" w:rsidRDefault="00783C86" w:rsidP="00783C86">
      <w:r>
        <w:rPr>
          <w:rFonts w:hint="eastAsia"/>
        </w:rPr>
        <w:t>СПИСОК</w:t>
      </w:r>
      <w:r>
        <w:t xml:space="preserve"> </w:t>
      </w:r>
      <w:r>
        <w:rPr>
          <w:rFonts w:hint="eastAsia"/>
        </w:rPr>
        <w:t>ИЛЛЮСТРИРОВАННОГО</w:t>
      </w:r>
      <w:r>
        <w:t xml:space="preserve"> </w:t>
      </w:r>
      <w:r>
        <w:rPr>
          <w:rFonts w:hint="eastAsia"/>
        </w:rPr>
        <w:t>МАТЕРИАЛА</w:t>
      </w:r>
    </w:p>
    <w:p w14:paraId="7F48D14D" w14:textId="77777777" w:rsidR="00783C86" w:rsidRDefault="00783C86" w:rsidP="00783C86"/>
    <w:p w14:paraId="279283EA" w14:textId="77777777" w:rsidR="00783C86" w:rsidRDefault="00783C86" w:rsidP="00783C86">
      <w:r>
        <w:rPr>
          <w:rFonts w:hint="eastAsia"/>
        </w:rPr>
        <w:t>ПРИЛОЖЕНИЯ</w:t>
      </w:r>
    </w:p>
    <w:p w14:paraId="3ADB751C" w14:textId="77777777" w:rsidR="00783C86" w:rsidRDefault="00783C86" w:rsidP="00783C86"/>
    <w:p w14:paraId="1028897E" w14:textId="77777777" w:rsidR="00783C86" w:rsidRDefault="00783C86" w:rsidP="00783C86">
      <w:r>
        <w:rPr>
          <w:rFonts w:hint="eastAsia"/>
        </w:rPr>
        <w:t>Приложение</w:t>
      </w:r>
      <w:r>
        <w:t xml:space="preserve"> </w:t>
      </w:r>
      <w:r>
        <w:rPr>
          <w:rFonts w:hint="eastAsia"/>
        </w:rPr>
        <w:t>А</w:t>
      </w:r>
      <w:r>
        <w:t xml:space="preserve"> </w:t>
      </w:r>
      <w:r>
        <w:rPr>
          <w:rFonts w:hint="eastAsia"/>
        </w:rPr>
        <w:t>Протоколы</w:t>
      </w:r>
      <w:r>
        <w:t xml:space="preserve"> </w:t>
      </w:r>
      <w:r>
        <w:rPr>
          <w:rFonts w:hint="eastAsia"/>
        </w:rPr>
        <w:t>показателей</w:t>
      </w:r>
      <w:r>
        <w:t xml:space="preserve"> </w:t>
      </w:r>
      <w:r>
        <w:rPr>
          <w:rFonts w:hint="eastAsia"/>
        </w:rPr>
        <w:t>специальной</w:t>
      </w:r>
      <w:r>
        <w:t xml:space="preserve"> </w:t>
      </w:r>
      <w:r>
        <w:rPr>
          <w:rFonts w:hint="eastAsia"/>
        </w:rPr>
        <w:t>физической</w:t>
      </w:r>
    </w:p>
    <w:p w14:paraId="7E2F63D6" w14:textId="77777777" w:rsidR="00783C86" w:rsidRDefault="00783C86" w:rsidP="00783C86"/>
    <w:p w14:paraId="7B160A5D" w14:textId="77777777" w:rsidR="00783C86" w:rsidRDefault="00783C86" w:rsidP="00783C86">
      <w:r>
        <w:rPr>
          <w:rFonts w:hint="eastAsia"/>
        </w:rPr>
        <w:t>подготовленности</w:t>
      </w:r>
      <w:r>
        <w:t xml:space="preserve"> </w:t>
      </w:r>
      <w:r>
        <w:rPr>
          <w:rFonts w:hint="eastAsia"/>
        </w:rPr>
        <w:t>самбистов</w:t>
      </w:r>
      <w:r>
        <w:t>-</w:t>
      </w:r>
      <w:r>
        <w:rPr>
          <w:rFonts w:hint="eastAsia"/>
        </w:rPr>
        <w:t>юниоров</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эксперимента</w:t>
      </w:r>
    </w:p>
    <w:p w14:paraId="17989B48" w14:textId="77777777" w:rsidR="00783C86" w:rsidRDefault="00783C86" w:rsidP="00783C86"/>
    <w:p w14:paraId="5489D89F" w14:textId="77777777" w:rsidR="00783C86" w:rsidRDefault="00783C86" w:rsidP="00783C86">
      <w:r>
        <w:rPr>
          <w:rFonts w:hint="eastAsia"/>
        </w:rPr>
        <w:t>Приложение</w:t>
      </w:r>
      <w:r>
        <w:t xml:space="preserve"> </w:t>
      </w:r>
      <w:r>
        <w:rPr>
          <w:rFonts w:hint="eastAsia"/>
        </w:rPr>
        <w:t>Б</w:t>
      </w:r>
      <w:r>
        <w:t xml:space="preserve"> </w:t>
      </w:r>
      <w:r>
        <w:rPr>
          <w:rFonts w:hint="eastAsia"/>
        </w:rPr>
        <w:t>Протоколы</w:t>
      </w:r>
      <w:r>
        <w:t xml:space="preserve"> </w:t>
      </w:r>
      <w:r>
        <w:rPr>
          <w:rFonts w:hint="eastAsia"/>
        </w:rPr>
        <w:t>показателей</w:t>
      </w:r>
      <w:r>
        <w:t xml:space="preserve"> </w:t>
      </w:r>
      <w:r>
        <w:rPr>
          <w:rFonts w:hint="eastAsia"/>
        </w:rPr>
        <w:t>технико</w:t>
      </w:r>
      <w:r>
        <w:t>-</w:t>
      </w:r>
      <w:r>
        <w:rPr>
          <w:rFonts w:hint="eastAsia"/>
        </w:rPr>
        <w:t>тактической</w:t>
      </w:r>
    </w:p>
    <w:p w14:paraId="47481FD5" w14:textId="77777777" w:rsidR="00783C86" w:rsidRDefault="00783C86" w:rsidP="00783C86"/>
    <w:p w14:paraId="34FA0094" w14:textId="77777777" w:rsidR="00783C86" w:rsidRDefault="00783C86" w:rsidP="00783C86">
      <w:r>
        <w:rPr>
          <w:rFonts w:hint="eastAsia"/>
        </w:rPr>
        <w:t>подготовленности</w:t>
      </w:r>
      <w:r>
        <w:t xml:space="preserve"> </w:t>
      </w:r>
      <w:r>
        <w:rPr>
          <w:rFonts w:hint="eastAsia"/>
        </w:rPr>
        <w:t>самбистов</w:t>
      </w:r>
      <w:r>
        <w:t>-</w:t>
      </w:r>
      <w:r>
        <w:rPr>
          <w:rFonts w:hint="eastAsia"/>
        </w:rPr>
        <w:t>юниоров</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эксперимента</w:t>
      </w:r>
    </w:p>
    <w:p w14:paraId="75F4EB34" w14:textId="77777777" w:rsidR="00783C86" w:rsidRDefault="00783C86" w:rsidP="00783C86"/>
    <w:p w14:paraId="127F10D3" w14:textId="4FF027FF" w:rsidR="00783C86" w:rsidRPr="00783C86" w:rsidRDefault="00783C86" w:rsidP="00783C86">
      <w:r>
        <w:rPr>
          <w:rFonts w:hint="eastAsia"/>
        </w:rPr>
        <w:t>Приложение</w:t>
      </w:r>
      <w:r>
        <w:t xml:space="preserve"> </w:t>
      </w:r>
      <w:r>
        <w:rPr>
          <w:rFonts w:hint="eastAsia"/>
        </w:rPr>
        <w:t>В</w:t>
      </w:r>
      <w:r>
        <w:t xml:space="preserve"> </w:t>
      </w:r>
      <w:r>
        <w:rPr>
          <w:rFonts w:hint="eastAsia"/>
        </w:rPr>
        <w:t>Протоколы</w:t>
      </w:r>
      <w:r>
        <w:t xml:space="preserve"> </w:t>
      </w:r>
      <w:r>
        <w:rPr>
          <w:rFonts w:hint="eastAsia"/>
        </w:rPr>
        <w:t>показателей</w:t>
      </w:r>
      <w:r>
        <w:t xml:space="preserve"> </w:t>
      </w:r>
      <w:r>
        <w:rPr>
          <w:rFonts w:hint="eastAsia"/>
        </w:rPr>
        <w:t>функциональной</w:t>
      </w:r>
      <w:r>
        <w:t xml:space="preserve"> </w:t>
      </w:r>
      <w:r>
        <w:rPr>
          <w:rFonts w:hint="eastAsia"/>
        </w:rPr>
        <w:t>подготовленности</w:t>
      </w:r>
      <w:r>
        <w:t xml:space="preserve"> </w:t>
      </w:r>
      <w:r>
        <w:rPr>
          <w:rFonts w:hint="eastAsia"/>
        </w:rPr>
        <w:t>самбистов</w:t>
      </w:r>
      <w:r>
        <w:t>-</w:t>
      </w:r>
      <w:r>
        <w:rPr>
          <w:rFonts w:hint="eastAsia"/>
        </w:rPr>
        <w:t>юниоров</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эксперимента</w:t>
      </w:r>
    </w:p>
    <w:sectPr w:rsidR="00783C86" w:rsidRPr="00783C86" w:rsidSect="00B379E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75F3A" w14:textId="77777777" w:rsidR="00B379E9" w:rsidRDefault="00B379E9">
      <w:pPr>
        <w:spacing w:after="0" w:line="240" w:lineRule="auto"/>
      </w:pPr>
      <w:r>
        <w:separator/>
      </w:r>
    </w:p>
  </w:endnote>
  <w:endnote w:type="continuationSeparator" w:id="0">
    <w:p w14:paraId="1A04257C" w14:textId="77777777" w:rsidR="00B379E9" w:rsidRDefault="00B37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CB8CD" w14:textId="77777777" w:rsidR="00B379E9" w:rsidRDefault="00B379E9"/>
    <w:p w14:paraId="2C3A9ACB" w14:textId="77777777" w:rsidR="00B379E9" w:rsidRDefault="00B379E9"/>
    <w:p w14:paraId="5F511D35" w14:textId="77777777" w:rsidR="00B379E9" w:rsidRDefault="00B379E9"/>
    <w:p w14:paraId="45DA74B0" w14:textId="77777777" w:rsidR="00B379E9" w:rsidRDefault="00B379E9"/>
    <w:p w14:paraId="68BB5622" w14:textId="77777777" w:rsidR="00B379E9" w:rsidRDefault="00B379E9"/>
    <w:p w14:paraId="75E43A27" w14:textId="77777777" w:rsidR="00B379E9" w:rsidRDefault="00B379E9"/>
    <w:p w14:paraId="4F97E846" w14:textId="77777777" w:rsidR="00B379E9" w:rsidRDefault="00B379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42DCC1" wp14:editId="6B1BB5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FF1A2" w14:textId="77777777" w:rsidR="00B379E9" w:rsidRDefault="00B379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42DC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6FF1A2" w14:textId="77777777" w:rsidR="00B379E9" w:rsidRDefault="00B379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B693E2" w14:textId="77777777" w:rsidR="00B379E9" w:rsidRDefault="00B379E9"/>
    <w:p w14:paraId="2453FF66" w14:textId="77777777" w:rsidR="00B379E9" w:rsidRDefault="00B379E9"/>
    <w:p w14:paraId="4579ABAB" w14:textId="77777777" w:rsidR="00B379E9" w:rsidRDefault="00B379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10A91B" wp14:editId="173444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3755E" w14:textId="77777777" w:rsidR="00B379E9" w:rsidRDefault="00B379E9"/>
                          <w:p w14:paraId="7E4A898F" w14:textId="77777777" w:rsidR="00B379E9" w:rsidRDefault="00B379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10A9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D3755E" w14:textId="77777777" w:rsidR="00B379E9" w:rsidRDefault="00B379E9"/>
                    <w:p w14:paraId="7E4A898F" w14:textId="77777777" w:rsidR="00B379E9" w:rsidRDefault="00B379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BBA120" w14:textId="77777777" w:rsidR="00B379E9" w:rsidRDefault="00B379E9"/>
    <w:p w14:paraId="242138F2" w14:textId="77777777" w:rsidR="00B379E9" w:rsidRDefault="00B379E9">
      <w:pPr>
        <w:rPr>
          <w:sz w:val="2"/>
          <w:szCs w:val="2"/>
        </w:rPr>
      </w:pPr>
    </w:p>
    <w:p w14:paraId="29925A1B" w14:textId="77777777" w:rsidR="00B379E9" w:rsidRDefault="00B379E9"/>
    <w:p w14:paraId="6E978E81" w14:textId="77777777" w:rsidR="00B379E9" w:rsidRDefault="00B379E9">
      <w:pPr>
        <w:spacing w:after="0" w:line="240" w:lineRule="auto"/>
      </w:pPr>
    </w:p>
  </w:footnote>
  <w:footnote w:type="continuationSeparator" w:id="0">
    <w:p w14:paraId="69BEF864" w14:textId="77777777" w:rsidR="00B379E9" w:rsidRDefault="00B37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9E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9807</TotalTime>
  <Pages>5</Pages>
  <Words>494</Words>
  <Characters>2822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905</cp:revision>
  <cp:lastPrinted>2009-02-06T05:36:00Z</cp:lastPrinted>
  <dcterms:created xsi:type="dcterms:W3CDTF">2024-01-07T13:43:00Z</dcterms:created>
  <dcterms:modified xsi:type="dcterms:W3CDTF">2024-01-23T10:05:00Z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