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51BF" w14:textId="6EBB23A0" w:rsidR="00E0371B" w:rsidRDefault="00E429CF" w:rsidP="00E429CF">
      <w:pPr>
        <w:rPr>
          <w:rFonts w:ascii="Times New Roman" w:eastAsia="Arial Unicode MS" w:hAnsi="Times New Roman" w:cs="Times New Roman"/>
          <w:b/>
          <w:bCs/>
          <w:color w:val="000000"/>
          <w:kern w:val="0"/>
          <w:sz w:val="28"/>
          <w:szCs w:val="28"/>
          <w:lang w:eastAsia="ru-RU" w:bidi="uk-UA"/>
        </w:rPr>
      </w:pPr>
      <w:r w:rsidRPr="00E429CF">
        <w:rPr>
          <w:rFonts w:ascii="Times New Roman" w:eastAsia="Arial Unicode MS" w:hAnsi="Times New Roman" w:cs="Times New Roman" w:hint="eastAsia"/>
          <w:b/>
          <w:bCs/>
          <w:color w:val="000000"/>
          <w:kern w:val="0"/>
          <w:sz w:val="28"/>
          <w:szCs w:val="28"/>
          <w:lang w:eastAsia="ru-RU" w:bidi="uk-UA"/>
        </w:rPr>
        <w:t>Нагибович</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Александр</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Суперэлементное</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моделирование</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динамических</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характеристик</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большеразмерных</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комбинированных</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систем</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w:t>
      </w:r>
      <w:r w:rsidRPr="00E429CF">
        <w:rPr>
          <w:rFonts w:ascii="Times New Roman" w:eastAsia="Arial Unicode MS" w:hAnsi="Times New Roman" w:cs="Times New Roman" w:hint="eastAsia"/>
          <w:b/>
          <w:bCs/>
          <w:color w:val="000000"/>
          <w:kern w:val="0"/>
          <w:sz w:val="28"/>
          <w:szCs w:val="28"/>
          <w:lang w:eastAsia="ru-RU" w:bidi="uk-UA"/>
        </w:rPr>
        <w:t>основание</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железобетонные</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конструкции</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металлические</w:t>
      </w:r>
      <w:r w:rsidRPr="00E429CF">
        <w:rPr>
          <w:rFonts w:ascii="Times New Roman" w:eastAsia="Arial Unicode MS" w:hAnsi="Times New Roman" w:cs="Times New Roman"/>
          <w:b/>
          <w:bCs/>
          <w:color w:val="000000"/>
          <w:kern w:val="0"/>
          <w:sz w:val="28"/>
          <w:szCs w:val="28"/>
          <w:lang w:eastAsia="ru-RU" w:bidi="uk-UA"/>
        </w:rPr>
        <w:t xml:space="preserve"> </w:t>
      </w:r>
      <w:r w:rsidRPr="00E429CF">
        <w:rPr>
          <w:rFonts w:ascii="Times New Roman" w:eastAsia="Arial Unicode MS" w:hAnsi="Times New Roman" w:cs="Times New Roman" w:hint="eastAsia"/>
          <w:b/>
          <w:bCs/>
          <w:color w:val="000000"/>
          <w:kern w:val="0"/>
          <w:sz w:val="28"/>
          <w:szCs w:val="28"/>
          <w:lang w:eastAsia="ru-RU" w:bidi="uk-UA"/>
        </w:rPr>
        <w:t>конструкции</w:t>
      </w:r>
      <w:r w:rsidRPr="00E429CF">
        <w:rPr>
          <w:rFonts w:ascii="Times New Roman" w:eastAsia="Arial Unicode MS" w:hAnsi="Times New Roman" w:cs="Times New Roman" w:hint="eastAsia"/>
          <w:b/>
          <w:bCs/>
          <w:color w:val="000000"/>
          <w:kern w:val="0"/>
          <w:sz w:val="28"/>
          <w:szCs w:val="28"/>
          <w:lang w:eastAsia="ru-RU" w:bidi="uk-UA"/>
        </w:rPr>
        <w:t>»</w:t>
      </w:r>
    </w:p>
    <w:p w14:paraId="60A3010F" w14:textId="77777777" w:rsidR="00E429CF" w:rsidRDefault="00E429CF" w:rsidP="00E429CF">
      <w:r>
        <w:rPr>
          <w:rFonts w:hint="eastAsia"/>
        </w:rPr>
        <w:t>ОГЛАВЛЕНИЕ</w:t>
      </w:r>
      <w:r>
        <w:t xml:space="preserve"> </w:t>
      </w:r>
      <w:r>
        <w:rPr>
          <w:rFonts w:hint="eastAsia"/>
        </w:rPr>
        <w:t>ДИССЕРТАЦИИ</w:t>
      </w:r>
    </w:p>
    <w:p w14:paraId="686C9861" w14:textId="77777777" w:rsidR="00E429CF" w:rsidRDefault="00E429CF" w:rsidP="00E429CF">
      <w:r>
        <w:rPr>
          <w:rFonts w:hint="eastAsia"/>
        </w:rPr>
        <w:t>кандидат</w:t>
      </w:r>
      <w:r>
        <w:t xml:space="preserve"> </w:t>
      </w:r>
      <w:r>
        <w:rPr>
          <w:rFonts w:hint="eastAsia"/>
        </w:rPr>
        <w:t>наук</w:t>
      </w:r>
      <w:r>
        <w:t xml:space="preserve"> </w:t>
      </w:r>
      <w:r>
        <w:rPr>
          <w:rFonts w:hint="eastAsia"/>
        </w:rPr>
        <w:t>Нагибович</w:t>
      </w:r>
      <w:r>
        <w:t xml:space="preserve"> </w:t>
      </w:r>
      <w:r>
        <w:rPr>
          <w:rFonts w:hint="eastAsia"/>
        </w:rPr>
        <w:t>Александр</w:t>
      </w:r>
      <w:r>
        <w:t xml:space="preserve"> </w:t>
      </w:r>
      <w:r>
        <w:rPr>
          <w:rFonts w:hint="eastAsia"/>
        </w:rPr>
        <w:t>Игоревич</w:t>
      </w:r>
    </w:p>
    <w:p w14:paraId="291EABB7" w14:textId="77777777" w:rsidR="00E429CF" w:rsidRDefault="00E429CF" w:rsidP="00E429CF">
      <w:r>
        <w:rPr>
          <w:rFonts w:hint="eastAsia"/>
        </w:rPr>
        <w:t>ВВЕДЕНИЕ</w:t>
      </w:r>
    </w:p>
    <w:p w14:paraId="18AE433B" w14:textId="77777777" w:rsidR="00E429CF" w:rsidRDefault="00E429CF" w:rsidP="00E429CF"/>
    <w:p w14:paraId="7055E74D" w14:textId="77777777" w:rsidR="00E429CF" w:rsidRDefault="00E429CF" w:rsidP="00E429CF">
      <w:r>
        <w:rPr>
          <w:rFonts w:hint="eastAsia"/>
        </w:rPr>
        <w:t>ГЛАВА</w:t>
      </w:r>
      <w:r>
        <w:t xml:space="preserve"> 1. </w:t>
      </w:r>
      <w:r>
        <w:rPr>
          <w:rFonts w:hint="eastAsia"/>
        </w:rPr>
        <w:t>ОБЗОР</w:t>
      </w:r>
      <w:r>
        <w:t xml:space="preserve"> </w:t>
      </w:r>
      <w:r>
        <w:rPr>
          <w:rFonts w:hint="eastAsia"/>
        </w:rPr>
        <w:t>СОВРЕМЕННОГО</w:t>
      </w:r>
      <w:r>
        <w:t xml:space="preserve"> </w:t>
      </w:r>
      <w:r>
        <w:rPr>
          <w:rFonts w:hint="eastAsia"/>
        </w:rPr>
        <w:t>СОСТОЯНИЯ</w:t>
      </w:r>
      <w:r>
        <w:t xml:space="preserve"> </w:t>
      </w:r>
      <w:r>
        <w:rPr>
          <w:rFonts w:hint="eastAsia"/>
        </w:rPr>
        <w:t>ПРОБЛЕМЫ</w:t>
      </w:r>
      <w:r>
        <w:t xml:space="preserve"> </w:t>
      </w:r>
      <w:r>
        <w:rPr>
          <w:rFonts w:hint="eastAsia"/>
        </w:rPr>
        <w:t>МОДЕЛИРОВАНИЯ</w:t>
      </w:r>
      <w:r>
        <w:t xml:space="preserve"> </w:t>
      </w:r>
      <w:r>
        <w:rPr>
          <w:rFonts w:hint="eastAsia"/>
        </w:rPr>
        <w:t>НЕСУЩИХ</w:t>
      </w:r>
      <w:r>
        <w:t xml:space="preserve"> </w:t>
      </w:r>
      <w:r>
        <w:rPr>
          <w:rFonts w:hint="eastAsia"/>
        </w:rPr>
        <w:t>КОНСТРУКЦИЙ</w:t>
      </w:r>
      <w:r>
        <w:t xml:space="preserve"> </w:t>
      </w:r>
      <w:r>
        <w:rPr>
          <w:rFonts w:hint="eastAsia"/>
        </w:rPr>
        <w:t>БОЛЬШЕРАЗМЕРНЫХ</w:t>
      </w:r>
      <w:r>
        <w:t xml:space="preserve"> </w:t>
      </w:r>
      <w:r>
        <w:rPr>
          <w:rFonts w:hint="eastAsia"/>
        </w:rPr>
        <w:t>СООРУЖЕНИЙ</w:t>
      </w:r>
    </w:p>
    <w:p w14:paraId="2A977002" w14:textId="77777777" w:rsidR="00E429CF" w:rsidRDefault="00E429CF" w:rsidP="00E429CF"/>
    <w:p w14:paraId="0EB0BA19" w14:textId="77777777" w:rsidR="00E429CF" w:rsidRDefault="00E429CF" w:rsidP="00E429CF">
      <w:r>
        <w:t xml:space="preserve">1.1. </w:t>
      </w:r>
      <w:r>
        <w:rPr>
          <w:rFonts w:hint="eastAsia"/>
        </w:rPr>
        <w:t>Общие</w:t>
      </w:r>
      <w:r>
        <w:t xml:space="preserve"> </w:t>
      </w:r>
      <w:r>
        <w:rPr>
          <w:rFonts w:hint="eastAsia"/>
        </w:rPr>
        <w:t>положения</w:t>
      </w:r>
    </w:p>
    <w:p w14:paraId="2CDFFB7E" w14:textId="77777777" w:rsidR="00E429CF" w:rsidRDefault="00E429CF" w:rsidP="00E429CF"/>
    <w:p w14:paraId="27BFE345" w14:textId="77777777" w:rsidR="00E429CF" w:rsidRDefault="00E429CF" w:rsidP="00E429CF">
      <w:r>
        <w:t xml:space="preserve">1.2. </w:t>
      </w:r>
      <w:r>
        <w:rPr>
          <w:rFonts w:hint="eastAsia"/>
        </w:rPr>
        <w:t>Стадионы</w:t>
      </w:r>
      <w:r>
        <w:t xml:space="preserve"> </w:t>
      </w:r>
      <w:r>
        <w:rPr>
          <w:rFonts w:hint="eastAsia"/>
        </w:rPr>
        <w:t>к</w:t>
      </w:r>
      <w:r>
        <w:t xml:space="preserve"> </w:t>
      </w:r>
      <w:r>
        <w:rPr>
          <w:rFonts w:hint="eastAsia"/>
        </w:rPr>
        <w:t>чемпионату</w:t>
      </w:r>
      <w:r>
        <w:t xml:space="preserve"> </w:t>
      </w:r>
      <w:r>
        <w:rPr>
          <w:rFonts w:hint="eastAsia"/>
        </w:rPr>
        <w:t>мира</w:t>
      </w:r>
      <w:r>
        <w:t xml:space="preserve"> </w:t>
      </w:r>
      <w:r>
        <w:rPr>
          <w:rFonts w:hint="eastAsia"/>
        </w:rPr>
        <w:t>по</w:t>
      </w:r>
      <w:r>
        <w:t xml:space="preserve"> </w:t>
      </w:r>
      <w:r>
        <w:rPr>
          <w:rFonts w:hint="eastAsia"/>
        </w:rPr>
        <w:t>футболу</w:t>
      </w:r>
      <w:r>
        <w:t xml:space="preserve"> 2018 </w:t>
      </w:r>
      <w:r>
        <w:rPr>
          <w:rFonts w:hint="eastAsia"/>
        </w:rPr>
        <w:t>года</w:t>
      </w:r>
    </w:p>
    <w:p w14:paraId="077EA762" w14:textId="77777777" w:rsidR="00E429CF" w:rsidRDefault="00E429CF" w:rsidP="00E429CF"/>
    <w:p w14:paraId="20E821DC" w14:textId="77777777" w:rsidR="00E429CF" w:rsidRDefault="00E429CF" w:rsidP="00E429CF">
      <w:r>
        <w:t xml:space="preserve">1.3. </w:t>
      </w:r>
      <w:r>
        <w:rPr>
          <w:rFonts w:hint="eastAsia"/>
        </w:rPr>
        <w:t>Особенности</w:t>
      </w:r>
      <w:r>
        <w:t xml:space="preserve"> </w:t>
      </w:r>
      <w:r>
        <w:rPr>
          <w:rFonts w:hint="eastAsia"/>
        </w:rPr>
        <w:t>математического</w:t>
      </w:r>
      <w:r>
        <w:t xml:space="preserve"> </w:t>
      </w:r>
      <w:r>
        <w:rPr>
          <w:rFonts w:hint="eastAsia"/>
        </w:rPr>
        <w:t>моделирования</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несущих</w:t>
      </w:r>
      <w:r>
        <w:t xml:space="preserve"> </w:t>
      </w:r>
      <w:r>
        <w:rPr>
          <w:rFonts w:hint="eastAsia"/>
        </w:rPr>
        <w:t>конструкций</w:t>
      </w:r>
      <w:r>
        <w:t xml:space="preserve"> </w:t>
      </w:r>
      <w:r>
        <w:rPr>
          <w:rFonts w:hint="eastAsia"/>
        </w:rPr>
        <w:t>футбольных</w:t>
      </w:r>
      <w:r>
        <w:t xml:space="preserve"> </w:t>
      </w:r>
      <w:r>
        <w:rPr>
          <w:rFonts w:hint="eastAsia"/>
        </w:rPr>
        <w:t>стадионов</w:t>
      </w:r>
    </w:p>
    <w:p w14:paraId="0467C4CD" w14:textId="77777777" w:rsidR="00E429CF" w:rsidRDefault="00E429CF" w:rsidP="00E429CF"/>
    <w:p w14:paraId="1BF591B7" w14:textId="77777777" w:rsidR="00E429CF" w:rsidRDefault="00E429CF" w:rsidP="00E429CF">
      <w:r>
        <w:t xml:space="preserve">1.4. </w:t>
      </w:r>
      <w:r>
        <w:rPr>
          <w:rFonts w:hint="eastAsia"/>
        </w:rPr>
        <w:t>Численные</w:t>
      </w:r>
      <w:r>
        <w:t xml:space="preserve"> </w:t>
      </w:r>
      <w:r>
        <w:rPr>
          <w:rFonts w:hint="eastAsia"/>
        </w:rPr>
        <w:t>методы</w:t>
      </w:r>
      <w:r>
        <w:t xml:space="preserve"> </w:t>
      </w:r>
      <w:r>
        <w:rPr>
          <w:rFonts w:hint="eastAsia"/>
        </w:rPr>
        <w:t>моделирования</w:t>
      </w:r>
      <w:r>
        <w:t xml:space="preserve"> </w:t>
      </w:r>
      <w:r>
        <w:rPr>
          <w:rFonts w:hint="eastAsia"/>
        </w:rPr>
        <w:t>НДС</w:t>
      </w:r>
      <w:r>
        <w:t xml:space="preserve"> </w:t>
      </w:r>
      <w:r>
        <w:rPr>
          <w:rFonts w:hint="eastAsia"/>
        </w:rPr>
        <w:t>и</w:t>
      </w:r>
      <w:r>
        <w:t xml:space="preserve"> </w:t>
      </w:r>
      <w:r>
        <w:rPr>
          <w:rFonts w:hint="eastAsia"/>
        </w:rPr>
        <w:t>динамических</w:t>
      </w:r>
      <w:r>
        <w:t xml:space="preserve"> </w:t>
      </w:r>
      <w:r>
        <w:rPr>
          <w:rFonts w:hint="eastAsia"/>
        </w:rPr>
        <w:t>характеристик</w:t>
      </w:r>
      <w:r>
        <w:t xml:space="preserve"> </w:t>
      </w:r>
      <w:r>
        <w:rPr>
          <w:rFonts w:hint="eastAsia"/>
        </w:rPr>
        <w:t>большеразмерных</w:t>
      </w:r>
      <w:r>
        <w:t xml:space="preserve"> </w:t>
      </w:r>
      <w:r>
        <w:rPr>
          <w:rFonts w:hint="eastAsia"/>
        </w:rPr>
        <w:t>сооружений</w:t>
      </w:r>
    </w:p>
    <w:p w14:paraId="36E3D786" w14:textId="77777777" w:rsidR="00E429CF" w:rsidRDefault="00E429CF" w:rsidP="00E429CF"/>
    <w:p w14:paraId="5DCFF270" w14:textId="77777777" w:rsidR="00E429CF" w:rsidRDefault="00E429CF" w:rsidP="00E429CF">
      <w:r>
        <w:t xml:space="preserve">1.4.1. </w:t>
      </w:r>
      <w:r>
        <w:rPr>
          <w:rFonts w:hint="eastAsia"/>
        </w:rPr>
        <w:t>Методы</w:t>
      </w:r>
      <w:r>
        <w:t xml:space="preserve"> </w:t>
      </w:r>
      <w:r>
        <w:rPr>
          <w:rFonts w:hint="eastAsia"/>
        </w:rPr>
        <w:t>дискретизации</w:t>
      </w:r>
      <w:r>
        <w:t xml:space="preserve"> </w:t>
      </w:r>
      <w:r>
        <w:rPr>
          <w:rFonts w:hint="eastAsia"/>
        </w:rPr>
        <w:t>пространства</w:t>
      </w:r>
    </w:p>
    <w:p w14:paraId="0D94ACD3" w14:textId="77777777" w:rsidR="00E429CF" w:rsidRDefault="00E429CF" w:rsidP="00E429CF"/>
    <w:p w14:paraId="1BB6D0FA" w14:textId="77777777" w:rsidR="00E429CF" w:rsidRDefault="00E429CF" w:rsidP="00E429CF">
      <w:r>
        <w:t xml:space="preserve">1.4.2. </w:t>
      </w:r>
      <w:r>
        <w:rPr>
          <w:rFonts w:hint="eastAsia"/>
        </w:rPr>
        <w:t>Метод</w:t>
      </w:r>
      <w:r>
        <w:t xml:space="preserve"> </w:t>
      </w:r>
      <w:r>
        <w:rPr>
          <w:rFonts w:hint="eastAsia"/>
        </w:rPr>
        <w:t>суперэлементов</w:t>
      </w:r>
    </w:p>
    <w:p w14:paraId="4F7BD4BF" w14:textId="77777777" w:rsidR="00E429CF" w:rsidRDefault="00E429CF" w:rsidP="00E429CF"/>
    <w:p w14:paraId="5C9D79A1" w14:textId="77777777" w:rsidR="00E429CF" w:rsidRDefault="00E429CF" w:rsidP="00E429CF">
      <w:r>
        <w:t xml:space="preserve">1.4.3. </w:t>
      </w:r>
      <w:r>
        <w:rPr>
          <w:rFonts w:hint="eastAsia"/>
        </w:rPr>
        <w:t>Метод</w:t>
      </w:r>
      <w:r>
        <w:t xml:space="preserve"> </w:t>
      </w:r>
      <w:r>
        <w:rPr>
          <w:rFonts w:hint="eastAsia"/>
        </w:rPr>
        <w:t>динамического</w:t>
      </w:r>
      <w:r>
        <w:t xml:space="preserve"> </w:t>
      </w:r>
      <w:r>
        <w:rPr>
          <w:rFonts w:hint="eastAsia"/>
        </w:rPr>
        <w:t>синтеза</w:t>
      </w:r>
      <w:r>
        <w:t xml:space="preserve"> </w:t>
      </w:r>
      <w:r>
        <w:rPr>
          <w:rFonts w:hint="eastAsia"/>
        </w:rPr>
        <w:t>подконструкций</w:t>
      </w:r>
    </w:p>
    <w:p w14:paraId="204FF1F4" w14:textId="77777777" w:rsidR="00E429CF" w:rsidRDefault="00E429CF" w:rsidP="00E429CF"/>
    <w:p w14:paraId="3601D6A9" w14:textId="77777777" w:rsidR="00E429CF" w:rsidRDefault="00E429CF" w:rsidP="00E429CF">
      <w:r>
        <w:t xml:space="preserve">1.5. </w:t>
      </w:r>
      <w:r>
        <w:rPr>
          <w:rFonts w:hint="eastAsia"/>
        </w:rPr>
        <w:t>Современные</w:t>
      </w:r>
      <w:r>
        <w:t xml:space="preserve"> </w:t>
      </w:r>
      <w:r>
        <w:rPr>
          <w:rFonts w:hint="eastAsia"/>
        </w:rPr>
        <w:t>конечноэлементные</w:t>
      </w:r>
      <w:r>
        <w:t xml:space="preserve"> </w:t>
      </w:r>
      <w:r>
        <w:rPr>
          <w:rFonts w:hint="eastAsia"/>
        </w:rPr>
        <w:t>программные</w:t>
      </w:r>
      <w:r>
        <w:t xml:space="preserve"> </w:t>
      </w:r>
      <w:r>
        <w:rPr>
          <w:rFonts w:hint="eastAsia"/>
        </w:rPr>
        <w:t>комплексы</w:t>
      </w:r>
    </w:p>
    <w:p w14:paraId="7F94F3FF" w14:textId="77777777" w:rsidR="00E429CF" w:rsidRDefault="00E429CF" w:rsidP="00E429CF"/>
    <w:p w14:paraId="10617F57" w14:textId="77777777" w:rsidR="00E429CF" w:rsidRDefault="00E429CF" w:rsidP="00E429CF">
      <w:r>
        <w:t xml:space="preserve">1.6. </w:t>
      </w:r>
      <w:r>
        <w:rPr>
          <w:rFonts w:hint="eastAsia"/>
        </w:rPr>
        <w:t>Выводы</w:t>
      </w:r>
      <w:r>
        <w:t xml:space="preserve"> </w:t>
      </w:r>
      <w:r>
        <w:rPr>
          <w:rFonts w:hint="eastAsia"/>
        </w:rPr>
        <w:t>по</w:t>
      </w:r>
      <w:r>
        <w:t xml:space="preserve"> </w:t>
      </w:r>
      <w:r>
        <w:rPr>
          <w:rFonts w:hint="eastAsia"/>
        </w:rPr>
        <w:t>главе</w:t>
      </w:r>
    </w:p>
    <w:p w14:paraId="075EF045" w14:textId="77777777" w:rsidR="00E429CF" w:rsidRDefault="00E429CF" w:rsidP="00E429CF"/>
    <w:p w14:paraId="60343B5D" w14:textId="77777777" w:rsidR="00E429CF" w:rsidRDefault="00E429CF" w:rsidP="00E429CF">
      <w:r>
        <w:rPr>
          <w:rFonts w:hint="eastAsia"/>
        </w:rPr>
        <w:t>ГЛАВА</w:t>
      </w:r>
      <w:r>
        <w:t xml:space="preserve"> 2. </w:t>
      </w:r>
      <w:r>
        <w:rPr>
          <w:rFonts w:hint="eastAsia"/>
        </w:rPr>
        <w:t>СУПЕРЭЛЕМЕНТНАЯ</w:t>
      </w:r>
      <w:r>
        <w:t xml:space="preserve"> </w:t>
      </w:r>
      <w:r>
        <w:rPr>
          <w:rFonts w:hint="eastAsia"/>
        </w:rPr>
        <w:t>МЕТОДИКА</w:t>
      </w:r>
      <w:r>
        <w:t xml:space="preserve"> </w:t>
      </w:r>
      <w:r>
        <w:rPr>
          <w:rFonts w:hint="eastAsia"/>
        </w:rPr>
        <w:t>МОДЕЛИРОВАНИЯ</w:t>
      </w:r>
      <w:r>
        <w:t xml:space="preserve"> </w:t>
      </w:r>
      <w:r>
        <w:rPr>
          <w:rFonts w:hint="eastAsia"/>
        </w:rPr>
        <w:t>ДИНАМИЧЕСКИХ</w:t>
      </w:r>
      <w:r>
        <w:t xml:space="preserve"> </w:t>
      </w:r>
      <w:r>
        <w:rPr>
          <w:rFonts w:hint="eastAsia"/>
        </w:rPr>
        <w:t>ХАРАКТЕРИСТИК</w:t>
      </w:r>
      <w:r>
        <w:t xml:space="preserve"> </w:t>
      </w:r>
      <w:r>
        <w:rPr>
          <w:rFonts w:hint="eastAsia"/>
        </w:rPr>
        <w:t>СИСТЕМ</w:t>
      </w:r>
      <w:r>
        <w:t xml:space="preserve"> </w:t>
      </w:r>
      <w:r>
        <w:rPr>
          <w:rFonts w:hint="eastAsia"/>
        </w:rPr>
        <w:t>«</w:t>
      </w:r>
      <w:r>
        <w:rPr>
          <w:rFonts w:hint="eastAsia"/>
        </w:rPr>
        <w:t>ОСНОВАНИЕ</w:t>
      </w:r>
      <w:r>
        <w:t xml:space="preserve"> -</w:t>
      </w:r>
      <w:r>
        <w:rPr>
          <w:rFonts w:hint="eastAsia"/>
        </w:rPr>
        <w:t>ЖЕЛЕЗОБЕТОННЫЕ</w:t>
      </w:r>
      <w:r>
        <w:t xml:space="preserve"> </w:t>
      </w:r>
      <w:r>
        <w:rPr>
          <w:rFonts w:hint="eastAsia"/>
        </w:rPr>
        <w:t>КОНСТРУКЦИИ</w:t>
      </w:r>
      <w:r>
        <w:t xml:space="preserve"> -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p>
    <w:p w14:paraId="4ED656BF" w14:textId="77777777" w:rsidR="00E429CF" w:rsidRDefault="00E429CF" w:rsidP="00E429CF"/>
    <w:p w14:paraId="0FCAAFD0" w14:textId="77777777" w:rsidR="00E429CF" w:rsidRDefault="00E429CF" w:rsidP="00E429CF">
      <w:r>
        <w:t xml:space="preserve">2.1. </w:t>
      </w:r>
      <w:r>
        <w:rPr>
          <w:rFonts w:hint="eastAsia"/>
        </w:rPr>
        <w:t>Общие</w:t>
      </w:r>
      <w:r>
        <w:t xml:space="preserve"> </w:t>
      </w:r>
      <w:r>
        <w:rPr>
          <w:rFonts w:hint="eastAsia"/>
        </w:rPr>
        <w:t>положения</w:t>
      </w:r>
    </w:p>
    <w:p w14:paraId="6DC76A8B" w14:textId="77777777" w:rsidR="00E429CF" w:rsidRDefault="00E429CF" w:rsidP="00E429CF"/>
    <w:p w14:paraId="164F483D" w14:textId="77777777" w:rsidR="00E429CF" w:rsidRDefault="00E429CF" w:rsidP="00E429CF">
      <w:r>
        <w:t xml:space="preserve">2.2. </w:t>
      </w:r>
      <w:r>
        <w:rPr>
          <w:rFonts w:hint="eastAsia"/>
        </w:rPr>
        <w:t>Основные</w:t>
      </w:r>
      <w:r>
        <w:t xml:space="preserve"> </w:t>
      </w:r>
      <w:r>
        <w:rPr>
          <w:rFonts w:hint="eastAsia"/>
        </w:rPr>
        <w:t>уравнения</w:t>
      </w:r>
      <w:r>
        <w:t xml:space="preserve"> </w:t>
      </w:r>
      <w:r>
        <w:rPr>
          <w:rFonts w:hint="eastAsia"/>
        </w:rPr>
        <w:t>поведения</w:t>
      </w:r>
      <w:r>
        <w:t xml:space="preserve"> </w:t>
      </w:r>
      <w:r>
        <w:rPr>
          <w:rFonts w:hint="eastAsia"/>
        </w:rPr>
        <w:t>сооружения</w:t>
      </w:r>
    </w:p>
    <w:p w14:paraId="7A931BCE" w14:textId="77777777" w:rsidR="00E429CF" w:rsidRDefault="00E429CF" w:rsidP="00E429CF"/>
    <w:p w14:paraId="789EB142" w14:textId="77777777" w:rsidR="00E429CF" w:rsidRDefault="00E429CF" w:rsidP="00E429CF">
      <w:r>
        <w:t xml:space="preserve">2.3. </w:t>
      </w:r>
      <w:r>
        <w:rPr>
          <w:rFonts w:hint="eastAsia"/>
        </w:rPr>
        <w:t>Численная</w:t>
      </w:r>
      <w:r>
        <w:t xml:space="preserve"> </w:t>
      </w:r>
      <w:r>
        <w:rPr>
          <w:rFonts w:hint="eastAsia"/>
        </w:rPr>
        <w:t>аппроксимация</w:t>
      </w:r>
      <w:r>
        <w:t xml:space="preserve"> </w:t>
      </w:r>
      <w:r>
        <w:rPr>
          <w:rFonts w:hint="eastAsia"/>
        </w:rPr>
        <w:t>задач</w:t>
      </w:r>
      <w:r>
        <w:t xml:space="preserve"> </w:t>
      </w:r>
      <w:r>
        <w:rPr>
          <w:rFonts w:hint="eastAsia"/>
        </w:rPr>
        <w:t>линейной</w:t>
      </w:r>
      <w:r>
        <w:t xml:space="preserve"> </w:t>
      </w:r>
      <w:r>
        <w:rPr>
          <w:rFonts w:hint="eastAsia"/>
        </w:rPr>
        <w:t>теории</w:t>
      </w:r>
      <w:r>
        <w:t xml:space="preserve"> </w:t>
      </w:r>
      <w:r>
        <w:rPr>
          <w:rFonts w:hint="eastAsia"/>
        </w:rPr>
        <w:t>упругости</w:t>
      </w:r>
    </w:p>
    <w:p w14:paraId="7B0321E4" w14:textId="77777777" w:rsidR="00E429CF" w:rsidRDefault="00E429CF" w:rsidP="00E429CF"/>
    <w:p w14:paraId="42381DD7" w14:textId="77777777" w:rsidR="00E429CF" w:rsidRDefault="00E429CF" w:rsidP="00E429CF">
      <w:r>
        <w:t xml:space="preserve">2.3.1. </w:t>
      </w:r>
      <w:r>
        <w:rPr>
          <w:rFonts w:hint="eastAsia"/>
        </w:rPr>
        <w:t>Конечноэлементная</w:t>
      </w:r>
      <w:r>
        <w:t xml:space="preserve"> </w:t>
      </w:r>
      <w:r>
        <w:rPr>
          <w:rFonts w:hint="eastAsia"/>
        </w:rPr>
        <w:t>аппроксимация</w:t>
      </w:r>
      <w:r>
        <w:t xml:space="preserve"> </w:t>
      </w:r>
      <w:r>
        <w:rPr>
          <w:rFonts w:hint="eastAsia"/>
        </w:rPr>
        <w:t>уравнений</w:t>
      </w:r>
      <w:r>
        <w:t xml:space="preserve"> </w:t>
      </w:r>
      <w:r>
        <w:rPr>
          <w:rFonts w:hint="eastAsia"/>
        </w:rPr>
        <w:t>поведения</w:t>
      </w:r>
      <w:r>
        <w:t xml:space="preserve"> </w:t>
      </w:r>
      <w:r>
        <w:rPr>
          <w:rFonts w:hint="eastAsia"/>
        </w:rPr>
        <w:t>сооружения</w:t>
      </w:r>
    </w:p>
    <w:p w14:paraId="7DDD9E3D" w14:textId="77777777" w:rsidR="00E429CF" w:rsidRDefault="00E429CF" w:rsidP="00E429CF"/>
    <w:p w14:paraId="3A0C81E5" w14:textId="77777777" w:rsidR="00E429CF" w:rsidRDefault="00E429CF" w:rsidP="00E429CF">
      <w:r>
        <w:t xml:space="preserve">2.3.2. </w:t>
      </w:r>
      <w:r>
        <w:rPr>
          <w:rFonts w:hint="eastAsia"/>
        </w:rPr>
        <w:t>Алгоритмы</w:t>
      </w:r>
      <w:r>
        <w:t xml:space="preserve"> </w:t>
      </w:r>
      <w:r>
        <w:rPr>
          <w:rFonts w:hint="eastAsia"/>
        </w:rPr>
        <w:t>решения</w:t>
      </w:r>
      <w:r>
        <w:t xml:space="preserve"> </w:t>
      </w:r>
      <w:r>
        <w:rPr>
          <w:rFonts w:hint="eastAsia"/>
        </w:rPr>
        <w:t>системы</w:t>
      </w:r>
      <w:r>
        <w:t xml:space="preserve"> </w:t>
      </w:r>
      <w:r>
        <w:rPr>
          <w:rFonts w:hint="eastAsia"/>
        </w:rPr>
        <w:t>линейных</w:t>
      </w:r>
      <w:r>
        <w:t xml:space="preserve"> </w:t>
      </w:r>
      <w:r>
        <w:rPr>
          <w:rFonts w:hint="eastAsia"/>
        </w:rPr>
        <w:t>алгебраических</w:t>
      </w:r>
      <w:r>
        <w:t xml:space="preserve"> </w:t>
      </w:r>
      <w:r>
        <w:rPr>
          <w:rFonts w:hint="eastAsia"/>
        </w:rPr>
        <w:t>уравнений</w:t>
      </w:r>
    </w:p>
    <w:p w14:paraId="0CE01239" w14:textId="77777777" w:rsidR="00E429CF" w:rsidRDefault="00E429CF" w:rsidP="00E429CF"/>
    <w:p w14:paraId="0B27DAFE" w14:textId="77777777" w:rsidR="00E429CF" w:rsidRDefault="00E429CF" w:rsidP="00E429CF">
      <w:r>
        <w:t xml:space="preserve">2.3.3. </w:t>
      </w:r>
      <w:r>
        <w:rPr>
          <w:rFonts w:hint="eastAsia"/>
        </w:rPr>
        <w:t>Алгоритмы</w:t>
      </w:r>
      <w:r>
        <w:t xml:space="preserve"> </w:t>
      </w:r>
      <w:r>
        <w:rPr>
          <w:rFonts w:hint="eastAsia"/>
        </w:rPr>
        <w:t>решения</w:t>
      </w:r>
      <w:r>
        <w:t xml:space="preserve"> </w:t>
      </w:r>
      <w:r>
        <w:rPr>
          <w:rFonts w:hint="eastAsia"/>
        </w:rPr>
        <w:t>частной</w:t>
      </w:r>
      <w:r>
        <w:t xml:space="preserve"> </w:t>
      </w:r>
      <w:r>
        <w:rPr>
          <w:rFonts w:hint="eastAsia"/>
        </w:rPr>
        <w:t>проблемы</w:t>
      </w:r>
      <w:r>
        <w:t xml:space="preserve"> </w:t>
      </w:r>
      <w:r>
        <w:rPr>
          <w:rFonts w:hint="eastAsia"/>
        </w:rPr>
        <w:t>собственных</w:t>
      </w:r>
      <w:r>
        <w:t xml:space="preserve"> </w:t>
      </w:r>
      <w:r>
        <w:rPr>
          <w:rFonts w:hint="eastAsia"/>
        </w:rPr>
        <w:t>значений</w:t>
      </w:r>
    </w:p>
    <w:p w14:paraId="1309044A" w14:textId="77777777" w:rsidR="00E429CF" w:rsidRDefault="00E429CF" w:rsidP="00E429CF"/>
    <w:p w14:paraId="5BF63F55" w14:textId="77777777" w:rsidR="00E429CF" w:rsidRDefault="00E429CF" w:rsidP="00E429CF">
      <w:r>
        <w:t xml:space="preserve">2.3.4. </w:t>
      </w:r>
      <w:r>
        <w:rPr>
          <w:rFonts w:hint="eastAsia"/>
        </w:rPr>
        <w:t>Метод</w:t>
      </w:r>
      <w:r>
        <w:t xml:space="preserve"> </w:t>
      </w:r>
      <w:r>
        <w:rPr>
          <w:rFonts w:hint="eastAsia"/>
        </w:rPr>
        <w:t>суперэлементов</w:t>
      </w:r>
    </w:p>
    <w:p w14:paraId="10E87F6A" w14:textId="77777777" w:rsidR="00E429CF" w:rsidRDefault="00E429CF" w:rsidP="00E429CF"/>
    <w:p w14:paraId="426CCFB0" w14:textId="77777777" w:rsidR="00E429CF" w:rsidRDefault="00E429CF" w:rsidP="00E429CF">
      <w:r>
        <w:t xml:space="preserve">2.4. </w:t>
      </w:r>
      <w:r>
        <w:rPr>
          <w:rFonts w:hint="eastAsia"/>
        </w:rPr>
        <w:t>Программная</w:t>
      </w:r>
      <w:r>
        <w:t xml:space="preserve"> </w:t>
      </w:r>
      <w:r>
        <w:rPr>
          <w:rFonts w:hint="eastAsia"/>
        </w:rPr>
        <w:t>реализация</w:t>
      </w:r>
      <w:r>
        <w:t xml:space="preserve"> </w:t>
      </w:r>
      <w:r>
        <w:rPr>
          <w:rFonts w:hint="eastAsia"/>
        </w:rPr>
        <w:t>разработанной</w:t>
      </w:r>
      <w:r>
        <w:t xml:space="preserve"> </w:t>
      </w:r>
      <w:r>
        <w:rPr>
          <w:rFonts w:hint="eastAsia"/>
        </w:rPr>
        <w:t>методики</w:t>
      </w:r>
    </w:p>
    <w:p w14:paraId="63686608" w14:textId="77777777" w:rsidR="00E429CF" w:rsidRDefault="00E429CF" w:rsidP="00E429CF"/>
    <w:p w14:paraId="371F2B9B" w14:textId="77777777" w:rsidR="00E429CF" w:rsidRDefault="00E429CF" w:rsidP="00E429CF">
      <w:r>
        <w:t xml:space="preserve">2.4.1. </w:t>
      </w:r>
      <w:r>
        <w:rPr>
          <w:rFonts w:hint="eastAsia"/>
        </w:rPr>
        <w:t>Базовое</w:t>
      </w:r>
      <w:r>
        <w:t xml:space="preserve"> </w:t>
      </w:r>
      <w:r>
        <w:rPr>
          <w:rFonts w:hint="eastAsia"/>
        </w:rPr>
        <w:t>программное</w:t>
      </w:r>
      <w:r>
        <w:t xml:space="preserve"> </w:t>
      </w:r>
      <w:r>
        <w:rPr>
          <w:rFonts w:hint="eastAsia"/>
        </w:rPr>
        <w:t>обеспечение</w:t>
      </w:r>
    </w:p>
    <w:p w14:paraId="41D8A5F6" w14:textId="77777777" w:rsidR="00E429CF" w:rsidRDefault="00E429CF" w:rsidP="00E429CF"/>
    <w:p w14:paraId="2F63A13D" w14:textId="77777777" w:rsidR="00E429CF" w:rsidRDefault="00E429CF" w:rsidP="00E429CF">
      <w:r>
        <w:t xml:space="preserve">2.4.2. </w:t>
      </w:r>
      <w:r>
        <w:rPr>
          <w:rFonts w:hint="eastAsia"/>
        </w:rPr>
        <w:t>Собственные</w:t>
      </w:r>
      <w:r>
        <w:t xml:space="preserve"> </w:t>
      </w:r>
      <w:r>
        <w:rPr>
          <w:rFonts w:hint="eastAsia"/>
        </w:rPr>
        <w:t>программные</w:t>
      </w:r>
      <w:r>
        <w:t xml:space="preserve"> </w:t>
      </w:r>
      <w:r>
        <w:rPr>
          <w:rFonts w:hint="eastAsia"/>
        </w:rPr>
        <w:t>разработки</w:t>
      </w:r>
    </w:p>
    <w:p w14:paraId="1C2D76F5" w14:textId="77777777" w:rsidR="00E429CF" w:rsidRDefault="00E429CF" w:rsidP="00E429CF"/>
    <w:p w14:paraId="173947A9" w14:textId="77777777" w:rsidR="00E429CF" w:rsidRDefault="00E429CF" w:rsidP="00E429CF">
      <w:r>
        <w:t xml:space="preserve">2.5. </w:t>
      </w:r>
      <w:r>
        <w:rPr>
          <w:rFonts w:hint="eastAsia"/>
        </w:rPr>
        <w:t>Выводы</w:t>
      </w:r>
      <w:r>
        <w:t xml:space="preserve"> </w:t>
      </w:r>
      <w:r>
        <w:rPr>
          <w:rFonts w:hint="eastAsia"/>
        </w:rPr>
        <w:t>по</w:t>
      </w:r>
      <w:r>
        <w:t xml:space="preserve"> </w:t>
      </w:r>
      <w:r>
        <w:rPr>
          <w:rFonts w:hint="eastAsia"/>
        </w:rPr>
        <w:t>главе</w:t>
      </w:r>
    </w:p>
    <w:p w14:paraId="0B7EC9C8" w14:textId="77777777" w:rsidR="00E429CF" w:rsidRDefault="00E429CF" w:rsidP="00E429CF"/>
    <w:p w14:paraId="1A0FB7A7" w14:textId="77777777" w:rsidR="00E429CF" w:rsidRDefault="00E429CF" w:rsidP="00E429CF">
      <w:r>
        <w:rPr>
          <w:rFonts w:hint="eastAsia"/>
        </w:rPr>
        <w:t>ГЛАВА</w:t>
      </w:r>
      <w:r>
        <w:t xml:space="preserve"> 3. </w:t>
      </w:r>
      <w:r>
        <w:rPr>
          <w:rFonts w:hint="eastAsia"/>
        </w:rPr>
        <w:t>ВЕРИФИКАЦИЯ</w:t>
      </w:r>
      <w:r>
        <w:t xml:space="preserve"> </w:t>
      </w:r>
      <w:r>
        <w:rPr>
          <w:rFonts w:hint="eastAsia"/>
        </w:rPr>
        <w:t>СУПЕРЭЛЕМЕНТНОЙ</w:t>
      </w:r>
      <w:r>
        <w:t xml:space="preserve"> </w:t>
      </w:r>
      <w:r>
        <w:rPr>
          <w:rFonts w:hint="eastAsia"/>
        </w:rPr>
        <w:t>МЕТОДИКИ</w:t>
      </w:r>
      <w:r>
        <w:t xml:space="preserve"> </w:t>
      </w:r>
      <w:r>
        <w:rPr>
          <w:rFonts w:hint="eastAsia"/>
        </w:rPr>
        <w:t>МО</w:t>
      </w:r>
      <w:r>
        <w:rPr>
          <w:rFonts w:hint="eastAsia"/>
        </w:rPr>
        <w:lastRenderedPageBreak/>
        <w:t>ДЕЛИРОВАНИЯ</w:t>
      </w:r>
      <w:r>
        <w:t xml:space="preserve"> </w:t>
      </w:r>
      <w:r>
        <w:rPr>
          <w:rFonts w:hint="eastAsia"/>
        </w:rPr>
        <w:t>ДИНАМИЧЕСКИХ</w:t>
      </w:r>
      <w:r>
        <w:t xml:space="preserve"> </w:t>
      </w:r>
      <w:r>
        <w:rPr>
          <w:rFonts w:hint="eastAsia"/>
        </w:rPr>
        <w:t>ХАРАКТЕРИСТИК</w:t>
      </w:r>
    </w:p>
    <w:p w14:paraId="68054BC5" w14:textId="77777777" w:rsidR="00E429CF" w:rsidRDefault="00E429CF" w:rsidP="00E429CF"/>
    <w:p w14:paraId="2E38B70F" w14:textId="77777777" w:rsidR="00E429CF" w:rsidRDefault="00E429CF" w:rsidP="00E429CF">
      <w:r>
        <w:rPr>
          <w:rFonts w:hint="eastAsia"/>
        </w:rPr>
        <w:t>КОМБИНИРОВАННЫХ</w:t>
      </w:r>
      <w:r>
        <w:t xml:space="preserve"> </w:t>
      </w:r>
      <w:r>
        <w:rPr>
          <w:rFonts w:hint="eastAsia"/>
        </w:rPr>
        <w:t>СИСТЕМ</w:t>
      </w:r>
      <w:r>
        <w:t xml:space="preserve"> </w:t>
      </w:r>
      <w:r>
        <w:rPr>
          <w:rFonts w:hint="eastAsia"/>
        </w:rPr>
        <w:t>«</w:t>
      </w:r>
      <w:r>
        <w:rPr>
          <w:rFonts w:hint="eastAsia"/>
        </w:rPr>
        <w:t>ОСНОВАНИЕ</w:t>
      </w:r>
      <w:r>
        <w:t xml:space="preserve"> - </w:t>
      </w:r>
      <w:r>
        <w:rPr>
          <w:rFonts w:hint="eastAsia"/>
        </w:rPr>
        <w:t>ЖЕЛЕЗОБЕТОННЫЕ</w:t>
      </w:r>
      <w:r>
        <w:t xml:space="preserve"> </w:t>
      </w:r>
      <w:r>
        <w:rPr>
          <w:rFonts w:hint="eastAsia"/>
        </w:rPr>
        <w:t>КОНСТРУКЦИИ</w:t>
      </w:r>
      <w:r>
        <w:t xml:space="preserve"> -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p>
    <w:p w14:paraId="50D382E7" w14:textId="77777777" w:rsidR="00E429CF" w:rsidRDefault="00E429CF" w:rsidP="00E429CF"/>
    <w:p w14:paraId="5D51CA8F" w14:textId="77777777" w:rsidR="00E429CF" w:rsidRDefault="00E429CF" w:rsidP="00E429CF">
      <w:r>
        <w:t xml:space="preserve">3.1. </w:t>
      </w:r>
      <w:r>
        <w:rPr>
          <w:rFonts w:hint="eastAsia"/>
        </w:rPr>
        <w:t>Обоснование</w:t>
      </w:r>
      <w:r>
        <w:t xml:space="preserve"> </w:t>
      </w:r>
      <w:r>
        <w:rPr>
          <w:rFonts w:hint="eastAsia"/>
        </w:rPr>
        <w:t>выбора</w:t>
      </w:r>
      <w:r>
        <w:t xml:space="preserve"> </w:t>
      </w:r>
      <w:r>
        <w:rPr>
          <w:rFonts w:hint="eastAsia"/>
        </w:rPr>
        <w:t>верификационных</w:t>
      </w:r>
      <w:r>
        <w:t xml:space="preserve"> </w:t>
      </w:r>
      <w:r>
        <w:rPr>
          <w:rFonts w:hint="eastAsia"/>
        </w:rPr>
        <w:t>задач</w:t>
      </w:r>
    </w:p>
    <w:p w14:paraId="25D4A658" w14:textId="77777777" w:rsidR="00E429CF" w:rsidRDefault="00E429CF" w:rsidP="00E429CF"/>
    <w:p w14:paraId="69FE4200" w14:textId="77777777" w:rsidR="00E429CF" w:rsidRDefault="00E429CF" w:rsidP="00E429CF">
      <w:r>
        <w:t xml:space="preserve">3.2.1. </w:t>
      </w:r>
      <w:r>
        <w:rPr>
          <w:rFonts w:hint="eastAsia"/>
        </w:rPr>
        <w:t>Расчетные</w:t>
      </w:r>
      <w:r>
        <w:t xml:space="preserve"> </w:t>
      </w:r>
      <w:r>
        <w:rPr>
          <w:rFonts w:hint="eastAsia"/>
        </w:rPr>
        <w:t>КЭ</w:t>
      </w:r>
      <w:r>
        <w:t>-</w:t>
      </w:r>
      <w:r>
        <w:rPr>
          <w:rFonts w:hint="eastAsia"/>
        </w:rPr>
        <w:t>модели</w:t>
      </w:r>
    </w:p>
    <w:p w14:paraId="5A36F781" w14:textId="77777777" w:rsidR="00E429CF" w:rsidRDefault="00E429CF" w:rsidP="00E429CF"/>
    <w:p w14:paraId="09C1F339" w14:textId="77777777" w:rsidR="00E429CF" w:rsidRDefault="00E429CF" w:rsidP="00E429CF">
      <w:r>
        <w:t xml:space="preserve">3.2.2. </w:t>
      </w:r>
      <w:r>
        <w:rPr>
          <w:rFonts w:hint="eastAsia"/>
        </w:rPr>
        <w:t>Результаты</w:t>
      </w:r>
      <w:r>
        <w:t xml:space="preserve"> </w:t>
      </w:r>
      <w:r>
        <w:rPr>
          <w:rFonts w:hint="eastAsia"/>
        </w:rPr>
        <w:t>расчетов</w:t>
      </w:r>
    </w:p>
    <w:p w14:paraId="709C7FA3" w14:textId="77777777" w:rsidR="00E429CF" w:rsidRDefault="00E429CF" w:rsidP="00E429CF"/>
    <w:p w14:paraId="3ED97751" w14:textId="77777777" w:rsidR="00E429CF" w:rsidRDefault="00E429CF" w:rsidP="00E429CF">
      <w:r>
        <w:t xml:space="preserve">3.3. </w:t>
      </w:r>
      <w:r>
        <w:rPr>
          <w:rFonts w:hint="eastAsia"/>
        </w:rPr>
        <w:t>Моделирование</w:t>
      </w:r>
      <w:r>
        <w:t xml:space="preserve"> </w:t>
      </w:r>
      <w:r>
        <w:rPr>
          <w:rFonts w:hint="eastAsia"/>
        </w:rPr>
        <w:t>динамических</w:t>
      </w:r>
      <w:r>
        <w:t xml:space="preserve"> </w:t>
      </w:r>
      <w:r>
        <w:rPr>
          <w:rFonts w:hint="eastAsia"/>
        </w:rPr>
        <w:t>характеристик</w:t>
      </w:r>
      <w:r>
        <w:t xml:space="preserve"> </w:t>
      </w:r>
      <w:r>
        <w:rPr>
          <w:rFonts w:hint="eastAsia"/>
        </w:rPr>
        <w:t>входного</w:t>
      </w:r>
      <w:r>
        <w:t xml:space="preserve"> </w:t>
      </w:r>
      <w:r>
        <w:rPr>
          <w:rFonts w:hint="eastAsia"/>
        </w:rPr>
        <w:t>блока</w:t>
      </w:r>
      <w:r>
        <w:t xml:space="preserve"> </w:t>
      </w:r>
      <w:r>
        <w:rPr>
          <w:rFonts w:hint="eastAsia"/>
        </w:rPr>
        <w:t>ТЦ</w:t>
      </w:r>
    </w:p>
    <w:p w14:paraId="37C335DE" w14:textId="77777777" w:rsidR="00E429CF" w:rsidRDefault="00E429CF" w:rsidP="00E429CF"/>
    <w:p w14:paraId="56F65E83" w14:textId="77777777" w:rsidR="00E429CF" w:rsidRDefault="00E429CF" w:rsidP="00E429CF">
      <w:r>
        <w:rPr>
          <w:rFonts w:hint="eastAsia"/>
        </w:rPr>
        <w:t>«</w:t>
      </w:r>
      <w:r>
        <w:rPr>
          <w:rFonts w:hint="eastAsia"/>
        </w:rPr>
        <w:t>Волгамолл</w:t>
      </w:r>
      <w:r>
        <w:rPr>
          <w:rFonts w:hint="eastAsia"/>
        </w:rPr>
        <w:t>»</w:t>
      </w:r>
      <w:r>
        <w:t xml:space="preserve"> </w:t>
      </w:r>
      <w:r>
        <w:rPr>
          <w:rFonts w:hint="eastAsia"/>
        </w:rPr>
        <w:t>по</w:t>
      </w:r>
      <w:r>
        <w:t xml:space="preserve"> </w:t>
      </w:r>
      <w:r>
        <w:rPr>
          <w:rFonts w:hint="eastAsia"/>
        </w:rPr>
        <w:t>разработанной</w:t>
      </w:r>
      <w:r>
        <w:t xml:space="preserve"> </w:t>
      </w:r>
      <w:r>
        <w:rPr>
          <w:rFonts w:hint="eastAsia"/>
        </w:rPr>
        <w:t>методике</w:t>
      </w:r>
    </w:p>
    <w:p w14:paraId="4494B1C3" w14:textId="77777777" w:rsidR="00E429CF" w:rsidRDefault="00E429CF" w:rsidP="00E429CF"/>
    <w:p w14:paraId="17746E71" w14:textId="77777777" w:rsidR="00E429CF" w:rsidRDefault="00E429CF" w:rsidP="00E429CF">
      <w:r>
        <w:t xml:space="preserve">3.3.1. </w:t>
      </w:r>
      <w:r>
        <w:rPr>
          <w:rFonts w:hint="eastAsia"/>
        </w:rPr>
        <w:t>Описание</w:t>
      </w:r>
      <w:r>
        <w:t xml:space="preserve"> </w:t>
      </w:r>
      <w:r>
        <w:rPr>
          <w:rFonts w:hint="eastAsia"/>
        </w:rPr>
        <w:t>несущих</w:t>
      </w:r>
      <w:r>
        <w:t xml:space="preserve"> </w:t>
      </w:r>
      <w:r>
        <w:rPr>
          <w:rFonts w:hint="eastAsia"/>
        </w:rPr>
        <w:t>конструкций</w:t>
      </w:r>
      <w:r>
        <w:t xml:space="preserve">. </w:t>
      </w:r>
      <w:r>
        <w:rPr>
          <w:rFonts w:hint="eastAsia"/>
        </w:rPr>
        <w:t>Параметры</w:t>
      </w:r>
      <w:r>
        <w:t xml:space="preserve"> </w:t>
      </w:r>
      <w:r>
        <w:rPr>
          <w:rFonts w:hint="eastAsia"/>
        </w:rPr>
        <w:t>расчета</w:t>
      </w:r>
    </w:p>
    <w:p w14:paraId="68BDAE67" w14:textId="77777777" w:rsidR="00E429CF" w:rsidRDefault="00E429CF" w:rsidP="00E429CF"/>
    <w:p w14:paraId="4FD89EF3" w14:textId="77777777" w:rsidR="00E429CF" w:rsidRDefault="00E429CF" w:rsidP="00E429CF">
      <w:r>
        <w:t xml:space="preserve">3.3.2. </w:t>
      </w:r>
      <w:r>
        <w:rPr>
          <w:rFonts w:hint="eastAsia"/>
        </w:rPr>
        <w:t>Расчетные</w:t>
      </w:r>
      <w:r>
        <w:t xml:space="preserve"> </w:t>
      </w:r>
      <w:r>
        <w:rPr>
          <w:rFonts w:hint="eastAsia"/>
        </w:rPr>
        <w:t>КЭ</w:t>
      </w:r>
      <w:r>
        <w:t>-</w:t>
      </w:r>
      <w:r>
        <w:rPr>
          <w:rFonts w:hint="eastAsia"/>
        </w:rPr>
        <w:t>модели</w:t>
      </w:r>
    </w:p>
    <w:p w14:paraId="4456C1F2" w14:textId="77777777" w:rsidR="00E429CF" w:rsidRDefault="00E429CF" w:rsidP="00E429CF"/>
    <w:p w14:paraId="4F5B2972" w14:textId="77777777" w:rsidR="00E429CF" w:rsidRDefault="00E429CF" w:rsidP="00E429CF">
      <w:r>
        <w:t xml:space="preserve">3.3.3. </w:t>
      </w:r>
      <w:r>
        <w:rPr>
          <w:rFonts w:hint="eastAsia"/>
        </w:rPr>
        <w:t>Порядок</w:t>
      </w:r>
      <w:r>
        <w:t xml:space="preserve"> </w:t>
      </w:r>
      <w:r>
        <w:rPr>
          <w:rFonts w:hint="eastAsia"/>
        </w:rPr>
        <w:t>проведения</w:t>
      </w:r>
      <w:r>
        <w:t xml:space="preserve"> </w:t>
      </w:r>
      <w:r>
        <w:rPr>
          <w:rFonts w:hint="eastAsia"/>
        </w:rPr>
        <w:t>расчетов</w:t>
      </w:r>
    </w:p>
    <w:p w14:paraId="7751CDA8" w14:textId="77777777" w:rsidR="00E429CF" w:rsidRDefault="00E429CF" w:rsidP="00E429CF"/>
    <w:p w14:paraId="184B9EAB" w14:textId="77777777" w:rsidR="00E429CF" w:rsidRDefault="00E429CF" w:rsidP="00E429CF">
      <w:r>
        <w:t xml:space="preserve">3.3.4. </w:t>
      </w:r>
      <w:r>
        <w:rPr>
          <w:rFonts w:hint="eastAsia"/>
        </w:rPr>
        <w:t>Исследование</w:t>
      </w:r>
      <w:r>
        <w:t xml:space="preserve"> </w:t>
      </w:r>
      <w:r>
        <w:rPr>
          <w:rFonts w:hint="eastAsia"/>
        </w:rPr>
        <w:t>влияния</w:t>
      </w:r>
      <w:r>
        <w:t xml:space="preserve"> </w:t>
      </w:r>
      <w:r>
        <w:rPr>
          <w:rFonts w:hint="eastAsia"/>
        </w:rPr>
        <w:t>подробности</w:t>
      </w:r>
      <w:r>
        <w:t xml:space="preserve"> </w:t>
      </w:r>
      <w:r>
        <w:rPr>
          <w:rFonts w:hint="eastAsia"/>
        </w:rPr>
        <w:t>сетки</w:t>
      </w:r>
      <w:r>
        <w:t xml:space="preserve"> </w:t>
      </w:r>
      <w:r>
        <w:rPr>
          <w:rFonts w:hint="eastAsia"/>
        </w:rPr>
        <w:t>конечных</w:t>
      </w:r>
      <w:r>
        <w:t xml:space="preserve"> </w:t>
      </w:r>
      <w:r>
        <w:rPr>
          <w:rFonts w:hint="eastAsia"/>
        </w:rPr>
        <w:t>элементов</w:t>
      </w:r>
      <w:r>
        <w:t xml:space="preserve"> </w:t>
      </w:r>
      <w:r>
        <w:rPr>
          <w:rFonts w:hint="eastAsia"/>
        </w:rPr>
        <w:t>на</w:t>
      </w:r>
    </w:p>
    <w:p w14:paraId="2812CAAF" w14:textId="77777777" w:rsidR="00E429CF" w:rsidRDefault="00E429CF" w:rsidP="00E429CF"/>
    <w:p w14:paraId="73F656C4" w14:textId="77777777" w:rsidR="00E429CF" w:rsidRDefault="00E429CF" w:rsidP="00E429CF">
      <w:r>
        <w:rPr>
          <w:rFonts w:hint="eastAsia"/>
        </w:rPr>
        <w:t>динамические</w:t>
      </w:r>
      <w:r>
        <w:t xml:space="preserve"> </w:t>
      </w:r>
      <w:r>
        <w:rPr>
          <w:rFonts w:hint="eastAsia"/>
        </w:rPr>
        <w:t>характеристики</w:t>
      </w:r>
    </w:p>
    <w:p w14:paraId="4C6B8A13" w14:textId="77777777" w:rsidR="00E429CF" w:rsidRDefault="00E429CF" w:rsidP="00E429CF"/>
    <w:p w14:paraId="549CD1E5" w14:textId="77777777" w:rsidR="00E429CF" w:rsidRDefault="00E429CF" w:rsidP="00E429CF">
      <w:r>
        <w:t xml:space="preserve">3.3.5. </w:t>
      </w:r>
      <w:r>
        <w:rPr>
          <w:rFonts w:hint="eastAsia"/>
        </w:rPr>
        <w:t>Результаты</w:t>
      </w:r>
      <w:r>
        <w:t xml:space="preserve"> </w:t>
      </w:r>
      <w:r>
        <w:rPr>
          <w:rFonts w:hint="eastAsia"/>
        </w:rPr>
        <w:t>расчетов</w:t>
      </w:r>
      <w:r>
        <w:t xml:space="preserve"> </w:t>
      </w:r>
      <w:r>
        <w:rPr>
          <w:rFonts w:hint="eastAsia"/>
        </w:rPr>
        <w:t>без</w:t>
      </w:r>
      <w:r>
        <w:t xml:space="preserve"> </w:t>
      </w:r>
      <w:r>
        <w:rPr>
          <w:rFonts w:hint="eastAsia"/>
        </w:rPr>
        <w:t>использования</w:t>
      </w:r>
      <w:r>
        <w:t xml:space="preserve"> </w:t>
      </w:r>
      <w:r>
        <w:rPr>
          <w:rFonts w:hint="eastAsia"/>
        </w:rPr>
        <w:t>суперэлементов</w:t>
      </w:r>
    </w:p>
    <w:p w14:paraId="1F2D139D" w14:textId="77777777" w:rsidR="00E429CF" w:rsidRDefault="00E429CF" w:rsidP="00E429CF"/>
    <w:p w14:paraId="1F562436" w14:textId="77777777" w:rsidR="00E429CF" w:rsidRDefault="00E429CF" w:rsidP="00E429CF">
      <w:r>
        <w:t xml:space="preserve">3.3.6. </w:t>
      </w:r>
      <w:r>
        <w:rPr>
          <w:rFonts w:hint="eastAsia"/>
        </w:rPr>
        <w:t>Результаты</w:t>
      </w:r>
      <w:r>
        <w:t xml:space="preserve"> </w:t>
      </w:r>
      <w:r>
        <w:rPr>
          <w:rFonts w:hint="eastAsia"/>
        </w:rPr>
        <w:t>расчетов</w:t>
      </w:r>
      <w:r>
        <w:t xml:space="preserve"> </w:t>
      </w:r>
      <w:r>
        <w:rPr>
          <w:rFonts w:hint="eastAsia"/>
        </w:rPr>
        <w:t>с</w:t>
      </w:r>
      <w:r>
        <w:t xml:space="preserve"> </w:t>
      </w:r>
      <w:r>
        <w:rPr>
          <w:rFonts w:hint="eastAsia"/>
        </w:rPr>
        <w:t>использованием</w:t>
      </w:r>
      <w:r>
        <w:t xml:space="preserve"> </w:t>
      </w:r>
      <w:r>
        <w:rPr>
          <w:rFonts w:hint="eastAsia"/>
        </w:rPr>
        <w:t>суперэ</w:t>
      </w:r>
      <w:r>
        <w:rPr>
          <w:rFonts w:hint="eastAsia"/>
        </w:rPr>
        <w:lastRenderedPageBreak/>
        <w:t>лементов</w:t>
      </w:r>
    </w:p>
    <w:p w14:paraId="46B7EB9B" w14:textId="77777777" w:rsidR="00E429CF" w:rsidRDefault="00E429CF" w:rsidP="00E429CF"/>
    <w:p w14:paraId="18D677CC" w14:textId="77777777" w:rsidR="00E429CF" w:rsidRDefault="00E429CF" w:rsidP="00E429CF">
      <w:r>
        <w:t xml:space="preserve">3.4. </w:t>
      </w:r>
      <w:r>
        <w:rPr>
          <w:rFonts w:hint="eastAsia"/>
        </w:rPr>
        <w:t>Выводы</w:t>
      </w:r>
      <w:r>
        <w:t xml:space="preserve"> </w:t>
      </w:r>
      <w:r>
        <w:rPr>
          <w:rFonts w:hint="eastAsia"/>
        </w:rPr>
        <w:t>по</w:t>
      </w:r>
      <w:r>
        <w:t xml:space="preserve"> </w:t>
      </w:r>
      <w:r>
        <w:rPr>
          <w:rFonts w:hint="eastAsia"/>
        </w:rPr>
        <w:t>главе</w:t>
      </w:r>
    </w:p>
    <w:p w14:paraId="76BE8275" w14:textId="77777777" w:rsidR="00E429CF" w:rsidRDefault="00E429CF" w:rsidP="00E429CF"/>
    <w:p w14:paraId="059FA8EF" w14:textId="77777777" w:rsidR="00E429CF" w:rsidRDefault="00E429CF" w:rsidP="00E429CF">
      <w:r>
        <w:rPr>
          <w:rFonts w:hint="eastAsia"/>
        </w:rPr>
        <w:t>ГЛАВА</w:t>
      </w:r>
      <w:r>
        <w:t xml:space="preserve"> 4. </w:t>
      </w:r>
      <w:r>
        <w:rPr>
          <w:rFonts w:hint="eastAsia"/>
        </w:rPr>
        <w:t>АПРОБАЦИЯ</w:t>
      </w:r>
      <w:r>
        <w:t xml:space="preserve"> </w:t>
      </w:r>
      <w:r>
        <w:rPr>
          <w:rFonts w:hint="eastAsia"/>
        </w:rPr>
        <w:t>СУПЕРЭЛЕМЕНТНОЙ</w:t>
      </w:r>
      <w:r>
        <w:t xml:space="preserve"> </w:t>
      </w:r>
      <w:r>
        <w:rPr>
          <w:rFonts w:hint="eastAsia"/>
        </w:rPr>
        <w:t>МЕТОДИКИ</w:t>
      </w:r>
    </w:p>
    <w:p w14:paraId="592097FD" w14:textId="77777777" w:rsidR="00E429CF" w:rsidRDefault="00E429CF" w:rsidP="00E429CF"/>
    <w:p w14:paraId="5273A378" w14:textId="77777777" w:rsidR="00E429CF" w:rsidRDefault="00E429CF" w:rsidP="00E429CF">
      <w:r>
        <w:rPr>
          <w:rFonts w:hint="eastAsia"/>
        </w:rPr>
        <w:t>МОДЕЛИРОВАНИЯ</w:t>
      </w:r>
      <w:r>
        <w:t xml:space="preserve"> </w:t>
      </w:r>
      <w:r>
        <w:rPr>
          <w:rFonts w:hint="eastAsia"/>
        </w:rPr>
        <w:t>ДИНАМИЧЕСКИХ</w:t>
      </w:r>
      <w:r>
        <w:t xml:space="preserve"> </w:t>
      </w:r>
      <w:r>
        <w:rPr>
          <w:rFonts w:hint="eastAsia"/>
        </w:rPr>
        <w:t>ХАРАКТЕРИСТИК</w:t>
      </w:r>
    </w:p>
    <w:p w14:paraId="39531546" w14:textId="77777777" w:rsidR="00E429CF" w:rsidRDefault="00E429CF" w:rsidP="00E429CF"/>
    <w:p w14:paraId="436400BC" w14:textId="77777777" w:rsidR="00E429CF" w:rsidRDefault="00E429CF" w:rsidP="00E429CF">
      <w:r>
        <w:rPr>
          <w:rFonts w:hint="eastAsia"/>
        </w:rPr>
        <w:t>КОМБИНИРОВАННЫХ</w:t>
      </w:r>
      <w:r>
        <w:t xml:space="preserve"> </w:t>
      </w:r>
      <w:r>
        <w:rPr>
          <w:rFonts w:hint="eastAsia"/>
        </w:rPr>
        <w:t>СИСТЕМ</w:t>
      </w:r>
      <w:r>
        <w:t xml:space="preserve"> </w:t>
      </w:r>
      <w:r>
        <w:rPr>
          <w:rFonts w:hint="eastAsia"/>
        </w:rPr>
        <w:t>«</w:t>
      </w:r>
      <w:r>
        <w:rPr>
          <w:rFonts w:hint="eastAsia"/>
        </w:rPr>
        <w:t>ОСНОВАНИЕ</w:t>
      </w:r>
      <w:r>
        <w:t xml:space="preserve"> - </w:t>
      </w:r>
      <w:r>
        <w:rPr>
          <w:rFonts w:hint="eastAsia"/>
        </w:rPr>
        <w:t>ЖЕЛЕЗОБЕТОННЫЕ</w:t>
      </w:r>
      <w:r>
        <w:t xml:space="preserve"> </w:t>
      </w:r>
      <w:r>
        <w:rPr>
          <w:rFonts w:hint="eastAsia"/>
        </w:rPr>
        <w:t>КОНСТРУКЦИИ</w:t>
      </w:r>
      <w:r>
        <w:t xml:space="preserve"> -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p>
    <w:p w14:paraId="6E7D121F" w14:textId="77777777" w:rsidR="00E429CF" w:rsidRDefault="00E429CF" w:rsidP="00E429CF"/>
    <w:p w14:paraId="4F2D29B2" w14:textId="77777777" w:rsidR="00E429CF" w:rsidRDefault="00E429CF" w:rsidP="00E429CF">
      <w:r>
        <w:t xml:space="preserve">4.1. </w:t>
      </w:r>
      <w:r>
        <w:rPr>
          <w:rFonts w:hint="eastAsia"/>
        </w:rPr>
        <w:t>Описание</w:t>
      </w:r>
      <w:r>
        <w:t xml:space="preserve"> </w:t>
      </w:r>
      <w:r>
        <w:rPr>
          <w:rFonts w:hint="eastAsia"/>
        </w:rPr>
        <w:t>конструкций</w:t>
      </w:r>
      <w:r>
        <w:t xml:space="preserve"> </w:t>
      </w:r>
      <w:r>
        <w:rPr>
          <w:rFonts w:hint="eastAsia"/>
        </w:rPr>
        <w:t>исследуемых</w:t>
      </w:r>
      <w:r>
        <w:t xml:space="preserve"> </w:t>
      </w:r>
      <w:r>
        <w:rPr>
          <w:rFonts w:hint="eastAsia"/>
        </w:rPr>
        <w:t>стадионов</w:t>
      </w:r>
    </w:p>
    <w:p w14:paraId="12A56403" w14:textId="77777777" w:rsidR="00E429CF" w:rsidRDefault="00E429CF" w:rsidP="00E429CF"/>
    <w:p w14:paraId="6DFA9277" w14:textId="77777777" w:rsidR="00E429CF" w:rsidRDefault="00E429CF" w:rsidP="00E429CF">
      <w:r>
        <w:t xml:space="preserve">4.1.1. </w:t>
      </w:r>
      <w:r>
        <w:rPr>
          <w:rFonts w:hint="eastAsia"/>
        </w:rPr>
        <w:t>Описание</w:t>
      </w:r>
      <w:r>
        <w:t xml:space="preserve"> </w:t>
      </w:r>
      <w:r>
        <w:rPr>
          <w:rFonts w:hint="eastAsia"/>
        </w:rPr>
        <w:t>конструкций</w:t>
      </w:r>
      <w:r>
        <w:t xml:space="preserve"> </w:t>
      </w:r>
      <w:r>
        <w:rPr>
          <w:rFonts w:hint="eastAsia"/>
        </w:rPr>
        <w:t>стадиона</w:t>
      </w:r>
      <w:r>
        <w:t xml:space="preserve"> </w:t>
      </w:r>
      <w:r>
        <w:rPr>
          <w:rFonts w:hint="eastAsia"/>
        </w:rPr>
        <w:t>в</w:t>
      </w:r>
      <w:r>
        <w:t xml:space="preserve"> </w:t>
      </w:r>
      <w:r>
        <w:rPr>
          <w:rFonts w:hint="eastAsia"/>
        </w:rPr>
        <w:t>г</w:t>
      </w:r>
      <w:r>
        <w:t xml:space="preserve">. </w:t>
      </w:r>
      <w:r>
        <w:rPr>
          <w:rFonts w:hint="eastAsia"/>
        </w:rPr>
        <w:t>Нижний</w:t>
      </w:r>
      <w:r>
        <w:t xml:space="preserve"> </w:t>
      </w:r>
      <w:r>
        <w:rPr>
          <w:rFonts w:hint="eastAsia"/>
        </w:rPr>
        <w:t>Новгород</w:t>
      </w:r>
    </w:p>
    <w:p w14:paraId="40D1D518" w14:textId="77777777" w:rsidR="00E429CF" w:rsidRDefault="00E429CF" w:rsidP="00E429CF"/>
    <w:p w14:paraId="4CE8C8EB" w14:textId="77777777" w:rsidR="00E429CF" w:rsidRDefault="00E429CF" w:rsidP="00E429CF">
      <w:r>
        <w:t xml:space="preserve">4.1.2. </w:t>
      </w:r>
      <w:r>
        <w:rPr>
          <w:rFonts w:hint="eastAsia"/>
        </w:rPr>
        <w:t>Описание</w:t>
      </w:r>
      <w:r>
        <w:t xml:space="preserve"> </w:t>
      </w:r>
      <w:r>
        <w:rPr>
          <w:rFonts w:hint="eastAsia"/>
        </w:rPr>
        <w:t>конструкций</w:t>
      </w:r>
      <w:r>
        <w:t xml:space="preserve"> </w:t>
      </w:r>
      <w:r>
        <w:rPr>
          <w:rFonts w:hint="eastAsia"/>
        </w:rPr>
        <w:t>стадиона</w:t>
      </w:r>
      <w:r>
        <w:t xml:space="preserve"> </w:t>
      </w:r>
      <w:r>
        <w:rPr>
          <w:rFonts w:hint="eastAsia"/>
        </w:rPr>
        <w:t>в</w:t>
      </w:r>
      <w:r>
        <w:t xml:space="preserve"> </w:t>
      </w:r>
      <w:r>
        <w:rPr>
          <w:rFonts w:hint="eastAsia"/>
        </w:rPr>
        <w:t>г</w:t>
      </w:r>
      <w:r>
        <w:t xml:space="preserve">. </w:t>
      </w:r>
      <w:r>
        <w:rPr>
          <w:rFonts w:hint="eastAsia"/>
        </w:rPr>
        <w:t>Ростов</w:t>
      </w:r>
      <w:r>
        <w:t>-</w:t>
      </w:r>
      <w:r>
        <w:rPr>
          <w:rFonts w:hint="eastAsia"/>
        </w:rPr>
        <w:t>на</w:t>
      </w:r>
      <w:r>
        <w:t>-</w:t>
      </w:r>
      <w:r>
        <w:rPr>
          <w:rFonts w:hint="eastAsia"/>
        </w:rPr>
        <w:t>Дону</w:t>
      </w:r>
    </w:p>
    <w:p w14:paraId="1970B8FD" w14:textId="77777777" w:rsidR="00E429CF" w:rsidRDefault="00E429CF" w:rsidP="00E429CF"/>
    <w:p w14:paraId="14757EAE" w14:textId="77777777" w:rsidR="00E429CF" w:rsidRDefault="00E429CF" w:rsidP="00E429CF">
      <w:r>
        <w:t xml:space="preserve">4.2. </w:t>
      </w:r>
      <w:r>
        <w:rPr>
          <w:rFonts w:hint="eastAsia"/>
        </w:rPr>
        <w:t>Описание</w:t>
      </w:r>
      <w:r>
        <w:t xml:space="preserve"> </w:t>
      </w:r>
      <w:r>
        <w:rPr>
          <w:rFonts w:hint="eastAsia"/>
        </w:rPr>
        <w:t>расчетных</w:t>
      </w:r>
      <w:r>
        <w:t xml:space="preserve"> </w:t>
      </w:r>
      <w:r>
        <w:rPr>
          <w:rFonts w:hint="eastAsia"/>
        </w:rPr>
        <w:t>КЭ</w:t>
      </w:r>
      <w:r>
        <w:t>-</w:t>
      </w:r>
      <w:r>
        <w:rPr>
          <w:rFonts w:hint="eastAsia"/>
        </w:rPr>
        <w:t>моделей</w:t>
      </w:r>
      <w:r>
        <w:t xml:space="preserve"> </w:t>
      </w:r>
      <w:r>
        <w:rPr>
          <w:rFonts w:hint="eastAsia"/>
        </w:rPr>
        <w:t>исследуемых</w:t>
      </w:r>
      <w:r>
        <w:t xml:space="preserve"> </w:t>
      </w:r>
      <w:r>
        <w:rPr>
          <w:rFonts w:hint="eastAsia"/>
        </w:rPr>
        <w:t>стадионов</w:t>
      </w:r>
    </w:p>
    <w:p w14:paraId="7A899899" w14:textId="77777777" w:rsidR="00E429CF" w:rsidRDefault="00E429CF" w:rsidP="00E429CF"/>
    <w:p w14:paraId="0BB0190D" w14:textId="77777777" w:rsidR="00E429CF" w:rsidRDefault="00E429CF" w:rsidP="00E429CF">
      <w:r>
        <w:t xml:space="preserve">4.2.1. </w:t>
      </w:r>
      <w:r>
        <w:rPr>
          <w:rFonts w:hint="eastAsia"/>
        </w:rPr>
        <w:t>Расчетные</w:t>
      </w:r>
      <w:r>
        <w:t xml:space="preserve"> </w:t>
      </w:r>
      <w:r>
        <w:rPr>
          <w:rFonts w:hint="eastAsia"/>
        </w:rPr>
        <w:t>КЭ</w:t>
      </w:r>
      <w:r>
        <w:t>-</w:t>
      </w:r>
      <w:r>
        <w:rPr>
          <w:rFonts w:hint="eastAsia"/>
        </w:rPr>
        <w:t>модели</w:t>
      </w:r>
      <w:r>
        <w:t xml:space="preserve"> </w:t>
      </w:r>
      <w:r>
        <w:rPr>
          <w:rFonts w:hint="eastAsia"/>
        </w:rPr>
        <w:t>стадиона</w:t>
      </w:r>
      <w:r>
        <w:t xml:space="preserve"> </w:t>
      </w:r>
      <w:r>
        <w:rPr>
          <w:rFonts w:hint="eastAsia"/>
        </w:rPr>
        <w:t>в</w:t>
      </w:r>
      <w:r>
        <w:t xml:space="preserve"> </w:t>
      </w:r>
      <w:r>
        <w:rPr>
          <w:rFonts w:hint="eastAsia"/>
        </w:rPr>
        <w:t>г</w:t>
      </w:r>
      <w:r>
        <w:t xml:space="preserve">. </w:t>
      </w:r>
      <w:r>
        <w:rPr>
          <w:rFonts w:hint="eastAsia"/>
        </w:rPr>
        <w:t>Нижний</w:t>
      </w:r>
      <w:r>
        <w:t xml:space="preserve"> </w:t>
      </w:r>
      <w:r>
        <w:rPr>
          <w:rFonts w:hint="eastAsia"/>
        </w:rPr>
        <w:t>Новгород</w:t>
      </w:r>
    </w:p>
    <w:p w14:paraId="7DBDB7C0" w14:textId="77777777" w:rsidR="00E429CF" w:rsidRDefault="00E429CF" w:rsidP="00E429CF"/>
    <w:p w14:paraId="723F2B25" w14:textId="77777777" w:rsidR="00E429CF" w:rsidRDefault="00E429CF" w:rsidP="00E429CF">
      <w:r>
        <w:t xml:space="preserve">4.2.2. </w:t>
      </w:r>
      <w:r>
        <w:rPr>
          <w:rFonts w:hint="eastAsia"/>
        </w:rPr>
        <w:t>Расчетные</w:t>
      </w:r>
      <w:r>
        <w:t xml:space="preserve"> </w:t>
      </w:r>
      <w:r>
        <w:rPr>
          <w:rFonts w:hint="eastAsia"/>
        </w:rPr>
        <w:t>КЭ</w:t>
      </w:r>
      <w:r>
        <w:t>-</w:t>
      </w:r>
      <w:r>
        <w:rPr>
          <w:rFonts w:hint="eastAsia"/>
        </w:rPr>
        <w:t>модели</w:t>
      </w:r>
      <w:r>
        <w:t xml:space="preserve"> </w:t>
      </w:r>
      <w:r>
        <w:rPr>
          <w:rFonts w:hint="eastAsia"/>
        </w:rPr>
        <w:t>стадиона</w:t>
      </w:r>
      <w:r>
        <w:t xml:space="preserve"> </w:t>
      </w:r>
      <w:r>
        <w:rPr>
          <w:rFonts w:hint="eastAsia"/>
        </w:rPr>
        <w:t>в</w:t>
      </w:r>
      <w:r>
        <w:t xml:space="preserve"> </w:t>
      </w:r>
      <w:r>
        <w:rPr>
          <w:rFonts w:hint="eastAsia"/>
        </w:rPr>
        <w:t>г</w:t>
      </w:r>
      <w:r>
        <w:t xml:space="preserve">. </w:t>
      </w:r>
      <w:r>
        <w:rPr>
          <w:rFonts w:hint="eastAsia"/>
        </w:rPr>
        <w:t>Ростов</w:t>
      </w:r>
      <w:r>
        <w:t>-</w:t>
      </w:r>
      <w:r>
        <w:rPr>
          <w:rFonts w:hint="eastAsia"/>
        </w:rPr>
        <w:t>на</w:t>
      </w:r>
      <w:r>
        <w:t>-</w:t>
      </w:r>
      <w:r>
        <w:rPr>
          <w:rFonts w:hint="eastAsia"/>
        </w:rPr>
        <w:t>Дону</w:t>
      </w:r>
    </w:p>
    <w:p w14:paraId="7C6727F1" w14:textId="77777777" w:rsidR="00E429CF" w:rsidRDefault="00E429CF" w:rsidP="00E429CF"/>
    <w:p w14:paraId="1C745259" w14:textId="77777777" w:rsidR="00E429CF" w:rsidRDefault="00E429CF" w:rsidP="00E429CF">
      <w:r>
        <w:t xml:space="preserve">4.2.3. </w:t>
      </w:r>
      <w:r>
        <w:rPr>
          <w:rFonts w:hint="eastAsia"/>
        </w:rPr>
        <w:t>Описание</w:t>
      </w:r>
      <w:r>
        <w:t xml:space="preserve"> </w:t>
      </w:r>
      <w:r>
        <w:rPr>
          <w:rFonts w:hint="eastAsia"/>
        </w:rPr>
        <w:t>особенностей</w:t>
      </w:r>
      <w:r>
        <w:t xml:space="preserve">, </w:t>
      </w:r>
      <w:r>
        <w:rPr>
          <w:rFonts w:hint="eastAsia"/>
        </w:rPr>
        <w:t>разработанных</w:t>
      </w:r>
      <w:r>
        <w:t xml:space="preserve"> </w:t>
      </w:r>
      <w:r>
        <w:rPr>
          <w:rFonts w:hint="eastAsia"/>
        </w:rPr>
        <w:t>КЭ</w:t>
      </w:r>
      <w:r>
        <w:t>-</w:t>
      </w:r>
      <w:r>
        <w:rPr>
          <w:rFonts w:hint="eastAsia"/>
        </w:rPr>
        <w:t>моделей</w:t>
      </w:r>
      <w:r>
        <w:t xml:space="preserve"> </w:t>
      </w:r>
      <w:r>
        <w:rPr>
          <w:rFonts w:hint="eastAsia"/>
        </w:rPr>
        <w:t>несущих</w:t>
      </w:r>
    </w:p>
    <w:p w14:paraId="3587D54F" w14:textId="77777777" w:rsidR="00E429CF" w:rsidRDefault="00E429CF" w:rsidP="00E429CF"/>
    <w:p w14:paraId="370EFB49" w14:textId="77777777" w:rsidR="00E429CF" w:rsidRDefault="00E429CF" w:rsidP="00E429CF">
      <w:r>
        <w:rPr>
          <w:rFonts w:hint="eastAsia"/>
        </w:rPr>
        <w:t>конструкций</w:t>
      </w:r>
      <w:r>
        <w:t xml:space="preserve"> </w:t>
      </w:r>
      <w:r>
        <w:rPr>
          <w:rFonts w:hint="eastAsia"/>
        </w:rPr>
        <w:t>футбольных</w:t>
      </w:r>
      <w:r>
        <w:t xml:space="preserve"> </w:t>
      </w:r>
      <w:r>
        <w:rPr>
          <w:rFonts w:hint="eastAsia"/>
        </w:rPr>
        <w:t>стадионов</w:t>
      </w:r>
    </w:p>
    <w:p w14:paraId="54CAF337" w14:textId="77777777" w:rsidR="00E429CF" w:rsidRDefault="00E429CF" w:rsidP="00E429CF"/>
    <w:p w14:paraId="08E15AB4" w14:textId="77777777" w:rsidR="00E429CF" w:rsidRDefault="00E429CF" w:rsidP="00E429CF">
      <w:r>
        <w:lastRenderedPageBreak/>
        <w:t xml:space="preserve">4.2.4. </w:t>
      </w:r>
      <w:r>
        <w:rPr>
          <w:rFonts w:hint="eastAsia"/>
        </w:rPr>
        <w:t>Параметры</w:t>
      </w:r>
      <w:r>
        <w:t xml:space="preserve"> </w:t>
      </w:r>
      <w:r>
        <w:rPr>
          <w:rFonts w:hint="eastAsia"/>
        </w:rPr>
        <w:t>расчетов</w:t>
      </w:r>
    </w:p>
    <w:p w14:paraId="48615713" w14:textId="77777777" w:rsidR="00E429CF" w:rsidRDefault="00E429CF" w:rsidP="00E429CF"/>
    <w:p w14:paraId="595649C5" w14:textId="77777777" w:rsidR="00E429CF" w:rsidRDefault="00E429CF" w:rsidP="00E429CF">
      <w:r>
        <w:t xml:space="preserve">4.3. </w:t>
      </w:r>
      <w:r>
        <w:rPr>
          <w:rFonts w:hint="eastAsia"/>
        </w:rPr>
        <w:t>Результаты</w:t>
      </w:r>
      <w:r>
        <w:t xml:space="preserve"> </w:t>
      </w:r>
      <w:r>
        <w:rPr>
          <w:rFonts w:hint="eastAsia"/>
        </w:rPr>
        <w:t>расчетов</w:t>
      </w:r>
      <w:r>
        <w:t xml:space="preserve"> </w:t>
      </w:r>
      <w:r>
        <w:rPr>
          <w:rFonts w:hint="eastAsia"/>
        </w:rPr>
        <w:t>стадиона</w:t>
      </w:r>
      <w:r>
        <w:t xml:space="preserve"> </w:t>
      </w:r>
      <w:r>
        <w:rPr>
          <w:rFonts w:hint="eastAsia"/>
        </w:rPr>
        <w:t>в</w:t>
      </w:r>
      <w:r>
        <w:t xml:space="preserve"> </w:t>
      </w:r>
      <w:r>
        <w:rPr>
          <w:rFonts w:hint="eastAsia"/>
        </w:rPr>
        <w:t>Нижнем</w:t>
      </w:r>
      <w:r>
        <w:t xml:space="preserve"> </w:t>
      </w:r>
      <w:r>
        <w:rPr>
          <w:rFonts w:hint="eastAsia"/>
        </w:rPr>
        <w:t>Новгороде</w:t>
      </w:r>
    </w:p>
    <w:p w14:paraId="5E58EA8C" w14:textId="77777777" w:rsidR="00E429CF" w:rsidRDefault="00E429CF" w:rsidP="00E429CF"/>
    <w:p w14:paraId="142AF0DA" w14:textId="77777777" w:rsidR="00E429CF" w:rsidRDefault="00E429CF" w:rsidP="00E429CF">
      <w:r>
        <w:t xml:space="preserve">4.3.1. </w:t>
      </w:r>
      <w:r>
        <w:rPr>
          <w:rFonts w:hint="eastAsia"/>
        </w:rPr>
        <w:t>Результаты</w:t>
      </w:r>
      <w:r>
        <w:t xml:space="preserve"> </w:t>
      </w:r>
      <w:r>
        <w:rPr>
          <w:rFonts w:hint="eastAsia"/>
        </w:rPr>
        <w:t>динамического</w:t>
      </w:r>
      <w:r>
        <w:t xml:space="preserve"> </w:t>
      </w:r>
      <w:r>
        <w:rPr>
          <w:rFonts w:hint="eastAsia"/>
        </w:rPr>
        <w:t>расчета</w:t>
      </w:r>
      <w:r>
        <w:t xml:space="preserve"> </w:t>
      </w:r>
      <w:r>
        <w:rPr>
          <w:rFonts w:hint="eastAsia"/>
        </w:rPr>
        <w:t>полной</w:t>
      </w:r>
      <w:r>
        <w:t xml:space="preserve"> </w:t>
      </w:r>
      <w:r>
        <w:rPr>
          <w:rFonts w:hint="eastAsia"/>
        </w:rPr>
        <w:t>системы</w:t>
      </w:r>
      <w:r>
        <w:t xml:space="preserve"> </w:t>
      </w:r>
      <w:r>
        <w:rPr>
          <w:rFonts w:hint="eastAsia"/>
        </w:rPr>
        <w:t>«</w:t>
      </w:r>
      <w:r>
        <w:rPr>
          <w:rFonts w:hint="eastAsia"/>
        </w:rPr>
        <w:t>основание</w:t>
      </w:r>
      <w:r>
        <w:t xml:space="preserve"> -</w:t>
      </w:r>
      <w:r>
        <w:rPr>
          <w:rFonts w:hint="eastAsia"/>
        </w:rPr>
        <w:t>железобетонные</w:t>
      </w:r>
      <w:r>
        <w:t xml:space="preserve"> </w:t>
      </w:r>
      <w:r>
        <w:rPr>
          <w:rFonts w:hint="eastAsia"/>
        </w:rPr>
        <w:t>конструкции</w:t>
      </w:r>
      <w:r>
        <w:t xml:space="preserve"> </w:t>
      </w:r>
      <w:r>
        <w:rPr>
          <w:rFonts w:hint="eastAsia"/>
        </w:rPr>
        <w:t>фундаментов</w:t>
      </w:r>
      <w:r>
        <w:t xml:space="preserve"> </w:t>
      </w:r>
      <w:r>
        <w:rPr>
          <w:rFonts w:hint="eastAsia"/>
        </w:rPr>
        <w:t>и</w:t>
      </w:r>
      <w:r>
        <w:t xml:space="preserve"> </w:t>
      </w:r>
      <w:r>
        <w:rPr>
          <w:rFonts w:hint="eastAsia"/>
        </w:rPr>
        <w:t>трибун</w:t>
      </w:r>
      <w:r>
        <w:t xml:space="preserve"> -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r>
        <w:t xml:space="preserve"> </w:t>
      </w:r>
      <w:r>
        <w:rPr>
          <w:rFonts w:hint="eastAsia"/>
        </w:rPr>
        <w:t>и</w:t>
      </w:r>
      <w:r>
        <w:t xml:space="preserve"> </w:t>
      </w:r>
      <w:r>
        <w:rPr>
          <w:rFonts w:hint="eastAsia"/>
        </w:rPr>
        <w:t>составляющих</w:t>
      </w:r>
      <w:r>
        <w:t xml:space="preserve"> </w:t>
      </w:r>
      <w:r>
        <w:rPr>
          <w:rFonts w:hint="eastAsia"/>
        </w:rPr>
        <w:t>её</w:t>
      </w:r>
      <w:r>
        <w:t xml:space="preserve"> </w:t>
      </w:r>
      <w:r>
        <w:rPr>
          <w:rFonts w:hint="eastAsia"/>
        </w:rPr>
        <w:t>подсистем</w:t>
      </w:r>
    </w:p>
    <w:p w14:paraId="4E669590" w14:textId="77777777" w:rsidR="00E429CF" w:rsidRDefault="00E429CF" w:rsidP="00E429CF"/>
    <w:p w14:paraId="5084A242" w14:textId="77777777" w:rsidR="00E429CF" w:rsidRDefault="00E429CF" w:rsidP="00E429CF">
      <w:r>
        <w:t xml:space="preserve">4.3.2. </w:t>
      </w:r>
      <w:r>
        <w:rPr>
          <w:rFonts w:hint="eastAsia"/>
        </w:rPr>
        <w:t>Анализ</w:t>
      </w:r>
      <w:r>
        <w:t xml:space="preserve"> </w:t>
      </w:r>
      <w:r>
        <w:rPr>
          <w:rFonts w:hint="eastAsia"/>
        </w:rPr>
        <w:t>результатов</w:t>
      </w:r>
      <w:r>
        <w:t xml:space="preserve"> </w:t>
      </w:r>
      <w:r>
        <w:rPr>
          <w:rFonts w:hint="eastAsia"/>
        </w:rPr>
        <w:t>динамических</w:t>
      </w:r>
      <w:r>
        <w:t xml:space="preserve"> </w:t>
      </w:r>
      <w:r>
        <w:rPr>
          <w:rFonts w:hint="eastAsia"/>
        </w:rPr>
        <w:t>расчетов</w:t>
      </w:r>
      <w:r>
        <w:t xml:space="preserve"> </w:t>
      </w:r>
      <w:r>
        <w:rPr>
          <w:rFonts w:hint="eastAsia"/>
        </w:rPr>
        <w:t>полной</w:t>
      </w:r>
      <w:r>
        <w:t xml:space="preserve"> </w:t>
      </w:r>
      <w:r>
        <w:rPr>
          <w:rFonts w:hint="eastAsia"/>
        </w:rPr>
        <w:t>системы</w:t>
      </w:r>
      <w:r>
        <w:t xml:space="preserve"> </w:t>
      </w:r>
      <w:r>
        <w:rPr>
          <w:rFonts w:hint="eastAsia"/>
        </w:rPr>
        <w:t>«</w:t>
      </w:r>
      <w:r>
        <w:rPr>
          <w:rFonts w:hint="eastAsia"/>
        </w:rPr>
        <w:t>основание</w:t>
      </w:r>
      <w:r>
        <w:t xml:space="preserve"> - </w:t>
      </w:r>
      <w:r>
        <w:rPr>
          <w:rFonts w:hint="eastAsia"/>
        </w:rPr>
        <w:t>железобетонные</w:t>
      </w:r>
      <w:r>
        <w:t xml:space="preserve"> </w:t>
      </w:r>
      <w:r>
        <w:rPr>
          <w:rFonts w:hint="eastAsia"/>
        </w:rPr>
        <w:t>конструкции</w:t>
      </w:r>
      <w:r>
        <w:t xml:space="preserve"> </w:t>
      </w:r>
      <w:r>
        <w:rPr>
          <w:rFonts w:hint="eastAsia"/>
        </w:rPr>
        <w:t>фундаментов</w:t>
      </w:r>
      <w:r>
        <w:t xml:space="preserve"> </w:t>
      </w:r>
      <w:r>
        <w:rPr>
          <w:rFonts w:hint="eastAsia"/>
        </w:rPr>
        <w:t>и</w:t>
      </w:r>
      <w:r>
        <w:t xml:space="preserve"> </w:t>
      </w:r>
      <w:r>
        <w:rPr>
          <w:rFonts w:hint="eastAsia"/>
        </w:rPr>
        <w:t>трибун</w:t>
      </w:r>
      <w:r>
        <w:t xml:space="preserve">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r>
        <w:t xml:space="preserve"> </w:t>
      </w:r>
      <w:r>
        <w:rPr>
          <w:rFonts w:hint="eastAsia"/>
        </w:rPr>
        <w:t>и</w:t>
      </w:r>
      <w:r>
        <w:t xml:space="preserve"> </w:t>
      </w:r>
      <w:r>
        <w:rPr>
          <w:rFonts w:hint="eastAsia"/>
        </w:rPr>
        <w:t>составляющих</w:t>
      </w:r>
      <w:r>
        <w:t xml:space="preserve"> </w:t>
      </w:r>
      <w:r>
        <w:rPr>
          <w:rFonts w:hint="eastAsia"/>
        </w:rPr>
        <w:t>её</w:t>
      </w:r>
      <w:r>
        <w:t xml:space="preserve"> </w:t>
      </w:r>
      <w:r>
        <w:rPr>
          <w:rFonts w:hint="eastAsia"/>
        </w:rPr>
        <w:t>подсистем</w:t>
      </w:r>
    </w:p>
    <w:p w14:paraId="0B519BDE" w14:textId="77777777" w:rsidR="00E429CF" w:rsidRDefault="00E429CF" w:rsidP="00E429CF"/>
    <w:p w14:paraId="54D5379D" w14:textId="77777777" w:rsidR="00E429CF" w:rsidRDefault="00E429CF" w:rsidP="00E429CF">
      <w:r>
        <w:t xml:space="preserve">4.4. </w:t>
      </w:r>
      <w:r>
        <w:rPr>
          <w:rFonts w:hint="eastAsia"/>
        </w:rPr>
        <w:t>Результаты</w:t>
      </w:r>
      <w:r>
        <w:t xml:space="preserve"> </w:t>
      </w:r>
      <w:r>
        <w:rPr>
          <w:rFonts w:hint="eastAsia"/>
        </w:rPr>
        <w:t>расчетов</w:t>
      </w:r>
      <w:r>
        <w:t xml:space="preserve"> </w:t>
      </w:r>
      <w:r>
        <w:rPr>
          <w:rFonts w:hint="eastAsia"/>
        </w:rPr>
        <w:t>стадиона</w:t>
      </w:r>
      <w:r>
        <w:t xml:space="preserve"> </w:t>
      </w:r>
      <w:r>
        <w:rPr>
          <w:rFonts w:hint="eastAsia"/>
        </w:rPr>
        <w:t>в</w:t>
      </w:r>
      <w:r>
        <w:t xml:space="preserve"> </w:t>
      </w:r>
      <w:r>
        <w:rPr>
          <w:rFonts w:hint="eastAsia"/>
        </w:rPr>
        <w:t>Ростове</w:t>
      </w:r>
      <w:r>
        <w:t>-</w:t>
      </w:r>
      <w:r>
        <w:rPr>
          <w:rFonts w:hint="eastAsia"/>
        </w:rPr>
        <w:t>на</w:t>
      </w:r>
      <w:r>
        <w:t>-</w:t>
      </w:r>
      <w:r>
        <w:rPr>
          <w:rFonts w:hint="eastAsia"/>
        </w:rPr>
        <w:t>Дону</w:t>
      </w:r>
    </w:p>
    <w:p w14:paraId="12C36312" w14:textId="77777777" w:rsidR="00E429CF" w:rsidRDefault="00E429CF" w:rsidP="00E429CF"/>
    <w:p w14:paraId="6CBC65A1" w14:textId="77777777" w:rsidR="00E429CF" w:rsidRDefault="00E429CF" w:rsidP="00E429CF">
      <w:r>
        <w:t xml:space="preserve">4.4.1. </w:t>
      </w:r>
      <w:r>
        <w:rPr>
          <w:rFonts w:hint="eastAsia"/>
        </w:rPr>
        <w:t>Результаты</w:t>
      </w:r>
      <w:r>
        <w:t xml:space="preserve"> </w:t>
      </w:r>
      <w:r>
        <w:rPr>
          <w:rFonts w:hint="eastAsia"/>
        </w:rPr>
        <w:t>динамического</w:t>
      </w:r>
      <w:r>
        <w:t xml:space="preserve"> </w:t>
      </w:r>
      <w:r>
        <w:rPr>
          <w:rFonts w:hint="eastAsia"/>
        </w:rPr>
        <w:t>расчета</w:t>
      </w:r>
      <w:r>
        <w:t xml:space="preserve"> </w:t>
      </w:r>
      <w:r>
        <w:rPr>
          <w:rFonts w:hint="eastAsia"/>
        </w:rPr>
        <w:t>полной</w:t>
      </w:r>
      <w:r>
        <w:t xml:space="preserve"> </w:t>
      </w:r>
      <w:r>
        <w:rPr>
          <w:rFonts w:hint="eastAsia"/>
        </w:rPr>
        <w:t>системы</w:t>
      </w:r>
      <w:r>
        <w:t xml:space="preserve"> </w:t>
      </w:r>
      <w:r>
        <w:rPr>
          <w:rFonts w:hint="eastAsia"/>
        </w:rPr>
        <w:t>«</w:t>
      </w:r>
      <w:r>
        <w:rPr>
          <w:rFonts w:hint="eastAsia"/>
        </w:rPr>
        <w:t>основание</w:t>
      </w:r>
      <w:r>
        <w:t xml:space="preserve"> -</w:t>
      </w:r>
      <w:r>
        <w:rPr>
          <w:rFonts w:hint="eastAsia"/>
        </w:rPr>
        <w:t>железобетонные</w:t>
      </w:r>
      <w:r>
        <w:t xml:space="preserve"> </w:t>
      </w:r>
      <w:r>
        <w:rPr>
          <w:rFonts w:hint="eastAsia"/>
        </w:rPr>
        <w:t>конструкции</w:t>
      </w:r>
      <w:r>
        <w:t xml:space="preserve"> </w:t>
      </w:r>
      <w:r>
        <w:rPr>
          <w:rFonts w:hint="eastAsia"/>
        </w:rPr>
        <w:t>фундаментов</w:t>
      </w:r>
      <w:r>
        <w:t xml:space="preserve"> </w:t>
      </w:r>
      <w:r>
        <w:rPr>
          <w:rFonts w:hint="eastAsia"/>
        </w:rPr>
        <w:t>и</w:t>
      </w:r>
      <w:r>
        <w:t xml:space="preserve"> </w:t>
      </w:r>
      <w:r>
        <w:rPr>
          <w:rFonts w:hint="eastAsia"/>
        </w:rPr>
        <w:t>трибун</w:t>
      </w:r>
      <w:r>
        <w:t xml:space="preserve"> - </w:t>
      </w:r>
      <w:r>
        <w:rPr>
          <w:rFonts w:hint="eastAsia"/>
        </w:rPr>
        <w:t>металлические</w:t>
      </w:r>
      <w:r>
        <w:t xml:space="preserve"> </w:t>
      </w:r>
      <w:r>
        <w:rPr>
          <w:rFonts w:hint="eastAsia"/>
        </w:rPr>
        <w:t>конструкции</w:t>
      </w:r>
      <w:r>
        <w:t xml:space="preserve"> </w:t>
      </w:r>
      <w:r>
        <w:rPr>
          <w:rFonts w:hint="eastAsia"/>
        </w:rPr>
        <w:t>покрытия</w:t>
      </w:r>
      <w:r>
        <w:rPr>
          <w:rFonts w:hint="eastAsia"/>
        </w:rPr>
        <w:t>»</w:t>
      </w:r>
      <w:r>
        <w:t xml:space="preserve"> </w:t>
      </w:r>
      <w:r>
        <w:rPr>
          <w:rFonts w:hint="eastAsia"/>
        </w:rPr>
        <w:t>и</w:t>
      </w:r>
      <w:r>
        <w:t xml:space="preserve"> </w:t>
      </w:r>
      <w:r>
        <w:rPr>
          <w:rFonts w:hint="eastAsia"/>
        </w:rPr>
        <w:t>составляющих</w:t>
      </w:r>
      <w:r>
        <w:t xml:space="preserve"> </w:t>
      </w:r>
      <w:r>
        <w:rPr>
          <w:rFonts w:hint="eastAsia"/>
        </w:rPr>
        <w:t>её</w:t>
      </w:r>
      <w:r>
        <w:t xml:space="preserve"> </w:t>
      </w:r>
      <w:r>
        <w:rPr>
          <w:rFonts w:hint="eastAsia"/>
        </w:rPr>
        <w:t>подсистем</w:t>
      </w:r>
    </w:p>
    <w:p w14:paraId="1293C541" w14:textId="77777777" w:rsidR="00E429CF" w:rsidRDefault="00E429CF" w:rsidP="00E429CF"/>
    <w:p w14:paraId="4A031A84" w14:textId="77777777" w:rsidR="00E429CF" w:rsidRDefault="00E429CF" w:rsidP="00E429CF">
      <w:r>
        <w:t xml:space="preserve">4.4.2. </w:t>
      </w:r>
      <w:r>
        <w:rPr>
          <w:rFonts w:hint="eastAsia"/>
        </w:rPr>
        <w:t>Анализ</w:t>
      </w:r>
      <w:r>
        <w:t xml:space="preserve"> </w:t>
      </w:r>
      <w:r>
        <w:rPr>
          <w:rFonts w:hint="eastAsia"/>
        </w:rPr>
        <w:t>результатов</w:t>
      </w:r>
      <w:r>
        <w:t xml:space="preserve"> </w:t>
      </w:r>
      <w:r>
        <w:rPr>
          <w:rFonts w:hint="eastAsia"/>
        </w:rPr>
        <w:t>динамических</w:t>
      </w:r>
      <w:r>
        <w:t xml:space="preserve"> </w:t>
      </w:r>
      <w:r>
        <w:rPr>
          <w:rFonts w:hint="eastAsia"/>
        </w:rPr>
        <w:t>расчетов</w:t>
      </w:r>
      <w:r>
        <w:t xml:space="preserve"> </w:t>
      </w:r>
      <w:r>
        <w:rPr>
          <w:rFonts w:hint="eastAsia"/>
        </w:rPr>
        <w:t>полной</w:t>
      </w:r>
      <w:r>
        <w:t xml:space="preserve"> </w:t>
      </w:r>
      <w:r>
        <w:rPr>
          <w:rFonts w:hint="eastAsia"/>
        </w:rPr>
        <w:t>системы</w:t>
      </w:r>
      <w:r>
        <w:t xml:space="preserve"> </w:t>
      </w:r>
      <w:r>
        <w:rPr>
          <w:rFonts w:hint="eastAsia"/>
        </w:rPr>
        <w:t>и</w:t>
      </w:r>
      <w:r>
        <w:t xml:space="preserve"> </w:t>
      </w:r>
      <w:r>
        <w:rPr>
          <w:rFonts w:hint="eastAsia"/>
        </w:rPr>
        <w:t>составляющих</w:t>
      </w:r>
      <w:r>
        <w:t xml:space="preserve"> </w:t>
      </w:r>
      <w:r>
        <w:rPr>
          <w:rFonts w:hint="eastAsia"/>
        </w:rPr>
        <w:t>её</w:t>
      </w:r>
      <w:r>
        <w:t xml:space="preserve"> </w:t>
      </w:r>
      <w:r>
        <w:rPr>
          <w:rFonts w:hint="eastAsia"/>
        </w:rPr>
        <w:t>подсистем</w:t>
      </w:r>
    </w:p>
    <w:p w14:paraId="741D13DD" w14:textId="77777777" w:rsidR="00E429CF" w:rsidRDefault="00E429CF" w:rsidP="00E429CF"/>
    <w:p w14:paraId="1A90044B" w14:textId="77777777" w:rsidR="00E429CF" w:rsidRDefault="00E429CF" w:rsidP="00E429CF">
      <w:r>
        <w:t xml:space="preserve">4.5. </w:t>
      </w:r>
      <w:r>
        <w:rPr>
          <w:rFonts w:hint="eastAsia"/>
        </w:rPr>
        <w:t>Анализ</w:t>
      </w:r>
      <w:r>
        <w:t xml:space="preserve"> </w:t>
      </w:r>
      <w:r>
        <w:rPr>
          <w:rFonts w:hint="eastAsia"/>
        </w:rPr>
        <w:t>вычислительной</w:t>
      </w:r>
      <w:r>
        <w:t xml:space="preserve"> </w:t>
      </w:r>
      <w:r>
        <w:rPr>
          <w:rFonts w:hint="eastAsia"/>
        </w:rPr>
        <w:t>эффективности</w:t>
      </w:r>
      <w:r>
        <w:t xml:space="preserve"> </w:t>
      </w:r>
      <w:r>
        <w:rPr>
          <w:rFonts w:hint="eastAsia"/>
        </w:rPr>
        <w:t>разработанной</w:t>
      </w:r>
      <w:r>
        <w:t xml:space="preserve"> </w:t>
      </w:r>
      <w:r>
        <w:rPr>
          <w:rFonts w:hint="eastAsia"/>
        </w:rPr>
        <w:t>методики</w:t>
      </w:r>
    </w:p>
    <w:p w14:paraId="2201603A" w14:textId="77777777" w:rsidR="00E429CF" w:rsidRDefault="00E429CF" w:rsidP="00E429CF"/>
    <w:p w14:paraId="29D566A4" w14:textId="77777777" w:rsidR="00E429CF" w:rsidRDefault="00E429CF" w:rsidP="00E429CF">
      <w:r>
        <w:t xml:space="preserve">4.6. </w:t>
      </w:r>
      <w:r>
        <w:rPr>
          <w:rFonts w:hint="eastAsia"/>
        </w:rPr>
        <w:t>Выводы</w:t>
      </w:r>
      <w:r>
        <w:t xml:space="preserve"> </w:t>
      </w:r>
      <w:r>
        <w:rPr>
          <w:rFonts w:hint="eastAsia"/>
        </w:rPr>
        <w:t>по</w:t>
      </w:r>
      <w:r>
        <w:t xml:space="preserve"> </w:t>
      </w:r>
      <w:r>
        <w:rPr>
          <w:rFonts w:hint="eastAsia"/>
        </w:rPr>
        <w:t>главе</w:t>
      </w:r>
    </w:p>
    <w:p w14:paraId="7ACF65AF" w14:textId="77777777" w:rsidR="00E429CF" w:rsidRDefault="00E429CF" w:rsidP="00E429CF"/>
    <w:p w14:paraId="017CEF0D" w14:textId="77777777" w:rsidR="00E429CF" w:rsidRDefault="00E429CF" w:rsidP="00E429CF">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РАБОТЕ</w:t>
      </w:r>
    </w:p>
    <w:p w14:paraId="30EB7E98" w14:textId="77777777" w:rsidR="00E429CF" w:rsidRDefault="00E429CF" w:rsidP="00E429CF"/>
    <w:p w14:paraId="556461E3" w14:textId="77777777" w:rsidR="00E429CF" w:rsidRDefault="00E429CF" w:rsidP="00E429CF">
      <w:r>
        <w:rPr>
          <w:rFonts w:hint="eastAsia"/>
        </w:rPr>
        <w:t>СПИСОК</w:t>
      </w:r>
      <w:r>
        <w:t xml:space="preserve"> </w:t>
      </w:r>
      <w:r>
        <w:rPr>
          <w:rFonts w:hint="eastAsia"/>
        </w:rPr>
        <w:t>ЛИТЕРАТУРЫ</w:t>
      </w:r>
    </w:p>
    <w:p w14:paraId="070C308D" w14:textId="77777777" w:rsidR="00E429CF" w:rsidRDefault="00E429CF" w:rsidP="00E429CF"/>
    <w:p w14:paraId="2B839406" w14:textId="79AF3C61" w:rsidR="00E429CF" w:rsidRPr="00E429CF" w:rsidRDefault="00E429CF" w:rsidP="00E429CF">
      <w:r>
        <w:rPr>
          <w:rFonts w:hint="eastAsia"/>
        </w:rPr>
        <w:t>ВВЕДЕНИЕ</w:t>
      </w:r>
    </w:p>
    <w:sectPr w:rsidR="00E429CF" w:rsidRPr="00E429CF" w:rsidSect="005D2A8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70B8" w14:textId="77777777" w:rsidR="005D2A8E" w:rsidRDefault="005D2A8E">
      <w:pPr>
        <w:spacing w:after="0" w:line="240" w:lineRule="auto"/>
      </w:pPr>
      <w:r>
        <w:separator/>
      </w:r>
    </w:p>
  </w:endnote>
  <w:endnote w:type="continuationSeparator" w:id="0">
    <w:p w14:paraId="43F43C5D" w14:textId="77777777" w:rsidR="005D2A8E" w:rsidRDefault="005D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143F" w14:textId="77777777" w:rsidR="005D2A8E" w:rsidRDefault="005D2A8E"/>
    <w:p w14:paraId="7B546F41" w14:textId="77777777" w:rsidR="005D2A8E" w:rsidRDefault="005D2A8E"/>
    <w:p w14:paraId="713CFD8E" w14:textId="77777777" w:rsidR="005D2A8E" w:rsidRDefault="005D2A8E"/>
    <w:p w14:paraId="4BD834FC" w14:textId="77777777" w:rsidR="005D2A8E" w:rsidRDefault="005D2A8E"/>
    <w:p w14:paraId="40757FE3" w14:textId="77777777" w:rsidR="005D2A8E" w:rsidRDefault="005D2A8E"/>
    <w:p w14:paraId="76B80738" w14:textId="77777777" w:rsidR="005D2A8E" w:rsidRDefault="005D2A8E"/>
    <w:p w14:paraId="0CF9F4CB" w14:textId="77777777" w:rsidR="005D2A8E" w:rsidRDefault="005D2A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17823" wp14:editId="742A8B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9C90" w14:textId="77777777" w:rsidR="005D2A8E" w:rsidRDefault="005D2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178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139C90" w14:textId="77777777" w:rsidR="005D2A8E" w:rsidRDefault="005D2A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0D68D" w14:textId="77777777" w:rsidR="005D2A8E" w:rsidRDefault="005D2A8E"/>
    <w:p w14:paraId="28A3D204" w14:textId="77777777" w:rsidR="005D2A8E" w:rsidRDefault="005D2A8E"/>
    <w:p w14:paraId="2FBCA16C" w14:textId="77777777" w:rsidR="005D2A8E" w:rsidRDefault="005D2A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F6989" wp14:editId="78F06E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02F3" w14:textId="77777777" w:rsidR="005D2A8E" w:rsidRDefault="005D2A8E"/>
                          <w:p w14:paraId="506A2082" w14:textId="77777777" w:rsidR="005D2A8E" w:rsidRDefault="005D2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F69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DC02F3" w14:textId="77777777" w:rsidR="005D2A8E" w:rsidRDefault="005D2A8E"/>
                    <w:p w14:paraId="506A2082" w14:textId="77777777" w:rsidR="005D2A8E" w:rsidRDefault="005D2A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96806" w14:textId="77777777" w:rsidR="005D2A8E" w:rsidRDefault="005D2A8E"/>
    <w:p w14:paraId="1C68AC70" w14:textId="77777777" w:rsidR="005D2A8E" w:rsidRDefault="005D2A8E">
      <w:pPr>
        <w:rPr>
          <w:sz w:val="2"/>
          <w:szCs w:val="2"/>
        </w:rPr>
      </w:pPr>
    </w:p>
    <w:p w14:paraId="76ABFAB5" w14:textId="77777777" w:rsidR="005D2A8E" w:rsidRDefault="005D2A8E"/>
    <w:p w14:paraId="3EBDF088" w14:textId="77777777" w:rsidR="005D2A8E" w:rsidRDefault="005D2A8E">
      <w:pPr>
        <w:spacing w:after="0" w:line="240" w:lineRule="auto"/>
      </w:pPr>
    </w:p>
  </w:footnote>
  <w:footnote w:type="continuationSeparator" w:id="0">
    <w:p w14:paraId="5CFBE020" w14:textId="77777777" w:rsidR="005D2A8E" w:rsidRDefault="005D2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8E"/>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12695</TotalTime>
  <Pages>5</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1210</cp:revision>
  <cp:lastPrinted>2009-02-06T05:36:00Z</cp:lastPrinted>
  <dcterms:created xsi:type="dcterms:W3CDTF">2024-01-07T13:43:00Z</dcterms:created>
  <dcterms:modified xsi:type="dcterms:W3CDTF">2024-01-26T12:13:00Z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