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3D0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Самаль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Александра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Борисовна</w:t>
      </w:r>
      <w:r w:rsidRPr="00844348">
        <w:rPr>
          <w:rFonts w:ascii="Helvetica" w:hAnsi="Helvetica" w:cs="Helvetica"/>
          <w:b/>
          <w:bCs/>
          <w:color w:val="222222"/>
          <w:sz w:val="21"/>
          <w:szCs w:val="21"/>
        </w:rPr>
        <w:t>.</w:t>
      </w:r>
    </w:p>
    <w:p w14:paraId="2C742C4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Функциональные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внешней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агрегирующих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агентов</w:t>
      </w:r>
      <w:r w:rsidRPr="00844348">
        <w:rPr>
          <w:rFonts w:ascii="Helvetica" w:hAnsi="Helvetica" w:cs="Helvetica"/>
          <w:b/>
          <w:bCs/>
          <w:color w:val="222222"/>
          <w:sz w:val="21"/>
          <w:szCs w:val="21"/>
        </w:rPr>
        <w:t xml:space="preserve"> : </w:t>
      </w:r>
      <w:r w:rsidRPr="00844348">
        <w:rPr>
          <w:rFonts w:ascii="Helvetica" w:hAnsi="Helvetica" w:cs="Helvetica" w:hint="eastAsia"/>
          <w:b/>
          <w:bCs/>
          <w:color w:val="222222"/>
          <w:sz w:val="21"/>
          <w:szCs w:val="21"/>
        </w:rPr>
        <w:t>диссертация</w:t>
      </w:r>
      <w:r w:rsidRPr="00844348">
        <w:rPr>
          <w:rFonts w:ascii="Helvetica" w:hAnsi="Helvetica" w:cs="Helvetica"/>
          <w:b/>
          <w:bCs/>
          <w:color w:val="222222"/>
          <w:sz w:val="21"/>
          <w:szCs w:val="21"/>
        </w:rPr>
        <w:t xml:space="preserve"> ... </w:t>
      </w:r>
      <w:r w:rsidRPr="00844348">
        <w:rPr>
          <w:rFonts w:ascii="Helvetica" w:hAnsi="Helvetica" w:cs="Helvetica" w:hint="eastAsia"/>
          <w:b/>
          <w:bCs/>
          <w:color w:val="222222"/>
          <w:sz w:val="21"/>
          <w:szCs w:val="21"/>
        </w:rPr>
        <w:t>кандидата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биологических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наук</w:t>
      </w:r>
      <w:r w:rsidRPr="00844348">
        <w:rPr>
          <w:rFonts w:ascii="Helvetica" w:hAnsi="Helvetica" w:cs="Helvetica"/>
          <w:b/>
          <w:bCs/>
          <w:color w:val="222222"/>
          <w:sz w:val="21"/>
          <w:szCs w:val="21"/>
        </w:rPr>
        <w:t xml:space="preserve"> : 03.00.02. - </w:t>
      </w:r>
      <w:r w:rsidRPr="00844348">
        <w:rPr>
          <w:rFonts w:ascii="Helvetica" w:hAnsi="Helvetica" w:cs="Helvetica" w:hint="eastAsia"/>
          <w:b/>
          <w:bCs/>
          <w:color w:val="222222"/>
          <w:sz w:val="21"/>
          <w:szCs w:val="21"/>
        </w:rPr>
        <w:t>Минск</w:t>
      </w:r>
      <w:r w:rsidRPr="00844348">
        <w:rPr>
          <w:rFonts w:ascii="Helvetica" w:hAnsi="Helvetica" w:cs="Helvetica"/>
          <w:b/>
          <w:bCs/>
          <w:color w:val="222222"/>
          <w:sz w:val="21"/>
          <w:szCs w:val="21"/>
        </w:rPr>
        <w:t xml:space="preserve">, 1984. - 207 </w:t>
      </w:r>
      <w:r w:rsidRPr="00844348">
        <w:rPr>
          <w:rFonts w:ascii="Helvetica" w:hAnsi="Helvetica" w:cs="Helvetica" w:hint="eastAsia"/>
          <w:b/>
          <w:bCs/>
          <w:color w:val="222222"/>
          <w:sz w:val="21"/>
          <w:szCs w:val="21"/>
        </w:rPr>
        <w:t>с</w:t>
      </w:r>
      <w:r w:rsidRPr="00844348">
        <w:rPr>
          <w:rFonts w:ascii="Helvetica" w:hAnsi="Helvetica" w:cs="Helvetica"/>
          <w:b/>
          <w:bCs/>
          <w:color w:val="222222"/>
          <w:sz w:val="21"/>
          <w:szCs w:val="21"/>
        </w:rPr>
        <w:t xml:space="preserve">. : </w:t>
      </w:r>
      <w:r w:rsidRPr="00844348">
        <w:rPr>
          <w:rFonts w:ascii="Helvetica" w:hAnsi="Helvetica" w:cs="Helvetica" w:hint="eastAsia"/>
          <w:b/>
          <w:bCs/>
          <w:color w:val="222222"/>
          <w:sz w:val="21"/>
          <w:szCs w:val="21"/>
        </w:rPr>
        <w:t>ил</w:t>
      </w:r>
      <w:r w:rsidRPr="00844348">
        <w:rPr>
          <w:rFonts w:ascii="Helvetica" w:hAnsi="Helvetica" w:cs="Helvetica"/>
          <w:b/>
          <w:bCs/>
          <w:color w:val="222222"/>
          <w:sz w:val="21"/>
          <w:szCs w:val="21"/>
        </w:rPr>
        <w:t>.</w:t>
      </w:r>
    </w:p>
    <w:p w14:paraId="7FD4825A"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больше</w:t>
      </w:r>
    </w:p>
    <w:p w14:paraId="1699A49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Цитаты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текста</w:t>
      </w:r>
      <w:r w:rsidRPr="00844348">
        <w:rPr>
          <w:rFonts w:ascii="Helvetica" w:hAnsi="Helvetica" w:cs="Helvetica"/>
          <w:b/>
          <w:bCs/>
          <w:color w:val="222222"/>
          <w:sz w:val="21"/>
          <w:szCs w:val="21"/>
        </w:rPr>
        <w:t>:</w:t>
      </w:r>
    </w:p>
    <w:p w14:paraId="1F4D06DC"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стр</w:t>
      </w:r>
      <w:r w:rsidRPr="00844348">
        <w:rPr>
          <w:rFonts w:ascii="Helvetica" w:hAnsi="Helvetica" w:cs="Helvetica"/>
          <w:b/>
          <w:bCs/>
          <w:color w:val="222222"/>
          <w:sz w:val="21"/>
          <w:szCs w:val="21"/>
        </w:rPr>
        <w:t>. 1</w:t>
      </w:r>
    </w:p>
    <w:p w14:paraId="690CE802"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УНИВЕРСИТЕТ</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ИМЕНИ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ЛЕНИНА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правах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рукописи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УДК</w:t>
      </w:r>
      <w:r w:rsidRPr="00844348">
        <w:rPr>
          <w:rFonts w:ascii="Helvetica" w:hAnsi="Helvetica" w:cs="Helvetica"/>
          <w:b/>
          <w:bCs/>
          <w:color w:val="222222"/>
          <w:sz w:val="21"/>
          <w:szCs w:val="21"/>
        </w:rPr>
        <w:t xml:space="preserve"> 577.37 : 612.115 - 06 </w:t>
      </w:r>
      <w:r w:rsidRPr="00844348">
        <w:rPr>
          <w:rFonts w:ascii="Helvetica" w:hAnsi="Helvetica" w:cs="Helvetica" w:hint="eastAsia"/>
          <w:b/>
          <w:bCs/>
          <w:color w:val="222222"/>
          <w:sz w:val="21"/>
          <w:szCs w:val="21"/>
        </w:rPr>
        <w:t>САМАЛЬ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АЛЕКСАЩ</w:t>
      </w:r>
      <w:r w:rsidRPr="00844348">
        <w:rPr>
          <w:rFonts w:ascii="Helvetica" w:hAnsi="Helvetica" w:cs="Helvetica"/>
          <w:b/>
          <w:bCs/>
          <w:color w:val="222222"/>
          <w:sz w:val="21"/>
          <w:szCs w:val="21"/>
        </w:rPr>
        <w:t>1</w:t>
      </w:r>
      <w:r w:rsidRPr="00844348">
        <w:rPr>
          <w:rFonts w:ascii="Helvetica" w:hAnsi="Helvetica" w:cs="Helvetica" w:hint="eastAsia"/>
          <w:b/>
          <w:bCs/>
          <w:color w:val="222222"/>
          <w:sz w:val="21"/>
          <w:szCs w:val="21"/>
        </w:rPr>
        <w:t>РА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БОРИСОВНА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ФУНКЦИОНАЛЬНЫЕ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ВНЕШНЕЙ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СМЩЫ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АГРЕГИРУЮЩИХ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АГЕНТОВ</w:t>
      </w:r>
      <w:r w:rsidRPr="00844348">
        <w:rPr>
          <w:rFonts w:ascii="Helvetica" w:hAnsi="Helvetica" w:cs="Helvetica"/>
          <w:b/>
          <w:bCs/>
          <w:color w:val="222222"/>
          <w:sz w:val="21"/>
          <w:szCs w:val="21"/>
        </w:rPr>
        <w:t xml:space="preserve"> 03.00.02 - </w:t>
      </w:r>
      <w:r w:rsidRPr="00844348">
        <w:rPr>
          <w:rFonts w:ascii="Helvetica" w:hAnsi="Helvetica" w:cs="Helvetica" w:hint="eastAsia"/>
          <w:b/>
          <w:bCs/>
          <w:color w:val="222222"/>
          <w:sz w:val="21"/>
          <w:szCs w:val="21"/>
        </w:rPr>
        <w:t>биофизика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Диссертация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соискание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ученой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степени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кандидата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биологических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наук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Научные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руководители</w:t>
      </w:r>
    </w:p>
    <w:p w14:paraId="2F2D7682"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стр</w:t>
      </w:r>
      <w:r w:rsidRPr="00844348">
        <w:rPr>
          <w:rFonts w:ascii="Helvetica" w:hAnsi="Helvetica" w:cs="Helvetica"/>
          <w:b/>
          <w:bCs/>
          <w:color w:val="222222"/>
          <w:sz w:val="21"/>
          <w:szCs w:val="21"/>
        </w:rPr>
        <w:t>. 4</w:t>
      </w:r>
    </w:p>
    <w:p w14:paraId="7E2834A3"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применением</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КонА</w:t>
      </w:r>
      <w:r w:rsidRPr="00844348">
        <w:rPr>
          <w:rFonts w:ascii="Helvetica" w:hAnsi="Helvetica" w:cs="Helvetica"/>
          <w:b/>
          <w:bCs/>
          <w:color w:val="222222"/>
          <w:sz w:val="21"/>
          <w:szCs w:val="21"/>
        </w:rPr>
        <w:t xml:space="preserve"> III.5. </w:t>
      </w:r>
      <w:r w:rsidRPr="00844348">
        <w:rPr>
          <w:rFonts w:ascii="Helvetica" w:hAnsi="Helvetica" w:cs="Helvetica" w:hint="eastAsia"/>
          <w:b/>
          <w:bCs/>
          <w:color w:val="222222"/>
          <w:sz w:val="21"/>
          <w:szCs w:val="21"/>
        </w:rPr>
        <w:t>Роль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процессах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111.5.1. </w:t>
      </w:r>
      <w:r w:rsidRPr="00844348">
        <w:rPr>
          <w:rFonts w:ascii="Helvetica" w:hAnsi="Helvetica" w:cs="Helvetica" w:hint="eastAsia"/>
          <w:b/>
          <w:bCs/>
          <w:color w:val="222222"/>
          <w:sz w:val="21"/>
          <w:szCs w:val="21"/>
        </w:rPr>
        <w:t>Влияние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рН</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агрегацию</w:t>
      </w:r>
      <w:r w:rsidRPr="00844348">
        <w:rPr>
          <w:rFonts w:ascii="Helvetica" w:hAnsi="Helvetica" w:cs="Helvetica"/>
          <w:b/>
          <w:bCs/>
          <w:color w:val="222222"/>
          <w:sz w:val="21"/>
          <w:szCs w:val="21"/>
        </w:rPr>
        <w:t xml:space="preserve"> 97 102 </w:t>
      </w:r>
      <w:r w:rsidRPr="00844348">
        <w:rPr>
          <w:rFonts w:ascii="Helvetica" w:hAnsi="Helvetica" w:cs="Helvetica" w:hint="eastAsia"/>
          <w:b/>
          <w:bCs/>
          <w:color w:val="222222"/>
          <w:sz w:val="21"/>
          <w:szCs w:val="21"/>
        </w:rPr>
        <w:t>ИЗ</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111.5.2. </w:t>
      </w:r>
      <w:r w:rsidRPr="00844348">
        <w:rPr>
          <w:rFonts w:ascii="Helvetica" w:hAnsi="Helvetica" w:cs="Helvetica" w:hint="eastAsia"/>
          <w:b/>
          <w:bCs/>
          <w:color w:val="222222"/>
          <w:sz w:val="21"/>
          <w:szCs w:val="21"/>
        </w:rPr>
        <w:t>Реакция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гипо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гипертонических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w:t>
      </w:r>
      <w:r w:rsidRPr="00844348">
        <w:rPr>
          <w:rFonts w:ascii="Helvetica" w:hAnsi="Helvetica" w:cs="Helvetica"/>
          <w:b/>
          <w:bCs/>
          <w:color w:val="222222"/>
          <w:sz w:val="21"/>
          <w:szCs w:val="21"/>
        </w:rPr>
        <w:t xml:space="preserve"> 111.5.3. </w:t>
      </w:r>
      <w:r w:rsidRPr="00844348">
        <w:rPr>
          <w:rFonts w:ascii="Helvetica" w:hAnsi="Helvetica" w:cs="Helvetica" w:hint="eastAsia"/>
          <w:b/>
          <w:bCs/>
          <w:color w:val="222222"/>
          <w:sz w:val="21"/>
          <w:szCs w:val="21"/>
        </w:rPr>
        <w:t>Агрегация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различ­</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температурах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ГЛАВА</w:t>
      </w:r>
      <w:r w:rsidRPr="00844348">
        <w:rPr>
          <w:rFonts w:ascii="Helvetica" w:hAnsi="Helvetica" w:cs="Helvetica"/>
          <w:b/>
          <w:bCs/>
          <w:color w:val="222222"/>
          <w:sz w:val="21"/>
          <w:szCs w:val="21"/>
        </w:rPr>
        <w:t xml:space="preserve"> 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изменения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белок</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липидных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компонентах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действии</w:t>
      </w:r>
      <w:r w:rsidRPr="00844348">
        <w:rPr>
          <w:rFonts w:ascii="Helvetica" w:hAnsi="Helvetica" w:cs="Helvetica"/>
          <w:b/>
          <w:bCs/>
          <w:color w:val="222222"/>
          <w:sz w:val="21"/>
          <w:szCs w:val="21"/>
        </w:rPr>
        <w:t>...</w:t>
      </w:r>
    </w:p>
    <w:p w14:paraId="67784221"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стр</w:t>
      </w:r>
      <w:r w:rsidRPr="00844348">
        <w:rPr>
          <w:rFonts w:ascii="Helvetica" w:hAnsi="Helvetica" w:cs="Helvetica"/>
          <w:b/>
          <w:bCs/>
          <w:color w:val="222222"/>
          <w:sz w:val="21"/>
          <w:szCs w:val="21"/>
        </w:rPr>
        <w:t>. 8</w:t>
      </w:r>
    </w:p>
    <w:p w14:paraId="0B8DE201"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определении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агрегатоспособности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механизмах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изучена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недостаточно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литературных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данных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следует</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что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исследования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функциональных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рефрак­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терных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стимулированных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варьированием</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внешней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значительно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опережают</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анализ</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турных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связи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изложенным</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целью</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данной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работы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явилось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изучение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функциональных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w:t>
      </w:r>
      <w:r w:rsidRPr="00844348">
        <w:rPr>
          <w:rFonts w:ascii="Helvetica" w:hAnsi="Helvetica" w:cs="Helvetica"/>
          <w:b/>
          <w:bCs/>
          <w:color w:val="222222"/>
          <w:sz w:val="21"/>
          <w:szCs w:val="21"/>
        </w:rPr>
        <w:t>...</w:t>
      </w:r>
    </w:p>
    <w:p w14:paraId="5D23F70F" w14:textId="77777777" w:rsidR="00844348" w:rsidRPr="00844348" w:rsidRDefault="00844348" w:rsidP="00844348">
      <w:pPr>
        <w:rPr>
          <w:rFonts w:ascii="Helvetica" w:hAnsi="Helvetica" w:cs="Helvetica"/>
          <w:b/>
          <w:bCs/>
          <w:color w:val="222222"/>
          <w:sz w:val="21"/>
          <w:szCs w:val="21"/>
        </w:rPr>
      </w:pPr>
    </w:p>
    <w:p w14:paraId="47C9EB3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Оглавление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диссертации</w:t>
      </w:r>
    </w:p>
    <w:p w14:paraId="285184FC"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кандидат</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биологических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наук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Самаль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Александра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Борисовна</w:t>
      </w:r>
    </w:p>
    <w:p w14:paraId="5A676F84"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СПИСОК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СОКРАЩЕНИИ</w:t>
      </w:r>
      <w:r w:rsidRPr="00844348">
        <w:rPr>
          <w:rFonts w:ascii="Helvetica" w:hAnsi="Helvetica" w:cs="Helvetica"/>
          <w:b/>
          <w:bCs/>
          <w:color w:val="222222"/>
          <w:sz w:val="21"/>
          <w:szCs w:val="21"/>
        </w:rPr>
        <w:t>.</w:t>
      </w:r>
    </w:p>
    <w:p w14:paraId="4D2E0F17" w14:textId="77777777" w:rsidR="00844348" w:rsidRPr="00844348" w:rsidRDefault="00844348" w:rsidP="00844348">
      <w:pPr>
        <w:rPr>
          <w:rFonts w:ascii="Helvetica" w:hAnsi="Helvetica" w:cs="Helvetica"/>
          <w:b/>
          <w:bCs/>
          <w:color w:val="222222"/>
          <w:sz w:val="21"/>
          <w:szCs w:val="21"/>
        </w:rPr>
      </w:pPr>
    </w:p>
    <w:p w14:paraId="7B05D405"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ВВЕДЕНИЕ</w:t>
      </w:r>
      <w:r w:rsidRPr="00844348">
        <w:rPr>
          <w:rFonts w:ascii="Helvetica" w:hAnsi="Helvetica" w:cs="Helvetica"/>
          <w:b/>
          <w:bCs/>
          <w:color w:val="222222"/>
          <w:sz w:val="21"/>
          <w:szCs w:val="21"/>
        </w:rPr>
        <w:t>.</w:t>
      </w:r>
    </w:p>
    <w:p w14:paraId="29A3CEE3" w14:textId="77777777" w:rsidR="00844348" w:rsidRPr="00844348" w:rsidRDefault="00844348" w:rsidP="00844348">
      <w:pPr>
        <w:rPr>
          <w:rFonts w:ascii="Helvetica" w:hAnsi="Helvetica" w:cs="Helvetica"/>
          <w:b/>
          <w:bCs/>
          <w:color w:val="222222"/>
          <w:sz w:val="21"/>
          <w:szCs w:val="21"/>
        </w:rPr>
      </w:pPr>
    </w:p>
    <w:p w14:paraId="0C4492BD"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ГЛАВА</w:t>
      </w:r>
      <w:r w:rsidRPr="00844348">
        <w:rPr>
          <w:rFonts w:ascii="Helvetica" w:hAnsi="Helvetica" w:cs="Helvetica"/>
          <w:b/>
          <w:bCs/>
          <w:color w:val="222222"/>
          <w:sz w:val="21"/>
          <w:szCs w:val="21"/>
        </w:rPr>
        <w:t xml:space="preserve"> I. </w:t>
      </w:r>
      <w:r w:rsidRPr="00844348">
        <w:rPr>
          <w:rFonts w:ascii="Helvetica" w:hAnsi="Helvetica" w:cs="Helvetica" w:hint="eastAsia"/>
          <w:b/>
          <w:bCs/>
          <w:color w:val="222222"/>
          <w:sz w:val="21"/>
          <w:szCs w:val="21"/>
        </w:rPr>
        <w:t>ОБЗОР</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ЛИТЕРАТУРЫ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ФУНКЦИИ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w:t>
      </w:r>
    </w:p>
    <w:p w14:paraId="3DBE1FF2" w14:textId="77777777" w:rsidR="00844348" w:rsidRPr="00844348" w:rsidRDefault="00844348" w:rsidP="00844348">
      <w:pPr>
        <w:rPr>
          <w:rFonts w:ascii="Helvetica" w:hAnsi="Helvetica" w:cs="Helvetica"/>
          <w:b/>
          <w:bCs/>
          <w:color w:val="222222"/>
          <w:sz w:val="21"/>
          <w:szCs w:val="21"/>
        </w:rPr>
      </w:pPr>
    </w:p>
    <w:p w14:paraId="41DC6519"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 </w:t>
      </w:r>
      <w:r w:rsidRPr="00844348">
        <w:rPr>
          <w:rFonts w:ascii="Helvetica" w:hAnsi="Helvetica" w:cs="Helvetica" w:hint="eastAsia"/>
          <w:b/>
          <w:bCs/>
          <w:color w:val="222222"/>
          <w:sz w:val="21"/>
          <w:szCs w:val="21"/>
        </w:rPr>
        <w:t>Измерение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3F1F5649" w14:textId="77777777" w:rsidR="00844348" w:rsidRPr="00844348" w:rsidRDefault="00844348" w:rsidP="00844348">
      <w:pPr>
        <w:rPr>
          <w:rFonts w:ascii="Helvetica" w:hAnsi="Helvetica" w:cs="Helvetica"/>
          <w:b/>
          <w:bCs/>
          <w:color w:val="222222"/>
          <w:sz w:val="21"/>
          <w:szCs w:val="21"/>
        </w:rPr>
      </w:pPr>
    </w:p>
    <w:p w14:paraId="303DFF12"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1.2. </w:t>
      </w:r>
      <w:r w:rsidRPr="00844348">
        <w:rPr>
          <w:rFonts w:ascii="Helvetica" w:hAnsi="Helvetica" w:cs="Helvetica" w:hint="eastAsia"/>
          <w:b/>
          <w:bCs/>
          <w:color w:val="222222"/>
          <w:sz w:val="21"/>
          <w:szCs w:val="21"/>
        </w:rPr>
        <w:t>Реакции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агрегирующих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агентов</w:t>
      </w:r>
      <w:r w:rsidRPr="00844348">
        <w:rPr>
          <w:rFonts w:ascii="Helvetica" w:hAnsi="Helvetica" w:cs="Helvetica"/>
          <w:b/>
          <w:bCs/>
          <w:color w:val="222222"/>
          <w:sz w:val="21"/>
          <w:szCs w:val="21"/>
        </w:rPr>
        <w:t>.</w:t>
      </w:r>
    </w:p>
    <w:p w14:paraId="556F1321" w14:textId="77777777" w:rsidR="00844348" w:rsidRPr="00844348" w:rsidRDefault="00844348" w:rsidP="00844348">
      <w:pPr>
        <w:rPr>
          <w:rFonts w:ascii="Helvetica" w:hAnsi="Helvetica" w:cs="Helvetica"/>
          <w:b/>
          <w:bCs/>
          <w:color w:val="222222"/>
          <w:sz w:val="21"/>
          <w:szCs w:val="21"/>
        </w:rPr>
      </w:pPr>
    </w:p>
    <w:p w14:paraId="213DBEAB"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1.3. </w:t>
      </w:r>
      <w:r w:rsidRPr="00844348">
        <w:rPr>
          <w:rFonts w:ascii="Helvetica" w:hAnsi="Helvetica" w:cs="Helvetica" w:hint="eastAsia"/>
          <w:b/>
          <w:bCs/>
          <w:color w:val="222222"/>
          <w:sz w:val="21"/>
          <w:szCs w:val="21"/>
        </w:rPr>
        <w:t>Структурная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организация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мембран</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w:t>
      </w:r>
    </w:p>
    <w:p w14:paraId="58C86C41" w14:textId="77777777" w:rsidR="00844348" w:rsidRPr="00844348" w:rsidRDefault="00844348" w:rsidP="00844348">
      <w:pPr>
        <w:rPr>
          <w:rFonts w:ascii="Helvetica" w:hAnsi="Helvetica" w:cs="Helvetica"/>
          <w:b/>
          <w:bCs/>
          <w:color w:val="222222"/>
          <w:sz w:val="21"/>
          <w:szCs w:val="21"/>
        </w:rPr>
      </w:pPr>
    </w:p>
    <w:p w14:paraId="1BEDD40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1.3.1. </w:t>
      </w:r>
      <w:r w:rsidRPr="00844348">
        <w:rPr>
          <w:rFonts w:ascii="Helvetica" w:hAnsi="Helvetica" w:cs="Helvetica" w:hint="eastAsia"/>
          <w:b/>
          <w:bCs/>
          <w:color w:val="222222"/>
          <w:sz w:val="21"/>
          <w:szCs w:val="21"/>
        </w:rPr>
        <w:t>Краткая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характеристика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строения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биологических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мембран</w:t>
      </w:r>
      <w:r w:rsidRPr="00844348">
        <w:rPr>
          <w:rFonts w:ascii="Helvetica" w:hAnsi="Helvetica" w:cs="Helvetica"/>
          <w:b/>
          <w:bCs/>
          <w:color w:val="222222"/>
          <w:sz w:val="21"/>
          <w:szCs w:val="21"/>
        </w:rPr>
        <w:t>.</w:t>
      </w:r>
    </w:p>
    <w:p w14:paraId="0DECD9C8" w14:textId="77777777" w:rsidR="00844348" w:rsidRPr="00844348" w:rsidRDefault="00844348" w:rsidP="00844348">
      <w:pPr>
        <w:rPr>
          <w:rFonts w:ascii="Helvetica" w:hAnsi="Helvetica" w:cs="Helvetica"/>
          <w:b/>
          <w:bCs/>
          <w:color w:val="222222"/>
          <w:sz w:val="21"/>
          <w:szCs w:val="21"/>
        </w:rPr>
      </w:pPr>
    </w:p>
    <w:p w14:paraId="526B8614"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1.3.2. </w:t>
      </w:r>
      <w:r w:rsidRPr="00844348">
        <w:rPr>
          <w:rFonts w:ascii="Helvetica" w:hAnsi="Helvetica" w:cs="Helvetica" w:hint="eastAsia"/>
          <w:b/>
          <w:bCs/>
          <w:color w:val="222222"/>
          <w:sz w:val="21"/>
          <w:szCs w:val="21"/>
        </w:rPr>
        <w:t>Организация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физико</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химические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липидов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мембранах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w:t>
      </w:r>
    </w:p>
    <w:p w14:paraId="02037E7E" w14:textId="77777777" w:rsidR="00844348" w:rsidRPr="00844348" w:rsidRDefault="00844348" w:rsidP="00844348">
      <w:pPr>
        <w:rPr>
          <w:rFonts w:ascii="Helvetica" w:hAnsi="Helvetica" w:cs="Helvetica"/>
          <w:b/>
          <w:bCs/>
          <w:color w:val="222222"/>
          <w:sz w:val="21"/>
          <w:szCs w:val="21"/>
        </w:rPr>
      </w:pPr>
    </w:p>
    <w:p w14:paraId="5B18575A"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1.3.3. </w:t>
      </w:r>
      <w:r w:rsidRPr="00844348">
        <w:rPr>
          <w:rFonts w:ascii="Helvetica" w:hAnsi="Helvetica" w:cs="Helvetica" w:hint="eastAsia"/>
          <w:b/>
          <w:bCs/>
          <w:color w:val="222222"/>
          <w:sz w:val="21"/>
          <w:szCs w:val="21"/>
        </w:rPr>
        <w:t>Гликопротеиды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сократительные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белки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4FDBFEA6" w14:textId="77777777" w:rsidR="00844348" w:rsidRPr="00844348" w:rsidRDefault="00844348" w:rsidP="00844348">
      <w:pPr>
        <w:rPr>
          <w:rFonts w:ascii="Helvetica" w:hAnsi="Helvetica" w:cs="Helvetica"/>
          <w:b/>
          <w:bCs/>
          <w:color w:val="222222"/>
          <w:sz w:val="21"/>
          <w:szCs w:val="21"/>
        </w:rPr>
      </w:pPr>
    </w:p>
    <w:p w14:paraId="45C506D0"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1.3.4. </w:t>
      </w:r>
      <w:r w:rsidRPr="00844348">
        <w:rPr>
          <w:rFonts w:ascii="Helvetica" w:hAnsi="Helvetica" w:cs="Helvetica" w:hint="eastAsia"/>
          <w:b/>
          <w:bCs/>
          <w:color w:val="222222"/>
          <w:sz w:val="21"/>
          <w:szCs w:val="21"/>
        </w:rPr>
        <w:t>Микротрубочки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микрофиламенты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32A3319B" w14:textId="77777777" w:rsidR="00844348" w:rsidRPr="00844348" w:rsidRDefault="00844348" w:rsidP="00844348">
      <w:pPr>
        <w:rPr>
          <w:rFonts w:ascii="Helvetica" w:hAnsi="Helvetica" w:cs="Helvetica"/>
          <w:b/>
          <w:bCs/>
          <w:color w:val="222222"/>
          <w:sz w:val="21"/>
          <w:szCs w:val="21"/>
        </w:rPr>
      </w:pPr>
    </w:p>
    <w:p w14:paraId="39B2CB32"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1.4. </w:t>
      </w:r>
      <w:r w:rsidRPr="00844348">
        <w:rPr>
          <w:rFonts w:ascii="Helvetica" w:hAnsi="Helvetica" w:cs="Helvetica" w:hint="eastAsia"/>
          <w:b/>
          <w:bCs/>
          <w:color w:val="222222"/>
          <w:sz w:val="21"/>
          <w:szCs w:val="21"/>
        </w:rPr>
        <w:t>Тромбин</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индуцируемые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изменения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свойств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1B2A065F" w14:textId="77777777" w:rsidR="00844348" w:rsidRPr="00844348" w:rsidRDefault="00844348" w:rsidP="00844348">
      <w:pPr>
        <w:rPr>
          <w:rFonts w:ascii="Helvetica" w:hAnsi="Helvetica" w:cs="Helvetica"/>
          <w:b/>
          <w:bCs/>
          <w:color w:val="222222"/>
          <w:sz w:val="21"/>
          <w:szCs w:val="21"/>
        </w:rPr>
      </w:pPr>
    </w:p>
    <w:p w14:paraId="36432FBF"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1.5. </w:t>
      </w:r>
      <w:r w:rsidRPr="00844348">
        <w:rPr>
          <w:rFonts w:ascii="Helvetica" w:hAnsi="Helvetica" w:cs="Helvetica" w:hint="eastAsia"/>
          <w:b/>
          <w:bCs/>
          <w:color w:val="222222"/>
          <w:sz w:val="21"/>
          <w:szCs w:val="21"/>
        </w:rPr>
        <w:t>Роль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цАМФ</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продуктов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метаболизма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арахидоновой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кислоты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ионов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4A8B85EE" w14:textId="77777777" w:rsidR="00844348" w:rsidRPr="00844348" w:rsidRDefault="00844348" w:rsidP="00844348">
      <w:pPr>
        <w:rPr>
          <w:rFonts w:ascii="Helvetica" w:hAnsi="Helvetica" w:cs="Helvetica"/>
          <w:b/>
          <w:bCs/>
          <w:color w:val="222222"/>
          <w:sz w:val="21"/>
          <w:szCs w:val="21"/>
        </w:rPr>
      </w:pPr>
    </w:p>
    <w:p w14:paraId="659DE99B"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1.6. </w:t>
      </w:r>
      <w:r w:rsidRPr="00844348">
        <w:rPr>
          <w:rFonts w:ascii="Helvetica" w:hAnsi="Helvetica" w:cs="Helvetica" w:hint="eastAsia"/>
          <w:b/>
          <w:bCs/>
          <w:color w:val="222222"/>
          <w:sz w:val="21"/>
          <w:szCs w:val="21"/>
        </w:rPr>
        <w:t>Цель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задачи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исследования</w:t>
      </w:r>
    </w:p>
    <w:p w14:paraId="7617B998" w14:textId="77777777" w:rsidR="00844348" w:rsidRPr="00844348" w:rsidRDefault="00844348" w:rsidP="00844348">
      <w:pPr>
        <w:rPr>
          <w:rFonts w:ascii="Helvetica" w:hAnsi="Helvetica" w:cs="Helvetica"/>
          <w:b/>
          <w:bCs/>
          <w:color w:val="222222"/>
          <w:sz w:val="21"/>
          <w:szCs w:val="21"/>
        </w:rPr>
      </w:pPr>
    </w:p>
    <w:p w14:paraId="0737F7B4"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ЭКСПЕРИМЕНТАЛЬНАЯ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ЧАСТЬ</w:t>
      </w:r>
    </w:p>
    <w:p w14:paraId="0926750F" w14:textId="77777777" w:rsidR="00844348" w:rsidRPr="00844348" w:rsidRDefault="00844348" w:rsidP="00844348">
      <w:pPr>
        <w:rPr>
          <w:rFonts w:ascii="Helvetica" w:hAnsi="Helvetica" w:cs="Helvetica"/>
          <w:b/>
          <w:bCs/>
          <w:color w:val="222222"/>
          <w:sz w:val="21"/>
          <w:szCs w:val="21"/>
        </w:rPr>
      </w:pPr>
    </w:p>
    <w:p w14:paraId="23656A90"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ГЛАВА</w:t>
      </w:r>
      <w:r w:rsidRPr="00844348">
        <w:rPr>
          <w:rFonts w:ascii="Helvetica" w:hAnsi="Helvetica" w:cs="Helvetica"/>
          <w:b/>
          <w:bCs/>
          <w:color w:val="222222"/>
          <w:sz w:val="21"/>
          <w:szCs w:val="21"/>
        </w:rPr>
        <w:t xml:space="preserve"> II. </w:t>
      </w:r>
      <w:r w:rsidRPr="00844348">
        <w:rPr>
          <w:rFonts w:ascii="Helvetica" w:hAnsi="Helvetica" w:cs="Helvetica" w:hint="eastAsia"/>
          <w:b/>
          <w:bCs/>
          <w:color w:val="222222"/>
          <w:sz w:val="21"/>
          <w:szCs w:val="21"/>
        </w:rPr>
        <w:t>Объекты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методы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исследования</w:t>
      </w:r>
    </w:p>
    <w:p w14:paraId="04B5CCF0" w14:textId="77777777" w:rsidR="00844348" w:rsidRPr="00844348" w:rsidRDefault="00844348" w:rsidP="00844348">
      <w:pPr>
        <w:rPr>
          <w:rFonts w:ascii="Helvetica" w:hAnsi="Helvetica" w:cs="Helvetica"/>
          <w:b/>
          <w:bCs/>
          <w:color w:val="222222"/>
          <w:sz w:val="21"/>
          <w:szCs w:val="21"/>
        </w:rPr>
      </w:pPr>
    </w:p>
    <w:p w14:paraId="4D83D69F"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 </w:t>
      </w:r>
      <w:r w:rsidRPr="00844348">
        <w:rPr>
          <w:rFonts w:ascii="Helvetica" w:hAnsi="Helvetica" w:cs="Helvetica" w:hint="eastAsia"/>
          <w:b/>
          <w:bCs/>
          <w:color w:val="222222"/>
          <w:sz w:val="21"/>
          <w:szCs w:val="21"/>
        </w:rPr>
        <w:t>Выделение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55CD7DE2" w14:textId="77777777" w:rsidR="00844348" w:rsidRPr="00844348" w:rsidRDefault="00844348" w:rsidP="00844348">
      <w:pPr>
        <w:rPr>
          <w:rFonts w:ascii="Helvetica" w:hAnsi="Helvetica" w:cs="Helvetica"/>
          <w:b/>
          <w:bCs/>
          <w:color w:val="222222"/>
          <w:sz w:val="21"/>
          <w:szCs w:val="21"/>
        </w:rPr>
      </w:pPr>
    </w:p>
    <w:p w14:paraId="47632510"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11.2. </w:t>
      </w:r>
      <w:r w:rsidRPr="00844348">
        <w:rPr>
          <w:rFonts w:ascii="Helvetica" w:hAnsi="Helvetica" w:cs="Helvetica" w:hint="eastAsia"/>
          <w:b/>
          <w:bCs/>
          <w:color w:val="222222"/>
          <w:sz w:val="21"/>
          <w:szCs w:val="21"/>
        </w:rPr>
        <w:t>Установка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для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исследования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4191A81C" w14:textId="77777777" w:rsidR="00844348" w:rsidRPr="00844348" w:rsidRDefault="00844348" w:rsidP="00844348">
      <w:pPr>
        <w:rPr>
          <w:rFonts w:ascii="Helvetica" w:hAnsi="Helvetica" w:cs="Helvetica"/>
          <w:b/>
          <w:bCs/>
          <w:color w:val="222222"/>
          <w:sz w:val="21"/>
          <w:szCs w:val="21"/>
        </w:rPr>
      </w:pPr>
    </w:p>
    <w:p w14:paraId="0BEB1716"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11.3. </w:t>
      </w:r>
      <w:r w:rsidRPr="00844348">
        <w:rPr>
          <w:rFonts w:ascii="Helvetica" w:hAnsi="Helvetica" w:cs="Helvetica" w:hint="eastAsia"/>
          <w:b/>
          <w:bCs/>
          <w:color w:val="222222"/>
          <w:sz w:val="21"/>
          <w:szCs w:val="21"/>
        </w:rPr>
        <w:t>Спектрофотометрические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измерения</w:t>
      </w:r>
    </w:p>
    <w:p w14:paraId="54E16375" w14:textId="77777777" w:rsidR="00844348" w:rsidRPr="00844348" w:rsidRDefault="00844348" w:rsidP="00844348">
      <w:pPr>
        <w:rPr>
          <w:rFonts w:ascii="Helvetica" w:hAnsi="Helvetica" w:cs="Helvetica"/>
          <w:b/>
          <w:bCs/>
          <w:color w:val="222222"/>
          <w:sz w:val="21"/>
          <w:szCs w:val="21"/>
        </w:rPr>
      </w:pPr>
    </w:p>
    <w:p w14:paraId="65B16FBF"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11.4. </w:t>
      </w:r>
      <w:r w:rsidRPr="00844348">
        <w:rPr>
          <w:rFonts w:ascii="Helvetica" w:hAnsi="Helvetica" w:cs="Helvetica" w:hint="eastAsia"/>
          <w:b/>
          <w:bCs/>
          <w:color w:val="222222"/>
          <w:sz w:val="21"/>
          <w:szCs w:val="21"/>
        </w:rPr>
        <w:t>Флуоресцентные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измерения</w:t>
      </w:r>
    </w:p>
    <w:p w14:paraId="6318CFF8" w14:textId="77777777" w:rsidR="00844348" w:rsidRPr="00844348" w:rsidRDefault="00844348" w:rsidP="00844348">
      <w:pPr>
        <w:rPr>
          <w:rFonts w:ascii="Helvetica" w:hAnsi="Helvetica" w:cs="Helvetica"/>
          <w:b/>
          <w:bCs/>
          <w:color w:val="222222"/>
          <w:sz w:val="21"/>
          <w:szCs w:val="21"/>
        </w:rPr>
      </w:pPr>
    </w:p>
    <w:p w14:paraId="49EF584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11.5. </w:t>
      </w:r>
      <w:r w:rsidRPr="00844348">
        <w:rPr>
          <w:rFonts w:ascii="Helvetica" w:hAnsi="Helvetica" w:cs="Helvetica" w:hint="eastAsia"/>
          <w:b/>
          <w:bCs/>
          <w:color w:val="222222"/>
          <w:sz w:val="21"/>
          <w:szCs w:val="21"/>
        </w:rPr>
        <w:t>Метод</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флуоресцентных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зондов</w:t>
      </w:r>
    </w:p>
    <w:p w14:paraId="7E1A66F1" w14:textId="77777777" w:rsidR="00844348" w:rsidRPr="00844348" w:rsidRDefault="00844348" w:rsidP="00844348">
      <w:pPr>
        <w:rPr>
          <w:rFonts w:ascii="Helvetica" w:hAnsi="Helvetica" w:cs="Helvetica"/>
          <w:b/>
          <w:bCs/>
          <w:color w:val="222222"/>
          <w:sz w:val="21"/>
          <w:szCs w:val="21"/>
        </w:rPr>
      </w:pPr>
    </w:p>
    <w:p w14:paraId="55EC32DF"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11.6. </w:t>
      </w:r>
      <w:r w:rsidRPr="00844348">
        <w:rPr>
          <w:rFonts w:ascii="Helvetica" w:hAnsi="Helvetica" w:cs="Helvetica" w:hint="eastAsia"/>
          <w:b/>
          <w:bCs/>
          <w:color w:val="222222"/>
          <w:sz w:val="21"/>
          <w:szCs w:val="21"/>
        </w:rPr>
        <w:t>Определение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размеров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616870A6" w14:textId="77777777" w:rsidR="00844348" w:rsidRPr="00844348" w:rsidRDefault="00844348" w:rsidP="00844348">
      <w:pPr>
        <w:rPr>
          <w:rFonts w:ascii="Helvetica" w:hAnsi="Helvetica" w:cs="Helvetica"/>
          <w:b/>
          <w:bCs/>
          <w:color w:val="222222"/>
          <w:sz w:val="21"/>
          <w:szCs w:val="21"/>
        </w:rPr>
      </w:pPr>
    </w:p>
    <w:p w14:paraId="7EB66FC3"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11.7. </w:t>
      </w:r>
      <w:r w:rsidRPr="00844348">
        <w:rPr>
          <w:rFonts w:ascii="Helvetica" w:hAnsi="Helvetica" w:cs="Helvetica" w:hint="eastAsia"/>
          <w:b/>
          <w:bCs/>
          <w:color w:val="222222"/>
          <w:sz w:val="21"/>
          <w:szCs w:val="21"/>
        </w:rPr>
        <w:t>Электронно</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микроскопические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измерения</w:t>
      </w:r>
    </w:p>
    <w:p w14:paraId="37EA756A" w14:textId="77777777" w:rsidR="00844348" w:rsidRPr="00844348" w:rsidRDefault="00844348" w:rsidP="00844348">
      <w:pPr>
        <w:rPr>
          <w:rFonts w:ascii="Helvetica" w:hAnsi="Helvetica" w:cs="Helvetica"/>
          <w:b/>
          <w:bCs/>
          <w:color w:val="222222"/>
          <w:sz w:val="21"/>
          <w:szCs w:val="21"/>
        </w:rPr>
      </w:pPr>
    </w:p>
    <w:p w14:paraId="38A73ACD"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lastRenderedPageBreak/>
        <w:t xml:space="preserve">11.8. </w:t>
      </w:r>
      <w:r w:rsidRPr="00844348">
        <w:rPr>
          <w:rFonts w:ascii="Helvetica" w:hAnsi="Helvetica" w:cs="Helvetica" w:hint="eastAsia"/>
          <w:b/>
          <w:bCs/>
          <w:color w:val="222222"/>
          <w:sz w:val="21"/>
          <w:szCs w:val="21"/>
        </w:rPr>
        <w:t>Способ</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определения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серотонина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биологических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средах</w:t>
      </w:r>
      <w:r w:rsidRPr="00844348">
        <w:rPr>
          <w:rFonts w:ascii="Helvetica" w:hAnsi="Helvetica" w:cs="Helvetica"/>
          <w:b/>
          <w:bCs/>
          <w:color w:val="222222"/>
          <w:sz w:val="21"/>
          <w:szCs w:val="21"/>
        </w:rPr>
        <w:t>.</w:t>
      </w:r>
    </w:p>
    <w:p w14:paraId="02879568" w14:textId="77777777" w:rsidR="00844348" w:rsidRPr="00844348" w:rsidRDefault="00844348" w:rsidP="00844348">
      <w:pPr>
        <w:rPr>
          <w:rFonts w:ascii="Helvetica" w:hAnsi="Helvetica" w:cs="Helvetica"/>
          <w:b/>
          <w:bCs/>
          <w:color w:val="222222"/>
          <w:sz w:val="21"/>
          <w:szCs w:val="21"/>
        </w:rPr>
      </w:pPr>
    </w:p>
    <w:p w14:paraId="267B5C79"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11.9. </w:t>
      </w:r>
      <w:r w:rsidRPr="00844348">
        <w:rPr>
          <w:rFonts w:ascii="Helvetica" w:hAnsi="Helvetica" w:cs="Helvetica" w:hint="eastAsia"/>
          <w:b/>
          <w:bCs/>
          <w:color w:val="222222"/>
          <w:sz w:val="21"/>
          <w:szCs w:val="21"/>
        </w:rPr>
        <w:t>Статистическая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обработка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результатов</w:t>
      </w:r>
    </w:p>
    <w:p w14:paraId="65974F72" w14:textId="77777777" w:rsidR="00844348" w:rsidRPr="00844348" w:rsidRDefault="00844348" w:rsidP="00844348">
      <w:pPr>
        <w:rPr>
          <w:rFonts w:ascii="Helvetica" w:hAnsi="Helvetica" w:cs="Helvetica"/>
          <w:b/>
          <w:bCs/>
          <w:color w:val="222222"/>
          <w:sz w:val="21"/>
          <w:szCs w:val="21"/>
        </w:rPr>
      </w:pPr>
    </w:p>
    <w:p w14:paraId="78CFAFD0"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II. 10. </w:t>
      </w:r>
      <w:r w:rsidRPr="00844348">
        <w:rPr>
          <w:rFonts w:ascii="Helvetica" w:hAnsi="Helvetica" w:cs="Helvetica" w:hint="eastAsia"/>
          <w:b/>
          <w:bCs/>
          <w:color w:val="222222"/>
          <w:sz w:val="21"/>
          <w:szCs w:val="21"/>
        </w:rPr>
        <w:t>Реактивы</w:t>
      </w:r>
      <w:r w:rsidRPr="00844348">
        <w:rPr>
          <w:rFonts w:ascii="Helvetica" w:hAnsi="Helvetica" w:cs="Helvetica"/>
          <w:b/>
          <w:bCs/>
          <w:color w:val="222222"/>
          <w:sz w:val="21"/>
          <w:szCs w:val="21"/>
        </w:rPr>
        <w:t>.</w:t>
      </w:r>
    </w:p>
    <w:p w14:paraId="5298B1E0" w14:textId="77777777" w:rsidR="00844348" w:rsidRPr="00844348" w:rsidRDefault="00844348" w:rsidP="00844348">
      <w:pPr>
        <w:rPr>
          <w:rFonts w:ascii="Helvetica" w:hAnsi="Helvetica" w:cs="Helvetica"/>
          <w:b/>
          <w:bCs/>
          <w:color w:val="222222"/>
          <w:sz w:val="21"/>
          <w:szCs w:val="21"/>
        </w:rPr>
      </w:pPr>
    </w:p>
    <w:p w14:paraId="46ECCD32"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РЕЗУЛЬТАТЫ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ОБСУВДЕНИЕ</w:t>
      </w:r>
      <w:r w:rsidRPr="00844348">
        <w:rPr>
          <w:rFonts w:ascii="Helvetica" w:hAnsi="Helvetica" w:cs="Helvetica"/>
          <w:b/>
          <w:bCs/>
          <w:color w:val="222222"/>
          <w:sz w:val="21"/>
          <w:szCs w:val="21"/>
        </w:rPr>
        <w:t>.</w:t>
      </w:r>
    </w:p>
    <w:p w14:paraId="0588C372" w14:textId="77777777" w:rsidR="00844348" w:rsidRPr="00844348" w:rsidRDefault="00844348" w:rsidP="00844348">
      <w:pPr>
        <w:rPr>
          <w:rFonts w:ascii="Helvetica" w:hAnsi="Helvetica" w:cs="Helvetica"/>
          <w:b/>
          <w:bCs/>
          <w:color w:val="222222"/>
          <w:sz w:val="21"/>
          <w:szCs w:val="21"/>
        </w:rPr>
      </w:pPr>
    </w:p>
    <w:p w14:paraId="6ABE9C71"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ГЛАВА</w:t>
      </w:r>
      <w:r w:rsidRPr="00844348">
        <w:rPr>
          <w:rFonts w:ascii="Helvetica" w:hAnsi="Helvetica" w:cs="Helvetica"/>
          <w:b/>
          <w:bCs/>
          <w:color w:val="222222"/>
          <w:sz w:val="21"/>
          <w:szCs w:val="21"/>
        </w:rPr>
        <w:t xml:space="preserve"> III. </w:t>
      </w:r>
      <w:r w:rsidRPr="00844348">
        <w:rPr>
          <w:rFonts w:ascii="Helvetica" w:hAnsi="Helvetica" w:cs="Helvetica" w:hint="eastAsia"/>
          <w:b/>
          <w:bCs/>
          <w:color w:val="222222"/>
          <w:sz w:val="21"/>
          <w:szCs w:val="21"/>
        </w:rPr>
        <w:t>Исследование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тромбин</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индуцированной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Влияние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физических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химических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p>
    <w:p w14:paraId="2D848573" w14:textId="77777777" w:rsidR="00844348" w:rsidRPr="00844348" w:rsidRDefault="00844348" w:rsidP="00844348">
      <w:pPr>
        <w:rPr>
          <w:rFonts w:ascii="Helvetica" w:hAnsi="Helvetica" w:cs="Helvetica"/>
          <w:b/>
          <w:bCs/>
          <w:color w:val="222222"/>
          <w:sz w:val="21"/>
          <w:szCs w:val="21"/>
        </w:rPr>
      </w:pPr>
    </w:p>
    <w:p w14:paraId="500063EB"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III.I. </w:t>
      </w:r>
      <w:r w:rsidRPr="00844348">
        <w:rPr>
          <w:rFonts w:ascii="Helvetica" w:hAnsi="Helvetica" w:cs="Helvetica" w:hint="eastAsia"/>
          <w:b/>
          <w:bCs/>
          <w:color w:val="222222"/>
          <w:sz w:val="21"/>
          <w:szCs w:val="21"/>
        </w:rPr>
        <w:t>Обоснование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использования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низких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концентраций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растворе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лазерных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источников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света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для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изучения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w:t>
      </w:r>
    </w:p>
    <w:p w14:paraId="3A0611BA" w14:textId="77777777" w:rsidR="00844348" w:rsidRPr="00844348" w:rsidRDefault="00844348" w:rsidP="00844348">
      <w:pPr>
        <w:rPr>
          <w:rFonts w:ascii="Helvetica" w:hAnsi="Helvetica" w:cs="Helvetica"/>
          <w:b/>
          <w:bCs/>
          <w:color w:val="222222"/>
          <w:sz w:val="21"/>
          <w:szCs w:val="21"/>
        </w:rPr>
      </w:pPr>
    </w:p>
    <w:p w14:paraId="15E2E0D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111.2. </w:t>
      </w:r>
      <w:r w:rsidRPr="00844348">
        <w:rPr>
          <w:rFonts w:ascii="Helvetica" w:hAnsi="Helvetica" w:cs="Helvetica" w:hint="eastAsia"/>
          <w:b/>
          <w:bCs/>
          <w:color w:val="222222"/>
          <w:sz w:val="21"/>
          <w:szCs w:val="21"/>
        </w:rPr>
        <w:t>Кинетика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тромбин</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индуцированной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низких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концентрациях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клеток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растворе</w:t>
      </w:r>
    </w:p>
    <w:p w14:paraId="3BD96563" w14:textId="77777777" w:rsidR="00844348" w:rsidRPr="00844348" w:rsidRDefault="00844348" w:rsidP="00844348">
      <w:pPr>
        <w:rPr>
          <w:rFonts w:ascii="Helvetica" w:hAnsi="Helvetica" w:cs="Helvetica"/>
          <w:b/>
          <w:bCs/>
          <w:color w:val="222222"/>
          <w:sz w:val="21"/>
          <w:szCs w:val="21"/>
        </w:rPr>
      </w:pPr>
    </w:p>
    <w:p w14:paraId="1E135E69"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111.3. </w:t>
      </w:r>
      <w:r w:rsidRPr="00844348">
        <w:rPr>
          <w:rFonts w:ascii="Helvetica" w:hAnsi="Helvetica" w:cs="Helvetica" w:hint="eastAsia"/>
          <w:b/>
          <w:bCs/>
          <w:color w:val="222222"/>
          <w:sz w:val="21"/>
          <w:szCs w:val="21"/>
        </w:rPr>
        <w:t>Связь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между</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структурно</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морфологическими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состояниями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параметрами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кривой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p>
    <w:p w14:paraId="681994A5" w14:textId="77777777" w:rsidR="00844348" w:rsidRPr="00844348" w:rsidRDefault="00844348" w:rsidP="00844348">
      <w:pPr>
        <w:rPr>
          <w:rFonts w:ascii="Helvetica" w:hAnsi="Helvetica" w:cs="Helvetica"/>
          <w:b/>
          <w:bCs/>
          <w:color w:val="222222"/>
          <w:sz w:val="21"/>
          <w:szCs w:val="21"/>
        </w:rPr>
      </w:pPr>
    </w:p>
    <w:p w14:paraId="3868681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111.4. </w:t>
      </w:r>
      <w:r w:rsidRPr="00844348">
        <w:rPr>
          <w:rFonts w:ascii="Helvetica" w:hAnsi="Helvetica" w:cs="Helvetica" w:hint="eastAsia"/>
          <w:b/>
          <w:bCs/>
          <w:color w:val="222222"/>
          <w:sz w:val="21"/>
          <w:szCs w:val="21"/>
        </w:rPr>
        <w:t>Роль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мембран</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цитоскелета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определении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рефрактерности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186F0923" w14:textId="77777777" w:rsidR="00844348" w:rsidRPr="00844348" w:rsidRDefault="00844348" w:rsidP="00844348">
      <w:pPr>
        <w:rPr>
          <w:rFonts w:ascii="Helvetica" w:hAnsi="Helvetica" w:cs="Helvetica"/>
          <w:b/>
          <w:bCs/>
          <w:color w:val="222222"/>
          <w:sz w:val="21"/>
          <w:szCs w:val="21"/>
        </w:rPr>
      </w:pPr>
    </w:p>
    <w:p w14:paraId="76BE4D11"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111.4.1. </w:t>
      </w:r>
      <w:r w:rsidRPr="00844348">
        <w:rPr>
          <w:rFonts w:ascii="Helvetica" w:hAnsi="Helvetica" w:cs="Helvetica" w:hint="eastAsia"/>
          <w:b/>
          <w:bCs/>
          <w:color w:val="222222"/>
          <w:sz w:val="21"/>
          <w:szCs w:val="21"/>
        </w:rPr>
        <w:t>Дезагрегация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рефрактерность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7D9F7EB5" w14:textId="77777777" w:rsidR="00844348" w:rsidRPr="00844348" w:rsidRDefault="00844348" w:rsidP="00844348">
      <w:pPr>
        <w:rPr>
          <w:rFonts w:ascii="Helvetica" w:hAnsi="Helvetica" w:cs="Helvetica"/>
          <w:b/>
          <w:bCs/>
          <w:color w:val="222222"/>
          <w:sz w:val="21"/>
          <w:szCs w:val="21"/>
        </w:rPr>
      </w:pPr>
    </w:p>
    <w:p w14:paraId="6ACCD791"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lastRenderedPageBreak/>
        <w:t xml:space="preserve">111.4.2. </w:t>
      </w:r>
      <w:r w:rsidRPr="00844348">
        <w:rPr>
          <w:rFonts w:ascii="Helvetica" w:hAnsi="Helvetica" w:cs="Helvetica" w:hint="eastAsia"/>
          <w:b/>
          <w:bCs/>
          <w:color w:val="222222"/>
          <w:sz w:val="21"/>
          <w:szCs w:val="21"/>
        </w:rPr>
        <w:t>Тромбин</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индуцированная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рефрактерных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АДФ</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4F76D295" w14:textId="77777777" w:rsidR="00844348" w:rsidRPr="00844348" w:rsidRDefault="00844348" w:rsidP="00844348">
      <w:pPr>
        <w:rPr>
          <w:rFonts w:ascii="Helvetica" w:hAnsi="Helvetica" w:cs="Helvetica"/>
          <w:b/>
          <w:bCs/>
          <w:color w:val="222222"/>
          <w:sz w:val="21"/>
          <w:szCs w:val="21"/>
        </w:rPr>
      </w:pPr>
    </w:p>
    <w:p w14:paraId="1C79702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111.4.3. </w:t>
      </w:r>
      <w:r w:rsidRPr="00844348">
        <w:rPr>
          <w:rFonts w:ascii="Helvetica" w:hAnsi="Helvetica" w:cs="Helvetica" w:hint="eastAsia"/>
          <w:b/>
          <w:bCs/>
          <w:color w:val="222222"/>
          <w:sz w:val="21"/>
          <w:szCs w:val="21"/>
        </w:rPr>
        <w:t>Роль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микротрубочек</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микрофиламен</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w:t>
      </w:r>
    </w:p>
    <w:p w14:paraId="79D14436" w14:textId="77777777" w:rsidR="00844348" w:rsidRPr="00844348" w:rsidRDefault="00844348" w:rsidP="00844348">
      <w:pPr>
        <w:rPr>
          <w:rFonts w:ascii="Helvetica" w:hAnsi="Helvetica" w:cs="Helvetica"/>
          <w:b/>
          <w:bCs/>
          <w:color w:val="222222"/>
          <w:sz w:val="21"/>
          <w:szCs w:val="21"/>
        </w:rPr>
      </w:pPr>
    </w:p>
    <w:p w14:paraId="6C32D1F6"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III.4.4. </w:t>
      </w:r>
      <w:r w:rsidRPr="00844348">
        <w:rPr>
          <w:rFonts w:ascii="Helvetica" w:hAnsi="Helvetica" w:cs="Helvetica" w:hint="eastAsia"/>
          <w:b/>
          <w:bCs/>
          <w:color w:val="222222"/>
          <w:sz w:val="21"/>
          <w:szCs w:val="21"/>
        </w:rPr>
        <w:t>Установление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различий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структурном</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состоянии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мембран</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интактных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рефрактерных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применением</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КонА</w:t>
      </w:r>
    </w:p>
    <w:p w14:paraId="74ADBE6E" w14:textId="77777777" w:rsidR="00844348" w:rsidRPr="00844348" w:rsidRDefault="00844348" w:rsidP="00844348">
      <w:pPr>
        <w:rPr>
          <w:rFonts w:ascii="Helvetica" w:hAnsi="Helvetica" w:cs="Helvetica"/>
          <w:b/>
          <w:bCs/>
          <w:color w:val="222222"/>
          <w:sz w:val="21"/>
          <w:szCs w:val="21"/>
        </w:rPr>
      </w:pPr>
    </w:p>
    <w:p w14:paraId="486F69BD"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III.5. </w:t>
      </w:r>
      <w:r w:rsidRPr="00844348">
        <w:rPr>
          <w:rFonts w:ascii="Helvetica" w:hAnsi="Helvetica" w:cs="Helvetica" w:hint="eastAsia"/>
          <w:b/>
          <w:bCs/>
          <w:color w:val="222222"/>
          <w:sz w:val="21"/>
          <w:szCs w:val="21"/>
        </w:rPr>
        <w:t>Роль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процессах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75384129" w14:textId="77777777" w:rsidR="00844348" w:rsidRPr="00844348" w:rsidRDefault="00844348" w:rsidP="00844348">
      <w:pPr>
        <w:rPr>
          <w:rFonts w:ascii="Helvetica" w:hAnsi="Helvetica" w:cs="Helvetica"/>
          <w:b/>
          <w:bCs/>
          <w:color w:val="222222"/>
          <w:sz w:val="21"/>
          <w:szCs w:val="21"/>
        </w:rPr>
      </w:pPr>
    </w:p>
    <w:p w14:paraId="0A28C95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111.5.1. </w:t>
      </w:r>
      <w:r w:rsidRPr="00844348">
        <w:rPr>
          <w:rFonts w:ascii="Helvetica" w:hAnsi="Helvetica" w:cs="Helvetica" w:hint="eastAsia"/>
          <w:b/>
          <w:bCs/>
          <w:color w:val="222222"/>
          <w:sz w:val="21"/>
          <w:szCs w:val="21"/>
        </w:rPr>
        <w:t>Влияние</w:t>
      </w:r>
      <w:r w:rsidRPr="00844348">
        <w:rPr>
          <w:rFonts w:ascii="Helvetica" w:hAnsi="Helvetica" w:cs="Helvetica"/>
          <w:b/>
          <w:bCs/>
          <w:color w:val="222222"/>
          <w:sz w:val="21"/>
          <w:szCs w:val="21"/>
        </w:rPr>
        <w:t xml:space="preserve"> pH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агрегацию</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59C1DE35" w14:textId="77777777" w:rsidR="00844348" w:rsidRPr="00844348" w:rsidRDefault="00844348" w:rsidP="00844348">
      <w:pPr>
        <w:rPr>
          <w:rFonts w:ascii="Helvetica" w:hAnsi="Helvetica" w:cs="Helvetica"/>
          <w:b/>
          <w:bCs/>
          <w:color w:val="222222"/>
          <w:sz w:val="21"/>
          <w:szCs w:val="21"/>
        </w:rPr>
      </w:pPr>
    </w:p>
    <w:p w14:paraId="7D7686E5"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111.5.2. </w:t>
      </w:r>
      <w:r w:rsidRPr="00844348">
        <w:rPr>
          <w:rFonts w:ascii="Helvetica" w:hAnsi="Helvetica" w:cs="Helvetica" w:hint="eastAsia"/>
          <w:b/>
          <w:bCs/>
          <w:color w:val="222222"/>
          <w:sz w:val="21"/>
          <w:szCs w:val="21"/>
        </w:rPr>
        <w:t>Реакция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гипо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гипертонических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w:t>
      </w:r>
      <w:r w:rsidRPr="00844348">
        <w:rPr>
          <w:rFonts w:ascii="Helvetica" w:hAnsi="Helvetica" w:cs="Helvetica"/>
          <w:b/>
          <w:bCs/>
          <w:color w:val="222222"/>
          <w:sz w:val="21"/>
          <w:szCs w:val="21"/>
        </w:rPr>
        <w:t>.</w:t>
      </w:r>
    </w:p>
    <w:p w14:paraId="4721F1C2" w14:textId="77777777" w:rsidR="00844348" w:rsidRPr="00844348" w:rsidRDefault="00844348" w:rsidP="00844348">
      <w:pPr>
        <w:rPr>
          <w:rFonts w:ascii="Helvetica" w:hAnsi="Helvetica" w:cs="Helvetica"/>
          <w:b/>
          <w:bCs/>
          <w:color w:val="222222"/>
          <w:sz w:val="21"/>
          <w:szCs w:val="21"/>
        </w:rPr>
      </w:pPr>
    </w:p>
    <w:p w14:paraId="7C446EF9"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111.5.3. </w:t>
      </w:r>
      <w:r w:rsidRPr="00844348">
        <w:rPr>
          <w:rFonts w:ascii="Helvetica" w:hAnsi="Helvetica" w:cs="Helvetica" w:hint="eastAsia"/>
          <w:b/>
          <w:bCs/>
          <w:color w:val="222222"/>
          <w:sz w:val="21"/>
          <w:szCs w:val="21"/>
        </w:rPr>
        <w:t>Агрегация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различных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температурах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w:t>
      </w:r>
    </w:p>
    <w:p w14:paraId="68623BF1" w14:textId="77777777" w:rsidR="00844348" w:rsidRPr="00844348" w:rsidRDefault="00844348" w:rsidP="00844348">
      <w:pPr>
        <w:rPr>
          <w:rFonts w:ascii="Helvetica" w:hAnsi="Helvetica" w:cs="Helvetica"/>
          <w:b/>
          <w:bCs/>
          <w:color w:val="222222"/>
          <w:sz w:val="21"/>
          <w:szCs w:val="21"/>
        </w:rPr>
      </w:pPr>
    </w:p>
    <w:p w14:paraId="1BA28590"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ГЛАВА</w:t>
      </w:r>
      <w:r w:rsidRPr="00844348">
        <w:rPr>
          <w:rFonts w:ascii="Helvetica" w:hAnsi="Helvetica" w:cs="Helvetica"/>
          <w:b/>
          <w:bCs/>
          <w:color w:val="222222"/>
          <w:sz w:val="21"/>
          <w:szCs w:val="21"/>
        </w:rPr>
        <w:t xml:space="preserve"> 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изменения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белок</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липидных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компонентах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при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факторов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внешней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среды</w:t>
      </w:r>
    </w:p>
    <w:p w14:paraId="44EAA633" w14:textId="77777777" w:rsidR="00844348" w:rsidRPr="00844348" w:rsidRDefault="00844348" w:rsidP="00844348">
      <w:pPr>
        <w:rPr>
          <w:rFonts w:ascii="Helvetica" w:hAnsi="Helvetica" w:cs="Helvetica"/>
          <w:b/>
          <w:bCs/>
          <w:color w:val="222222"/>
          <w:sz w:val="21"/>
          <w:szCs w:val="21"/>
        </w:rPr>
      </w:pPr>
    </w:p>
    <w:p w14:paraId="78F6D7E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 xml:space="preserve">IV.1. </w:t>
      </w:r>
      <w:r w:rsidRPr="00844348">
        <w:rPr>
          <w:rFonts w:ascii="Helvetica" w:hAnsi="Helvetica" w:cs="Helvetica" w:hint="eastAsia"/>
          <w:b/>
          <w:bCs/>
          <w:color w:val="222222"/>
          <w:sz w:val="21"/>
          <w:szCs w:val="21"/>
        </w:rPr>
        <w:t>Спектры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поглощения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флуоресценции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30C5AFE8" w14:textId="77777777" w:rsidR="00844348" w:rsidRPr="00844348" w:rsidRDefault="00844348" w:rsidP="00844348">
      <w:pPr>
        <w:rPr>
          <w:rFonts w:ascii="Helvetica" w:hAnsi="Helvetica" w:cs="Helvetica"/>
          <w:b/>
          <w:bCs/>
          <w:color w:val="222222"/>
          <w:sz w:val="21"/>
          <w:szCs w:val="21"/>
        </w:rPr>
      </w:pPr>
    </w:p>
    <w:p w14:paraId="2AFA1BD8"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.2. </w:t>
      </w:r>
      <w:r w:rsidRPr="00844348">
        <w:rPr>
          <w:rFonts w:ascii="Helvetica" w:hAnsi="Helvetica" w:cs="Helvetica" w:hint="eastAsia"/>
          <w:b/>
          <w:bCs/>
          <w:color w:val="222222"/>
          <w:sz w:val="21"/>
          <w:szCs w:val="21"/>
        </w:rPr>
        <w:t>Выявление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нативного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актина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флуоресцентным</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методом</w:t>
      </w:r>
      <w:r w:rsidRPr="00844348">
        <w:rPr>
          <w:rFonts w:ascii="Helvetica" w:hAnsi="Helvetica" w:cs="Helvetica"/>
          <w:b/>
          <w:bCs/>
          <w:color w:val="222222"/>
          <w:sz w:val="21"/>
          <w:szCs w:val="21"/>
        </w:rPr>
        <w:t>.</w:t>
      </w:r>
    </w:p>
    <w:p w14:paraId="580AE8A9" w14:textId="77777777" w:rsidR="00844348" w:rsidRPr="00844348" w:rsidRDefault="00844348" w:rsidP="00844348">
      <w:pPr>
        <w:rPr>
          <w:rFonts w:ascii="Helvetica" w:hAnsi="Helvetica" w:cs="Helvetica"/>
          <w:b/>
          <w:bCs/>
          <w:color w:val="222222"/>
          <w:sz w:val="21"/>
          <w:szCs w:val="21"/>
        </w:rPr>
      </w:pPr>
    </w:p>
    <w:p w14:paraId="358C8844"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lastRenderedPageBreak/>
        <w:t>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З</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Влияние</w:t>
      </w:r>
      <w:r w:rsidRPr="00844348">
        <w:rPr>
          <w:rFonts w:ascii="Helvetica" w:hAnsi="Helvetica" w:cs="Helvetica"/>
          <w:b/>
          <w:bCs/>
          <w:color w:val="222222"/>
          <w:sz w:val="21"/>
          <w:szCs w:val="21"/>
        </w:rPr>
        <w:t xml:space="preserve"> pH </w:t>
      </w:r>
      <w:r w:rsidRPr="00844348">
        <w:rPr>
          <w:rFonts w:ascii="Helvetica" w:hAnsi="Helvetica" w:cs="Helvetica" w:hint="eastAsia"/>
          <w:b/>
          <w:bCs/>
          <w:color w:val="222222"/>
          <w:sz w:val="21"/>
          <w:szCs w:val="21"/>
        </w:rPr>
        <w:t>среды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параметры</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связывания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флуоресцентного</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зонда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АНС</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тромбоцитами</w:t>
      </w:r>
    </w:p>
    <w:p w14:paraId="6B546F9E" w14:textId="77777777" w:rsidR="00844348" w:rsidRPr="00844348" w:rsidRDefault="00844348" w:rsidP="00844348">
      <w:pPr>
        <w:rPr>
          <w:rFonts w:ascii="Helvetica" w:hAnsi="Helvetica" w:cs="Helvetica"/>
          <w:b/>
          <w:bCs/>
          <w:color w:val="222222"/>
          <w:sz w:val="21"/>
          <w:szCs w:val="21"/>
        </w:rPr>
      </w:pPr>
    </w:p>
    <w:p w14:paraId="214AF53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.4. pH -</w:t>
      </w:r>
      <w:r w:rsidRPr="00844348">
        <w:rPr>
          <w:rFonts w:ascii="Helvetica" w:hAnsi="Helvetica" w:cs="Helvetica" w:hint="eastAsia"/>
          <w:b/>
          <w:bCs/>
          <w:color w:val="222222"/>
          <w:sz w:val="21"/>
          <w:szCs w:val="21"/>
        </w:rPr>
        <w:t>зависимые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конформационные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изменения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белках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53ADF959" w14:textId="77777777" w:rsidR="00844348" w:rsidRPr="00844348" w:rsidRDefault="00844348" w:rsidP="00844348">
      <w:pPr>
        <w:rPr>
          <w:rFonts w:ascii="Helvetica" w:hAnsi="Helvetica" w:cs="Helvetica"/>
          <w:b/>
          <w:bCs/>
          <w:color w:val="222222"/>
          <w:sz w:val="21"/>
          <w:szCs w:val="21"/>
        </w:rPr>
      </w:pPr>
    </w:p>
    <w:p w14:paraId="5443B84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.5. </w:t>
      </w:r>
      <w:r w:rsidRPr="00844348">
        <w:rPr>
          <w:rFonts w:ascii="Helvetica" w:hAnsi="Helvetica" w:cs="Helvetica" w:hint="eastAsia"/>
          <w:b/>
          <w:bCs/>
          <w:color w:val="222222"/>
          <w:sz w:val="21"/>
          <w:szCs w:val="21"/>
        </w:rPr>
        <w:t>Влияние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ионов</w:t>
      </w:r>
      <w:r w:rsidRPr="00844348">
        <w:rPr>
          <w:rFonts w:ascii="Helvetica" w:hAnsi="Helvetica" w:cs="Helvetica"/>
          <w:b/>
          <w:bCs/>
          <w:color w:val="222222"/>
          <w:sz w:val="21"/>
          <w:szCs w:val="21"/>
        </w:rPr>
        <w:t xml:space="preserve"> Col+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структурное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состояние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тромбоцитарных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белков</w:t>
      </w:r>
    </w:p>
    <w:p w14:paraId="450159AE" w14:textId="77777777" w:rsidR="00844348" w:rsidRPr="00844348" w:rsidRDefault="00844348" w:rsidP="00844348">
      <w:pPr>
        <w:rPr>
          <w:rFonts w:ascii="Helvetica" w:hAnsi="Helvetica" w:cs="Helvetica"/>
          <w:b/>
          <w:bCs/>
          <w:color w:val="222222"/>
          <w:sz w:val="21"/>
          <w:szCs w:val="21"/>
        </w:rPr>
      </w:pPr>
    </w:p>
    <w:p w14:paraId="5FDA328A"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.6. </w:t>
      </w:r>
      <w:r w:rsidRPr="00844348">
        <w:rPr>
          <w:rFonts w:ascii="Helvetica" w:hAnsi="Helvetica" w:cs="Helvetica" w:hint="eastAsia"/>
          <w:b/>
          <w:bCs/>
          <w:color w:val="222222"/>
          <w:sz w:val="21"/>
          <w:szCs w:val="21"/>
        </w:rPr>
        <w:t>Роль</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белков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реакции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действие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гипотонических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сред</w:t>
      </w:r>
      <w:r w:rsidRPr="00844348">
        <w:rPr>
          <w:rFonts w:ascii="Helvetica" w:hAnsi="Helvetica" w:cs="Helvetica"/>
          <w:b/>
          <w:bCs/>
          <w:color w:val="222222"/>
          <w:sz w:val="21"/>
          <w:szCs w:val="21"/>
        </w:rPr>
        <w:t>.</w:t>
      </w:r>
    </w:p>
    <w:p w14:paraId="50D1B92A" w14:textId="77777777" w:rsidR="00844348" w:rsidRPr="00844348" w:rsidRDefault="00844348" w:rsidP="00844348">
      <w:pPr>
        <w:rPr>
          <w:rFonts w:ascii="Helvetica" w:hAnsi="Helvetica" w:cs="Helvetica"/>
          <w:b/>
          <w:bCs/>
          <w:color w:val="222222"/>
          <w:sz w:val="21"/>
          <w:szCs w:val="21"/>
        </w:rPr>
      </w:pPr>
    </w:p>
    <w:p w14:paraId="18B962B7"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b/>
          <w:bCs/>
          <w:color w:val="222222"/>
          <w:sz w:val="21"/>
          <w:szCs w:val="21"/>
        </w:rPr>
        <w:t>1</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.7. </w:t>
      </w:r>
      <w:r w:rsidRPr="00844348">
        <w:rPr>
          <w:rFonts w:ascii="Helvetica" w:hAnsi="Helvetica" w:cs="Helvetica" w:hint="eastAsia"/>
          <w:b/>
          <w:bCs/>
          <w:color w:val="222222"/>
          <w:sz w:val="21"/>
          <w:szCs w:val="21"/>
        </w:rPr>
        <w:t>Исследование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температурных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переходов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белоклипидных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системах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p w14:paraId="1B0CD3E2" w14:textId="77777777" w:rsidR="00844348" w:rsidRPr="00844348" w:rsidRDefault="00844348" w:rsidP="00844348">
      <w:pPr>
        <w:rPr>
          <w:rFonts w:ascii="Helvetica" w:hAnsi="Helvetica" w:cs="Helvetica"/>
          <w:b/>
          <w:bCs/>
          <w:color w:val="222222"/>
          <w:sz w:val="21"/>
          <w:szCs w:val="21"/>
        </w:rPr>
      </w:pPr>
    </w:p>
    <w:p w14:paraId="562950EE"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ГЛАВА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Агрегация</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больных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ишемической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болезнью</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сердца</w:t>
      </w:r>
    </w:p>
    <w:p w14:paraId="0A128D69" w14:textId="77777777" w:rsidR="00844348" w:rsidRPr="00844348" w:rsidRDefault="00844348" w:rsidP="00844348">
      <w:pPr>
        <w:rPr>
          <w:rFonts w:ascii="Helvetica" w:hAnsi="Helvetica" w:cs="Helvetica"/>
          <w:b/>
          <w:bCs/>
          <w:color w:val="222222"/>
          <w:sz w:val="21"/>
          <w:szCs w:val="21"/>
        </w:rPr>
      </w:pPr>
    </w:p>
    <w:p w14:paraId="04C7AB8C" w14:textId="77777777" w:rsidR="00844348" w:rsidRPr="00844348" w:rsidRDefault="00844348" w:rsidP="00844348">
      <w:pPr>
        <w:rPr>
          <w:rFonts w:ascii="Helvetica" w:hAnsi="Helvetica" w:cs="Helvetica"/>
          <w:b/>
          <w:bCs/>
          <w:color w:val="222222"/>
          <w:sz w:val="21"/>
          <w:szCs w:val="21"/>
        </w:rPr>
      </w:pPr>
      <w:r w:rsidRPr="00844348">
        <w:rPr>
          <w:rFonts w:ascii="Helvetica" w:hAnsi="Helvetica" w:cs="Helvetica" w:hint="eastAsia"/>
          <w:b/>
          <w:bCs/>
          <w:color w:val="222222"/>
          <w:sz w:val="21"/>
          <w:szCs w:val="21"/>
        </w:rPr>
        <w:t>УЛ</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Особенности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АДФ</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индуцированной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больных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ишемической</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болезнью</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сердца</w:t>
      </w:r>
      <w:r w:rsidRPr="00844348">
        <w:rPr>
          <w:rFonts w:ascii="Helvetica" w:hAnsi="Helvetica" w:cs="Helvetica"/>
          <w:b/>
          <w:bCs/>
          <w:color w:val="222222"/>
          <w:sz w:val="21"/>
          <w:szCs w:val="21"/>
        </w:rPr>
        <w:t>.</w:t>
      </w:r>
    </w:p>
    <w:p w14:paraId="7B0CC863" w14:textId="77777777" w:rsidR="00844348" w:rsidRPr="00844348" w:rsidRDefault="00844348" w:rsidP="00844348">
      <w:pPr>
        <w:rPr>
          <w:rFonts w:ascii="Helvetica" w:hAnsi="Helvetica" w:cs="Helvetica"/>
          <w:b/>
          <w:bCs/>
          <w:color w:val="222222"/>
          <w:sz w:val="21"/>
          <w:szCs w:val="21"/>
        </w:rPr>
      </w:pPr>
    </w:p>
    <w:p w14:paraId="0C1B29AA" w14:textId="34707673" w:rsidR="008A0C40" w:rsidRPr="00844348" w:rsidRDefault="00844348" w:rsidP="00844348">
      <w:r w:rsidRPr="00844348">
        <w:rPr>
          <w:rFonts w:ascii="Helvetica" w:hAnsi="Helvetica" w:cs="Helvetica" w:hint="eastAsia"/>
          <w:b/>
          <w:bCs/>
          <w:color w:val="222222"/>
          <w:sz w:val="21"/>
          <w:szCs w:val="21"/>
        </w:rPr>
        <w:t>У</w:t>
      </w:r>
      <w:r w:rsidRPr="00844348">
        <w:rPr>
          <w:rFonts w:ascii="Helvetica" w:hAnsi="Helvetica" w:cs="Helvetica"/>
          <w:b/>
          <w:bCs/>
          <w:color w:val="222222"/>
          <w:sz w:val="21"/>
          <w:szCs w:val="21"/>
        </w:rPr>
        <w:t xml:space="preserve">.2. </w:t>
      </w:r>
      <w:r w:rsidRPr="00844348">
        <w:rPr>
          <w:rFonts w:ascii="Helvetica" w:hAnsi="Helvetica" w:cs="Helvetica" w:hint="eastAsia"/>
          <w:b/>
          <w:bCs/>
          <w:color w:val="222222"/>
          <w:sz w:val="21"/>
          <w:szCs w:val="21"/>
        </w:rPr>
        <w:t>Влияние</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окисленных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и</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неокисленных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жирных</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кислот</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на</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АДФ</w:t>
      </w:r>
      <w:r w:rsidRPr="00844348">
        <w:rPr>
          <w:rFonts w:ascii="Helvetica" w:hAnsi="Helvetica" w:cs="Helvetica"/>
          <w:b/>
          <w:bCs/>
          <w:color w:val="222222"/>
          <w:sz w:val="21"/>
          <w:szCs w:val="21"/>
        </w:rPr>
        <w:t>-</w:t>
      </w:r>
      <w:r w:rsidRPr="00844348">
        <w:rPr>
          <w:rFonts w:ascii="Helvetica" w:hAnsi="Helvetica" w:cs="Helvetica" w:hint="eastAsia"/>
          <w:b/>
          <w:bCs/>
          <w:color w:val="222222"/>
          <w:sz w:val="21"/>
          <w:szCs w:val="21"/>
        </w:rPr>
        <w:t>индуцируемую</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агрегацию</w:t>
      </w:r>
      <w:r w:rsidRPr="00844348">
        <w:rPr>
          <w:rFonts w:ascii="Helvetica" w:hAnsi="Helvetica" w:cs="Helvetica"/>
          <w:b/>
          <w:bCs/>
          <w:color w:val="222222"/>
          <w:sz w:val="21"/>
          <w:szCs w:val="21"/>
        </w:rPr>
        <w:t xml:space="preserve"> </w:t>
      </w:r>
      <w:r w:rsidRPr="00844348">
        <w:rPr>
          <w:rFonts w:ascii="Helvetica" w:hAnsi="Helvetica" w:cs="Helvetica" w:hint="eastAsia"/>
          <w:b/>
          <w:bCs/>
          <w:color w:val="222222"/>
          <w:sz w:val="21"/>
          <w:szCs w:val="21"/>
        </w:rPr>
        <w:t>тромбоцитов</w:t>
      </w:r>
    </w:p>
    <w:sectPr w:rsidR="008A0C40" w:rsidRPr="008443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4111" w14:textId="77777777" w:rsidR="00FC3C21" w:rsidRDefault="00FC3C21">
      <w:pPr>
        <w:spacing w:after="0" w:line="240" w:lineRule="auto"/>
      </w:pPr>
      <w:r>
        <w:separator/>
      </w:r>
    </w:p>
  </w:endnote>
  <w:endnote w:type="continuationSeparator" w:id="0">
    <w:p w14:paraId="579FF963" w14:textId="77777777" w:rsidR="00FC3C21" w:rsidRDefault="00FC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1E01" w14:textId="77777777" w:rsidR="00FC3C21" w:rsidRDefault="00FC3C21"/>
    <w:p w14:paraId="3099F3EA" w14:textId="77777777" w:rsidR="00FC3C21" w:rsidRDefault="00FC3C21"/>
    <w:p w14:paraId="1D2F32E6" w14:textId="77777777" w:rsidR="00FC3C21" w:rsidRDefault="00FC3C21"/>
    <w:p w14:paraId="36C061B2" w14:textId="77777777" w:rsidR="00FC3C21" w:rsidRDefault="00FC3C21"/>
    <w:p w14:paraId="0D70AFBA" w14:textId="77777777" w:rsidR="00FC3C21" w:rsidRDefault="00FC3C21"/>
    <w:p w14:paraId="37121FAE" w14:textId="77777777" w:rsidR="00FC3C21" w:rsidRDefault="00FC3C21"/>
    <w:p w14:paraId="4D561706" w14:textId="77777777" w:rsidR="00FC3C21" w:rsidRDefault="00FC3C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23E67" wp14:editId="17C0BF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010F" w14:textId="77777777" w:rsidR="00FC3C21" w:rsidRDefault="00FC3C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23E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5010F" w14:textId="77777777" w:rsidR="00FC3C21" w:rsidRDefault="00FC3C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BE1F96" w14:textId="77777777" w:rsidR="00FC3C21" w:rsidRDefault="00FC3C21"/>
    <w:p w14:paraId="6ACEB899" w14:textId="77777777" w:rsidR="00FC3C21" w:rsidRDefault="00FC3C21"/>
    <w:p w14:paraId="178CB035" w14:textId="77777777" w:rsidR="00FC3C21" w:rsidRDefault="00FC3C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77BB32" wp14:editId="04555F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4320" w14:textId="77777777" w:rsidR="00FC3C21" w:rsidRDefault="00FC3C21"/>
                          <w:p w14:paraId="6D38D9C5" w14:textId="77777777" w:rsidR="00FC3C21" w:rsidRDefault="00FC3C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7BB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C14320" w14:textId="77777777" w:rsidR="00FC3C21" w:rsidRDefault="00FC3C21"/>
                    <w:p w14:paraId="6D38D9C5" w14:textId="77777777" w:rsidR="00FC3C21" w:rsidRDefault="00FC3C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50A704" w14:textId="77777777" w:rsidR="00FC3C21" w:rsidRDefault="00FC3C21"/>
    <w:p w14:paraId="3023FC0D" w14:textId="77777777" w:rsidR="00FC3C21" w:rsidRDefault="00FC3C21">
      <w:pPr>
        <w:rPr>
          <w:sz w:val="2"/>
          <w:szCs w:val="2"/>
        </w:rPr>
      </w:pPr>
    </w:p>
    <w:p w14:paraId="6F895004" w14:textId="77777777" w:rsidR="00FC3C21" w:rsidRDefault="00FC3C21"/>
    <w:p w14:paraId="01CFACBB" w14:textId="77777777" w:rsidR="00FC3C21" w:rsidRDefault="00FC3C21">
      <w:pPr>
        <w:spacing w:after="0" w:line="240" w:lineRule="auto"/>
      </w:pPr>
    </w:p>
  </w:footnote>
  <w:footnote w:type="continuationSeparator" w:id="0">
    <w:p w14:paraId="42120E3C" w14:textId="77777777" w:rsidR="00FC3C21" w:rsidRDefault="00FC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21"/>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23063</TotalTime>
  <Pages>6</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1108</cp:revision>
  <cp:lastPrinted>2009-02-06T05:36:00Z</cp:lastPrinted>
  <dcterms:created xsi:type="dcterms:W3CDTF">2025-11-25T20:19:00Z</dcterms:created>
  <dcterms:modified xsi:type="dcterms:W3CDTF">2025-12-30T07:46:00Z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