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БАЛТИЙСКАЯ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АКАДЕМИЯ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ТУРИЗМА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ПРЕДПРИНИМАТЕЛЬСТВА</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На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правах</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рукописи</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ШЕРЕШЕВ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Григорий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Геннадьевич</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СОВЕРШЕНСТВОВАНИЕ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КОМПЛЕКСНОГО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НА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ПРИМЕРЕ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САНКТ</w:t>
      </w:r>
      <w:r w:rsidRPr="008E589D">
        <w:rPr>
          <w:rFonts w:ascii="Times New Roman" w:eastAsia="Times New Roman" w:hAnsi="Times New Roman" w:cs="Times New Roman"/>
          <w:kern w:val="0"/>
          <w:sz w:val="28"/>
          <w:szCs w:val="28"/>
          <w:lang w:eastAsia="ru-RU"/>
        </w:rPr>
        <w:t>-</w:t>
      </w:r>
      <w:r w:rsidRPr="008E589D">
        <w:rPr>
          <w:rFonts w:ascii="Times New Roman" w:eastAsia="Times New Roman" w:hAnsi="Times New Roman" w:cs="Times New Roman" w:hint="eastAsia"/>
          <w:kern w:val="0"/>
          <w:sz w:val="28"/>
          <w:szCs w:val="28"/>
          <w:lang w:eastAsia="ru-RU"/>
        </w:rPr>
        <w:t>ПЕТЕРБУРГА</w:t>
      </w:r>
      <w:r w:rsidRPr="008E589D">
        <w:rPr>
          <w:rFonts w:ascii="Times New Roman" w:eastAsia="Times New Roman" w:hAnsi="Times New Roman" w:cs="Times New Roman"/>
          <w:kern w:val="0"/>
          <w:sz w:val="28"/>
          <w:szCs w:val="28"/>
          <w:lang w:eastAsia="ru-RU"/>
        </w:rPr>
        <w:t>)</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Специальность</w:t>
      </w:r>
      <w:r w:rsidRPr="008E589D">
        <w:rPr>
          <w:rFonts w:ascii="Times New Roman" w:eastAsia="Times New Roman" w:hAnsi="Times New Roman" w:cs="Times New Roman"/>
          <w:kern w:val="0"/>
          <w:sz w:val="28"/>
          <w:szCs w:val="28"/>
          <w:lang w:eastAsia="ru-RU"/>
        </w:rPr>
        <w:t xml:space="preserve"> 08.00.05 </w:t>
      </w:r>
      <w:r w:rsidRPr="008E589D">
        <w:rPr>
          <w:rFonts w:ascii="Times New Roman" w:eastAsia="Times New Roman" w:hAnsi="Times New Roman" w:cs="Times New Roman" w:hint="eastAsia"/>
          <w:kern w:val="0"/>
          <w:sz w:val="28"/>
          <w:szCs w:val="28"/>
          <w:lang w:eastAsia="ru-RU"/>
        </w:rPr>
        <w:t>—</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Экономика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народным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хозяйством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экономика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организация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отраслями</w:t>
      </w:r>
      <w:r w:rsidRPr="008E589D">
        <w:rPr>
          <w:rFonts w:ascii="Times New Roman" w:eastAsia="Times New Roman" w:hAnsi="Times New Roman" w:cs="Times New Roman"/>
          <w:kern w:val="0"/>
          <w:sz w:val="28"/>
          <w:szCs w:val="28"/>
          <w:lang w:eastAsia="ru-RU"/>
        </w:rPr>
        <w:t>,</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комплексами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сферы</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услуг</w:t>
      </w:r>
      <w:r w:rsidRPr="008E589D">
        <w:rPr>
          <w:rFonts w:ascii="Times New Roman" w:eastAsia="Times New Roman" w:hAnsi="Times New Roman" w:cs="Times New Roman"/>
          <w:kern w:val="0"/>
          <w:sz w:val="28"/>
          <w:szCs w:val="28"/>
          <w:lang w:eastAsia="ru-RU"/>
        </w:rPr>
        <w:t>)</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ДИССЕРТАЦИЯ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на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соискание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ученой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степени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кандидата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экономических</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наук</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Научный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руководитель</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доктор</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экономических</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наук</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профессор</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Клейман</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Анатолий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Александрович</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 xml:space="preserve"> </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Санкт</w:t>
      </w:r>
      <w:r w:rsidRPr="008E589D">
        <w:rPr>
          <w:rFonts w:ascii="Times New Roman" w:eastAsia="Times New Roman" w:hAnsi="Times New Roman" w:cs="Times New Roman"/>
          <w:kern w:val="0"/>
          <w:sz w:val="28"/>
          <w:szCs w:val="28"/>
          <w:lang w:eastAsia="ru-RU"/>
        </w:rPr>
        <w:t>-</w:t>
      </w:r>
      <w:r w:rsidRPr="008E589D">
        <w:rPr>
          <w:rFonts w:ascii="Times New Roman" w:eastAsia="Times New Roman" w:hAnsi="Times New Roman" w:cs="Times New Roman" w:hint="eastAsia"/>
          <w:kern w:val="0"/>
          <w:sz w:val="28"/>
          <w:szCs w:val="28"/>
          <w:lang w:eastAsia="ru-RU"/>
        </w:rPr>
        <w:t>Петербург</w:t>
      </w:r>
      <w:r w:rsidRPr="008E589D">
        <w:rPr>
          <w:rFonts w:ascii="Times New Roman" w:eastAsia="Times New Roman" w:hAnsi="Times New Roman" w:cs="Times New Roman"/>
          <w:kern w:val="0"/>
          <w:sz w:val="28"/>
          <w:szCs w:val="28"/>
          <w:lang w:eastAsia="ru-RU"/>
        </w:rPr>
        <w:t xml:space="preserve"> - 2011</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 xml:space="preserve"> </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Содержание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стр</w:t>
      </w:r>
      <w:r w:rsidRPr="008E589D">
        <w:rPr>
          <w:rFonts w:ascii="Times New Roman" w:eastAsia="Times New Roman" w:hAnsi="Times New Roman" w:cs="Times New Roman"/>
          <w:kern w:val="0"/>
          <w:sz w:val="28"/>
          <w:szCs w:val="28"/>
          <w:lang w:eastAsia="ru-RU"/>
        </w:rPr>
        <w:t>.</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Введение</w:t>
      </w:r>
      <w:r w:rsidRPr="008E589D">
        <w:rPr>
          <w:rFonts w:ascii="Times New Roman" w:eastAsia="Times New Roman" w:hAnsi="Times New Roman" w:cs="Times New Roman"/>
          <w:kern w:val="0"/>
          <w:sz w:val="28"/>
          <w:szCs w:val="28"/>
          <w:lang w:eastAsia="ru-RU"/>
        </w:rPr>
        <w:tab/>
        <w:t>3</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Глава</w:t>
      </w:r>
      <w:r w:rsidRPr="008E589D">
        <w:rPr>
          <w:rFonts w:ascii="Times New Roman" w:eastAsia="Times New Roman" w:hAnsi="Times New Roman" w:cs="Times New Roman"/>
          <w:kern w:val="0"/>
          <w:sz w:val="28"/>
          <w:szCs w:val="28"/>
          <w:lang w:eastAsia="ru-RU"/>
        </w:rPr>
        <w:t xml:space="preserve"> 1 </w:t>
      </w:r>
      <w:r w:rsidRPr="008E589D">
        <w:rPr>
          <w:rFonts w:ascii="Times New Roman" w:eastAsia="Times New Roman" w:hAnsi="Times New Roman" w:cs="Times New Roman" w:hint="eastAsia"/>
          <w:kern w:val="0"/>
          <w:sz w:val="28"/>
          <w:szCs w:val="28"/>
          <w:lang w:eastAsia="ru-RU"/>
        </w:rPr>
        <w:t>Теоретико</w:t>
      </w:r>
      <w:r w:rsidRPr="008E589D">
        <w:rPr>
          <w:rFonts w:ascii="Times New Roman" w:eastAsia="Times New Roman" w:hAnsi="Times New Roman" w:cs="Times New Roman"/>
          <w:kern w:val="0"/>
          <w:sz w:val="28"/>
          <w:szCs w:val="28"/>
          <w:lang w:eastAsia="ru-RU"/>
        </w:rPr>
        <w:t>-</w:t>
      </w:r>
      <w:r w:rsidRPr="008E589D">
        <w:rPr>
          <w:rFonts w:ascii="Times New Roman" w:eastAsia="Times New Roman" w:hAnsi="Times New Roman" w:cs="Times New Roman" w:hint="eastAsia"/>
          <w:kern w:val="0"/>
          <w:sz w:val="28"/>
          <w:szCs w:val="28"/>
          <w:lang w:eastAsia="ru-RU"/>
        </w:rPr>
        <w:t>методологические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основы</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комплексного</w:t>
      </w:r>
      <w:r w:rsidRPr="008E589D">
        <w:rPr>
          <w:rFonts w:ascii="Times New Roman" w:eastAsia="Times New Roman" w:hAnsi="Times New Roman" w:cs="Times New Roman"/>
          <w:kern w:val="0"/>
          <w:sz w:val="28"/>
          <w:szCs w:val="28"/>
          <w:lang w:eastAsia="ru-RU"/>
        </w:rPr>
        <w:t xml:space="preserve"> 13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бизнеса</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1.1</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Теоретические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положения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менеджмента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13 </w:t>
      </w:r>
      <w:r w:rsidRPr="008E589D">
        <w:rPr>
          <w:rFonts w:ascii="Times New Roman" w:eastAsia="Times New Roman" w:hAnsi="Times New Roman" w:cs="Times New Roman" w:hint="eastAsia"/>
          <w:kern w:val="0"/>
          <w:sz w:val="28"/>
          <w:szCs w:val="28"/>
          <w:lang w:eastAsia="ru-RU"/>
        </w:rPr>
        <w:t>возможность</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их</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применения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1.2</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Классификация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стратегий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бизнесе</w:t>
      </w:r>
      <w:r w:rsidRPr="008E589D">
        <w:rPr>
          <w:rFonts w:ascii="Times New Roman" w:eastAsia="Times New Roman" w:hAnsi="Times New Roman" w:cs="Times New Roman"/>
          <w:kern w:val="0"/>
          <w:sz w:val="28"/>
          <w:szCs w:val="28"/>
          <w:lang w:eastAsia="ru-RU"/>
        </w:rPr>
        <w:tab/>
        <w:t>34</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1.3</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Инновационная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стратегия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бизнеса</w:t>
      </w:r>
      <w:r w:rsidRPr="008E589D">
        <w:rPr>
          <w:rFonts w:ascii="Times New Roman" w:eastAsia="Times New Roman" w:hAnsi="Times New Roman" w:cs="Times New Roman"/>
          <w:kern w:val="0"/>
          <w:sz w:val="28"/>
          <w:szCs w:val="28"/>
          <w:lang w:eastAsia="ru-RU"/>
        </w:rPr>
        <w:t xml:space="preserve"> 57</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Выводы</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w:t>
      </w:r>
      <w:r w:rsidRPr="008E589D">
        <w:rPr>
          <w:rFonts w:ascii="Times New Roman" w:eastAsia="Times New Roman" w:hAnsi="Times New Roman" w:cs="Times New Roman"/>
          <w:kern w:val="0"/>
          <w:sz w:val="28"/>
          <w:szCs w:val="28"/>
          <w:lang w:eastAsia="ru-RU"/>
        </w:rPr>
        <w:t xml:space="preserve"> 1-</w:t>
      </w:r>
      <w:r w:rsidRPr="008E589D">
        <w:rPr>
          <w:rFonts w:ascii="Times New Roman" w:eastAsia="Times New Roman" w:hAnsi="Times New Roman" w:cs="Times New Roman" w:hint="eastAsia"/>
          <w:kern w:val="0"/>
          <w:sz w:val="28"/>
          <w:szCs w:val="28"/>
          <w:lang w:eastAsia="ru-RU"/>
        </w:rPr>
        <w:t>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главе</w:t>
      </w:r>
      <w:r w:rsidRPr="008E589D">
        <w:rPr>
          <w:rFonts w:ascii="Times New Roman" w:eastAsia="Times New Roman" w:hAnsi="Times New Roman" w:cs="Times New Roman"/>
          <w:kern w:val="0"/>
          <w:sz w:val="28"/>
          <w:szCs w:val="28"/>
          <w:lang w:eastAsia="ru-RU"/>
        </w:rPr>
        <w:tab/>
        <w:t>70</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Глава</w:t>
      </w:r>
      <w:r w:rsidRPr="008E589D">
        <w:rPr>
          <w:rFonts w:ascii="Times New Roman" w:eastAsia="Times New Roman" w:hAnsi="Times New Roman" w:cs="Times New Roman"/>
          <w:kern w:val="0"/>
          <w:sz w:val="28"/>
          <w:szCs w:val="28"/>
          <w:lang w:eastAsia="ru-RU"/>
        </w:rPr>
        <w:t xml:space="preserve"> 2 </w:t>
      </w:r>
      <w:r w:rsidRPr="008E589D">
        <w:rPr>
          <w:rFonts w:ascii="Times New Roman" w:eastAsia="Times New Roman" w:hAnsi="Times New Roman" w:cs="Times New Roman" w:hint="eastAsia"/>
          <w:kern w:val="0"/>
          <w:sz w:val="28"/>
          <w:szCs w:val="28"/>
          <w:lang w:eastAsia="ru-RU"/>
        </w:rPr>
        <w:t>Совершенствование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механизма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комплексного</w:t>
      </w:r>
      <w:r w:rsidRPr="008E589D">
        <w:rPr>
          <w:rFonts w:ascii="Times New Roman" w:eastAsia="Times New Roman" w:hAnsi="Times New Roman" w:cs="Times New Roman"/>
          <w:kern w:val="0"/>
          <w:sz w:val="28"/>
          <w:szCs w:val="28"/>
          <w:lang w:eastAsia="ru-RU"/>
        </w:rPr>
        <w:t xml:space="preserve"> 73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бизнеса</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2.1</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Внутренняя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внешняя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среда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тенденции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развития</w:t>
      </w:r>
      <w:r w:rsidRPr="008E589D">
        <w:rPr>
          <w:rFonts w:ascii="Times New Roman" w:eastAsia="Times New Roman" w:hAnsi="Times New Roman" w:cs="Times New Roman"/>
          <w:kern w:val="0"/>
          <w:sz w:val="28"/>
          <w:szCs w:val="28"/>
          <w:lang w:eastAsia="ru-RU"/>
        </w:rPr>
        <w:t xml:space="preserve"> 73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Санкт</w:t>
      </w:r>
      <w:r w:rsidRPr="008E589D">
        <w:rPr>
          <w:rFonts w:ascii="Times New Roman" w:eastAsia="Times New Roman" w:hAnsi="Times New Roman" w:cs="Times New Roman"/>
          <w:kern w:val="0"/>
          <w:sz w:val="28"/>
          <w:szCs w:val="28"/>
          <w:lang w:eastAsia="ru-RU"/>
        </w:rPr>
        <w:t>-</w:t>
      </w:r>
      <w:r w:rsidRPr="008E589D">
        <w:rPr>
          <w:rFonts w:ascii="Times New Roman" w:eastAsia="Times New Roman" w:hAnsi="Times New Roman" w:cs="Times New Roman" w:hint="eastAsia"/>
          <w:kern w:val="0"/>
          <w:sz w:val="28"/>
          <w:szCs w:val="28"/>
          <w:lang w:eastAsia="ru-RU"/>
        </w:rPr>
        <w:t>Петербурге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2.2</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Методика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выбора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стратегии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93 </w:t>
      </w:r>
      <w:r w:rsidRPr="008E589D">
        <w:rPr>
          <w:rFonts w:ascii="Times New Roman" w:eastAsia="Times New Roman" w:hAnsi="Times New Roman" w:cs="Times New Roman" w:hint="eastAsia"/>
          <w:kern w:val="0"/>
          <w:sz w:val="28"/>
          <w:szCs w:val="28"/>
          <w:lang w:eastAsia="ru-RU"/>
        </w:rPr>
        <w:t>бизнеса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lastRenderedPageBreak/>
        <w:t>учётом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изменений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окружающей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среде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Выводы</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w:t>
      </w:r>
      <w:r w:rsidRPr="008E589D">
        <w:rPr>
          <w:rFonts w:ascii="Times New Roman" w:eastAsia="Times New Roman" w:hAnsi="Times New Roman" w:cs="Times New Roman"/>
          <w:kern w:val="0"/>
          <w:sz w:val="28"/>
          <w:szCs w:val="28"/>
          <w:lang w:eastAsia="ru-RU"/>
        </w:rPr>
        <w:t xml:space="preserve"> 2-</w:t>
      </w:r>
      <w:r w:rsidRPr="008E589D">
        <w:rPr>
          <w:rFonts w:ascii="Times New Roman" w:eastAsia="Times New Roman" w:hAnsi="Times New Roman" w:cs="Times New Roman" w:hint="eastAsia"/>
          <w:kern w:val="0"/>
          <w:sz w:val="28"/>
          <w:szCs w:val="28"/>
          <w:lang w:eastAsia="ru-RU"/>
        </w:rPr>
        <w:t>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главе</w:t>
      </w:r>
      <w:r w:rsidRPr="008E589D">
        <w:rPr>
          <w:rFonts w:ascii="Times New Roman" w:eastAsia="Times New Roman" w:hAnsi="Times New Roman" w:cs="Times New Roman"/>
          <w:kern w:val="0"/>
          <w:sz w:val="28"/>
          <w:szCs w:val="28"/>
          <w:lang w:eastAsia="ru-RU"/>
        </w:rPr>
        <w:tab/>
        <w:t>130</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Глава</w:t>
      </w:r>
      <w:r w:rsidRPr="008E589D">
        <w:rPr>
          <w:rFonts w:ascii="Times New Roman" w:eastAsia="Times New Roman" w:hAnsi="Times New Roman" w:cs="Times New Roman"/>
          <w:kern w:val="0"/>
          <w:sz w:val="28"/>
          <w:szCs w:val="28"/>
          <w:lang w:eastAsia="ru-RU"/>
        </w:rPr>
        <w:t xml:space="preserve"> 3 </w:t>
      </w:r>
      <w:r w:rsidRPr="008E589D">
        <w:rPr>
          <w:rFonts w:ascii="Times New Roman" w:eastAsia="Times New Roman" w:hAnsi="Times New Roman" w:cs="Times New Roman" w:hint="eastAsia"/>
          <w:kern w:val="0"/>
          <w:sz w:val="28"/>
          <w:szCs w:val="28"/>
          <w:lang w:eastAsia="ru-RU"/>
        </w:rPr>
        <w:t>Рекомендации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совершенствованию</w:t>
      </w:r>
      <w:r w:rsidRPr="008E589D">
        <w:rPr>
          <w:rFonts w:ascii="Times New Roman" w:eastAsia="Times New Roman" w:hAnsi="Times New Roman" w:cs="Times New Roman"/>
          <w:kern w:val="0"/>
          <w:sz w:val="28"/>
          <w:szCs w:val="28"/>
          <w:lang w:eastAsia="ru-RU"/>
        </w:rPr>
        <w:t xml:space="preserve"> 135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предприятиями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бизнеса</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3.1</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Совершенствование</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управления</w:t>
      </w:r>
      <w:r w:rsidRPr="008E589D">
        <w:rPr>
          <w:rFonts w:ascii="Times New Roman" w:eastAsia="Times New Roman" w:hAnsi="Times New Roman" w:cs="Times New Roman"/>
          <w:kern w:val="0"/>
          <w:sz w:val="28"/>
          <w:szCs w:val="28"/>
          <w:lang w:eastAsia="ru-RU"/>
        </w:rPr>
        <w:t xml:space="preserve"> 135 </w:t>
      </w:r>
      <w:r w:rsidRPr="008E589D">
        <w:rPr>
          <w:rFonts w:ascii="Times New Roman" w:eastAsia="Times New Roman" w:hAnsi="Times New Roman" w:cs="Times New Roman" w:hint="eastAsia"/>
          <w:kern w:val="0"/>
          <w:sz w:val="28"/>
          <w:szCs w:val="28"/>
          <w:lang w:eastAsia="ru-RU"/>
        </w:rPr>
        <w:t>инвестиционными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проектами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3.2</w:t>
      </w:r>
      <w:r w:rsidRPr="008E589D">
        <w:rPr>
          <w:rFonts w:ascii="Times New Roman" w:eastAsia="Times New Roman" w:hAnsi="Times New Roman" w:cs="Times New Roman"/>
          <w:kern w:val="0"/>
          <w:sz w:val="28"/>
          <w:szCs w:val="28"/>
          <w:lang w:eastAsia="ru-RU"/>
        </w:rPr>
        <w:tab/>
        <w:t xml:space="preserve"> </w:t>
      </w:r>
      <w:r w:rsidRPr="008E589D">
        <w:rPr>
          <w:rFonts w:ascii="Times New Roman" w:eastAsia="Times New Roman" w:hAnsi="Times New Roman" w:cs="Times New Roman" w:hint="eastAsia"/>
          <w:kern w:val="0"/>
          <w:sz w:val="28"/>
          <w:szCs w:val="28"/>
          <w:lang w:eastAsia="ru-RU"/>
        </w:rPr>
        <w:t>Рекомендации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использованию</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современных</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методов</w:t>
      </w:r>
      <w:r w:rsidRPr="008E589D">
        <w:rPr>
          <w:rFonts w:ascii="Times New Roman" w:eastAsia="Times New Roman" w:hAnsi="Times New Roman" w:cs="Times New Roman"/>
          <w:kern w:val="0"/>
          <w:sz w:val="28"/>
          <w:szCs w:val="28"/>
          <w:lang w:eastAsia="ru-RU"/>
        </w:rPr>
        <w:t xml:space="preserve"> 160 </w:t>
      </w: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планирования</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kern w:val="0"/>
          <w:sz w:val="28"/>
          <w:szCs w:val="28"/>
          <w:lang w:eastAsia="ru-RU"/>
        </w:rPr>
        <w:t>3.3.</w:t>
      </w:r>
      <w:r w:rsidRPr="008E589D">
        <w:rPr>
          <w:rFonts w:ascii="Times New Roman" w:eastAsia="Times New Roman" w:hAnsi="Times New Roman" w:cs="Times New Roman"/>
          <w:kern w:val="0"/>
          <w:sz w:val="28"/>
          <w:szCs w:val="28"/>
          <w:lang w:eastAsia="ru-RU"/>
        </w:rPr>
        <w:tab/>
      </w:r>
      <w:r w:rsidRPr="008E589D">
        <w:rPr>
          <w:rFonts w:ascii="Times New Roman" w:eastAsia="Times New Roman" w:hAnsi="Times New Roman" w:cs="Times New Roman" w:hint="eastAsia"/>
          <w:kern w:val="0"/>
          <w:sz w:val="28"/>
          <w:szCs w:val="28"/>
          <w:lang w:eastAsia="ru-RU"/>
        </w:rPr>
        <w:t>Рекомендации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повышению</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эффективности</w:t>
      </w:r>
      <w:r w:rsidRPr="008E589D">
        <w:rPr>
          <w:rFonts w:ascii="Times New Roman" w:eastAsia="Times New Roman" w:hAnsi="Times New Roman" w:cs="Times New Roman"/>
          <w:kern w:val="0"/>
          <w:sz w:val="28"/>
          <w:szCs w:val="28"/>
          <w:lang w:eastAsia="ru-RU"/>
        </w:rPr>
        <w:t xml:space="preserve"> 185</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стратегического</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менеджмента</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ресторанном</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бизнесе</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Выводы</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по</w:t>
      </w:r>
      <w:r w:rsidRPr="008E589D">
        <w:rPr>
          <w:rFonts w:ascii="Times New Roman" w:eastAsia="Times New Roman" w:hAnsi="Times New Roman" w:cs="Times New Roman"/>
          <w:kern w:val="0"/>
          <w:sz w:val="28"/>
          <w:szCs w:val="28"/>
          <w:lang w:eastAsia="ru-RU"/>
        </w:rPr>
        <w:t xml:space="preserve"> 3- </w:t>
      </w:r>
      <w:r w:rsidRPr="008E589D">
        <w:rPr>
          <w:rFonts w:ascii="Times New Roman" w:eastAsia="Times New Roman" w:hAnsi="Times New Roman" w:cs="Times New Roman" w:hint="eastAsia"/>
          <w:kern w:val="0"/>
          <w:sz w:val="28"/>
          <w:szCs w:val="28"/>
          <w:lang w:eastAsia="ru-RU"/>
        </w:rPr>
        <w:t>ей</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главе</w:t>
      </w:r>
      <w:r w:rsidRPr="008E589D">
        <w:rPr>
          <w:rFonts w:ascii="Times New Roman" w:eastAsia="Times New Roman" w:hAnsi="Times New Roman" w:cs="Times New Roman"/>
          <w:kern w:val="0"/>
          <w:sz w:val="28"/>
          <w:szCs w:val="28"/>
          <w:lang w:eastAsia="ru-RU"/>
        </w:rPr>
        <w:tab/>
        <w:t>215</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Заключение</w:t>
      </w:r>
      <w:r w:rsidRPr="008E589D">
        <w:rPr>
          <w:rFonts w:ascii="Times New Roman" w:eastAsia="Times New Roman" w:hAnsi="Times New Roman" w:cs="Times New Roman"/>
          <w:kern w:val="0"/>
          <w:sz w:val="28"/>
          <w:szCs w:val="28"/>
          <w:lang w:eastAsia="ru-RU"/>
        </w:rPr>
        <w:tab/>
        <w:t>222</w:t>
      </w:r>
    </w:p>
    <w:p w:rsidR="008E589D" w:rsidRPr="008E589D"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Список</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использованных</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источников</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и</w:t>
      </w:r>
      <w:r w:rsidRPr="008E589D">
        <w:rPr>
          <w:rFonts w:ascii="Times New Roman" w:eastAsia="Times New Roman" w:hAnsi="Times New Roman" w:cs="Times New Roman"/>
          <w:kern w:val="0"/>
          <w:sz w:val="28"/>
          <w:szCs w:val="28"/>
          <w:lang w:eastAsia="ru-RU"/>
        </w:rPr>
        <w:t xml:space="preserve"> </w:t>
      </w:r>
      <w:r w:rsidRPr="008E589D">
        <w:rPr>
          <w:rFonts w:ascii="Times New Roman" w:eastAsia="Times New Roman" w:hAnsi="Times New Roman" w:cs="Times New Roman" w:hint="eastAsia"/>
          <w:kern w:val="0"/>
          <w:sz w:val="28"/>
          <w:szCs w:val="28"/>
          <w:lang w:eastAsia="ru-RU"/>
        </w:rPr>
        <w:t>литературы</w:t>
      </w:r>
      <w:r w:rsidRPr="008E589D">
        <w:rPr>
          <w:rFonts w:ascii="Times New Roman" w:eastAsia="Times New Roman" w:hAnsi="Times New Roman" w:cs="Times New Roman"/>
          <w:kern w:val="0"/>
          <w:sz w:val="28"/>
          <w:szCs w:val="28"/>
          <w:lang w:eastAsia="ru-RU"/>
        </w:rPr>
        <w:tab/>
        <w:t>236</w:t>
      </w:r>
    </w:p>
    <w:p w:rsidR="00B012EB" w:rsidRDefault="008E589D" w:rsidP="008E589D">
      <w:pPr>
        <w:rPr>
          <w:rFonts w:ascii="Times New Roman" w:eastAsia="Times New Roman" w:hAnsi="Times New Roman" w:cs="Times New Roman"/>
          <w:kern w:val="0"/>
          <w:sz w:val="28"/>
          <w:szCs w:val="28"/>
          <w:lang w:eastAsia="ru-RU"/>
        </w:rPr>
      </w:pPr>
      <w:r w:rsidRPr="008E589D">
        <w:rPr>
          <w:rFonts w:ascii="Times New Roman" w:eastAsia="Times New Roman" w:hAnsi="Times New Roman" w:cs="Times New Roman" w:hint="eastAsia"/>
          <w:kern w:val="0"/>
          <w:sz w:val="28"/>
          <w:szCs w:val="28"/>
          <w:lang w:eastAsia="ru-RU"/>
        </w:rPr>
        <w:t>Приложения</w:t>
      </w:r>
      <w:r w:rsidRPr="008E589D">
        <w:rPr>
          <w:rFonts w:ascii="Times New Roman" w:eastAsia="Times New Roman" w:hAnsi="Times New Roman" w:cs="Times New Roman"/>
          <w:kern w:val="0"/>
          <w:sz w:val="28"/>
          <w:szCs w:val="28"/>
          <w:lang w:eastAsia="ru-RU"/>
        </w:rPr>
        <w:tab/>
        <w:t>257</w:t>
      </w:r>
    </w:p>
    <w:p w:rsidR="008E589D" w:rsidRDefault="008E589D" w:rsidP="008E589D"/>
    <w:p w:rsidR="008E589D" w:rsidRDefault="008E589D" w:rsidP="008E589D"/>
    <w:p w:rsidR="008E589D" w:rsidRDefault="008E589D" w:rsidP="008E589D"/>
    <w:p w:rsidR="00A63D14" w:rsidRDefault="00A63D14" w:rsidP="00A63D14">
      <w:r>
        <w:rPr>
          <w:rFonts w:hint="eastAsia"/>
        </w:rPr>
        <w:t>Заключение</w:t>
      </w:r>
    </w:p>
    <w:p w:rsidR="00A63D14" w:rsidRDefault="00A63D14" w:rsidP="00A63D14">
      <w:r>
        <w:rPr>
          <w:rFonts w:hint="eastAsia"/>
        </w:rPr>
        <w:t>Ресторанный</w:t>
      </w:r>
      <w:r>
        <w:t></w:t>
      </w:r>
      <w:r>
        <w:rPr>
          <w:rFonts w:hint="eastAsia"/>
        </w:rPr>
        <w:t>бизнес</w:t>
      </w:r>
      <w:r>
        <w:t></w:t>
      </w:r>
      <w:r>
        <w:t></w:t>
      </w:r>
      <w:r>
        <w:t></w:t>
      </w:r>
      <w:r>
        <w:rPr>
          <w:rFonts w:hint="eastAsia"/>
        </w:rPr>
        <w:t>это</w:t>
      </w:r>
      <w:r>
        <w:t></w:t>
      </w:r>
      <w:r>
        <w:rPr>
          <w:rFonts w:hint="eastAsia"/>
        </w:rPr>
        <w:t>неотъемлемая</w:t>
      </w:r>
      <w:r>
        <w:t></w:t>
      </w:r>
      <w:r>
        <w:rPr>
          <w:rFonts w:hint="eastAsia"/>
        </w:rPr>
        <w:t>часть</w:t>
      </w:r>
      <w:r>
        <w:t></w:t>
      </w:r>
      <w:r>
        <w:rPr>
          <w:rFonts w:hint="eastAsia"/>
        </w:rPr>
        <w:t>сферы</w:t>
      </w:r>
      <w:r>
        <w:t></w:t>
      </w:r>
      <w:r>
        <w:rPr>
          <w:rFonts w:hint="eastAsia"/>
        </w:rPr>
        <w:t>услуг</w:t>
      </w:r>
      <w:r>
        <w:t></w:t>
      </w:r>
      <w:r>
        <w:rPr>
          <w:rFonts w:hint="eastAsia"/>
        </w:rPr>
        <w:t>в</w:t>
      </w:r>
      <w:r>
        <w:t></w:t>
      </w:r>
      <w:r>
        <w:rPr>
          <w:rFonts w:hint="eastAsia"/>
        </w:rPr>
        <w:t>рыночной</w:t>
      </w:r>
      <w:r>
        <w:t></w:t>
      </w:r>
      <w:r>
        <w:rPr>
          <w:rFonts w:hint="eastAsia"/>
        </w:rPr>
        <w:t>экономике</w:t>
      </w:r>
      <w:r>
        <w:t></w:t>
      </w:r>
      <w:r>
        <w:t></w:t>
      </w:r>
      <w:r>
        <w:rPr>
          <w:rFonts w:hint="eastAsia"/>
        </w:rPr>
        <w:t>роль</w:t>
      </w:r>
      <w:r>
        <w:t></w:t>
      </w:r>
      <w:r>
        <w:t></w:t>
      </w:r>
      <w:r>
        <w:rPr>
          <w:rFonts w:hint="eastAsia"/>
        </w:rPr>
        <w:t>значение</w:t>
      </w:r>
      <w:r>
        <w:t></w:t>
      </w:r>
      <w:r>
        <w:t></w:t>
      </w:r>
      <w:r>
        <w:rPr>
          <w:rFonts w:hint="eastAsia"/>
        </w:rPr>
        <w:t>а</w:t>
      </w:r>
      <w:r>
        <w:t></w:t>
      </w:r>
      <w:r>
        <w:rPr>
          <w:rFonts w:hint="eastAsia"/>
        </w:rPr>
        <w:t>также</w:t>
      </w:r>
      <w:r>
        <w:t></w:t>
      </w:r>
      <w:r>
        <w:rPr>
          <w:rFonts w:hint="eastAsia"/>
        </w:rPr>
        <w:t>объем</w:t>
      </w:r>
      <w:r>
        <w:t></w:t>
      </w:r>
      <w:r>
        <w:rPr>
          <w:rFonts w:hint="eastAsia"/>
        </w:rPr>
        <w:t>предоставляемых</w:t>
      </w:r>
      <w:r>
        <w:t></w:t>
      </w:r>
      <w:r>
        <w:rPr>
          <w:rFonts w:hint="eastAsia"/>
        </w:rPr>
        <w:t>услуг</w:t>
      </w:r>
      <w:r>
        <w:t></w:t>
      </w:r>
      <w:r>
        <w:t></w:t>
      </w:r>
      <w:r>
        <w:rPr>
          <w:rFonts w:hint="eastAsia"/>
        </w:rPr>
        <w:t>которого</w:t>
      </w:r>
      <w:r>
        <w:t></w:t>
      </w:r>
      <w:r>
        <w:rPr>
          <w:rFonts w:hint="eastAsia"/>
        </w:rPr>
        <w:t>непрерывно</w:t>
      </w:r>
      <w:r>
        <w:t></w:t>
      </w:r>
      <w:r>
        <w:rPr>
          <w:rFonts w:hint="eastAsia"/>
        </w:rPr>
        <w:t>возрастают</w:t>
      </w:r>
      <w:r>
        <w:t></w:t>
      </w:r>
      <w:r>
        <w:rPr>
          <w:rFonts w:hint="eastAsia"/>
        </w:rPr>
        <w:t>по</w:t>
      </w:r>
      <w:r>
        <w:t></w:t>
      </w:r>
      <w:r>
        <w:rPr>
          <w:rFonts w:hint="eastAsia"/>
        </w:rPr>
        <w:t>мере</w:t>
      </w:r>
      <w:r>
        <w:t></w:t>
      </w:r>
      <w:r>
        <w:rPr>
          <w:rFonts w:hint="eastAsia"/>
        </w:rPr>
        <w:t>общего</w:t>
      </w:r>
      <w:r>
        <w:t></w:t>
      </w:r>
      <w:r>
        <w:rPr>
          <w:rFonts w:hint="eastAsia"/>
        </w:rPr>
        <w:t>социально</w:t>
      </w:r>
      <w:r>
        <w:t></w:t>
      </w:r>
      <w:r>
        <w:rPr>
          <w:rFonts w:hint="eastAsia"/>
        </w:rPr>
        <w:t>экономического</w:t>
      </w:r>
      <w:r>
        <w:t></w:t>
      </w:r>
      <w:r>
        <w:rPr>
          <w:rFonts w:hint="eastAsia"/>
        </w:rPr>
        <w:t>развития</w:t>
      </w:r>
      <w:r>
        <w:t></w:t>
      </w:r>
      <w:r>
        <w:rPr>
          <w:rFonts w:hint="eastAsia"/>
        </w:rPr>
        <w:t>страны</w:t>
      </w:r>
      <w:r>
        <w:t></w:t>
      </w:r>
      <w:r>
        <w:t></w:t>
      </w:r>
      <w:r>
        <w:rPr>
          <w:rFonts w:hint="eastAsia"/>
        </w:rPr>
        <w:t>Рыночные</w:t>
      </w:r>
      <w:r>
        <w:t></w:t>
      </w:r>
      <w:r>
        <w:rPr>
          <w:rFonts w:hint="eastAsia"/>
        </w:rPr>
        <w:t>экономические</w:t>
      </w:r>
      <w:r>
        <w:t></w:t>
      </w:r>
      <w:r>
        <w:rPr>
          <w:rFonts w:hint="eastAsia"/>
        </w:rPr>
        <w:t>реформы</w:t>
      </w:r>
      <w:r>
        <w:t></w:t>
      </w:r>
      <w:r>
        <w:t></w:t>
      </w:r>
      <w:r>
        <w:rPr>
          <w:rFonts w:hint="eastAsia"/>
        </w:rPr>
        <w:t>проведенные</w:t>
      </w:r>
      <w:r>
        <w:t></w:t>
      </w:r>
      <w:r>
        <w:rPr>
          <w:rFonts w:hint="eastAsia"/>
        </w:rPr>
        <w:t>в</w:t>
      </w:r>
      <w:r>
        <w:t></w:t>
      </w:r>
      <w:r>
        <w:rPr>
          <w:rFonts w:hint="eastAsia"/>
        </w:rPr>
        <w:t>стране</w:t>
      </w:r>
      <w:r>
        <w:t></w:t>
      </w:r>
      <w:r>
        <w:rPr>
          <w:rFonts w:hint="eastAsia"/>
        </w:rPr>
        <w:t>в</w:t>
      </w:r>
      <w:r>
        <w:t></w:t>
      </w:r>
      <w:r>
        <w:rPr>
          <w:rFonts w:hint="eastAsia"/>
        </w:rPr>
        <w:t>начале</w:t>
      </w:r>
      <w:r>
        <w:t></w:t>
      </w:r>
      <w:r>
        <w:t></w:t>
      </w:r>
      <w:r>
        <w:t></w:t>
      </w:r>
      <w:r>
        <w:t></w:t>
      </w:r>
      <w:r>
        <w:rPr>
          <w:rFonts w:hint="eastAsia"/>
        </w:rPr>
        <w:t>х</w:t>
      </w:r>
      <w:r>
        <w:t></w:t>
      </w:r>
      <w:r>
        <w:rPr>
          <w:rFonts w:hint="eastAsia"/>
        </w:rPr>
        <w:t>гг</w:t>
      </w:r>
      <w:r>
        <w:t></w:t>
      </w:r>
      <w:r>
        <w:t></w:t>
      </w:r>
      <w:r>
        <w:rPr>
          <w:rFonts w:hint="eastAsia"/>
        </w:rPr>
        <w:t>прошлого</w:t>
      </w:r>
      <w:r>
        <w:t></w:t>
      </w:r>
      <w:r>
        <w:rPr>
          <w:rFonts w:hint="eastAsia"/>
        </w:rPr>
        <w:t>века</w:t>
      </w:r>
      <w:r>
        <w:t></w:t>
      </w:r>
      <w:r>
        <w:t></w:t>
      </w:r>
      <w:r>
        <w:rPr>
          <w:rFonts w:hint="eastAsia"/>
        </w:rPr>
        <w:t>открыли</w:t>
      </w:r>
      <w:r>
        <w:t></w:t>
      </w:r>
      <w:r>
        <w:rPr>
          <w:rFonts w:hint="eastAsia"/>
        </w:rPr>
        <w:t>для</w:t>
      </w:r>
      <w:r>
        <w:t></w:t>
      </w:r>
      <w:r>
        <w:rPr>
          <w:rFonts w:hint="eastAsia"/>
        </w:rPr>
        <w:t>развития</w:t>
      </w:r>
      <w:r>
        <w:t></w:t>
      </w:r>
      <w:r>
        <w:rPr>
          <w:rFonts w:hint="eastAsia"/>
        </w:rPr>
        <w:t>ресторанного</w:t>
      </w:r>
      <w:r>
        <w:t></w:t>
      </w:r>
      <w:r>
        <w:rPr>
          <w:rFonts w:hint="eastAsia"/>
        </w:rPr>
        <w:t>бизнеса</w:t>
      </w:r>
      <w:r>
        <w:t></w:t>
      </w:r>
      <w:r>
        <w:rPr>
          <w:rFonts w:hint="eastAsia"/>
        </w:rPr>
        <w:t>практически</w:t>
      </w:r>
      <w:r>
        <w:t></w:t>
      </w:r>
      <w:r>
        <w:rPr>
          <w:rFonts w:hint="eastAsia"/>
        </w:rPr>
        <w:t>неограниченные</w:t>
      </w:r>
      <w:r>
        <w:t></w:t>
      </w:r>
      <w:r>
        <w:rPr>
          <w:rFonts w:hint="eastAsia"/>
        </w:rPr>
        <w:t>возможности</w:t>
      </w:r>
      <w:r>
        <w:t></w:t>
      </w:r>
      <w:r>
        <w:t></w:t>
      </w:r>
      <w:r>
        <w:rPr>
          <w:rFonts w:hint="eastAsia"/>
        </w:rPr>
        <w:t>Единственный</w:t>
      </w:r>
      <w:r>
        <w:t></w:t>
      </w:r>
      <w:r>
        <w:rPr>
          <w:rFonts w:hint="eastAsia"/>
        </w:rPr>
        <w:t>серьезный</w:t>
      </w:r>
      <w:r>
        <w:t></w:t>
      </w:r>
      <w:r>
        <w:rPr>
          <w:rFonts w:hint="eastAsia"/>
        </w:rPr>
        <w:t>сдерживающий</w:t>
      </w:r>
      <w:r>
        <w:t></w:t>
      </w:r>
      <w:r>
        <w:rPr>
          <w:rFonts w:hint="eastAsia"/>
        </w:rPr>
        <w:t>фактор</w:t>
      </w:r>
      <w:r>
        <w:t></w:t>
      </w:r>
      <w:r>
        <w:rPr>
          <w:rFonts w:hint="eastAsia"/>
        </w:rPr>
        <w:t>этого</w:t>
      </w:r>
      <w:r>
        <w:t></w:t>
      </w:r>
      <w:r>
        <w:rPr>
          <w:rFonts w:hint="eastAsia"/>
        </w:rPr>
        <w:t>развития</w:t>
      </w:r>
      <w:r>
        <w:t></w:t>
      </w:r>
      <w:r>
        <w:t></w:t>
      </w:r>
      <w:r>
        <w:t></w:t>
      </w:r>
      <w:r>
        <w:rPr>
          <w:rFonts w:hint="eastAsia"/>
        </w:rPr>
        <w:t>относительно</w:t>
      </w:r>
      <w:r>
        <w:t></w:t>
      </w:r>
      <w:r>
        <w:rPr>
          <w:rFonts w:hint="eastAsia"/>
        </w:rPr>
        <w:t>низкие</w:t>
      </w:r>
      <w:r>
        <w:t></w:t>
      </w:r>
      <w:r>
        <w:rPr>
          <w:rFonts w:hint="eastAsia"/>
        </w:rPr>
        <w:t>доходы</w:t>
      </w:r>
      <w:r>
        <w:t></w:t>
      </w:r>
      <w:r>
        <w:rPr>
          <w:rFonts w:hint="eastAsia"/>
        </w:rPr>
        <w:t>населения</w:t>
      </w:r>
      <w:r>
        <w:t></w:t>
      </w:r>
      <w:r>
        <w:t></w:t>
      </w:r>
      <w:r>
        <w:rPr>
          <w:rFonts w:hint="eastAsia"/>
        </w:rPr>
        <w:t>ограничивающие</w:t>
      </w:r>
      <w:r>
        <w:t></w:t>
      </w:r>
      <w:r>
        <w:rPr>
          <w:rFonts w:hint="eastAsia"/>
        </w:rPr>
        <w:t>спрос</w:t>
      </w:r>
      <w:r>
        <w:t></w:t>
      </w:r>
      <w:r>
        <w:rPr>
          <w:rFonts w:hint="eastAsia"/>
        </w:rPr>
        <w:t>на</w:t>
      </w:r>
      <w:r>
        <w:t></w:t>
      </w:r>
      <w:r>
        <w:rPr>
          <w:rFonts w:hint="eastAsia"/>
        </w:rPr>
        <w:t>ресторанные</w:t>
      </w:r>
      <w:r>
        <w:t></w:t>
      </w:r>
      <w:r>
        <w:rPr>
          <w:rFonts w:hint="eastAsia"/>
        </w:rPr>
        <w:t>услуги</w:t>
      </w:r>
      <w:r>
        <w:t></w:t>
      </w:r>
    </w:p>
    <w:p w:rsidR="00A63D14" w:rsidRDefault="00A63D14" w:rsidP="00A63D14">
      <w:r>
        <w:rPr>
          <w:rFonts w:hint="eastAsia"/>
        </w:rPr>
        <w:t>Роль</w:t>
      </w:r>
      <w:r>
        <w:t></w:t>
      </w:r>
      <w:r>
        <w:t></w:t>
      </w:r>
      <w:r>
        <w:rPr>
          <w:rFonts w:hint="eastAsia"/>
        </w:rPr>
        <w:t>которую</w:t>
      </w:r>
      <w:r>
        <w:t></w:t>
      </w:r>
      <w:r>
        <w:rPr>
          <w:rFonts w:hint="eastAsia"/>
        </w:rPr>
        <w:t>играет</w:t>
      </w:r>
      <w:r>
        <w:t></w:t>
      </w:r>
      <w:r>
        <w:rPr>
          <w:rFonts w:hint="eastAsia"/>
        </w:rPr>
        <w:t>ресторанный</w:t>
      </w:r>
      <w:r>
        <w:t></w:t>
      </w:r>
      <w:r>
        <w:rPr>
          <w:rFonts w:hint="eastAsia"/>
        </w:rPr>
        <w:t>бизнес</w:t>
      </w:r>
      <w:r>
        <w:t></w:t>
      </w:r>
      <w:r>
        <w:rPr>
          <w:rFonts w:hint="eastAsia"/>
        </w:rPr>
        <w:t>в</w:t>
      </w:r>
      <w:r>
        <w:t></w:t>
      </w:r>
      <w:r>
        <w:rPr>
          <w:rFonts w:hint="eastAsia"/>
        </w:rPr>
        <w:t>экономике</w:t>
      </w:r>
      <w:r>
        <w:t></w:t>
      </w:r>
      <w:r>
        <w:rPr>
          <w:rFonts w:hint="eastAsia"/>
        </w:rPr>
        <w:t>страны</w:t>
      </w:r>
      <w:r>
        <w:t></w:t>
      </w:r>
      <w:r>
        <w:t></w:t>
      </w:r>
      <w:r>
        <w:rPr>
          <w:rFonts w:hint="eastAsia"/>
        </w:rPr>
        <w:t>имеет</w:t>
      </w:r>
      <w:r>
        <w:t></w:t>
      </w:r>
      <w:r>
        <w:rPr>
          <w:rFonts w:hint="eastAsia"/>
        </w:rPr>
        <w:t>существенное</w:t>
      </w:r>
      <w:r>
        <w:t></w:t>
      </w:r>
      <w:r>
        <w:rPr>
          <w:rFonts w:hint="eastAsia"/>
        </w:rPr>
        <w:t>значение</w:t>
      </w:r>
      <w:r>
        <w:t></w:t>
      </w:r>
      <w:r>
        <w:t></w:t>
      </w:r>
      <w:r>
        <w:rPr>
          <w:rFonts w:hint="eastAsia"/>
        </w:rPr>
        <w:t>В</w:t>
      </w:r>
      <w:r>
        <w:t></w:t>
      </w:r>
      <w:r>
        <w:rPr>
          <w:rFonts w:hint="eastAsia"/>
        </w:rPr>
        <w:t>отличие</w:t>
      </w:r>
      <w:r>
        <w:t></w:t>
      </w:r>
      <w:r>
        <w:rPr>
          <w:rFonts w:hint="eastAsia"/>
        </w:rPr>
        <w:t>от</w:t>
      </w:r>
      <w:r>
        <w:t></w:t>
      </w:r>
      <w:r>
        <w:rPr>
          <w:rFonts w:hint="eastAsia"/>
        </w:rPr>
        <w:t>других</w:t>
      </w:r>
      <w:r>
        <w:t></w:t>
      </w:r>
      <w:r>
        <w:rPr>
          <w:rFonts w:hint="eastAsia"/>
        </w:rPr>
        <w:t>сфер</w:t>
      </w:r>
      <w:r>
        <w:t></w:t>
      </w:r>
      <w:r>
        <w:rPr>
          <w:rFonts w:hint="eastAsia"/>
        </w:rPr>
        <w:t>экономики</w:t>
      </w:r>
      <w:r>
        <w:t></w:t>
      </w:r>
      <w:r>
        <w:t></w:t>
      </w:r>
      <w:r>
        <w:rPr>
          <w:rFonts w:hint="eastAsia"/>
        </w:rPr>
        <w:t>ориентированных</w:t>
      </w:r>
      <w:r>
        <w:t></w:t>
      </w:r>
      <w:r>
        <w:rPr>
          <w:rFonts w:hint="eastAsia"/>
        </w:rPr>
        <w:t>преимущественно</w:t>
      </w:r>
      <w:r>
        <w:t></w:t>
      </w:r>
      <w:r>
        <w:rPr>
          <w:rFonts w:hint="eastAsia"/>
        </w:rPr>
        <w:t>на</w:t>
      </w:r>
      <w:r>
        <w:t></w:t>
      </w:r>
      <w:r>
        <w:rPr>
          <w:rFonts w:hint="eastAsia"/>
        </w:rPr>
        <w:t>удовлетворение</w:t>
      </w:r>
      <w:r>
        <w:t></w:t>
      </w:r>
      <w:r>
        <w:rPr>
          <w:rFonts w:hint="eastAsia"/>
        </w:rPr>
        <w:t>утилитарных</w:t>
      </w:r>
      <w:r>
        <w:t></w:t>
      </w:r>
      <w:r>
        <w:rPr>
          <w:rFonts w:hint="eastAsia"/>
        </w:rPr>
        <w:t>потребностей</w:t>
      </w:r>
      <w:r>
        <w:t></w:t>
      </w:r>
      <w:r>
        <w:t></w:t>
      </w:r>
      <w:r>
        <w:rPr>
          <w:rFonts w:hint="eastAsia"/>
        </w:rPr>
        <w:t>ресторанный</w:t>
      </w:r>
      <w:r>
        <w:t></w:t>
      </w:r>
      <w:r>
        <w:rPr>
          <w:rFonts w:hint="eastAsia"/>
        </w:rPr>
        <w:t>бизнес</w:t>
      </w:r>
      <w:r>
        <w:t></w:t>
      </w:r>
      <w:r>
        <w:rPr>
          <w:rFonts w:hint="eastAsia"/>
        </w:rPr>
        <w:t>выполняет</w:t>
      </w:r>
      <w:r>
        <w:t></w:t>
      </w:r>
      <w:r>
        <w:rPr>
          <w:rFonts w:hint="eastAsia"/>
        </w:rPr>
        <w:t>важную</w:t>
      </w:r>
      <w:r>
        <w:t></w:t>
      </w:r>
      <w:r>
        <w:rPr>
          <w:rFonts w:hint="eastAsia"/>
        </w:rPr>
        <w:t>и</w:t>
      </w:r>
      <w:r>
        <w:t></w:t>
      </w:r>
      <w:r>
        <w:rPr>
          <w:rFonts w:hint="eastAsia"/>
        </w:rPr>
        <w:t>с</w:t>
      </w:r>
      <w:r>
        <w:t></w:t>
      </w:r>
      <w:r>
        <w:rPr>
          <w:rFonts w:hint="eastAsia"/>
        </w:rPr>
        <w:t>социальной</w:t>
      </w:r>
      <w:r>
        <w:t></w:t>
      </w:r>
      <w:r>
        <w:rPr>
          <w:rFonts w:hint="eastAsia"/>
        </w:rPr>
        <w:t>точки</w:t>
      </w:r>
      <w:r>
        <w:t></w:t>
      </w:r>
      <w:r>
        <w:rPr>
          <w:rFonts w:hint="eastAsia"/>
        </w:rPr>
        <w:t>зрения</w:t>
      </w:r>
      <w:r>
        <w:t></w:t>
      </w:r>
      <w:r>
        <w:rPr>
          <w:rFonts w:hint="eastAsia"/>
        </w:rPr>
        <w:t>необычную</w:t>
      </w:r>
      <w:r>
        <w:t></w:t>
      </w:r>
      <w:r>
        <w:rPr>
          <w:rFonts w:hint="eastAsia"/>
        </w:rPr>
        <w:t>функцию</w:t>
      </w:r>
      <w:r>
        <w:t></w:t>
      </w:r>
      <w:r>
        <w:t></w:t>
      </w:r>
      <w:r>
        <w:t></w:t>
      </w:r>
      <w:r>
        <w:rPr>
          <w:rFonts w:hint="eastAsia"/>
        </w:rPr>
        <w:t>он</w:t>
      </w:r>
      <w:r>
        <w:t></w:t>
      </w:r>
      <w:r>
        <w:rPr>
          <w:rFonts w:hint="eastAsia"/>
        </w:rPr>
        <w:t>призван</w:t>
      </w:r>
      <w:r>
        <w:t></w:t>
      </w:r>
      <w:r>
        <w:rPr>
          <w:rFonts w:hint="eastAsia"/>
        </w:rPr>
        <w:t>вызывать</w:t>
      </w:r>
      <w:r>
        <w:t></w:t>
      </w:r>
      <w:r>
        <w:rPr>
          <w:rFonts w:hint="eastAsia"/>
        </w:rPr>
        <w:t>у</w:t>
      </w:r>
      <w:r>
        <w:t></w:t>
      </w:r>
      <w:r>
        <w:rPr>
          <w:rFonts w:hint="eastAsia"/>
        </w:rPr>
        <w:t>потребителя</w:t>
      </w:r>
      <w:r>
        <w:t></w:t>
      </w:r>
      <w:r>
        <w:rPr>
          <w:rFonts w:hint="eastAsia"/>
        </w:rPr>
        <w:t>ощущение</w:t>
      </w:r>
      <w:r>
        <w:t></w:t>
      </w:r>
      <w:r>
        <w:rPr>
          <w:rFonts w:hint="eastAsia"/>
        </w:rPr>
        <w:t>удовольствия</w:t>
      </w:r>
      <w:r>
        <w:t></w:t>
      </w:r>
      <w:r>
        <w:t></w:t>
      </w:r>
      <w:r>
        <w:rPr>
          <w:rFonts w:hint="eastAsia"/>
        </w:rPr>
        <w:t>В</w:t>
      </w:r>
      <w:r>
        <w:t></w:t>
      </w:r>
      <w:r>
        <w:rPr>
          <w:rFonts w:hint="eastAsia"/>
        </w:rPr>
        <w:t>этом</w:t>
      </w:r>
      <w:r>
        <w:t></w:t>
      </w:r>
      <w:r>
        <w:rPr>
          <w:rFonts w:hint="eastAsia"/>
        </w:rPr>
        <w:t>смысле</w:t>
      </w:r>
      <w:r>
        <w:t></w:t>
      </w:r>
      <w:r>
        <w:rPr>
          <w:rFonts w:hint="eastAsia"/>
        </w:rPr>
        <w:t>можно</w:t>
      </w:r>
      <w:r>
        <w:t></w:t>
      </w:r>
      <w:r>
        <w:rPr>
          <w:rFonts w:hint="eastAsia"/>
        </w:rPr>
        <w:t>говорить</w:t>
      </w:r>
      <w:r>
        <w:t></w:t>
      </w:r>
      <w:r>
        <w:rPr>
          <w:rFonts w:hint="eastAsia"/>
        </w:rPr>
        <w:t>о</w:t>
      </w:r>
      <w:r>
        <w:t></w:t>
      </w:r>
      <w:r>
        <w:rPr>
          <w:rFonts w:hint="eastAsia"/>
        </w:rPr>
        <w:t>ресторанном</w:t>
      </w:r>
      <w:r>
        <w:t></w:t>
      </w:r>
      <w:r>
        <w:rPr>
          <w:rFonts w:hint="eastAsia"/>
        </w:rPr>
        <w:t>бизнесе</w:t>
      </w:r>
      <w:r>
        <w:t></w:t>
      </w:r>
      <w:r>
        <w:rPr>
          <w:rFonts w:hint="eastAsia"/>
        </w:rPr>
        <w:t>как</w:t>
      </w:r>
      <w:r>
        <w:t></w:t>
      </w:r>
      <w:r>
        <w:rPr>
          <w:rFonts w:hint="eastAsia"/>
        </w:rPr>
        <w:t>об</w:t>
      </w:r>
      <w:r>
        <w:t></w:t>
      </w:r>
      <w:r>
        <w:rPr>
          <w:rFonts w:hint="eastAsia"/>
        </w:rPr>
        <w:t>источнике</w:t>
      </w:r>
      <w:r>
        <w:t></w:t>
      </w:r>
      <w:r>
        <w:t></w:t>
      </w:r>
      <w:r>
        <w:rPr>
          <w:rFonts w:hint="eastAsia"/>
        </w:rPr>
        <w:t>из</w:t>
      </w:r>
      <w:r>
        <w:t></w:t>
      </w:r>
      <w:r>
        <w:rPr>
          <w:rFonts w:hint="eastAsia"/>
        </w:rPr>
        <w:t>которого</w:t>
      </w:r>
      <w:r>
        <w:t></w:t>
      </w:r>
      <w:r>
        <w:rPr>
          <w:rFonts w:hint="eastAsia"/>
        </w:rPr>
        <w:t>в</w:t>
      </w:r>
      <w:r>
        <w:t></w:t>
      </w:r>
      <w:r>
        <w:rPr>
          <w:rFonts w:hint="eastAsia"/>
        </w:rPr>
        <w:t>экономике</w:t>
      </w:r>
      <w:r>
        <w:t></w:t>
      </w:r>
      <w:r>
        <w:rPr>
          <w:rFonts w:hint="eastAsia"/>
        </w:rPr>
        <w:t>проявляются</w:t>
      </w:r>
      <w:r>
        <w:t></w:t>
      </w:r>
      <w:r>
        <w:rPr>
          <w:rFonts w:hint="eastAsia"/>
        </w:rPr>
        <w:t>положи</w:t>
      </w:r>
      <w:r>
        <w:rPr>
          <w:rFonts w:hint="eastAsia"/>
        </w:rPr>
        <w:lastRenderedPageBreak/>
        <w:t>тельные</w:t>
      </w:r>
      <w:r>
        <w:t></w:t>
      </w:r>
      <w:r>
        <w:rPr>
          <w:rFonts w:hint="eastAsia"/>
        </w:rPr>
        <w:t>внешние</w:t>
      </w:r>
      <w:r>
        <w:t></w:t>
      </w:r>
      <w:r>
        <w:rPr>
          <w:rFonts w:hint="eastAsia"/>
        </w:rPr>
        <w:t>эффекты</w:t>
      </w:r>
      <w:r>
        <w:t></w:t>
      </w:r>
    </w:p>
    <w:p w:rsidR="00A63D14" w:rsidRDefault="00A63D14" w:rsidP="00A63D14">
      <w:r>
        <w:rPr>
          <w:rFonts w:hint="eastAsia"/>
        </w:rPr>
        <w:t>В</w:t>
      </w:r>
      <w:r>
        <w:t></w:t>
      </w:r>
      <w:r>
        <w:rPr>
          <w:rFonts w:hint="eastAsia"/>
        </w:rPr>
        <w:t>связи</w:t>
      </w:r>
      <w:r>
        <w:t></w:t>
      </w:r>
      <w:r>
        <w:rPr>
          <w:rFonts w:hint="eastAsia"/>
        </w:rPr>
        <w:t>с</w:t>
      </w:r>
      <w:r>
        <w:t></w:t>
      </w:r>
      <w:r>
        <w:rPr>
          <w:rFonts w:hint="eastAsia"/>
        </w:rPr>
        <w:t>развитием</w:t>
      </w:r>
      <w:r>
        <w:t></w:t>
      </w:r>
      <w:r>
        <w:rPr>
          <w:rFonts w:hint="eastAsia"/>
        </w:rPr>
        <w:t>ресторанного</w:t>
      </w:r>
      <w:r>
        <w:t></w:t>
      </w:r>
      <w:r>
        <w:rPr>
          <w:rFonts w:hint="eastAsia"/>
        </w:rPr>
        <w:t>рынка</w:t>
      </w:r>
      <w:r>
        <w:t></w:t>
      </w:r>
      <w:r>
        <w:t></w:t>
      </w:r>
      <w:r>
        <w:rPr>
          <w:rFonts w:hint="eastAsia"/>
        </w:rPr>
        <w:t>переориентацией</w:t>
      </w:r>
      <w:r>
        <w:t></w:t>
      </w:r>
      <w:r>
        <w:rPr>
          <w:rFonts w:hint="eastAsia"/>
        </w:rPr>
        <w:t>ресторанного</w:t>
      </w:r>
      <w:r>
        <w:t></w:t>
      </w:r>
      <w:r>
        <w:rPr>
          <w:rFonts w:hint="eastAsia"/>
        </w:rPr>
        <w:t>бизнеса</w:t>
      </w:r>
      <w:r>
        <w:t></w:t>
      </w:r>
      <w:r>
        <w:rPr>
          <w:rFonts w:hint="eastAsia"/>
        </w:rPr>
        <w:t>от</w:t>
      </w:r>
      <w:r>
        <w:t></w:t>
      </w:r>
      <w:r>
        <w:rPr>
          <w:rFonts w:hint="eastAsia"/>
        </w:rPr>
        <w:t>стихийно</w:t>
      </w:r>
      <w:r>
        <w:t></w:t>
      </w:r>
      <w:r>
        <w:rPr>
          <w:rFonts w:hint="eastAsia"/>
        </w:rPr>
        <w:t>развивающегося</w:t>
      </w:r>
      <w:r>
        <w:t></w:t>
      </w:r>
      <w:r>
        <w:rPr>
          <w:rFonts w:hint="eastAsia"/>
        </w:rPr>
        <w:t>к</w:t>
      </w:r>
      <w:r>
        <w:t></w:t>
      </w:r>
      <w:r>
        <w:rPr>
          <w:rFonts w:hint="eastAsia"/>
        </w:rPr>
        <w:t>более</w:t>
      </w:r>
      <w:r>
        <w:t></w:t>
      </w:r>
      <w:r>
        <w:rPr>
          <w:rFonts w:hint="eastAsia"/>
        </w:rPr>
        <w:t>дифференцированному</w:t>
      </w:r>
      <w:r>
        <w:t></w:t>
      </w:r>
      <w:r>
        <w:t></w:t>
      </w:r>
      <w:r>
        <w:rPr>
          <w:rFonts w:hint="eastAsia"/>
        </w:rPr>
        <w:t>выдвигающему</w:t>
      </w:r>
      <w:r>
        <w:t></w:t>
      </w:r>
      <w:r>
        <w:rPr>
          <w:rFonts w:hint="eastAsia"/>
        </w:rPr>
        <w:t>в</w:t>
      </w:r>
      <w:r>
        <w:t></w:t>
      </w:r>
      <w:r>
        <w:rPr>
          <w:rFonts w:hint="eastAsia"/>
        </w:rPr>
        <w:t>качестве</w:t>
      </w:r>
      <w:r>
        <w:t></w:t>
      </w:r>
      <w:r>
        <w:rPr>
          <w:rFonts w:hint="eastAsia"/>
        </w:rPr>
        <w:t>одного</w:t>
      </w:r>
      <w:r>
        <w:t></w:t>
      </w:r>
      <w:r>
        <w:rPr>
          <w:rFonts w:hint="eastAsia"/>
        </w:rPr>
        <w:t>из</w:t>
      </w:r>
      <w:r>
        <w:t></w:t>
      </w:r>
      <w:r>
        <w:rPr>
          <w:rFonts w:hint="eastAsia"/>
        </w:rPr>
        <w:t>важнейших</w:t>
      </w:r>
      <w:r>
        <w:t></w:t>
      </w:r>
      <w:r>
        <w:rPr>
          <w:rFonts w:hint="eastAsia"/>
        </w:rPr>
        <w:t>приоритетов</w:t>
      </w:r>
      <w:r>
        <w:t></w:t>
      </w:r>
      <w:r>
        <w:rPr>
          <w:rFonts w:hint="eastAsia"/>
        </w:rPr>
        <w:t>качество</w:t>
      </w:r>
      <w:r>
        <w:t></w:t>
      </w:r>
      <w:r>
        <w:rPr>
          <w:rFonts w:hint="eastAsia"/>
        </w:rPr>
        <w:t>продукции</w:t>
      </w:r>
      <w:r>
        <w:t></w:t>
      </w:r>
      <w:r>
        <w:rPr>
          <w:rFonts w:hint="eastAsia"/>
        </w:rPr>
        <w:t>и</w:t>
      </w:r>
      <w:r>
        <w:t></w:t>
      </w:r>
      <w:r>
        <w:rPr>
          <w:rFonts w:hint="eastAsia"/>
        </w:rPr>
        <w:t>услуг</w:t>
      </w:r>
      <w:r>
        <w:t></w:t>
      </w:r>
      <w:r>
        <w:t></w:t>
      </w:r>
      <w:r>
        <w:rPr>
          <w:rFonts w:hint="eastAsia"/>
        </w:rPr>
        <w:t>повышается</w:t>
      </w:r>
      <w:r>
        <w:t></w:t>
      </w:r>
      <w:r>
        <w:rPr>
          <w:rFonts w:hint="eastAsia"/>
        </w:rPr>
        <w:t>необходимость</w:t>
      </w:r>
      <w:r>
        <w:t></w:t>
      </w:r>
      <w:r>
        <w:rPr>
          <w:rFonts w:hint="eastAsia"/>
        </w:rPr>
        <w:t>использования</w:t>
      </w:r>
      <w:r>
        <w:t></w:t>
      </w:r>
      <w:r>
        <w:rPr>
          <w:rFonts w:hint="eastAsia"/>
        </w:rPr>
        <w:t>предприятиями</w:t>
      </w:r>
      <w:r>
        <w:t></w:t>
      </w:r>
      <w:r>
        <w:rPr>
          <w:rFonts w:hint="eastAsia"/>
        </w:rPr>
        <w:t>отрасли</w:t>
      </w:r>
      <w:r>
        <w:t></w:t>
      </w:r>
      <w:r>
        <w:rPr>
          <w:rFonts w:hint="eastAsia"/>
        </w:rPr>
        <w:t>комплексного</w:t>
      </w:r>
      <w:r>
        <w:t></w:t>
      </w:r>
      <w:r>
        <w:rPr>
          <w:rFonts w:hint="eastAsia"/>
        </w:rPr>
        <w:t>стратегического</w:t>
      </w:r>
      <w:r>
        <w:t></w:t>
      </w:r>
      <w:r>
        <w:rPr>
          <w:rFonts w:hint="eastAsia"/>
        </w:rPr>
        <w:t>управления</w:t>
      </w:r>
      <w:r>
        <w:t></w:t>
      </w:r>
      <w:r>
        <w:t></w:t>
      </w:r>
      <w:r>
        <w:rPr>
          <w:rFonts w:hint="eastAsia"/>
        </w:rPr>
        <w:t>Методология</w:t>
      </w:r>
      <w:r>
        <w:t></w:t>
      </w:r>
      <w:r>
        <w:rPr>
          <w:rFonts w:hint="eastAsia"/>
        </w:rPr>
        <w:t>комплексного</w:t>
      </w:r>
      <w:r>
        <w:t></w:t>
      </w:r>
      <w:r>
        <w:rPr>
          <w:rFonts w:hint="eastAsia"/>
        </w:rPr>
        <w:t>стратегического</w:t>
      </w:r>
      <w:r>
        <w:t></w:t>
      </w:r>
      <w:r>
        <w:rPr>
          <w:rFonts w:hint="eastAsia"/>
        </w:rPr>
        <w:t>управления</w:t>
      </w:r>
      <w:r>
        <w:t></w:t>
      </w:r>
      <w:r>
        <w:rPr>
          <w:rFonts w:hint="eastAsia"/>
        </w:rPr>
        <w:t>предусматривает</w:t>
      </w:r>
      <w:r>
        <w:t></w:t>
      </w:r>
      <w:r>
        <w:rPr>
          <w:rFonts w:hint="eastAsia"/>
        </w:rPr>
        <w:t>приемы</w:t>
      </w:r>
      <w:r>
        <w:t></w:t>
      </w:r>
      <w:r>
        <w:t></w:t>
      </w:r>
      <w:r>
        <w:rPr>
          <w:rFonts w:hint="eastAsia"/>
        </w:rPr>
        <w:t>процедуры</w:t>
      </w:r>
      <w:r>
        <w:t></w:t>
      </w:r>
      <w:r>
        <w:t></w:t>
      </w:r>
      <w:r>
        <w:rPr>
          <w:rFonts w:hint="eastAsia"/>
        </w:rPr>
        <w:t>методы</w:t>
      </w:r>
      <w:r>
        <w:t></w:t>
      </w:r>
      <w:r>
        <w:t></w:t>
      </w:r>
      <w:r>
        <w:rPr>
          <w:rFonts w:hint="eastAsia"/>
        </w:rPr>
        <w:t>технологии</w:t>
      </w:r>
      <w:r>
        <w:t></w:t>
      </w:r>
      <w:r>
        <w:t></w:t>
      </w:r>
      <w:r>
        <w:rPr>
          <w:rFonts w:hint="eastAsia"/>
        </w:rPr>
        <w:t>модели</w:t>
      </w:r>
      <w:r>
        <w:t></w:t>
      </w:r>
      <w:r>
        <w:t></w:t>
      </w:r>
      <w:r>
        <w:rPr>
          <w:rFonts w:hint="eastAsia"/>
        </w:rPr>
        <w:t>позволяющие</w:t>
      </w:r>
      <w:r>
        <w:t></w:t>
      </w:r>
      <w:r>
        <w:rPr>
          <w:rFonts w:hint="eastAsia"/>
        </w:rPr>
        <w:t>эффективно</w:t>
      </w:r>
      <w:r>
        <w:t></w:t>
      </w:r>
      <w:r>
        <w:rPr>
          <w:rFonts w:hint="eastAsia"/>
        </w:rPr>
        <w:t>использовать</w:t>
      </w:r>
      <w:r>
        <w:t></w:t>
      </w:r>
      <w:r>
        <w:rPr>
          <w:rFonts w:hint="eastAsia"/>
        </w:rPr>
        <w:t>возможности</w:t>
      </w:r>
      <w:r>
        <w:t></w:t>
      </w:r>
      <w:r>
        <w:rPr>
          <w:rFonts w:hint="eastAsia"/>
        </w:rPr>
        <w:t>внутренней</w:t>
      </w:r>
      <w:r>
        <w:t></w:t>
      </w:r>
      <w:r>
        <w:rPr>
          <w:rFonts w:hint="eastAsia"/>
        </w:rPr>
        <w:t>и</w:t>
      </w:r>
      <w:r>
        <w:t></w:t>
      </w:r>
      <w:r>
        <w:rPr>
          <w:rFonts w:hint="eastAsia"/>
        </w:rPr>
        <w:t>внешней</w:t>
      </w:r>
      <w:r>
        <w:t></w:t>
      </w:r>
      <w:r>
        <w:rPr>
          <w:rFonts w:hint="eastAsia"/>
        </w:rPr>
        <w:t>среды</w:t>
      </w:r>
      <w:r>
        <w:t></w:t>
      </w:r>
      <w:r>
        <w:t></w:t>
      </w:r>
      <w:r>
        <w:rPr>
          <w:rFonts w:hint="eastAsia"/>
        </w:rPr>
        <w:t>минимизировать</w:t>
      </w:r>
      <w:r>
        <w:t></w:t>
      </w:r>
      <w:r>
        <w:rPr>
          <w:rFonts w:hint="eastAsia"/>
        </w:rPr>
        <w:t>отрицательное</w:t>
      </w:r>
      <w:r>
        <w:t></w:t>
      </w:r>
      <w:r>
        <w:rPr>
          <w:rFonts w:hint="eastAsia"/>
        </w:rPr>
        <w:t>влияние</w:t>
      </w:r>
      <w:r>
        <w:t></w:t>
      </w:r>
      <w:r>
        <w:rPr>
          <w:rFonts w:hint="eastAsia"/>
        </w:rPr>
        <w:t>факторов</w:t>
      </w:r>
      <w:r>
        <w:t></w:t>
      </w:r>
      <w:r>
        <w:rPr>
          <w:rFonts w:hint="eastAsia"/>
        </w:rPr>
        <w:t>окружающей</w:t>
      </w:r>
      <w:r>
        <w:t></w:t>
      </w:r>
      <w:r>
        <w:rPr>
          <w:rFonts w:hint="eastAsia"/>
        </w:rPr>
        <w:t>среды</w:t>
      </w:r>
      <w:r>
        <w:t></w:t>
      </w:r>
      <w:r>
        <w:t></w:t>
      </w:r>
      <w:r>
        <w:rPr>
          <w:rFonts w:hint="eastAsia"/>
        </w:rPr>
        <w:t>развивать</w:t>
      </w:r>
      <w:r>
        <w:t></w:t>
      </w:r>
      <w:r>
        <w:rPr>
          <w:rFonts w:hint="eastAsia"/>
        </w:rPr>
        <w:t>стратегический</w:t>
      </w:r>
      <w:r>
        <w:t></w:t>
      </w:r>
      <w:r>
        <w:rPr>
          <w:rFonts w:hint="eastAsia"/>
        </w:rPr>
        <w:t>потенциал</w:t>
      </w:r>
      <w:r>
        <w:t></w:t>
      </w:r>
      <w:r>
        <w:rPr>
          <w:rFonts w:hint="eastAsia"/>
        </w:rPr>
        <w:t>успеха</w:t>
      </w:r>
      <w:r>
        <w:t></w:t>
      </w:r>
      <w:r>
        <w:rPr>
          <w:rFonts w:hint="eastAsia"/>
        </w:rPr>
        <w:t>с</w:t>
      </w:r>
      <w:r>
        <w:t></w:t>
      </w:r>
      <w:r>
        <w:rPr>
          <w:rFonts w:hint="eastAsia"/>
        </w:rPr>
        <w:t>целью</w:t>
      </w:r>
      <w:r>
        <w:t></w:t>
      </w:r>
      <w:r>
        <w:rPr>
          <w:rFonts w:hint="eastAsia"/>
        </w:rPr>
        <w:t>обеспечения</w:t>
      </w:r>
      <w:r>
        <w:t></w:t>
      </w:r>
      <w:r>
        <w:rPr>
          <w:rFonts w:hint="eastAsia"/>
        </w:rPr>
        <w:t>устойчивого</w:t>
      </w:r>
      <w:r>
        <w:t></w:t>
      </w:r>
      <w:r>
        <w:rPr>
          <w:rFonts w:hint="eastAsia"/>
        </w:rPr>
        <w:t>развития</w:t>
      </w:r>
      <w:r>
        <w:t></w:t>
      </w:r>
      <w:r>
        <w:rPr>
          <w:rFonts w:hint="eastAsia"/>
        </w:rPr>
        <w:t>предприятий</w:t>
      </w:r>
      <w:r>
        <w:t></w:t>
      </w:r>
      <w:r>
        <w:t></w:t>
      </w:r>
      <w:r>
        <w:rPr>
          <w:rFonts w:hint="eastAsia"/>
        </w:rPr>
        <w:t>сохранения</w:t>
      </w:r>
      <w:r>
        <w:t></w:t>
      </w:r>
      <w:r>
        <w:rPr>
          <w:rFonts w:hint="eastAsia"/>
        </w:rPr>
        <w:t>и</w:t>
      </w:r>
      <w:r>
        <w:t></w:t>
      </w:r>
      <w:r>
        <w:rPr>
          <w:rFonts w:hint="eastAsia"/>
        </w:rPr>
        <w:t>развития</w:t>
      </w:r>
      <w:r>
        <w:t></w:t>
      </w:r>
      <w:r>
        <w:rPr>
          <w:rFonts w:hint="eastAsia"/>
        </w:rPr>
        <w:t>конкурентных</w:t>
      </w:r>
      <w:r>
        <w:t></w:t>
      </w:r>
      <w:r>
        <w:rPr>
          <w:rFonts w:hint="eastAsia"/>
        </w:rPr>
        <w:t>преимуществ</w:t>
      </w:r>
      <w:r>
        <w:t></w:t>
      </w:r>
      <w:r>
        <w:rPr>
          <w:rFonts w:hint="eastAsia"/>
        </w:rPr>
        <w:t>в</w:t>
      </w:r>
      <w:r>
        <w:t></w:t>
      </w:r>
      <w:r>
        <w:rPr>
          <w:rFonts w:hint="eastAsia"/>
        </w:rPr>
        <w:t>долгосрочной</w:t>
      </w:r>
      <w:r>
        <w:t></w:t>
      </w:r>
      <w:r>
        <w:rPr>
          <w:rFonts w:hint="eastAsia"/>
        </w:rPr>
        <w:t>перспективе</w:t>
      </w:r>
      <w:r>
        <w:t></w:t>
      </w:r>
    </w:p>
    <w:p w:rsidR="00A63D14" w:rsidRDefault="00A63D14" w:rsidP="00A63D14">
      <w:r>
        <w:t></w:t>
      </w:r>
      <w:r>
        <w:t></w:t>
      </w:r>
      <w:r>
        <w:t></w:t>
      </w:r>
    </w:p>
    <w:p w:rsidR="00A63D14" w:rsidRDefault="00A63D14" w:rsidP="00A63D14">
      <w:r>
        <w:t></w:t>
      </w:r>
    </w:p>
    <w:p w:rsidR="00A63D14" w:rsidRDefault="00A63D14" w:rsidP="00A63D14">
      <w:r>
        <w:rPr>
          <w:rFonts w:hint="eastAsia"/>
        </w:rPr>
        <w:t>Становится</w:t>
      </w:r>
      <w:r>
        <w:t></w:t>
      </w:r>
      <w:r>
        <w:rPr>
          <w:rFonts w:hint="eastAsia"/>
        </w:rPr>
        <w:t>необходимым</w:t>
      </w:r>
      <w:r>
        <w:t></w:t>
      </w:r>
      <w:r>
        <w:rPr>
          <w:rFonts w:hint="eastAsia"/>
        </w:rPr>
        <w:t>предложение</w:t>
      </w:r>
      <w:r>
        <w:t></w:t>
      </w:r>
      <w:r>
        <w:rPr>
          <w:rFonts w:hint="eastAsia"/>
        </w:rPr>
        <w:t>теоретических</w:t>
      </w:r>
      <w:r>
        <w:t></w:t>
      </w:r>
      <w:r>
        <w:rPr>
          <w:rFonts w:hint="eastAsia"/>
        </w:rPr>
        <w:t>и</w:t>
      </w:r>
      <w:r>
        <w:t></w:t>
      </w:r>
      <w:r>
        <w:rPr>
          <w:rFonts w:hint="eastAsia"/>
        </w:rPr>
        <w:t>методических</w:t>
      </w:r>
      <w:r>
        <w:t></w:t>
      </w:r>
      <w:r>
        <w:rPr>
          <w:rFonts w:hint="eastAsia"/>
        </w:rPr>
        <w:t>основ</w:t>
      </w:r>
      <w:r>
        <w:t></w:t>
      </w:r>
      <w:r>
        <w:rPr>
          <w:rFonts w:hint="eastAsia"/>
        </w:rPr>
        <w:t>разработки</w:t>
      </w:r>
      <w:r>
        <w:t></w:t>
      </w:r>
      <w:r>
        <w:rPr>
          <w:rFonts w:hint="eastAsia"/>
        </w:rPr>
        <w:t>стратегического</w:t>
      </w:r>
      <w:r>
        <w:t></w:t>
      </w:r>
      <w:r>
        <w:rPr>
          <w:rFonts w:hint="eastAsia"/>
        </w:rPr>
        <w:t>управления</w:t>
      </w:r>
      <w:r>
        <w:t></w:t>
      </w:r>
      <w:r>
        <w:t></w:t>
      </w:r>
      <w:r>
        <w:rPr>
          <w:rFonts w:hint="eastAsia"/>
        </w:rPr>
        <w:t>которое</w:t>
      </w:r>
      <w:r>
        <w:t></w:t>
      </w:r>
      <w:r>
        <w:rPr>
          <w:rFonts w:hint="eastAsia"/>
        </w:rPr>
        <w:t>бы</w:t>
      </w:r>
      <w:r>
        <w:t></w:t>
      </w:r>
      <w:r>
        <w:rPr>
          <w:rFonts w:hint="eastAsia"/>
        </w:rPr>
        <w:t>позволило</w:t>
      </w:r>
      <w:r>
        <w:t></w:t>
      </w:r>
      <w:r>
        <w:rPr>
          <w:rFonts w:hint="eastAsia"/>
        </w:rPr>
        <w:t>обеспечить</w:t>
      </w:r>
      <w:r>
        <w:t></w:t>
      </w:r>
      <w:r>
        <w:rPr>
          <w:rFonts w:hint="eastAsia"/>
        </w:rPr>
        <w:t>предприятиям</w:t>
      </w:r>
      <w:r>
        <w:t></w:t>
      </w:r>
      <w:r>
        <w:rPr>
          <w:rFonts w:hint="eastAsia"/>
        </w:rPr>
        <w:t>ресторанного</w:t>
      </w:r>
      <w:r>
        <w:t></w:t>
      </w:r>
      <w:r>
        <w:rPr>
          <w:rFonts w:hint="eastAsia"/>
        </w:rPr>
        <w:t>бизнеса</w:t>
      </w:r>
      <w:r>
        <w:t></w:t>
      </w:r>
      <w:r>
        <w:rPr>
          <w:rFonts w:hint="eastAsia"/>
        </w:rPr>
        <w:t>выбрать</w:t>
      </w:r>
      <w:r>
        <w:t></w:t>
      </w:r>
      <w:r>
        <w:rPr>
          <w:rFonts w:hint="eastAsia"/>
        </w:rPr>
        <w:t>наиболее</w:t>
      </w:r>
      <w:r>
        <w:t></w:t>
      </w:r>
      <w:r>
        <w:rPr>
          <w:rFonts w:hint="eastAsia"/>
        </w:rPr>
        <w:t>эффективный</w:t>
      </w:r>
      <w:r>
        <w:t></w:t>
      </w:r>
      <w:r>
        <w:rPr>
          <w:rFonts w:hint="eastAsia"/>
        </w:rPr>
        <w:t>путь</w:t>
      </w:r>
      <w:r>
        <w:t></w:t>
      </w:r>
      <w:r>
        <w:rPr>
          <w:rFonts w:hint="eastAsia"/>
        </w:rPr>
        <w:t>развития</w:t>
      </w:r>
      <w:r>
        <w:t></w:t>
      </w:r>
      <w:r>
        <w:rPr>
          <w:rFonts w:hint="eastAsia"/>
        </w:rPr>
        <w:t>в</w:t>
      </w:r>
      <w:r>
        <w:t></w:t>
      </w:r>
      <w:r>
        <w:rPr>
          <w:rFonts w:hint="eastAsia"/>
        </w:rPr>
        <w:t>соответствии</w:t>
      </w:r>
      <w:r>
        <w:t></w:t>
      </w:r>
      <w:r>
        <w:rPr>
          <w:rFonts w:hint="eastAsia"/>
        </w:rPr>
        <w:t>с</w:t>
      </w:r>
      <w:r>
        <w:t></w:t>
      </w:r>
      <w:r>
        <w:rPr>
          <w:rFonts w:hint="eastAsia"/>
        </w:rPr>
        <w:t>конкурентной</w:t>
      </w:r>
      <w:r>
        <w:t></w:t>
      </w:r>
      <w:r>
        <w:rPr>
          <w:rFonts w:hint="eastAsia"/>
        </w:rPr>
        <w:t>позицией</w:t>
      </w:r>
      <w:r>
        <w:t></w:t>
      </w:r>
      <w:r>
        <w:rPr>
          <w:rFonts w:hint="eastAsia"/>
        </w:rPr>
        <w:t>самого</w:t>
      </w:r>
      <w:r>
        <w:t></w:t>
      </w:r>
      <w:r>
        <w:rPr>
          <w:rFonts w:hint="eastAsia"/>
        </w:rPr>
        <w:t>предприятия</w:t>
      </w:r>
      <w:r>
        <w:t></w:t>
      </w:r>
      <w:r>
        <w:rPr>
          <w:rFonts w:hint="eastAsia"/>
        </w:rPr>
        <w:t>и</w:t>
      </w:r>
      <w:r>
        <w:t></w:t>
      </w:r>
      <w:r>
        <w:rPr>
          <w:rFonts w:hint="eastAsia"/>
        </w:rPr>
        <w:t>ситуацией</w:t>
      </w:r>
      <w:r>
        <w:t></w:t>
      </w:r>
      <w:r>
        <w:rPr>
          <w:rFonts w:hint="eastAsia"/>
        </w:rPr>
        <w:t>в</w:t>
      </w:r>
      <w:r>
        <w:t></w:t>
      </w:r>
      <w:r>
        <w:rPr>
          <w:rFonts w:hint="eastAsia"/>
        </w:rPr>
        <w:t>отрасли</w:t>
      </w:r>
      <w:r>
        <w:t></w:t>
      </w:r>
      <w:r>
        <w:t></w:t>
      </w:r>
      <w:r>
        <w:rPr>
          <w:rFonts w:hint="eastAsia"/>
        </w:rPr>
        <w:t>Также</w:t>
      </w:r>
      <w:r>
        <w:t></w:t>
      </w:r>
      <w:r>
        <w:rPr>
          <w:rFonts w:hint="eastAsia"/>
        </w:rPr>
        <w:t>особую</w:t>
      </w:r>
      <w:r>
        <w:t></w:t>
      </w:r>
      <w:r>
        <w:rPr>
          <w:rFonts w:hint="eastAsia"/>
        </w:rPr>
        <w:t>значимость</w:t>
      </w:r>
      <w:r>
        <w:t></w:t>
      </w:r>
      <w:r>
        <w:rPr>
          <w:rFonts w:hint="eastAsia"/>
        </w:rPr>
        <w:t>приобретает</w:t>
      </w:r>
      <w:r>
        <w:t></w:t>
      </w:r>
      <w:r>
        <w:rPr>
          <w:rFonts w:hint="eastAsia"/>
        </w:rPr>
        <w:t>комплексная</w:t>
      </w:r>
      <w:r>
        <w:t></w:t>
      </w:r>
      <w:r>
        <w:rPr>
          <w:rFonts w:hint="eastAsia"/>
        </w:rPr>
        <w:t>и</w:t>
      </w:r>
      <w:r>
        <w:t></w:t>
      </w:r>
      <w:r>
        <w:rPr>
          <w:rFonts w:hint="eastAsia"/>
        </w:rPr>
        <w:t>объективная</w:t>
      </w:r>
      <w:r>
        <w:t></w:t>
      </w:r>
      <w:r>
        <w:rPr>
          <w:rFonts w:hint="eastAsia"/>
        </w:rPr>
        <w:t>оценка</w:t>
      </w:r>
      <w:r>
        <w:t></w:t>
      </w:r>
      <w:r>
        <w:rPr>
          <w:rFonts w:hint="eastAsia"/>
        </w:rPr>
        <w:t>эффективности</w:t>
      </w:r>
      <w:r>
        <w:t></w:t>
      </w:r>
      <w:r>
        <w:rPr>
          <w:rFonts w:hint="eastAsia"/>
        </w:rPr>
        <w:t>избранных</w:t>
      </w:r>
      <w:r>
        <w:t></w:t>
      </w:r>
      <w:r>
        <w:rPr>
          <w:rFonts w:hint="eastAsia"/>
        </w:rPr>
        <w:t>стратегий</w:t>
      </w:r>
      <w:r>
        <w:t></w:t>
      </w:r>
      <w:r>
        <w:t></w:t>
      </w:r>
      <w:r>
        <w:rPr>
          <w:rFonts w:hint="eastAsia"/>
        </w:rPr>
        <w:t>позволяющая</w:t>
      </w:r>
      <w:r>
        <w:t></w:t>
      </w:r>
      <w:r>
        <w:rPr>
          <w:rFonts w:hint="eastAsia"/>
        </w:rPr>
        <w:t>определить</w:t>
      </w:r>
      <w:r>
        <w:t></w:t>
      </w:r>
      <w:r>
        <w:rPr>
          <w:rFonts w:hint="eastAsia"/>
        </w:rPr>
        <w:t>характер</w:t>
      </w:r>
      <w:r>
        <w:t></w:t>
      </w:r>
      <w:r>
        <w:rPr>
          <w:rFonts w:hint="eastAsia"/>
        </w:rPr>
        <w:t>и</w:t>
      </w:r>
      <w:r>
        <w:t></w:t>
      </w:r>
      <w:r>
        <w:rPr>
          <w:rFonts w:hint="eastAsia"/>
        </w:rPr>
        <w:t>степень</w:t>
      </w:r>
      <w:r>
        <w:t></w:t>
      </w:r>
      <w:r>
        <w:rPr>
          <w:rFonts w:hint="eastAsia"/>
        </w:rPr>
        <w:t>их</w:t>
      </w:r>
      <w:r>
        <w:t></w:t>
      </w:r>
      <w:r>
        <w:rPr>
          <w:rFonts w:hint="eastAsia"/>
        </w:rPr>
        <w:t>влияния</w:t>
      </w:r>
      <w:r>
        <w:t></w:t>
      </w:r>
      <w:r>
        <w:rPr>
          <w:rFonts w:hint="eastAsia"/>
        </w:rPr>
        <w:t>на</w:t>
      </w:r>
      <w:r>
        <w:t></w:t>
      </w:r>
      <w:r>
        <w:rPr>
          <w:rFonts w:hint="eastAsia"/>
        </w:rPr>
        <w:t>деятельность</w:t>
      </w:r>
      <w:r>
        <w:t></w:t>
      </w:r>
      <w:r>
        <w:rPr>
          <w:rFonts w:hint="eastAsia"/>
        </w:rPr>
        <w:t>предприятия</w:t>
      </w:r>
      <w:r>
        <w:t></w:t>
      </w:r>
    </w:p>
    <w:p w:rsidR="00A63D14" w:rsidRDefault="00A63D14" w:rsidP="00A63D14">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были</w:t>
      </w:r>
      <w:r>
        <w:t></w:t>
      </w:r>
      <w:r>
        <w:rPr>
          <w:rFonts w:hint="eastAsia"/>
        </w:rPr>
        <w:t>достигнуты</w:t>
      </w:r>
      <w:r>
        <w:t></w:t>
      </w:r>
      <w:r>
        <w:rPr>
          <w:rFonts w:hint="eastAsia"/>
        </w:rPr>
        <w:t>следующие</w:t>
      </w:r>
      <w:r>
        <w:t></w:t>
      </w:r>
      <w:r>
        <w:rPr>
          <w:rFonts w:hint="eastAsia"/>
        </w:rPr>
        <w:t>основные</w:t>
      </w:r>
      <w:r>
        <w:t></w:t>
      </w:r>
      <w:r>
        <w:rPr>
          <w:rFonts w:hint="eastAsia"/>
        </w:rPr>
        <w:t>научные</w:t>
      </w:r>
      <w:r>
        <w:t></w:t>
      </w:r>
      <w:r>
        <w:rPr>
          <w:rFonts w:hint="eastAsia"/>
        </w:rPr>
        <w:t>результаты</w:t>
      </w:r>
      <w:r>
        <w:t></w:t>
      </w:r>
    </w:p>
    <w:p w:rsidR="00A63D14" w:rsidRDefault="00A63D14" w:rsidP="00A63D14">
      <w:r>
        <w:t></w:t>
      </w:r>
      <w:r>
        <w:t></w:t>
      </w:r>
      <w:r>
        <w:t></w:t>
      </w:r>
      <w:r>
        <w:rPr>
          <w:rFonts w:hint="eastAsia"/>
        </w:rPr>
        <w:t>На</w:t>
      </w:r>
      <w:r>
        <w:t></w:t>
      </w:r>
      <w:r>
        <w:rPr>
          <w:rFonts w:hint="eastAsia"/>
        </w:rPr>
        <w:t>основе</w:t>
      </w:r>
      <w:r>
        <w:t></w:t>
      </w:r>
      <w:r>
        <w:rPr>
          <w:rFonts w:hint="eastAsia"/>
        </w:rPr>
        <w:t>систематизации</w:t>
      </w:r>
      <w:r>
        <w:t></w:t>
      </w:r>
      <w:r>
        <w:rPr>
          <w:rFonts w:hint="eastAsia"/>
        </w:rPr>
        <w:t>существующих</w:t>
      </w:r>
      <w:r>
        <w:t></w:t>
      </w:r>
      <w:r>
        <w:rPr>
          <w:rFonts w:hint="eastAsia"/>
        </w:rPr>
        <w:t>вариантов</w:t>
      </w:r>
      <w:r>
        <w:t></w:t>
      </w:r>
      <w:r>
        <w:rPr>
          <w:rFonts w:hint="eastAsia"/>
        </w:rPr>
        <w:t>определений</w:t>
      </w:r>
      <w:r>
        <w:t></w:t>
      </w:r>
      <w:r>
        <w:t></w:t>
      </w:r>
      <w:r>
        <w:rPr>
          <w:rFonts w:hint="eastAsia"/>
        </w:rPr>
        <w:t>сформулированы</w:t>
      </w:r>
      <w:r>
        <w:t></w:t>
      </w:r>
      <w:r>
        <w:rPr>
          <w:rFonts w:hint="eastAsia"/>
        </w:rPr>
        <w:t>основные</w:t>
      </w:r>
      <w:r>
        <w:t></w:t>
      </w:r>
      <w:r>
        <w:rPr>
          <w:rFonts w:hint="eastAsia"/>
        </w:rPr>
        <w:t>понятия</w:t>
      </w:r>
      <w:r>
        <w:t></w:t>
      </w:r>
      <w:r>
        <w:rPr>
          <w:rFonts w:hint="eastAsia"/>
        </w:rPr>
        <w:t>комплексного</w:t>
      </w:r>
      <w:r>
        <w:t></w:t>
      </w:r>
      <w:r>
        <w:rPr>
          <w:rFonts w:hint="eastAsia"/>
        </w:rPr>
        <w:t>стратегического</w:t>
      </w:r>
      <w:r>
        <w:t></w:t>
      </w:r>
      <w:r>
        <w:rPr>
          <w:rFonts w:hint="eastAsia"/>
        </w:rPr>
        <w:t>управления</w:t>
      </w:r>
      <w:r>
        <w:t></w:t>
      </w:r>
      <w:r>
        <w:t></w:t>
      </w:r>
      <w:r>
        <w:rPr>
          <w:rFonts w:hint="eastAsia"/>
        </w:rPr>
        <w:t>Уточнены</w:t>
      </w:r>
      <w:r>
        <w:t></w:t>
      </w:r>
      <w:r>
        <w:rPr>
          <w:rFonts w:hint="eastAsia"/>
        </w:rPr>
        <w:t>функции</w:t>
      </w:r>
      <w:r>
        <w:t></w:t>
      </w:r>
      <w:r>
        <w:rPr>
          <w:rFonts w:hint="eastAsia"/>
        </w:rPr>
        <w:t>стратегического</w:t>
      </w:r>
      <w:r>
        <w:t></w:t>
      </w:r>
      <w:r>
        <w:rPr>
          <w:rFonts w:hint="eastAsia"/>
        </w:rPr>
        <w:t>управления</w:t>
      </w:r>
      <w:r>
        <w:t></w:t>
      </w:r>
      <w:r>
        <w:rPr>
          <w:rFonts w:hint="eastAsia"/>
        </w:rPr>
        <w:t>предприятиями</w:t>
      </w:r>
      <w:r>
        <w:t></w:t>
      </w:r>
      <w:r>
        <w:rPr>
          <w:rFonts w:hint="eastAsia"/>
        </w:rPr>
        <w:t>ресторанного</w:t>
      </w:r>
      <w:r>
        <w:t></w:t>
      </w:r>
      <w:r>
        <w:rPr>
          <w:rFonts w:hint="eastAsia"/>
        </w:rPr>
        <w:t>бизнеса</w:t>
      </w:r>
      <w:r>
        <w:t></w:t>
      </w:r>
      <w:r>
        <w:t></w:t>
      </w:r>
      <w:r>
        <w:rPr>
          <w:rFonts w:hint="eastAsia"/>
        </w:rPr>
        <w:t>учитывающие</w:t>
      </w:r>
      <w:r>
        <w:t></w:t>
      </w:r>
      <w:r>
        <w:rPr>
          <w:rFonts w:hint="eastAsia"/>
        </w:rPr>
        <w:t>специфические</w:t>
      </w:r>
      <w:r>
        <w:t></w:t>
      </w:r>
      <w:r>
        <w:rPr>
          <w:rFonts w:hint="eastAsia"/>
        </w:rPr>
        <w:t>особенности</w:t>
      </w:r>
      <w:r>
        <w:t></w:t>
      </w:r>
      <w:r>
        <w:rPr>
          <w:rFonts w:hint="eastAsia"/>
        </w:rPr>
        <w:t>их</w:t>
      </w:r>
      <w:r>
        <w:t></w:t>
      </w:r>
      <w:r>
        <w:rPr>
          <w:rFonts w:hint="eastAsia"/>
        </w:rPr>
        <w:t>деятельности</w:t>
      </w:r>
      <w:r>
        <w:t></w:t>
      </w:r>
      <w:r>
        <w:t></w:t>
      </w:r>
      <w:r>
        <w:rPr>
          <w:rFonts w:hint="eastAsia"/>
        </w:rPr>
        <w:t>На</w:t>
      </w:r>
      <w:r>
        <w:t></w:t>
      </w:r>
      <w:r>
        <w:rPr>
          <w:rFonts w:hint="eastAsia"/>
        </w:rPr>
        <w:t>основе</w:t>
      </w:r>
      <w:r>
        <w:t></w:t>
      </w:r>
      <w:r>
        <w:rPr>
          <w:rFonts w:hint="eastAsia"/>
        </w:rPr>
        <w:t>обобщения</w:t>
      </w:r>
      <w:r>
        <w:t></w:t>
      </w:r>
      <w:r>
        <w:rPr>
          <w:rFonts w:hint="eastAsia"/>
        </w:rPr>
        <w:t>различных</w:t>
      </w:r>
      <w:r>
        <w:t></w:t>
      </w:r>
      <w:r>
        <w:rPr>
          <w:rFonts w:hint="eastAsia"/>
        </w:rPr>
        <w:t>общих</w:t>
      </w:r>
      <w:r>
        <w:t></w:t>
      </w:r>
      <w:r>
        <w:rPr>
          <w:rFonts w:hint="eastAsia"/>
        </w:rPr>
        <w:t>подходов</w:t>
      </w:r>
      <w:r>
        <w:t></w:t>
      </w:r>
      <w:r>
        <w:t></w:t>
      </w:r>
      <w:r>
        <w:rPr>
          <w:rFonts w:hint="eastAsia"/>
        </w:rPr>
        <w:t>принятых</w:t>
      </w:r>
      <w:r>
        <w:t></w:t>
      </w:r>
      <w:r>
        <w:rPr>
          <w:rFonts w:hint="eastAsia"/>
        </w:rPr>
        <w:t>в</w:t>
      </w:r>
      <w:r>
        <w:t></w:t>
      </w:r>
      <w:r>
        <w:rPr>
          <w:rFonts w:hint="eastAsia"/>
        </w:rPr>
        <w:t>стратегическом</w:t>
      </w:r>
      <w:r>
        <w:t></w:t>
      </w:r>
      <w:r>
        <w:rPr>
          <w:rFonts w:hint="eastAsia"/>
        </w:rPr>
        <w:t>менеджменте</w:t>
      </w:r>
      <w:r>
        <w:t></w:t>
      </w:r>
      <w:r>
        <w:t></w:t>
      </w:r>
      <w:r>
        <w:rPr>
          <w:rFonts w:hint="eastAsia"/>
        </w:rPr>
        <w:t>выработана</w:t>
      </w:r>
      <w:r>
        <w:t></w:t>
      </w:r>
      <w:r>
        <w:rPr>
          <w:rFonts w:hint="eastAsia"/>
        </w:rPr>
        <w:t>авторская</w:t>
      </w:r>
      <w:r>
        <w:t></w:t>
      </w:r>
      <w:r>
        <w:rPr>
          <w:rFonts w:hint="eastAsia"/>
        </w:rPr>
        <w:t>классификация</w:t>
      </w:r>
      <w:r>
        <w:t></w:t>
      </w:r>
      <w:r>
        <w:rPr>
          <w:rFonts w:hint="eastAsia"/>
        </w:rPr>
        <w:t>современных</w:t>
      </w:r>
      <w:r>
        <w:t></w:t>
      </w:r>
      <w:r>
        <w:rPr>
          <w:rFonts w:hint="eastAsia"/>
        </w:rPr>
        <w:t>стратегий</w:t>
      </w:r>
      <w:r>
        <w:t></w:t>
      </w:r>
      <w:r>
        <w:rPr>
          <w:rFonts w:hint="eastAsia"/>
        </w:rPr>
        <w:t>развития</w:t>
      </w:r>
      <w:r>
        <w:t></w:t>
      </w:r>
      <w:r>
        <w:rPr>
          <w:rFonts w:hint="eastAsia"/>
        </w:rPr>
        <w:t>предприятий</w:t>
      </w:r>
      <w:r>
        <w:t></w:t>
      </w:r>
      <w:r>
        <w:rPr>
          <w:rFonts w:hint="eastAsia"/>
        </w:rPr>
        <w:t>ресторанного</w:t>
      </w:r>
      <w:r>
        <w:t></w:t>
      </w:r>
      <w:r>
        <w:rPr>
          <w:rFonts w:hint="eastAsia"/>
        </w:rPr>
        <w:t>бизнеса</w:t>
      </w:r>
      <w:r>
        <w:t></w:t>
      </w:r>
      <w:r>
        <w:rPr>
          <w:rFonts w:hint="eastAsia"/>
        </w:rPr>
        <w:t>и</w:t>
      </w:r>
      <w:r>
        <w:t></w:t>
      </w:r>
      <w:r>
        <w:rPr>
          <w:rFonts w:hint="eastAsia"/>
        </w:rPr>
        <w:t>направлений</w:t>
      </w:r>
      <w:r>
        <w:t></w:t>
      </w:r>
      <w:r>
        <w:rPr>
          <w:rFonts w:hint="eastAsia"/>
        </w:rPr>
        <w:t>комплексного</w:t>
      </w:r>
      <w:r>
        <w:t></w:t>
      </w:r>
      <w:r>
        <w:rPr>
          <w:rFonts w:hint="eastAsia"/>
        </w:rPr>
        <w:t>стратегического</w:t>
      </w:r>
      <w:r>
        <w:t></w:t>
      </w:r>
      <w:r>
        <w:rPr>
          <w:rFonts w:hint="eastAsia"/>
        </w:rPr>
        <w:t>управления</w:t>
      </w:r>
      <w:r>
        <w:t></w:t>
      </w:r>
    </w:p>
    <w:p w:rsidR="00A63D14" w:rsidRDefault="00A63D14" w:rsidP="00A63D14">
      <w:r>
        <w:rPr>
          <w:rFonts w:hint="eastAsia"/>
        </w:rPr>
        <w:t>Применение</w:t>
      </w:r>
      <w:r>
        <w:t></w:t>
      </w:r>
      <w:r>
        <w:rPr>
          <w:rFonts w:hint="eastAsia"/>
        </w:rPr>
        <w:t>технологий</w:t>
      </w:r>
      <w:r>
        <w:t></w:t>
      </w:r>
      <w:r>
        <w:rPr>
          <w:rFonts w:hint="eastAsia"/>
        </w:rPr>
        <w:t>комплексного</w:t>
      </w:r>
      <w:r>
        <w:t></w:t>
      </w:r>
      <w:r>
        <w:rPr>
          <w:rFonts w:hint="eastAsia"/>
        </w:rPr>
        <w:t>стратегического</w:t>
      </w:r>
      <w:r>
        <w:t></w:t>
      </w:r>
      <w:r>
        <w:rPr>
          <w:rFonts w:hint="eastAsia"/>
        </w:rPr>
        <w:t>менеджмента</w:t>
      </w:r>
      <w:r>
        <w:t></w:t>
      </w:r>
      <w:r>
        <w:rPr>
          <w:rFonts w:hint="eastAsia"/>
        </w:rPr>
        <w:t>с</w:t>
      </w:r>
      <w:r>
        <w:t></w:t>
      </w:r>
      <w:r>
        <w:rPr>
          <w:rFonts w:hint="eastAsia"/>
        </w:rPr>
        <w:t>целью</w:t>
      </w:r>
      <w:r>
        <w:t></w:t>
      </w:r>
      <w:r>
        <w:rPr>
          <w:rFonts w:hint="eastAsia"/>
        </w:rPr>
        <w:t>выбора</w:t>
      </w:r>
      <w:r>
        <w:t></w:t>
      </w:r>
      <w:r>
        <w:rPr>
          <w:rFonts w:hint="eastAsia"/>
        </w:rPr>
        <w:t>приоритетных</w:t>
      </w:r>
      <w:r>
        <w:t></w:t>
      </w:r>
      <w:r>
        <w:rPr>
          <w:rFonts w:hint="eastAsia"/>
        </w:rPr>
        <w:t>направлений</w:t>
      </w:r>
      <w:r>
        <w:t></w:t>
      </w:r>
      <w:r>
        <w:rPr>
          <w:rFonts w:hint="eastAsia"/>
        </w:rPr>
        <w:t>развития</w:t>
      </w:r>
      <w:r>
        <w:t></w:t>
      </w:r>
      <w:r>
        <w:rPr>
          <w:rFonts w:hint="eastAsia"/>
        </w:rPr>
        <w:t>предприятий</w:t>
      </w:r>
      <w:r>
        <w:t></w:t>
      </w:r>
      <w:r>
        <w:rPr>
          <w:rFonts w:hint="eastAsia"/>
        </w:rPr>
        <w:t>ресторанного</w:t>
      </w:r>
      <w:r>
        <w:t></w:t>
      </w:r>
      <w:r>
        <w:rPr>
          <w:rFonts w:hint="eastAsia"/>
        </w:rPr>
        <w:t>бизнеса</w:t>
      </w:r>
      <w:r>
        <w:t></w:t>
      </w:r>
      <w:r>
        <w:rPr>
          <w:rFonts w:hint="eastAsia"/>
        </w:rPr>
        <w:t>предполагает</w:t>
      </w:r>
      <w:r>
        <w:t></w:t>
      </w:r>
      <w:r>
        <w:rPr>
          <w:rFonts w:hint="eastAsia"/>
        </w:rPr>
        <w:t>необходимость</w:t>
      </w:r>
      <w:r>
        <w:t></w:t>
      </w:r>
      <w:r>
        <w:rPr>
          <w:rFonts w:hint="eastAsia"/>
        </w:rPr>
        <w:t>определения</w:t>
      </w:r>
      <w:r>
        <w:t></w:t>
      </w:r>
      <w:r>
        <w:rPr>
          <w:rFonts w:hint="eastAsia"/>
        </w:rPr>
        <w:t>основны</w:t>
      </w:r>
      <w:r>
        <w:rPr>
          <w:rFonts w:hint="eastAsia"/>
        </w:rPr>
        <w:lastRenderedPageBreak/>
        <w:t>х</w:t>
      </w:r>
      <w:r>
        <w:t></w:t>
      </w:r>
      <w:r>
        <w:rPr>
          <w:rFonts w:hint="eastAsia"/>
        </w:rPr>
        <w:t>категорий</w:t>
      </w:r>
      <w:r>
        <w:t></w:t>
      </w:r>
      <w:r>
        <w:rPr>
          <w:rFonts w:hint="eastAsia"/>
        </w:rPr>
        <w:t>комплексного</w:t>
      </w:r>
      <w:r>
        <w:t></w:t>
      </w:r>
      <w:r>
        <w:rPr>
          <w:rFonts w:hint="eastAsia"/>
        </w:rPr>
        <w:t>стратегического</w:t>
      </w:r>
      <w:r>
        <w:t></w:t>
      </w:r>
      <w:r>
        <w:rPr>
          <w:rFonts w:hint="eastAsia"/>
        </w:rPr>
        <w:t>управления</w:t>
      </w:r>
      <w:r>
        <w:t></w:t>
      </w:r>
      <w:r>
        <w:rPr>
          <w:rFonts w:hint="eastAsia"/>
        </w:rPr>
        <w:t>предприятиями</w:t>
      </w:r>
      <w:r>
        <w:t></w:t>
      </w:r>
      <w:r>
        <w:rPr>
          <w:rFonts w:hint="eastAsia"/>
        </w:rPr>
        <w:t>ресторанного</w:t>
      </w:r>
      <w:r>
        <w:t></w:t>
      </w:r>
      <w:r>
        <w:rPr>
          <w:rFonts w:hint="eastAsia"/>
        </w:rPr>
        <w:t>бизнеса</w:t>
      </w:r>
      <w:r>
        <w:t></w:t>
      </w:r>
      <w:r>
        <w:t></w:t>
      </w:r>
      <w:r>
        <w:rPr>
          <w:rFonts w:hint="eastAsia"/>
        </w:rPr>
        <w:t>Предлагаемые</w:t>
      </w:r>
      <w:r>
        <w:t></w:t>
      </w:r>
      <w:r>
        <w:rPr>
          <w:rFonts w:hint="eastAsia"/>
        </w:rPr>
        <w:t>в</w:t>
      </w:r>
      <w:r>
        <w:t></w:t>
      </w:r>
      <w:r>
        <w:rPr>
          <w:rFonts w:hint="eastAsia"/>
        </w:rPr>
        <w:t>работе</w:t>
      </w:r>
      <w:r>
        <w:t></w:t>
      </w:r>
      <w:r>
        <w:rPr>
          <w:rFonts w:hint="eastAsia"/>
        </w:rPr>
        <w:t>определения</w:t>
      </w:r>
      <w:r>
        <w:t></w:t>
      </w:r>
      <w:r>
        <w:rPr>
          <w:rFonts w:hint="eastAsia"/>
        </w:rPr>
        <w:t>сформулированы</w:t>
      </w:r>
      <w:r>
        <w:t></w:t>
      </w:r>
      <w:r>
        <w:rPr>
          <w:rFonts w:hint="eastAsia"/>
        </w:rPr>
        <w:t>на</w:t>
      </w:r>
      <w:r>
        <w:t></w:t>
      </w:r>
      <w:r>
        <w:rPr>
          <w:rFonts w:hint="eastAsia"/>
        </w:rPr>
        <w:t>основе</w:t>
      </w:r>
      <w:r>
        <w:t></w:t>
      </w:r>
      <w:r>
        <w:rPr>
          <w:rFonts w:hint="eastAsia"/>
        </w:rPr>
        <w:t>систематизации</w:t>
      </w:r>
      <w:r>
        <w:t></w:t>
      </w:r>
      <w:r>
        <w:rPr>
          <w:rFonts w:hint="eastAsia"/>
        </w:rPr>
        <w:t>существующих</w:t>
      </w:r>
      <w:r>
        <w:t></w:t>
      </w:r>
      <w:r>
        <w:rPr>
          <w:rFonts w:hint="eastAsia"/>
        </w:rPr>
        <w:t>вариантов</w:t>
      </w:r>
      <w:r>
        <w:t></w:t>
      </w:r>
      <w:r>
        <w:rPr>
          <w:rFonts w:hint="eastAsia"/>
        </w:rPr>
        <w:t>определений</w:t>
      </w:r>
      <w:r>
        <w:t></w:t>
      </w:r>
      <w:r>
        <w:rPr>
          <w:rFonts w:hint="eastAsia"/>
        </w:rPr>
        <w:t>с</w:t>
      </w:r>
      <w:r>
        <w:t></w:t>
      </w:r>
      <w:r>
        <w:rPr>
          <w:rFonts w:hint="eastAsia"/>
        </w:rPr>
        <w:t>учетом</w:t>
      </w:r>
      <w:r>
        <w:t></w:t>
      </w:r>
      <w:r>
        <w:rPr>
          <w:rFonts w:hint="eastAsia"/>
        </w:rPr>
        <w:t>специфики</w:t>
      </w:r>
      <w:r>
        <w:t></w:t>
      </w:r>
      <w:r>
        <w:rPr>
          <w:rFonts w:hint="eastAsia"/>
        </w:rPr>
        <w:t>ресторанного</w:t>
      </w:r>
      <w:r>
        <w:t></w:t>
      </w:r>
      <w:r>
        <w:rPr>
          <w:rFonts w:hint="eastAsia"/>
        </w:rPr>
        <w:t>бизнеса</w:t>
      </w:r>
      <w:r>
        <w:t></w:t>
      </w:r>
    </w:p>
    <w:p w:rsidR="00A63D14" w:rsidRDefault="00A63D14" w:rsidP="00A63D14">
      <w:r>
        <w:rPr>
          <w:rFonts w:hint="eastAsia"/>
        </w:rPr>
        <w:t>Для</w:t>
      </w:r>
      <w:r>
        <w:t></w:t>
      </w:r>
      <w:r>
        <w:rPr>
          <w:rFonts w:hint="eastAsia"/>
        </w:rPr>
        <w:t>разработки</w:t>
      </w:r>
      <w:r>
        <w:t></w:t>
      </w:r>
      <w:r>
        <w:rPr>
          <w:rFonts w:hint="eastAsia"/>
        </w:rPr>
        <w:t>эффективной</w:t>
      </w:r>
      <w:r>
        <w:t></w:t>
      </w:r>
      <w:r>
        <w:rPr>
          <w:rFonts w:hint="eastAsia"/>
        </w:rPr>
        <w:t>стратегии</w:t>
      </w:r>
      <w:r>
        <w:t></w:t>
      </w:r>
      <w:r>
        <w:rPr>
          <w:rFonts w:hint="eastAsia"/>
        </w:rPr>
        <w:t>предприятия</w:t>
      </w:r>
      <w:r>
        <w:t></w:t>
      </w:r>
      <w:r>
        <w:rPr>
          <w:rFonts w:hint="eastAsia"/>
        </w:rPr>
        <w:t>ресторанного</w:t>
      </w:r>
    </w:p>
    <w:p w:rsidR="00A63D14" w:rsidRDefault="00A63D14" w:rsidP="00A63D14">
      <w:r>
        <w:rPr>
          <w:rFonts w:hint="eastAsia"/>
        </w:rPr>
        <w:t>бизнеса</w:t>
      </w:r>
      <w:r>
        <w:t></w:t>
      </w:r>
      <w:r>
        <w:rPr>
          <w:rFonts w:hint="eastAsia"/>
        </w:rPr>
        <w:t>необходимо</w:t>
      </w:r>
      <w:r>
        <w:t></w:t>
      </w:r>
      <w:r>
        <w:t></w:t>
      </w:r>
      <w:r>
        <w:rPr>
          <w:rFonts w:hint="eastAsia"/>
        </w:rPr>
        <w:t>в</w:t>
      </w:r>
      <w:r>
        <w:t></w:t>
      </w:r>
      <w:r>
        <w:rPr>
          <w:rFonts w:hint="eastAsia"/>
        </w:rPr>
        <w:t>первую</w:t>
      </w:r>
      <w:r>
        <w:t></w:t>
      </w:r>
      <w:r>
        <w:rPr>
          <w:rFonts w:hint="eastAsia"/>
        </w:rPr>
        <w:t>очередь</w:t>
      </w:r>
      <w:r>
        <w:t></w:t>
      </w:r>
      <w:r>
        <w:t></w:t>
      </w:r>
      <w:r>
        <w:rPr>
          <w:rFonts w:hint="eastAsia"/>
        </w:rPr>
        <w:t>четко</w:t>
      </w:r>
      <w:r>
        <w:t></w:t>
      </w:r>
      <w:r>
        <w:rPr>
          <w:rFonts w:hint="eastAsia"/>
        </w:rPr>
        <w:t>определить</w:t>
      </w:r>
      <w:r>
        <w:t></w:t>
      </w:r>
      <w:r>
        <w:rPr>
          <w:rFonts w:hint="eastAsia"/>
        </w:rPr>
        <w:t>тип</w:t>
      </w:r>
      <w:r>
        <w:t></w:t>
      </w:r>
      <w:r>
        <w:rPr>
          <w:rFonts w:hint="eastAsia"/>
        </w:rPr>
        <w:t>стратегии</w:t>
      </w:r>
      <w:r>
        <w:t></w:t>
      </w:r>
    </w:p>
    <w:p w:rsidR="00A63D14" w:rsidRDefault="00A63D14" w:rsidP="00A63D14">
      <w:r>
        <w:rPr>
          <w:rFonts w:hint="eastAsia"/>
        </w:rPr>
        <w:t>отвечающей</w:t>
      </w:r>
      <w:r>
        <w:t></w:t>
      </w:r>
      <w:r>
        <w:rPr>
          <w:rFonts w:hint="eastAsia"/>
        </w:rPr>
        <w:t>потребностям</w:t>
      </w:r>
      <w:r>
        <w:t></w:t>
      </w:r>
      <w:r>
        <w:rPr>
          <w:rFonts w:hint="eastAsia"/>
        </w:rPr>
        <w:t>стратегического</w:t>
      </w:r>
      <w:r>
        <w:t></w:t>
      </w:r>
      <w:r>
        <w:rPr>
          <w:rFonts w:hint="eastAsia"/>
        </w:rPr>
        <w:t>развития</w:t>
      </w:r>
      <w:r>
        <w:t></w:t>
      </w:r>
      <w:r>
        <w:rPr>
          <w:rFonts w:hint="eastAsia"/>
        </w:rPr>
        <w:t>данного</w:t>
      </w:r>
      <w:r>
        <w:t></w:t>
      </w:r>
      <w:r>
        <w:rPr>
          <w:rFonts w:hint="eastAsia"/>
        </w:rPr>
        <w:t>предприятия</w:t>
      </w:r>
      <w:r>
        <w:t></w:t>
      </w:r>
      <w:r>
        <w:rPr>
          <w:rFonts w:hint="eastAsia"/>
        </w:rPr>
        <w:t>и</w:t>
      </w:r>
    </w:p>
    <w:p w:rsidR="00A63D14" w:rsidRDefault="00A63D14" w:rsidP="00A63D14">
      <w:r>
        <w:rPr>
          <w:rFonts w:hint="eastAsia"/>
        </w:rPr>
        <w:t>способной</w:t>
      </w:r>
      <w:r>
        <w:t></w:t>
      </w:r>
      <w:r>
        <w:rPr>
          <w:rFonts w:hint="eastAsia"/>
        </w:rPr>
        <w:t>обеспечить</w:t>
      </w:r>
      <w:r>
        <w:t></w:t>
      </w:r>
      <w:r>
        <w:rPr>
          <w:rFonts w:hint="eastAsia"/>
        </w:rPr>
        <w:t>достижение</w:t>
      </w:r>
      <w:r>
        <w:t></w:t>
      </w:r>
      <w:r>
        <w:rPr>
          <w:rFonts w:hint="eastAsia"/>
        </w:rPr>
        <w:t>конкурентных</w:t>
      </w:r>
      <w:r>
        <w:t></w:t>
      </w:r>
      <w:r>
        <w:rPr>
          <w:rFonts w:hint="eastAsia"/>
        </w:rPr>
        <w:t>преимуществ</w:t>
      </w:r>
      <w:r>
        <w:t></w:t>
      </w:r>
      <w:r>
        <w:rPr>
          <w:rFonts w:hint="eastAsia"/>
        </w:rPr>
        <w:t>и</w:t>
      </w:r>
      <w:r>
        <w:t></w:t>
      </w:r>
      <w:r>
        <w:rPr>
          <w:rFonts w:hint="eastAsia"/>
        </w:rPr>
        <w:t>завоевание</w:t>
      </w:r>
    </w:p>
    <w:p w:rsidR="00A63D14" w:rsidRDefault="00A63D14" w:rsidP="00A63D14">
      <w:r>
        <w:rPr>
          <w:rFonts w:hint="eastAsia"/>
        </w:rPr>
        <w:t>лидирующего</w:t>
      </w:r>
      <w:r>
        <w:t></w:t>
      </w:r>
      <w:r>
        <w:rPr>
          <w:rFonts w:hint="eastAsia"/>
        </w:rPr>
        <w:t>положения</w:t>
      </w:r>
      <w:r>
        <w:t></w:t>
      </w:r>
      <w:r>
        <w:rPr>
          <w:rFonts w:hint="eastAsia"/>
        </w:rPr>
        <w:t>на</w:t>
      </w:r>
      <w:r>
        <w:t></w:t>
      </w:r>
      <w:r>
        <w:rPr>
          <w:rFonts w:hint="eastAsia"/>
        </w:rPr>
        <w:t>рынке</w:t>
      </w:r>
      <w:r>
        <w:t></w:t>
      </w:r>
      <w:r>
        <w:t></w:t>
      </w:r>
      <w:r>
        <w:rPr>
          <w:rFonts w:hint="eastAsia"/>
        </w:rPr>
        <w:t>В</w:t>
      </w:r>
      <w:r>
        <w:t></w:t>
      </w:r>
      <w:r>
        <w:rPr>
          <w:rFonts w:hint="eastAsia"/>
        </w:rPr>
        <w:t>работе</w:t>
      </w:r>
      <w:r>
        <w:t></w:t>
      </w:r>
      <w:r>
        <w:rPr>
          <w:rFonts w:hint="eastAsia"/>
        </w:rPr>
        <w:t>сформирована</w:t>
      </w:r>
      <w:r>
        <w:t></w:t>
      </w:r>
      <w:r>
        <w:rPr>
          <w:rFonts w:hint="eastAsia"/>
        </w:rPr>
        <w:t>авторская</w:t>
      </w:r>
    </w:p>
    <w:p w:rsidR="00A63D14" w:rsidRDefault="00A63D14" w:rsidP="00A63D14">
      <w:r>
        <w:t></w:t>
      </w:r>
      <w:r>
        <w:t></w:t>
      </w:r>
      <w:r>
        <w:t></w:t>
      </w:r>
    </w:p>
    <w:p w:rsidR="00A63D14" w:rsidRDefault="00A63D14" w:rsidP="00A63D14">
      <w:r>
        <w:t></w:t>
      </w:r>
    </w:p>
    <w:p w:rsidR="00A63D14" w:rsidRDefault="00A63D14" w:rsidP="00A63D14">
      <w:r>
        <w:rPr>
          <w:rFonts w:hint="eastAsia"/>
        </w:rPr>
        <w:t>классификация</w:t>
      </w:r>
      <w:r>
        <w:t></w:t>
      </w:r>
      <w:r>
        <w:rPr>
          <w:rFonts w:hint="eastAsia"/>
        </w:rPr>
        <w:t>основных</w:t>
      </w:r>
      <w:r>
        <w:t></w:t>
      </w:r>
      <w:r>
        <w:rPr>
          <w:rFonts w:hint="eastAsia"/>
        </w:rPr>
        <w:t>стратегий</w:t>
      </w:r>
      <w:r>
        <w:t></w:t>
      </w:r>
      <w:r>
        <w:t></w:t>
      </w:r>
      <w:r>
        <w:rPr>
          <w:rFonts w:hint="eastAsia"/>
        </w:rPr>
        <w:t>из</w:t>
      </w:r>
      <w:r>
        <w:t></w:t>
      </w:r>
      <w:r>
        <w:rPr>
          <w:rFonts w:hint="eastAsia"/>
        </w:rPr>
        <w:t>числа</w:t>
      </w:r>
      <w:r>
        <w:t></w:t>
      </w:r>
      <w:r>
        <w:rPr>
          <w:rFonts w:hint="eastAsia"/>
        </w:rPr>
        <w:t>которых</w:t>
      </w:r>
      <w:r>
        <w:t></w:t>
      </w:r>
      <w:r>
        <w:rPr>
          <w:rFonts w:hint="eastAsia"/>
        </w:rPr>
        <w:t>предприятие</w:t>
      </w:r>
      <w:r>
        <w:t></w:t>
      </w:r>
      <w:r>
        <w:rPr>
          <w:rFonts w:hint="eastAsia"/>
        </w:rPr>
        <w:t>ресторанного</w:t>
      </w:r>
      <w:r>
        <w:t></w:t>
      </w:r>
      <w:r>
        <w:rPr>
          <w:rFonts w:hint="eastAsia"/>
        </w:rPr>
        <w:t>бизнеса</w:t>
      </w:r>
      <w:r>
        <w:t></w:t>
      </w:r>
      <w:r>
        <w:rPr>
          <w:rFonts w:hint="eastAsia"/>
        </w:rPr>
        <w:t>может</w:t>
      </w:r>
      <w:r>
        <w:t></w:t>
      </w:r>
      <w:r>
        <w:rPr>
          <w:rFonts w:hint="eastAsia"/>
        </w:rPr>
        <w:t>выбирать</w:t>
      </w:r>
      <w:r>
        <w:t></w:t>
      </w:r>
      <w:r>
        <w:rPr>
          <w:rFonts w:hint="eastAsia"/>
        </w:rPr>
        <w:t>наиболее</w:t>
      </w:r>
      <w:r>
        <w:t></w:t>
      </w:r>
      <w:r>
        <w:rPr>
          <w:rFonts w:hint="eastAsia"/>
        </w:rPr>
        <w:t>предпочтительный</w:t>
      </w:r>
      <w:r>
        <w:t></w:t>
      </w:r>
      <w:r>
        <w:rPr>
          <w:rFonts w:hint="eastAsia"/>
        </w:rPr>
        <w:t>для</w:t>
      </w:r>
      <w:r>
        <w:t></w:t>
      </w:r>
      <w:r>
        <w:rPr>
          <w:rFonts w:hint="eastAsia"/>
        </w:rPr>
        <w:t>себя</w:t>
      </w:r>
      <w:r>
        <w:t></w:t>
      </w:r>
      <w:r>
        <w:rPr>
          <w:rFonts w:hint="eastAsia"/>
        </w:rPr>
        <w:t>вариант</w:t>
      </w:r>
      <w:r>
        <w:t></w:t>
      </w:r>
      <w:r>
        <w:rPr>
          <w:rFonts w:hint="eastAsia"/>
        </w:rPr>
        <w:t>стратегического</w:t>
      </w:r>
      <w:r>
        <w:t></w:t>
      </w:r>
      <w:r>
        <w:rPr>
          <w:rFonts w:hint="eastAsia"/>
        </w:rPr>
        <w:t>развития</w:t>
      </w:r>
      <w:r>
        <w:t></w:t>
      </w:r>
      <w:r>
        <w:t></w:t>
      </w:r>
      <w:r>
        <w:rPr>
          <w:rFonts w:hint="eastAsia"/>
        </w:rPr>
        <w:t>исходя</w:t>
      </w:r>
      <w:r>
        <w:t></w:t>
      </w:r>
      <w:r>
        <w:rPr>
          <w:rFonts w:hint="eastAsia"/>
        </w:rPr>
        <w:t>из</w:t>
      </w:r>
      <w:r>
        <w:t></w:t>
      </w:r>
      <w:r>
        <w:rPr>
          <w:rFonts w:hint="eastAsia"/>
        </w:rPr>
        <w:t>конкретных</w:t>
      </w:r>
      <w:r>
        <w:t></w:t>
      </w:r>
      <w:r>
        <w:rPr>
          <w:rFonts w:hint="eastAsia"/>
        </w:rPr>
        <w:t>условий</w:t>
      </w:r>
      <w:r>
        <w:t></w:t>
      </w:r>
      <w:r>
        <w:rPr>
          <w:rFonts w:hint="eastAsia"/>
        </w:rPr>
        <w:t>внешней</w:t>
      </w:r>
      <w:r>
        <w:t></w:t>
      </w:r>
      <w:r>
        <w:rPr>
          <w:rFonts w:hint="eastAsia"/>
        </w:rPr>
        <w:t>среды</w:t>
      </w:r>
      <w:r>
        <w:t></w:t>
      </w:r>
      <w:r>
        <w:rPr>
          <w:rFonts w:hint="eastAsia"/>
        </w:rPr>
        <w:t>и</w:t>
      </w:r>
      <w:r>
        <w:t></w:t>
      </w:r>
      <w:r>
        <w:rPr>
          <w:rFonts w:hint="eastAsia"/>
        </w:rPr>
        <w:t>комплекса</w:t>
      </w:r>
      <w:r>
        <w:t></w:t>
      </w:r>
      <w:r>
        <w:rPr>
          <w:rFonts w:hint="eastAsia"/>
        </w:rPr>
        <w:t>имеющихся</w:t>
      </w:r>
      <w:r>
        <w:t></w:t>
      </w:r>
      <w:r>
        <w:rPr>
          <w:rFonts w:hint="eastAsia"/>
        </w:rPr>
        <w:t>внутренних</w:t>
      </w:r>
      <w:r>
        <w:t></w:t>
      </w:r>
      <w:r>
        <w:rPr>
          <w:rFonts w:hint="eastAsia"/>
        </w:rPr>
        <w:t>возможностей</w:t>
      </w:r>
      <w:r>
        <w:t></w:t>
      </w:r>
      <w:r>
        <w:t></w:t>
      </w:r>
      <w:r>
        <w:rPr>
          <w:rFonts w:hint="eastAsia"/>
        </w:rPr>
        <w:t>с</w:t>
      </w:r>
      <w:r>
        <w:t></w:t>
      </w:r>
      <w:r>
        <w:rPr>
          <w:rFonts w:hint="eastAsia"/>
        </w:rPr>
        <w:t>учётом</w:t>
      </w:r>
      <w:r>
        <w:t></w:t>
      </w:r>
      <w:r>
        <w:rPr>
          <w:rFonts w:hint="eastAsia"/>
        </w:rPr>
        <w:t>специфики</w:t>
      </w:r>
      <w:r>
        <w:t></w:t>
      </w:r>
      <w:r>
        <w:rPr>
          <w:rFonts w:hint="eastAsia"/>
        </w:rPr>
        <w:t>отрасли</w:t>
      </w:r>
      <w:r>
        <w:t></w:t>
      </w:r>
      <w:r>
        <w:rPr>
          <w:rFonts w:hint="eastAsia"/>
        </w:rPr>
        <w:t>общественного</w:t>
      </w:r>
      <w:r>
        <w:t></w:t>
      </w:r>
      <w:r>
        <w:rPr>
          <w:rFonts w:hint="eastAsia"/>
        </w:rPr>
        <w:t>питания</w:t>
      </w:r>
      <w:r>
        <w:t></w:t>
      </w:r>
      <w:r>
        <w:t></w:t>
      </w:r>
      <w:r>
        <w:rPr>
          <w:rFonts w:hint="eastAsia"/>
        </w:rPr>
        <w:t>Такими</w:t>
      </w:r>
      <w:r>
        <w:t></w:t>
      </w:r>
      <w:r>
        <w:rPr>
          <w:rFonts w:hint="eastAsia"/>
        </w:rPr>
        <w:t>стратегиями</w:t>
      </w:r>
      <w:r>
        <w:t></w:t>
      </w:r>
      <w:r>
        <w:rPr>
          <w:rFonts w:hint="eastAsia"/>
        </w:rPr>
        <w:t>могут</w:t>
      </w:r>
      <w:r>
        <w:t></w:t>
      </w:r>
      <w:r>
        <w:rPr>
          <w:rFonts w:hint="eastAsia"/>
        </w:rPr>
        <w:t>быть</w:t>
      </w:r>
      <w:r>
        <w:t></w:t>
      </w:r>
      <w:r>
        <w:t></w:t>
      </w:r>
      <w:r>
        <w:rPr>
          <w:rFonts w:hint="eastAsia"/>
        </w:rPr>
        <w:t>стратегии</w:t>
      </w:r>
      <w:r>
        <w:t></w:t>
      </w:r>
      <w:r>
        <w:rPr>
          <w:rFonts w:hint="eastAsia"/>
        </w:rPr>
        <w:t>дифференциации</w:t>
      </w:r>
      <w:r>
        <w:t></w:t>
      </w:r>
      <w:r>
        <w:t></w:t>
      </w:r>
      <w:r>
        <w:rPr>
          <w:rFonts w:hint="eastAsia"/>
        </w:rPr>
        <w:t>диверсификации</w:t>
      </w:r>
      <w:r>
        <w:t></w:t>
      </w:r>
      <w:r>
        <w:t></w:t>
      </w:r>
      <w:r>
        <w:rPr>
          <w:rFonts w:hint="eastAsia"/>
        </w:rPr>
        <w:t>концентрированного</w:t>
      </w:r>
      <w:r>
        <w:t></w:t>
      </w:r>
      <w:r>
        <w:rPr>
          <w:rFonts w:hint="eastAsia"/>
        </w:rPr>
        <w:t>роста</w:t>
      </w:r>
      <w:r>
        <w:t></w:t>
      </w:r>
      <w:r>
        <w:t></w:t>
      </w:r>
      <w:r>
        <w:rPr>
          <w:rFonts w:hint="eastAsia"/>
        </w:rPr>
        <w:t>лидерства</w:t>
      </w:r>
      <w:r>
        <w:t></w:t>
      </w:r>
      <w:r>
        <w:rPr>
          <w:rFonts w:hint="eastAsia"/>
        </w:rPr>
        <w:t>в</w:t>
      </w:r>
      <w:r>
        <w:t></w:t>
      </w:r>
      <w:r>
        <w:rPr>
          <w:rFonts w:hint="eastAsia"/>
        </w:rPr>
        <w:t>издержках</w:t>
      </w:r>
      <w:r>
        <w:t></w:t>
      </w:r>
      <w:r>
        <w:rPr>
          <w:rFonts w:hint="eastAsia"/>
        </w:rPr>
        <w:t>и</w:t>
      </w:r>
      <w:r>
        <w:t></w:t>
      </w:r>
      <w:r>
        <w:rPr>
          <w:rFonts w:hint="eastAsia"/>
        </w:rPr>
        <w:t>стратегия</w:t>
      </w:r>
      <w:r>
        <w:t></w:t>
      </w:r>
      <w:r>
        <w:rPr>
          <w:rFonts w:hint="eastAsia"/>
        </w:rPr>
        <w:t>размещения</w:t>
      </w:r>
      <w:r>
        <w:t></w:t>
      </w:r>
    </w:p>
    <w:p w:rsidR="00A63D14" w:rsidRDefault="00A63D14" w:rsidP="00A63D14">
      <w:r>
        <w:rPr>
          <w:rFonts w:hint="eastAsia"/>
        </w:rPr>
        <w:t>Процесс</w:t>
      </w:r>
      <w:r>
        <w:t></w:t>
      </w:r>
      <w:r>
        <w:rPr>
          <w:rFonts w:hint="eastAsia"/>
        </w:rPr>
        <w:t>реализации</w:t>
      </w:r>
      <w:r>
        <w:t></w:t>
      </w:r>
      <w:r>
        <w:rPr>
          <w:rFonts w:hint="eastAsia"/>
        </w:rPr>
        <w:t>стратегии</w:t>
      </w:r>
      <w:r>
        <w:t></w:t>
      </w:r>
      <w:r>
        <w:rPr>
          <w:rFonts w:hint="eastAsia"/>
        </w:rPr>
        <w:t>предприятия</w:t>
      </w:r>
      <w:r>
        <w:t></w:t>
      </w:r>
      <w:r>
        <w:rPr>
          <w:rFonts w:hint="eastAsia"/>
        </w:rPr>
        <w:t>ресторанного</w:t>
      </w:r>
      <w:r>
        <w:t></w:t>
      </w:r>
      <w:r>
        <w:rPr>
          <w:rFonts w:hint="eastAsia"/>
        </w:rPr>
        <w:t>бизнеса</w:t>
      </w:r>
      <w:r>
        <w:t></w:t>
      </w:r>
      <w:r>
        <w:rPr>
          <w:rFonts w:hint="eastAsia"/>
        </w:rPr>
        <w:t>предполагает</w:t>
      </w:r>
      <w:r>
        <w:t></w:t>
      </w:r>
      <w:r>
        <w:tab/>
      </w:r>
      <w:r>
        <w:rPr>
          <w:rFonts w:hint="eastAsia"/>
        </w:rPr>
        <w:t>постановку</w:t>
      </w:r>
      <w:r>
        <w:t></w:t>
      </w:r>
      <w:r>
        <w:rPr>
          <w:rFonts w:hint="eastAsia"/>
        </w:rPr>
        <w:t>целей</w:t>
      </w:r>
      <w:r>
        <w:t></w:t>
      </w:r>
      <w:r>
        <w:t></w:t>
      </w:r>
      <w:r>
        <w:rPr>
          <w:rFonts w:hint="eastAsia"/>
        </w:rPr>
        <w:t>разработку</w:t>
      </w:r>
      <w:r>
        <w:t></w:t>
      </w:r>
      <w:r>
        <w:rPr>
          <w:rFonts w:hint="eastAsia"/>
        </w:rPr>
        <w:t>стратегии</w:t>
      </w:r>
      <w:r>
        <w:t></w:t>
      </w:r>
      <w:r>
        <w:rPr>
          <w:rFonts w:hint="eastAsia"/>
        </w:rPr>
        <w:t>поведения</w:t>
      </w:r>
    </w:p>
    <w:p w:rsidR="00A63D14" w:rsidRDefault="00A63D14" w:rsidP="00A63D14">
      <w:r>
        <w:rPr>
          <w:rFonts w:hint="eastAsia"/>
        </w:rPr>
        <w:t>предприятия</w:t>
      </w:r>
      <w:r>
        <w:t></w:t>
      </w:r>
      <w:r>
        <w:t></w:t>
      </w:r>
      <w:r>
        <w:rPr>
          <w:rFonts w:hint="eastAsia"/>
        </w:rPr>
        <w:t>экономическое</w:t>
      </w:r>
      <w:r>
        <w:t></w:t>
      </w:r>
      <w:r>
        <w:rPr>
          <w:rFonts w:hint="eastAsia"/>
        </w:rPr>
        <w:t>обоснование</w:t>
      </w:r>
      <w:r>
        <w:t></w:t>
      </w:r>
      <w:r>
        <w:rPr>
          <w:rFonts w:hint="eastAsia"/>
        </w:rPr>
        <w:t>стратегических</w:t>
      </w:r>
      <w:r>
        <w:t></w:t>
      </w:r>
      <w:r>
        <w:rPr>
          <w:rFonts w:hint="eastAsia"/>
        </w:rPr>
        <w:t>альтернатив</w:t>
      </w:r>
      <w:r>
        <w:t></w:t>
      </w:r>
      <w:r>
        <w:t></w:t>
      </w:r>
      <w:r>
        <w:rPr>
          <w:rFonts w:hint="eastAsia"/>
        </w:rPr>
        <w:t>расчет</w:t>
      </w:r>
      <w:r>
        <w:t></w:t>
      </w:r>
      <w:r>
        <w:rPr>
          <w:rFonts w:hint="eastAsia"/>
        </w:rPr>
        <w:t>потребности</w:t>
      </w:r>
      <w:r>
        <w:t></w:t>
      </w:r>
      <w:r>
        <w:rPr>
          <w:rFonts w:hint="eastAsia"/>
        </w:rPr>
        <w:t>ресурсов</w:t>
      </w:r>
      <w:r>
        <w:t></w:t>
      </w:r>
      <w:r>
        <w:t></w:t>
      </w:r>
      <w:r>
        <w:rPr>
          <w:rFonts w:hint="eastAsia"/>
        </w:rPr>
        <w:t>систему</w:t>
      </w:r>
      <w:r>
        <w:t></w:t>
      </w:r>
      <w:r>
        <w:rPr>
          <w:rFonts w:hint="eastAsia"/>
        </w:rPr>
        <w:t>оценок</w:t>
      </w:r>
      <w:r>
        <w:t></w:t>
      </w:r>
      <w:r>
        <w:t></w:t>
      </w:r>
      <w:r>
        <w:rPr>
          <w:rFonts w:hint="eastAsia"/>
        </w:rPr>
        <w:t>анализа</w:t>
      </w:r>
      <w:r>
        <w:t></w:t>
      </w:r>
      <w:r>
        <w:t></w:t>
      </w:r>
      <w:r>
        <w:rPr>
          <w:rFonts w:hint="eastAsia"/>
        </w:rPr>
        <w:t>контроля</w:t>
      </w:r>
      <w:r>
        <w:t></w:t>
      </w:r>
      <w:r>
        <w:rPr>
          <w:rFonts w:hint="eastAsia"/>
        </w:rPr>
        <w:t>и</w:t>
      </w:r>
      <w:r>
        <w:t></w:t>
      </w:r>
      <w:r>
        <w:rPr>
          <w:rFonts w:hint="eastAsia"/>
        </w:rPr>
        <w:t>коррекции</w:t>
      </w:r>
      <w:r>
        <w:t></w:t>
      </w:r>
      <w:r>
        <w:rPr>
          <w:rFonts w:hint="eastAsia"/>
        </w:rPr>
        <w:t>стратегии</w:t>
      </w:r>
      <w:r>
        <w:t></w:t>
      </w:r>
      <w:r>
        <w:rPr>
          <w:rFonts w:hint="eastAsia"/>
        </w:rPr>
        <w:t>поведения</w:t>
      </w:r>
      <w:r>
        <w:t></w:t>
      </w:r>
      <w:r>
        <w:rPr>
          <w:rFonts w:hint="eastAsia"/>
        </w:rPr>
        <w:t>предприятия</w:t>
      </w:r>
      <w:r>
        <w:t></w:t>
      </w:r>
    </w:p>
    <w:p w:rsidR="00A63D14" w:rsidRDefault="00A63D14" w:rsidP="00A63D14">
      <w:r>
        <w:rPr>
          <w:rFonts w:hint="eastAsia"/>
        </w:rPr>
        <w:t>В</w:t>
      </w:r>
      <w:r>
        <w:t></w:t>
      </w:r>
      <w:r>
        <w:rPr>
          <w:rFonts w:hint="eastAsia"/>
        </w:rPr>
        <w:t>качестве</w:t>
      </w:r>
      <w:r>
        <w:t></w:t>
      </w:r>
      <w:r>
        <w:rPr>
          <w:rFonts w:hint="eastAsia"/>
        </w:rPr>
        <w:t>методологии</w:t>
      </w:r>
      <w:r>
        <w:t></w:t>
      </w:r>
      <w:r>
        <w:rPr>
          <w:rFonts w:hint="eastAsia"/>
        </w:rPr>
        <w:t>стратегического</w:t>
      </w:r>
      <w:r>
        <w:t></w:t>
      </w:r>
      <w:r>
        <w:rPr>
          <w:rFonts w:hint="eastAsia"/>
        </w:rPr>
        <w:t>управления</w:t>
      </w:r>
      <w:r>
        <w:t></w:t>
      </w:r>
      <w:r>
        <w:rPr>
          <w:rFonts w:hint="eastAsia"/>
        </w:rPr>
        <w:t>предприятием</w:t>
      </w:r>
      <w:r>
        <w:t></w:t>
      </w:r>
      <w:r>
        <w:rPr>
          <w:rFonts w:hint="eastAsia"/>
        </w:rPr>
        <w:t>ресторанного</w:t>
      </w:r>
      <w:r>
        <w:t></w:t>
      </w:r>
      <w:r>
        <w:rPr>
          <w:rFonts w:hint="eastAsia"/>
        </w:rPr>
        <w:t>бизнеса</w:t>
      </w:r>
      <w:r>
        <w:t></w:t>
      </w:r>
      <w:r>
        <w:rPr>
          <w:rFonts w:hint="eastAsia"/>
        </w:rPr>
        <w:t>можно</w:t>
      </w:r>
      <w:r>
        <w:t></w:t>
      </w:r>
      <w:r>
        <w:rPr>
          <w:rFonts w:hint="eastAsia"/>
        </w:rPr>
        <w:t>выделить</w:t>
      </w:r>
      <w:r>
        <w:t></w:t>
      </w:r>
      <w:r>
        <w:rPr>
          <w:rFonts w:hint="eastAsia"/>
        </w:rPr>
        <w:t>следующие</w:t>
      </w:r>
      <w:r>
        <w:t></w:t>
      </w:r>
      <w:r>
        <w:rPr>
          <w:rFonts w:hint="eastAsia"/>
        </w:rPr>
        <w:t>типы</w:t>
      </w:r>
      <w:r>
        <w:t></w:t>
      </w:r>
      <w:r>
        <w:rPr>
          <w:rFonts w:hint="eastAsia"/>
        </w:rPr>
        <w:t>управления</w:t>
      </w:r>
      <w:r>
        <w:t></w:t>
      </w:r>
      <w:r>
        <w:t></w:t>
      </w:r>
      <w:r>
        <w:rPr>
          <w:rFonts w:hint="eastAsia"/>
        </w:rPr>
        <w:t>на</w:t>
      </w:r>
      <w:r>
        <w:t></w:t>
      </w:r>
      <w:r>
        <w:rPr>
          <w:rFonts w:hint="eastAsia"/>
        </w:rPr>
        <w:t>основе</w:t>
      </w:r>
      <w:r>
        <w:t></w:t>
      </w:r>
      <w:r>
        <w:rPr>
          <w:rFonts w:hint="eastAsia"/>
        </w:rPr>
        <w:t>системного</w:t>
      </w:r>
      <w:r>
        <w:t></w:t>
      </w:r>
      <w:r>
        <w:rPr>
          <w:rFonts w:hint="eastAsia"/>
        </w:rPr>
        <w:t>контроля</w:t>
      </w:r>
      <w:r>
        <w:t></w:t>
      </w:r>
      <w:r>
        <w:rPr>
          <w:rFonts w:hint="eastAsia"/>
        </w:rPr>
        <w:t>над</w:t>
      </w:r>
      <w:r>
        <w:t></w:t>
      </w:r>
      <w:r>
        <w:rPr>
          <w:rFonts w:hint="eastAsia"/>
        </w:rPr>
        <w:t>деятельностью</w:t>
      </w:r>
      <w:r>
        <w:t></w:t>
      </w:r>
      <w:r>
        <w:rPr>
          <w:rFonts w:hint="eastAsia"/>
        </w:rPr>
        <w:t>предприятия</w:t>
      </w:r>
      <w:r>
        <w:t></w:t>
      </w:r>
      <w:r>
        <w:rPr>
          <w:rFonts w:hint="eastAsia"/>
        </w:rPr>
        <w:t>и</w:t>
      </w:r>
      <w:r>
        <w:t></w:t>
      </w:r>
      <w:r>
        <w:rPr>
          <w:rFonts w:hint="eastAsia"/>
        </w:rPr>
        <w:t>исполнителей</w:t>
      </w:r>
      <w:r>
        <w:t></w:t>
      </w:r>
      <w:r>
        <w:t></w:t>
      </w:r>
      <w:r>
        <w:rPr>
          <w:rFonts w:hint="eastAsia"/>
        </w:rPr>
        <w:t>на</w:t>
      </w:r>
      <w:r>
        <w:t></w:t>
      </w:r>
      <w:r>
        <w:rPr>
          <w:rFonts w:hint="eastAsia"/>
        </w:rPr>
        <w:t>основе</w:t>
      </w:r>
      <w:r>
        <w:t></w:t>
      </w:r>
      <w:r>
        <w:rPr>
          <w:rFonts w:hint="eastAsia"/>
        </w:rPr>
        <w:t>прогнозирования</w:t>
      </w:r>
      <w:r>
        <w:t></w:t>
      </w:r>
      <w:r>
        <w:rPr>
          <w:rFonts w:hint="eastAsia"/>
        </w:rPr>
        <w:t>и</w:t>
      </w:r>
      <w:r>
        <w:t></w:t>
      </w:r>
      <w:r>
        <w:rPr>
          <w:rFonts w:hint="eastAsia"/>
        </w:rPr>
        <w:t>экстраполяции</w:t>
      </w:r>
      <w:r>
        <w:t></w:t>
      </w:r>
      <w:r>
        <w:rPr>
          <w:rFonts w:hint="eastAsia"/>
        </w:rPr>
        <w:t>тенденции</w:t>
      </w:r>
      <w:r>
        <w:t></w:t>
      </w:r>
      <w:r>
        <w:rPr>
          <w:rFonts w:hint="eastAsia"/>
        </w:rPr>
        <w:t>движения</w:t>
      </w:r>
      <w:r>
        <w:t></w:t>
      </w:r>
      <w:r>
        <w:rPr>
          <w:rFonts w:hint="eastAsia"/>
        </w:rPr>
        <w:t>предприятия</w:t>
      </w:r>
      <w:r>
        <w:t></w:t>
      </w:r>
      <w:r>
        <w:rPr>
          <w:rFonts w:hint="eastAsia"/>
        </w:rPr>
        <w:t>и</w:t>
      </w:r>
      <w:r>
        <w:t></w:t>
      </w:r>
      <w:r>
        <w:rPr>
          <w:rFonts w:hint="eastAsia"/>
        </w:rPr>
        <w:t>за</w:t>
      </w:r>
      <w:r>
        <w:t></w:t>
      </w:r>
      <w:r>
        <w:rPr>
          <w:rFonts w:hint="eastAsia"/>
        </w:rPr>
        <w:t>счет</w:t>
      </w:r>
      <w:r>
        <w:t></w:t>
      </w:r>
      <w:r>
        <w:rPr>
          <w:rFonts w:hint="eastAsia"/>
        </w:rPr>
        <w:t>этого</w:t>
      </w:r>
      <w:r>
        <w:t></w:t>
      </w:r>
      <w:r>
        <w:t></w:t>
      </w:r>
      <w:r>
        <w:t></w:t>
      </w:r>
      <w:r>
        <w:rPr>
          <w:rFonts w:hint="eastAsia"/>
        </w:rPr>
        <w:t>предвидение</w:t>
      </w:r>
      <w:r>
        <w:t></w:t>
      </w:r>
      <w:r>
        <w:rPr>
          <w:rFonts w:hint="eastAsia"/>
        </w:rPr>
        <w:t>будущих</w:t>
      </w:r>
      <w:r>
        <w:t></w:t>
      </w:r>
      <w:r>
        <w:rPr>
          <w:rFonts w:hint="eastAsia"/>
        </w:rPr>
        <w:t>ситуаций</w:t>
      </w:r>
      <w:r>
        <w:t></w:t>
      </w:r>
      <w:r>
        <w:t></w:t>
      </w:r>
      <w:r>
        <w:rPr>
          <w:rFonts w:hint="eastAsia"/>
        </w:rPr>
        <w:t>на</w:t>
      </w:r>
      <w:r>
        <w:t></w:t>
      </w:r>
      <w:r>
        <w:rPr>
          <w:rFonts w:hint="eastAsia"/>
        </w:rPr>
        <w:t>основе</w:t>
      </w:r>
      <w:r>
        <w:t></w:t>
      </w:r>
      <w:r>
        <w:rPr>
          <w:rFonts w:hint="eastAsia"/>
        </w:rPr>
        <w:t>предвидения</w:t>
      </w:r>
      <w:r>
        <w:t></w:t>
      </w:r>
      <w:r>
        <w:rPr>
          <w:rFonts w:hint="eastAsia"/>
        </w:rPr>
        <w:t>изменений</w:t>
      </w:r>
      <w:r>
        <w:t></w:t>
      </w:r>
      <w:r>
        <w:t></w:t>
      </w:r>
      <w:r>
        <w:rPr>
          <w:rFonts w:hint="eastAsia"/>
        </w:rPr>
        <w:t>возможных</w:t>
      </w:r>
      <w:r>
        <w:t></w:t>
      </w:r>
      <w:r>
        <w:rPr>
          <w:rFonts w:hint="eastAsia"/>
        </w:rPr>
        <w:t>событий</w:t>
      </w:r>
      <w:r>
        <w:t></w:t>
      </w:r>
      <w:r>
        <w:t></w:t>
      </w:r>
      <w:r>
        <w:rPr>
          <w:rFonts w:hint="eastAsia"/>
        </w:rPr>
        <w:t>в</w:t>
      </w:r>
      <w:r>
        <w:t></w:t>
      </w:r>
      <w:r>
        <w:rPr>
          <w:rFonts w:hint="eastAsia"/>
        </w:rPr>
        <w:t>которых</w:t>
      </w:r>
      <w:r>
        <w:t></w:t>
      </w:r>
      <w:r>
        <w:rPr>
          <w:rFonts w:hint="eastAsia"/>
        </w:rPr>
        <w:t>может</w:t>
      </w:r>
      <w:r>
        <w:t></w:t>
      </w:r>
      <w:r>
        <w:rPr>
          <w:rFonts w:hint="eastAsia"/>
        </w:rPr>
        <w:t>оказаться</w:t>
      </w:r>
      <w:r>
        <w:t></w:t>
      </w:r>
      <w:r>
        <w:rPr>
          <w:rFonts w:hint="eastAsia"/>
        </w:rPr>
        <w:t>предприятие</w:t>
      </w:r>
      <w:r>
        <w:t></w:t>
      </w:r>
      <w:r>
        <w:t></w:t>
      </w:r>
      <w:r>
        <w:rPr>
          <w:rFonts w:hint="eastAsia"/>
        </w:rPr>
        <w:t>на</w:t>
      </w:r>
      <w:r>
        <w:t></w:t>
      </w:r>
      <w:r>
        <w:rPr>
          <w:rFonts w:hint="eastAsia"/>
        </w:rPr>
        <w:t>основе</w:t>
      </w:r>
      <w:r>
        <w:t></w:t>
      </w:r>
      <w:r>
        <w:rPr>
          <w:rFonts w:hint="eastAsia"/>
        </w:rPr>
        <w:t>гибких</w:t>
      </w:r>
      <w:r>
        <w:t></w:t>
      </w:r>
      <w:r>
        <w:rPr>
          <w:rFonts w:hint="eastAsia"/>
        </w:rPr>
        <w:t>аналитических</w:t>
      </w:r>
      <w:r>
        <w:t></w:t>
      </w:r>
      <w:r>
        <w:t></w:t>
      </w:r>
      <w:r>
        <w:rPr>
          <w:rFonts w:hint="eastAsia"/>
        </w:rPr>
        <w:t>экс</w:t>
      </w:r>
      <w:r>
        <w:rPr>
          <w:rFonts w:hint="eastAsia"/>
        </w:rPr>
        <w:lastRenderedPageBreak/>
        <w:t>тренных</w:t>
      </w:r>
      <w:r>
        <w:t></w:t>
      </w:r>
      <w:r>
        <w:rPr>
          <w:rFonts w:hint="eastAsia"/>
        </w:rPr>
        <w:t>решений</w:t>
      </w:r>
      <w:r>
        <w:t></w:t>
      </w:r>
      <w:r>
        <w:rPr>
          <w:rFonts w:hint="eastAsia"/>
        </w:rPr>
        <w:t>при</w:t>
      </w:r>
      <w:r>
        <w:t></w:t>
      </w:r>
      <w:r>
        <w:rPr>
          <w:rFonts w:hint="eastAsia"/>
        </w:rPr>
        <w:t>критических</w:t>
      </w:r>
      <w:r>
        <w:t></w:t>
      </w:r>
      <w:r>
        <w:rPr>
          <w:rFonts w:hint="eastAsia"/>
        </w:rPr>
        <w:t>ситуациях</w:t>
      </w:r>
      <w:r>
        <w:t></w:t>
      </w:r>
      <w:r>
        <w:rPr>
          <w:rFonts w:hint="eastAsia"/>
        </w:rPr>
        <w:t>предприятия</w:t>
      </w:r>
      <w:r>
        <w:t></w:t>
      </w:r>
    </w:p>
    <w:p w:rsidR="00A63D14" w:rsidRDefault="00A63D14" w:rsidP="00A63D14">
      <w:r>
        <w:rPr>
          <w:rFonts w:hint="eastAsia"/>
        </w:rPr>
        <w:t>В</w:t>
      </w:r>
      <w:r>
        <w:t></w:t>
      </w:r>
      <w:r>
        <w:rPr>
          <w:rFonts w:hint="eastAsia"/>
        </w:rPr>
        <w:t>связи</w:t>
      </w:r>
      <w:r>
        <w:t></w:t>
      </w:r>
      <w:r>
        <w:rPr>
          <w:rFonts w:hint="eastAsia"/>
        </w:rPr>
        <w:t>с</w:t>
      </w:r>
      <w:r>
        <w:t></w:t>
      </w:r>
      <w:r>
        <w:rPr>
          <w:rFonts w:hint="eastAsia"/>
        </w:rPr>
        <w:t>современными</w:t>
      </w:r>
      <w:r>
        <w:t></w:t>
      </w:r>
      <w:r>
        <w:rPr>
          <w:rFonts w:hint="eastAsia"/>
        </w:rPr>
        <w:t>тенденциями</w:t>
      </w:r>
      <w:r>
        <w:t></w:t>
      </w:r>
      <w:r>
        <w:rPr>
          <w:rFonts w:hint="eastAsia"/>
        </w:rPr>
        <w:t>развития</w:t>
      </w:r>
      <w:r>
        <w:t></w:t>
      </w:r>
      <w:r>
        <w:rPr>
          <w:rFonts w:hint="eastAsia"/>
        </w:rPr>
        <w:t>рынка</w:t>
      </w:r>
      <w:r>
        <w:t></w:t>
      </w:r>
      <w:r>
        <w:rPr>
          <w:rFonts w:hint="eastAsia"/>
        </w:rPr>
        <w:t>общественного</w:t>
      </w:r>
      <w:r>
        <w:t></w:t>
      </w:r>
      <w:r>
        <w:rPr>
          <w:rFonts w:hint="eastAsia"/>
        </w:rPr>
        <w:t>питания</w:t>
      </w:r>
      <w:r>
        <w:t></w:t>
      </w:r>
      <w:r>
        <w:rPr>
          <w:rFonts w:hint="eastAsia"/>
        </w:rPr>
        <w:t>становится</w:t>
      </w:r>
      <w:r>
        <w:t></w:t>
      </w:r>
      <w:r>
        <w:rPr>
          <w:rFonts w:hint="eastAsia"/>
        </w:rPr>
        <w:t>необходимым</w:t>
      </w:r>
      <w:r>
        <w:t></w:t>
      </w:r>
      <w:r>
        <w:rPr>
          <w:rFonts w:hint="eastAsia"/>
        </w:rPr>
        <w:t>предложение</w:t>
      </w:r>
      <w:r>
        <w:t></w:t>
      </w:r>
      <w:r>
        <w:rPr>
          <w:rFonts w:hint="eastAsia"/>
        </w:rPr>
        <w:t>методики</w:t>
      </w:r>
      <w:r>
        <w:t></w:t>
      </w:r>
      <w:r>
        <w:rPr>
          <w:rFonts w:hint="eastAsia"/>
        </w:rPr>
        <w:t>разработки</w:t>
      </w:r>
      <w:r>
        <w:t></w:t>
      </w:r>
      <w:r>
        <w:rPr>
          <w:rFonts w:hint="eastAsia"/>
        </w:rPr>
        <w:t>стратегии</w:t>
      </w:r>
      <w:r>
        <w:t></w:t>
      </w:r>
      <w:r>
        <w:t></w:t>
      </w:r>
      <w:r>
        <w:rPr>
          <w:rFonts w:hint="eastAsia"/>
        </w:rPr>
        <w:t>которая</w:t>
      </w:r>
      <w:r>
        <w:t></w:t>
      </w:r>
      <w:r>
        <w:rPr>
          <w:rFonts w:hint="eastAsia"/>
        </w:rPr>
        <w:t>позволила</w:t>
      </w:r>
      <w:r>
        <w:t></w:t>
      </w:r>
      <w:r>
        <w:rPr>
          <w:rFonts w:hint="eastAsia"/>
        </w:rPr>
        <w:t>бы</w:t>
      </w:r>
      <w:r>
        <w:t></w:t>
      </w:r>
      <w:r>
        <w:rPr>
          <w:rFonts w:hint="eastAsia"/>
        </w:rPr>
        <w:t>предприятиям</w:t>
      </w:r>
      <w:r>
        <w:t></w:t>
      </w:r>
      <w:r>
        <w:rPr>
          <w:rFonts w:hint="eastAsia"/>
        </w:rPr>
        <w:t>ресторанного</w:t>
      </w:r>
      <w:r>
        <w:t></w:t>
      </w:r>
      <w:r>
        <w:rPr>
          <w:rFonts w:hint="eastAsia"/>
        </w:rPr>
        <w:t>бизнеса</w:t>
      </w:r>
      <w:r>
        <w:t></w:t>
      </w:r>
      <w:r>
        <w:rPr>
          <w:rFonts w:hint="eastAsia"/>
        </w:rPr>
        <w:t>выбрать</w:t>
      </w:r>
      <w:r>
        <w:t></w:t>
      </w:r>
      <w:r>
        <w:rPr>
          <w:rFonts w:hint="eastAsia"/>
        </w:rPr>
        <w:t>наиболее</w:t>
      </w:r>
      <w:r>
        <w:t></w:t>
      </w:r>
      <w:r>
        <w:rPr>
          <w:rFonts w:hint="eastAsia"/>
        </w:rPr>
        <w:t>эффективный</w:t>
      </w:r>
      <w:r>
        <w:t></w:t>
      </w:r>
      <w:r>
        <w:rPr>
          <w:rFonts w:hint="eastAsia"/>
        </w:rPr>
        <w:t>путь</w:t>
      </w:r>
      <w:r>
        <w:t></w:t>
      </w:r>
      <w:r>
        <w:rPr>
          <w:rFonts w:hint="eastAsia"/>
        </w:rPr>
        <w:t>развития</w:t>
      </w:r>
      <w:r>
        <w:t></w:t>
      </w:r>
      <w:r>
        <w:rPr>
          <w:rFonts w:hint="eastAsia"/>
        </w:rPr>
        <w:t>в</w:t>
      </w:r>
      <w:r>
        <w:t></w:t>
      </w:r>
      <w:r>
        <w:rPr>
          <w:rFonts w:hint="eastAsia"/>
        </w:rPr>
        <w:t>соответствии</w:t>
      </w:r>
      <w:r>
        <w:t></w:t>
      </w:r>
      <w:r>
        <w:rPr>
          <w:rFonts w:hint="eastAsia"/>
        </w:rPr>
        <w:t>с</w:t>
      </w:r>
      <w:r>
        <w:t></w:t>
      </w:r>
      <w:r>
        <w:rPr>
          <w:rFonts w:hint="eastAsia"/>
        </w:rPr>
        <w:t>конкурентной</w:t>
      </w:r>
      <w:r>
        <w:t></w:t>
      </w:r>
      <w:r>
        <w:rPr>
          <w:rFonts w:hint="eastAsia"/>
        </w:rPr>
        <w:t>позицией</w:t>
      </w:r>
      <w:r>
        <w:t></w:t>
      </w:r>
      <w:r>
        <w:rPr>
          <w:rFonts w:hint="eastAsia"/>
        </w:rPr>
        <w:t>самого</w:t>
      </w:r>
      <w:r>
        <w:t></w:t>
      </w:r>
      <w:r>
        <w:rPr>
          <w:rFonts w:hint="eastAsia"/>
        </w:rPr>
        <w:t>предприятия</w:t>
      </w:r>
      <w:r>
        <w:t></w:t>
      </w:r>
      <w:r>
        <w:rPr>
          <w:rFonts w:hint="eastAsia"/>
        </w:rPr>
        <w:t>и</w:t>
      </w:r>
      <w:r>
        <w:t></w:t>
      </w:r>
      <w:r>
        <w:rPr>
          <w:rFonts w:hint="eastAsia"/>
        </w:rPr>
        <w:t>ситуацией</w:t>
      </w:r>
      <w:r>
        <w:t></w:t>
      </w:r>
      <w:r>
        <w:rPr>
          <w:rFonts w:hint="eastAsia"/>
        </w:rPr>
        <w:t>на</w:t>
      </w:r>
      <w:r>
        <w:t></w:t>
      </w:r>
      <w:r>
        <w:rPr>
          <w:rFonts w:hint="eastAsia"/>
        </w:rPr>
        <w:t>рынке</w:t>
      </w:r>
      <w:r>
        <w:t></w:t>
      </w:r>
      <w:r>
        <w:rPr>
          <w:rFonts w:hint="eastAsia"/>
        </w:rPr>
        <w:t>общественного</w:t>
      </w:r>
      <w:r>
        <w:t></w:t>
      </w:r>
      <w:r>
        <w:rPr>
          <w:rFonts w:hint="eastAsia"/>
        </w:rPr>
        <w:t>питания</w:t>
      </w:r>
      <w:r>
        <w:t></w:t>
      </w:r>
      <w:r>
        <w:t></w:t>
      </w:r>
      <w:r>
        <w:rPr>
          <w:rFonts w:hint="eastAsia"/>
        </w:rPr>
        <w:t>В</w:t>
      </w:r>
      <w:r>
        <w:t></w:t>
      </w:r>
      <w:r>
        <w:rPr>
          <w:rFonts w:hint="eastAsia"/>
        </w:rPr>
        <w:t>основе</w:t>
      </w:r>
      <w:r>
        <w:t></w:t>
      </w:r>
      <w:r>
        <w:rPr>
          <w:rFonts w:hint="eastAsia"/>
        </w:rPr>
        <w:t>методики</w:t>
      </w:r>
      <w:r>
        <w:t></w:t>
      </w:r>
      <w:r>
        <w:rPr>
          <w:rFonts w:hint="eastAsia"/>
        </w:rPr>
        <w:t>обоснования</w:t>
      </w:r>
      <w:r>
        <w:t></w:t>
      </w:r>
      <w:r>
        <w:rPr>
          <w:rFonts w:hint="eastAsia"/>
        </w:rPr>
        <w:t>выбора</w:t>
      </w:r>
      <w:r>
        <w:t></w:t>
      </w:r>
      <w:r>
        <w:rPr>
          <w:rFonts w:hint="eastAsia"/>
        </w:rPr>
        <w:t>и</w:t>
      </w:r>
      <w:r>
        <w:t></w:t>
      </w:r>
      <w:r>
        <w:rPr>
          <w:rFonts w:hint="eastAsia"/>
        </w:rPr>
        <w:t>разработки</w:t>
      </w:r>
      <w:r>
        <w:t></w:t>
      </w:r>
      <w:r>
        <w:rPr>
          <w:rFonts w:hint="eastAsia"/>
        </w:rPr>
        <w:t>стратегии</w:t>
      </w:r>
      <w:r>
        <w:t></w:t>
      </w:r>
      <w:r>
        <w:rPr>
          <w:rFonts w:hint="eastAsia"/>
        </w:rPr>
        <w:t>предприятия</w:t>
      </w:r>
      <w:r>
        <w:t></w:t>
      </w:r>
      <w:r>
        <w:rPr>
          <w:rFonts w:hint="eastAsia"/>
        </w:rPr>
        <w:t>ресторанного</w:t>
      </w:r>
      <w:r>
        <w:t></w:t>
      </w:r>
      <w:r>
        <w:rPr>
          <w:rFonts w:hint="eastAsia"/>
        </w:rPr>
        <w:t>бизнеса</w:t>
      </w:r>
      <w:r>
        <w:t></w:t>
      </w:r>
      <w:r>
        <w:rPr>
          <w:rFonts w:hint="eastAsia"/>
        </w:rPr>
        <w:t>заложено</w:t>
      </w:r>
      <w:r>
        <w:t></w:t>
      </w:r>
      <w:r>
        <w:rPr>
          <w:rFonts w:hint="eastAsia"/>
        </w:rPr>
        <w:t>применение</w:t>
      </w:r>
      <w:r>
        <w:t></w:t>
      </w:r>
      <w:r>
        <w:rPr>
          <w:rFonts w:hint="eastAsia"/>
        </w:rPr>
        <w:t>методов</w:t>
      </w:r>
      <w:r>
        <w:t></w:t>
      </w:r>
      <w:r>
        <w:rPr>
          <w:rFonts w:hint="eastAsia"/>
        </w:rPr>
        <w:t>моделирования</w:t>
      </w:r>
      <w:r>
        <w:t></w:t>
      </w:r>
      <w:r>
        <w:rPr>
          <w:rFonts w:hint="eastAsia"/>
        </w:rPr>
        <w:t>стратегического</w:t>
      </w:r>
      <w:r>
        <w:t></w:t>
      </w:r>
      <w:r>
        <w:rPr>
          <w:rFonts w:hint="eastAsia"/>
        </w:rPr>
        <w:t>развития</w:t>
      </w:r>
      <w:r>
        <w:t></w:t>
      </w:r>
      <w:r>
        <w:rPr>
          <w:rFonts w:hint="eastAsia"/>
        </w:rPr>
        <w:t>предприятия</w:t>
      </w:r>
      <w:r>
        <w:t></w:t>
      </w:r>
    </w:p>
    <w:p w:rsidR="00A63D14" w:rsidRDefault="00A63D14" w:rsidP="00A63D14">
      <w:r>
        <w:rPr>
          <w:rFonts w:hint="eastAsia"/>
        </w:rPr>
        <w:t>В</w:t>
      </w:r>
      <w:r>
        <w:t></w:t>
      </w:r>
      <w:r>
        <w:rPr>
          <w:rFonts w:hint="eastAsia"/>
        </w:rPr>
        <w:t>целом</w:t>
      </w:r>
      <w:r>
        <w:t></w:t>
      </w:r>
      <w:r>
        <w:rPr>
          <w:rFonts w:hint="eastAsia"/>
        </w:rPr>
        <w:t>методы</w:t>
      </w:r>
      <w:r>
        <w:t></w:t>
      </w:r>
      <w:r>
        <w:rPr>
          <w:rFonts w:hint="eastAsia"/>
        </w:rPr>
        <w:t>моделирования</w:t>
      </w:r>
      <w:r>
        <w:t></w:t>
      </w:r>
      <w:r>
        <w:rPr>
          <w:rFonts w:hint="eastAsia"/>
        </w:rPr>
        <w:t>стратегического</w:t>
      </w:r>
      <w:r>
        <w:t></w:t>
      </w:r>
      <w:r>
        <w:rPr>
          <w:rFonts w:hint="eastAsia"/>
        </w:rPr>
        <w:t>развития</w:t>
      </w:r>
      <w:r>
        <w:t></w:t>
      </w:r>
      <w:r>
        <w:rPr>
          <w:rFonts w:hint="eastAsia"/>
        </w:rPr>
        <w:t>предприятия</w:t>
      </w:r>
    </w:p>
    <w:p w:rsidR="00A63D14" w:rsidRDefault="00A63D14" w:rsidP="00A63D14">
      <w:r>
        <w:rPr>
          <w:rFonts w:hint="eastAsia"/>
        </w:rPr>
        <w:t>ресторанного</w:t>
      </w:r>
      <w:r>
        <w:t></w:t>
      </w:r>
      <w:r>
        <w:rPr>
          <w:rFonts w:hint="eastAsia"/>
        </w:rPr>
        <w:t>бизнеса</w:t>
      </w:r>
      <w:r>
        <w:t></w:t>
      </w:r>
      <w:r>
        <w:rPr>
          <w:rFonts w:hint="eastAsia"/>
        </w:rPr>
        <w:t>основаны</w:t>
      </w:r>
      <w:r>
        <w:t></w:t>
      </w:r>
      <w:r>
        <w:rPr>
          <w:rFonts w:hint="eastAsia"/>
        </w:rPr>
        <w:t>на</w:t>
      </w:r>
      <w:r>
        <w:t></w:t>
      </w:r>
      <w:r>
        <w:rPr>
          <w:rFonts w:hint="eastAsia"/>
        </w:rPr>
        <w:t>сопоставлении</w:t>
      </w:r>
      <w:r>
        <w:t></w:t>
      </w:r>
      <w:r>
        <w:rPr>
          <w:rFonts w:hint="eastAsia"/>
        </w:rPr>
        <w:t>параметров</w:t>
      </w:r>
      <w:r>
        <w:t></w:t>
      </w:r>
      <w:r>
        <w:rPr>
          <w:rFonts w:hint="eastAsia"/>
        </w:rPr>
        <w:t>внутренней</w:t>
      </w:r>
      <w:r>
        <w:t></w:t>
      </w:r>
      <w:r>
        <w:rPr>
          <w:rFonts w:hint="eastAsia"/>
        </w:rPr>
        <w:t>и</w:t>
      </w:r>
    </w:p>
    <w:p w:rsidR="00A63D14" w:rsidRDefault="00A63D14" w:rsidP="00A63D14">
      <w:r>
        <w:t></w:t>
      </w:r>
      <w:r>
        <w:t></w:t>
      </w:r>
      <w:r>
        <w:t></w:t>
      </w:r>
    </w:p>
    <w:p w:rsidR="00A63D14" w:rsidRDefault="00A63D14" w:rsidP="00A63D14">
      <w:r>
        <w:t></w:t>
      </w:r>
    </w:p>
    <w:p w:rsidR="00A63D14" w:rsidRDefault="00A63D14" w:rsidP="00A63D14">
      <w:r>
        <w:rPr>
          <w:rFonts w:hint="eastAsia"/>
        </w:rPr>
        <w:t>внешней</w:t>
      </w:r>
      <w:r>
        <w:t></w:t>
      </w:r>
      <w:r>
        <w:rPr>
          <w:rFonts w:hint="eastAsia"/>
        </w:rPr>
        <w:t>среды</w:t>
      </w:r>
      <w:r>
        <w:t></w:t>
      </w:r>
      <w:r>
        <w:rPr>
          <w:rFonts w:hint="eastAsia"/>
        </w:rPr>
        <w:t>предприятия</w:t>
      </w:r>
      <w:r>
        <w:t></w:t>
      </w:r>
      <w:r>
        <w:t></w:t>
      </w:r>
      <w:r>
        <w:rPr>
          <w:rFonts w:hint="eastAsia"/>
        </w:rPr>
        <w:t>На</w:t>
      </w:r>
      <w:r>
        <w:t></w:t>
      </w:r>
      <w:r>
        <w:rPr>
          <w:rFonts w:hint="eastAsia"/>
        </w:rPr>
        <w:t>основе</w:t>
      </w:r>
      <w:r>
        <w:t></w:t>
      </w:r>
      <w:r>
        <w:rPr>
          <w:rFonts w:hint="eastAsia"/>
        </w:rPr>
        <w:t>сопоставления</w:t>
      </w:r>
      <w:r>
        <w:t></w:t>
      </w:r>
      <w:r>
        <w:rPr>
          <w:rFonts w:hint="eastAsia"/>
        </w:rPr>
        <w:t>этих</w:t>
      </w:r>
      <w:r>
        <w:t></w:t>
      </w:r>
      <w:r>
        <w:rPr>
          <w:rFonts w:hint="eastAsia"/>
        </w:rPr>
        <w:t>величин</w:t>
      </w:r>
      <w:r>
        <w:t></w:t>
      </w:r>
      <w:r>
        <w:rPr>
          <w:rFonts w:hint="eastAsia"/>
        </w:rPr>
        <w:t>выбираются</w:t>
      </w:r>
      <w:r>
        <w:t></w:t>
      </w:r>
      <w:r>
        <w:rPr>
          <w:rFonts w:hint="eastAsia"/>
        </w:rPr>
        <w:t>соответствующие</w:t>
      </w:r>
      <w:r>
        <w:t></w:t>
      </w:r>
      <w:r>
        <w:rPr>
          <w:rFonts w:hint="eastAsia"/>
        </w:rPr>
        <w:t>определенной</w:t>
      </w:r>
      <w:r>
        <w:t></w:t>
      </w:r>
      <w:r>
        <w:rPr>
          <w:rFonts w:hint="eastAsia"/>
        </w:rPr>
        <w:t>их</w:t>
      </w:r>
      <w:r>
        <w:t></w:t>
      </w:r>
      <w:r>
        <w:rPr>
          <w:rFonts w:hint="eastAsia"/>
        </w:rPr>
        <w:t>комбинации</w:t>
      </w:r>
      <w:r>
        <w:t></w:t>
      </w:r>
      <w:r>
        <w:rPr>
          <w:rFonts w:hint="eastAsia"/>
        </w:rPr>
        <w:t>варианты</w:t>
      </w:r>
      <w:r>
        <w:t></w:t>
      </w:r>
      <w:r>
        <w:rPr>
          <w:rFonts w:hint="eastAsia"/>
        </w:rPr>
        <w:t>стратегического</w:t>
      </w:r>
      <w:r>
        <w:t></w:t>
      </w:r>
      <w:r>
        <w:rPr>
          <w:rFonts w:hint="eastAsia"/>
        </w:rPr>
        <w:t>развития</w:t>
      </w:r>
      <w:r>
        <w:t></w:t>
      </w:r>
      <w:r>
        <w:t></w:t>
      </w:r>
      <w:r>
        <w:rPr>
          <w:rFonts w:hint="eastAsia"/>
        </w:rPr>
        <w:t>В</w:t>
      </w:r>
      <w:r>
        <w:t></w:t>
      </w:r>
      <w:r>
        <w:rPr>
          <w:rFonts w:hint="eastAsia"/>
        </w:rPr>
        <w:t>качестве</w:t>
      </w:r>
      <w:r>
        <w:t></w:t>
      </w:r>
      <w:r>
        <w:rPr>
          <w:rFonts w:hint="eastAsia"/>
        </w:rPr>
        <w:t>метода</w:t>
      </w:r>
      <w:r>
        <w:t></w:t>
      </w:r>
      <w:r>
        <w:rPr>
          <w:rFonts w:hint="eastAsia"/>
        </w:rPr>
        <w:t>оценки</w:t>
      </w:r>
      <w:r>
        <w:t></w:t>
      </w:r>
      <w:r>
        <w:rPr>
          <w:rFonts w:hint="eastAsia"/>
        </w:rPr>
        <w:t>внешних</w:t>
      </w:r>
      <w:r>
        <w:t></w:t>
      </w:r>
      <w:r>
        <w:rPr>
          <w:rFonts w:hint="eastAsia"/>
        </w:rPr>
        <w:t>возможностей</w:t>
      </w:r>
      <w:r>
        <w:t></w:t>
      </w:r>
      <w:r>
        <w:rPr>
          <w:rFonts w:hint="eastAsia"/>
        </w:rPr>
        <w:t>и</w:t>
      </w:r>
      <w:r>
        <w:t></w:t>
      </w:r>
      <w:r>
        <w:rPr>
          <w:rFonts w:hint="eastAsia"/>
        </w:rPr>
        <w:t>угроз</w:t>
      </w:r>
      <w:r>
        <w:t></w:t>
      </w:r>
      <w:r>
        <w:rPr>
          <w:rFonts w:hint="eastAsia"/>
        </w:rPr>
        <w:t>и</w:t>
      </w:r>
      <w:r>
        <w:t></w:t>
      </w:r>
      <w:r>
        <w:rPr>
          <w:rFonts w:hint="eastAsia"/>
        </w:rPr>
        <w:t>внутренних</w:t>
      </w:r>
      <w:r>
        <w:t></w:t>
      </w:r>
      <w:r>
        <w:rPr>
          <w:rFonts w:hint="eastAsia"/>
        </w:rPr>
        <w:t>сильных</w:t>
      </w:r>
      <w:r>
        <w:t></w:t>
      </w:r>
      <w:r>
        <w:rPr>
          <w:rFonts w:hint="eastAsia"/>
        </w:rPr>
        <w:t>и</w:t>
      </w:r>
      <w:r>
        <w:t></w:t>
      </w:r>
      <w:r>
        <w:rPr>
          <w:rFonts w:hint="eastAsia"/>
        </w:rPr>
        <w:t>слабых</w:t>
      </w:r>
      <w:r>
        <w:t></w:t>
      </w:r>
      <w:r>
        <w:rPr>
          <w:rFonts w:hint="eastAsia"/>
        </w:rPr>
        <w:t>сторон</w:t>
      </w:r>
      <w:r>
        <w:t></w:t>
      </w:r>
      <w:r>
        <w:rPr>
          <w:rFonts w:hint="eastAsia"/>
        </w:rPr>
        <w:t>целесообразно</w:t>
      </w:r>
      <w:r>
        <w:t></w:t>
      </w:r>
      <w:r>
        <w:rPr>
          <w:rFonts w:hint="eastAsia"/>
        </w:rPr>
        <w:t>использовать</w:t>
      </w:r>
      <w:r>
        <w:t></w:t>
      </w:r>
      <w:r>
        <w:rPr>
          <w:rFonts w:hint="eastAsia"/>
        </w:rPr>
        <w:t>метод</w:t>
      </w:r>
      <w:r>
        <w:t></w:t>
      </w:r>
      <w:r>
        <w:t></w:t>
      </w:r>
      <w:r>
        <w:t></w:t>
      </w:r>
      <w:r>
        <w:t></w:t>
      </w:r>
      <w:r>
        <w:t></w:t>
      </w:r>
      <w:r>
        <w:t></w:t>
      </w:r>
      <w:r>
        <w:rPr>
          <w:rFonts w:hint="eastAsia"/>
        </w:rPr>
        <w:t>анализа</w:t>
      </w:r>
      <w:r>
        <w:t></w:t>
      </w:r>
    </w:p>
    <w:p w:rsidR="008E589D" w:rsidRPr="008E589D" w:rsidRDefault="00A63D14" w:rsidP="00A63D14">
      <w:r>
        <w:rPr>
          <w:rFonts w:hint="eastAsia"/>
        </w:rPr>
        <w:t>Методика</w:t>
      </w:r>
      <w:r>
        <w:t></w:t>
      </w:r>
      <w:r>
        <w:rPr>
          <w:rFonts w:hint="eastAsia"/>
        </w:rPr>
        <w:t>обоснования</w:t>
      </w:r>
      <w:r>
        <w:t></w:t>
      </w:r>
      <w:r>
        <w:rPr>
          <w:rFonts w:hint="eastAsia"/>
        </w:rPr>
        <w:t>выбора</w:t>
      </w:r>
      <w:r>
        <w:t></w:t>
      </w:r>
      <w:r>
        <w:rPr>
          <w:rFonts w:hint="eastAsia"/>
        </w:rPr>
        <w:t>и</w:t>
      </w:r>
      <w:r>
        <w:t></w:t>
      </w:r>
      <w:r>
        <w:rPr>
          <w:rFonts w:hint="eastAsia"/>
        </w:rPr>
        <w:t>разработки</w:t>
      </w:r>
      <w:r>
        <w:t></w:t>
      </w:r>
      <w:r>
        <w:rPr>
          <w:rFonts w:hint="eastAsia"/>
        </w:rPr>
        <w:t>стратегий</w:t>
      </w:r>
      <w:r>
        <w:t></w:t>
      </w:r>
      <w:r>
        <w:rPr>
          <w:rFonts w:hint="eastAsia"/>
        </w:rPr>
        <w:t>предприятий</w:t>
      </w:r>
      <w:r>
        <w:t></w:t>
      </w:r>
      <w:r>
        <w:rPr>
          <w:rFonts w:hint="eastAsia"/>
        </w:rPr>
        <w:t>ресторанного</w:t>
      </w:r>
      <w:r>
        <w:t></w:t>
      </w:r>
      <w:r>
        <w:rPr>
          <w:rFonts w:hint="eastAsia"/>
        </w:rPr>
        <w:t>бизнеса</w:t>
      </w:r>
      <w:r>
        <w:t></w:t>
      </w:r>
      <w:r>
        <w:rPr>
          <w:rFonts w:hint="eastAsia"/>
        </w:rPr>
        <w:t>предусматривает</w:t>
      </w:r>
      <w:r>
        <w:t></w:t>
      </w:r>
      <w:r>
        <w:rPr>
          <w:rFonts w:hint="eastAsia"/>
        </w:rPr>
        <w:t>определение</w:t>
      </w:r>
      <w:r>
        <w:t></w:t>
      </w:r>
      <w:r>
        <w:rPr>
          <w:rFonts w:hint="eastAsia"/>
        </w:rPr>
        <w:t>ряда</w:t>
      </w:r>
      <w:r>
        <w:t></w:t>
      </w:r>
      <w:r>
        <w:rPr>
          <w:rFonts w:hint="eastAsia"/>
        </w:rPr>
        <w:t>факторов</w:t>
      </w:r>
      <w:r>
        <w:t></w:t>
      </w:r>
      <w:r>
        <w:t></w:t>
      </w:r>
      <w:r>
        <w:rPr>
          <w:rFonts w:hint="eastAsia"/>
        </w:rPr>
        <w:t>характеризующих</w:t>
      </w:r>
      <w:r>
        <w:t></w:t>
      </w:r>
      <w:r>
        <w:rPr>
          <w:rFonts w:hint="eastAsia"/>
        </w:rPr>
        <w:t>рыночную</w:t>
      </w:r>
      <w:r>
        <w:t></w:t>
      </w:r>
      <w:r>
        <w:rPr>
          <w:rFonts w:hint="eastAsia"/>
        </w:rPr>
        <w:t>ситуацию</w:t>
      </w:r>
      <w:r>
        <w:t></w:t>
      </w:r>
      <w:r>
        <w:t></w:t>
      </w:r>
      <w:r>
        <w:rPr>
          <w:rFonts w:hint="eastAsia"/>
        </w:rPr>
        <w:t>привлекательность</w:t>
      </w:r>
      <w:r>
        <w:t></w:t>
      </w:r>
      <w:r>
        <w:rPr>
          <w:rFonts w:hint="eastAsia"/>
        </w:rPr>
        <w:t>отрасли</w:t>
      </w:r>
      <w:r>
        <w:t></w:t>
      </w:r>
      <w:r>
        <w:t></w:t>
      </w:r>
      <w:r>
        <w:rPr>
          <w:rFonts w:hint="eastAsia"/>
        </w:rPr>
        <w:t>и</w:t>
      </w:r>
      <w:r>
        <w:t></w:t>
      </w:r>
      <w:r>
        <w:rPr>
          <w:rFonts w:hint="eastAsia"/>
        </w:rPr>
        <w:t>сильные</w:t>
      </w:r>
      <w:r>
        <w:t></w:t>
      </w:r>
      <w:r>
        <w:rPr>
          <w:rFonts w:hint="eastAsia"/>
        </w:rPr>
        <w:t>и</w:t>
      </w:r>
      <w:r>
        <w:t></w:t>
      </w:r>
      <w:r>
        <w:rPr>
          <w:rFonts w:hint="eastAsia"/>
        </w:rPr>
        <w:t>слабые</w:t>
      </w:r>
      <w:r>
        <w:t></w:t>
      </w:r>
      <w:r>
        <w:rPr>
          <w:rFonts w:hint="eastAsia"/>
        </w:rPr>
        <w:t>стороны</w:t>
      </w:r>
      <w:r>
        <w:t></w:t>
      </w:r>
      <w:r>
        <w:rPr>
          <w:rFonts w:hint="eastAsia"/>
        </w:rPr>
        <w:t>предприятия</w:t>
      </w:r>
      <w:r>
        <w:t></w:t>
      </w:r>
      <w:r>
        <w:rPr>
          <w:rFonts w:hint="eastAsia"/>
        </w:rPr>
        <w:t>ресторанного</w:t>
      </w:r>
      <w:r>
        <w:t></w:t>
      </w:r>
      <w:r>
        <w:rPr>
          <w:rFonts w:hint="eastAsia"/>
        </w:rPr>
        <w:t>бизнеса</w:t>
      </w:r>
      <w:r>
        <w:t></w:t>
      </w:r>
      <w:r>
        <w:t></w:t>
      </w:r>
      <w:r>
        <w:rPr>
          <w:rFonts w:hint="eastAsia"/>
        </w:rPr>
        <w:t>конкурентоспособность</w:t>
      </w:r>
      <w:r>
        <w:t></w:t>
      </w:r>
      <w:r>
        <w:rPr>
          <w:rFonts w:hint="eastAsia"/>
        </w:rPr>
        <w:t>бизнеса</w:t>
      </w:r>
      <w:r>
        <w:t></w:t>
      </w:r>
      <w:r>
        <w:t></w:t>
      </w:r>
      <w:r>
        <w:t></w:t>
      </w:r>
      <w:r>
        <w:rPr>
          <w:rFonts w:hint="eastAsia"/>
        </w:rPr>
        <w:t>Экспертным</w:t>
      </w:r>
      <w:r>
        <w:t></w:t>
      </w:r>
      <w:r>
        <w:rPr>
          <w:rFonts w:hint="eastAsia"/>
        </w:rPr>
        <w:t>путем</w:t>
      </w:r>
      <w:r>
        <w:t></w:t>
      </w:r>
      <w:r>
        <w:rPr>
          <w:rFonts w:hint="eastAsia"/>
        </w:rPr>
        <w:t>производится</w:t>
      </w:r>
      <w:r>
        <w:t></w:t>
      </w:r>
      <w:r>
        <w:rPr>
          <w:rFonts w:hint="eastAsia"/>
        </w:rPr>
        <w:t>балльная</w:t>
      </w:r>
      <w:r>
        <w:t></w:t>
      </w:r>
      <w:r>
        <w:rPr>
          <w:rFonts w:hint="eastAsia"/>
        </w:rPr>
        <w:t>оценка</w:t>
      </w:r>
      <w:r>
        <w:t></w:t>
      </w:r>
      <w:r>
        <w:rPr>
          <w:rFonts w:hint="eastAsia"/>
        </w:rPr>
        <w:t>значений</w:t>
      </w:r>
      <w:r>
        <w:t></w:t>
      </w:r>
      <w:r>
        <w:rPr>
          <w:rFonts w:hint="eastAsia"/>
        </w:rPr>
        <w:t>факторов</w:t>
      </w:r>
      <w:r>
        <w:t></w:t>
      </w:r>
      <w:r>
        <w:rPr>
          <w:rFonts w:hint="eastAsia"/>
        </w:rPr>
        <w:t>и</w:t>
      </w:r>
      <w:r>
        <w:t></w:t>
      </w:r>
      <w:r>
        <w:rPr>
          <w:rFonts w:hint="eastAsia"/>
        </w:rPr>
        <w:t>присвоение</w:t>
      </w:r>
      <w:r>
        <w:t></w:t>
      </w:r>
      <w:r>
        <w:rPr>
          <w:rFonts w:hint="eastAsia"/>
        </w:rPr>
        <w:t>им</w:t>
      </w:r>
      <w:r>
        <w:t></w:t>
      </w:r>
      <w:r>
        <w:rPr>
          <w:rFonts w:hint="eastAsia"/>
        </w:rPr>
        <w:t>коэффициентов</w:t>
      </w:r>
      <w:r>
        <w:t></w:t>
      </w:r>
      <w:r>
        <w:rPr>
          <w:rFonts w:hint="eastAsia"/>
        </w:rPr>
        <w:t>значимости</w:t>
      </w:r>
      <w:r>
        <w:t></w:t>
      </w:r>
      <w:bookmarkStart w:id="0" w:name="_GoBack"/>
      <w:bookmarkEnd w:id="0"/>
    </w:p>
    <w:sectPr w:rsidR="008E589D" w:rsidRPr="008E58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56A" w:rsidRDefault="00A0756A">
      <w:pPr>
        <w:spacing w:after="0" w:line="240" w:lineRule="auto"/>
      </w:pPr>
      <w:r>
        <w:separator/>
      </w:r>
    </w:p>
  </w:endnote>
  <w:endnote w:type="continuationSeparator" w:id="0">
    <w:p w:rsidR="00A0756A" w:rsidRDefault="00A0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56A" w:rsidRDefault="00A0756A"/>
    <w:p w:rsidR="00A0756A" w:rsidRDefault="00A0756A"/>
    <w:p w:rsidR="00A0756A" w:rsidRDefault="00A0756A"/>
    <w:p w:rsidR="00A0756A" w:rsidRDefault="00A0756A"/>
    <w:p w:rsidR="00A0756A" w:rsidRDefault="00A0756A"/>
    <w:p w:rsidR="00A0756A" w:rsidRDefault="00A0756A"/>
    <w:p w:rsidR="00A0756A" w:rsidRDefault="00A0756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56A" w:rsidRDefault="00A07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756A" w:rsidRDefault="00A07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756A" w:rsidRDefault="00A0756A"/>
    <w:p w:rsidR="00A0756A" w:rsidRDefault="00A0756A"/>
    <w:p w:rsidR="00A0756A" w:rsidRDefault="00A0756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56A" w:rsidRDefault="00A0756A"/>
                          <w:p w:rsidR="00A0756A" w:rsidRDefault="00A075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756A" w:rsidRDefault="00A0756A"/>
                    <w:p w:rsidR="00A0756A" w:rsidRDefault="00A075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756A" w:rsidRDefault="00A0756A"/>
    <w:p w:rsidR="00A0756A" w:rsidRDefault="00A0756A">
      <w:pPr>
        <w:rPr>
          <w:sz w:val="2"/>
          <w:szCs w:val="2"/>
        </w:rPr>
      </w:pPr>
    </w:p>
    <w:p w:rsidR="00A0756A" w:rsidRDefault="00A0756A"/>
    <w:p w:rsidR="00A0756A" w:rsidRDefault="00A0756A">
      <w:pPr>
        <w:spacing w:after="0" w:line="240" w:lineRule="auto"/>
      </w:pPr>
    </w:p>
  </w:footnote>
  <w:footnote w:type="continuationSeparator" w:id="0">
    <w:p w:rsidR="00A0756A" w:rsidRDefault="00A07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56A"/>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1677A-D2E0-42E9-A676-3F04CD8E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13650</TotalTime>
  <Pages>5</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377</cp:revision>
  <cp:lastPrinted>2009-02-06T05:36:00Z</cp:lastPrinted>
  <dcterms:created xsi:type="dcterms:W3CDTF">2023-09-07T12:38:00Z</dcterms:created>
  <dcterms:modified xsi:type="dcterms:W3CDTF">2023-11-09T15:00:00Z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