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C55B" w14:textId="50152681" w:rsidR="00AF16B1" w:rsidRDefault="00AE1467" w:rsidP="00AE1467">
      <w:pPr>
        <w:rPr>
          <w:rFonts w:ascii="Times New Roman" w:eastAsia="Arial Unicode MS" w:hAnsi="Times New Roman" w:cs="Times New Roman"/>
          <w:b/>
          <w:bCs/>
          <w:color w:val="000000"/>
          <w:kern w:val="0"/>
          <w:sz w:val="28"/>
          <w:szCs w:val="28"/>
          <w:lang w:eastAsia="ru-RU" w:bidi="uk-UA"/>
        </w:rPr>
      </w:pPr>
      <w:r w:rsidRPr="00AE1467">
        <w:rPr>
          <w:rFonts w:ascii="Times New Roman" w:eastAsia="Arial Unicode MS" w:hAnsi="Times New Roman" w:cs="Times New Roman" w:hint="eastAsia"/>
          <w:b/>
          <w:bCs/>
          <w:color w:val="000000"/>
          <w:kern w:val="0"/>
          <w:sz w:val="28"/>
          <w:szCs w:val="28"/>
          <w:lang w:eastAsia="ru-RU" w:bidi="uk-UA"/>
        </w:rPr>
        <w:t>Ингеманссон</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Александр</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Рональдович</w:t>
      </w:r>
      <w:r>
        <w:rPr>
          <w:rFonts w:ascii="Times New Roman" w:eastAsia="Arial Unicode MS" w:hAnsi="Times New Roman" w:cs="Times New Roman" w:hint="eastAsia"/>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Принципы</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технологической</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подготовки</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цифровых</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производств</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на</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основе</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обеспечения</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стабильности</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процессов</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механической</w:t>
      </w:r>
      <w:r w:rsidRPr="00AE1467">
        <w:rPr>
          <w:rFonts w:ascii="Times New Roman" w:eastAsia="Arial Unicode MS" w:hAnsi="Times New Roman" w:cs="Times New Roman"/>
          <w:b/>
          <w:bCs/>
          <w:color w:val="000000"/>
          <w:kern w:val="0"/>
          <w:sz w:val="28"/>
          <w:szCs w:val="28"/>
          <w:lang w:eastAsia="ru-RU" w:bidi="uk-UA"/>
        </w:rPr>
        <w:t xml:space="preserve"> </w:t>
      </w:r>
      <w:r w:rsidRPr="00AE1467">
        <w:rPr>
          <w:rFonts w:ascii="Times New Roman" w:eastAsia="Arial Unicode MS" w:hAnsi="Times New Roman" w:cs="Times New Roman" w:hint="eastAsia"/>
          <w:b/>
          <w:bCs/>
          <w:color w:val="000000"/>
          <w:kern w:val="0"/>
          <w:sz w:val="28"/>
          <w:szCs w:val="28"/>
          <w:lang w:eastAsia="ru-RU" w:bidi="uk-UA"/>
        </w:rPr>
        <w:t>обработки</w:t>
      </w:r>
    </w:p>
    <w:p w14:paraId="6DE1E610" w14:textId="77777777" w:rsidR="00AE1467" w:rsidRDefault="00AE1467" w:rsidP="00AE1467">
      <w:r>
        <w:rPr>
          <w:rFonts w:hint="eastAsia"/>
        </w:rPr>
        <w:t>ОГЛАВЛЕНИЕ</w:t>
      </w:r>
      <w:r>
        <w:t xml:space="preserve"> </w:t>
      </w:r>
      <w:r>
        <w:rPr>
          <w:rFonts w:hint="eastAsia"/>
        </w:rPr>
        <w:t>ДИССЕРТАЦИИ</w:t>
      </w:r>
    </w:p>
    <w:p w14:paraId="0E43D945" w14:textId="77777777" w:rsidR="00AE1467" w:rsidRDefault="00AE1467" w:rsidP="00AE1467">
      <w:r>
        <w:rPr>
          <w:rFonts w:hint="eastAsia"/>
        </w:rPr>
        <w:t>доктор</w:t>
      </w:r>
      <w:r>
        <w:t xml:space="preserve"> </w:t>
      </w:r>
      <w:r>
        <w:rPr>
          <w:rFonts w:hint="eastAsia"/>
        </w:rPr>
        <w:t>наук</w:t>
      </w:r>
      <w:r>
        <w:t xml:space="preserve"> </w:t>
      </w:r>
      <w:r>
        <w:rPr>
          <w:rFonts w:hint="eastAsia"/>
        </w:rPr>
        <w:t>Ингеманссон</w:t>
      </w:r>
      <w:r>
        <w:t xml:space="preserve"> </w:t>
      </w:r>
      <w:r>
        <w:rPr>
          <w:rFonts w:hint="eastAsia"/>
        </w:rPr>
        <w:t>Александр</w:t>
      </w:r>
      <w:r>
        <w:t xml:space="preserve"> </w:t>
      </w:r>
      <w:r>
        <w:rPr>
          <w:rFonts w:hint="eastAsia"/>
        </w:rPr>
        <w:t>Рональдович</w:t>
      </w:r>
    </w:p>
    <w:p w14:paraId="5BF2DD71" w14:textId="77777777" w:rsidR="00AE1467" w:rsidRDefault="00AE1467" w:rsidP="00AE1467">
      <w:r>
        <w:rPr>
          <w:rFonts w:hint="eastAsia"/>
        </w:rPr>
        <w:t>Введение</w:t>
      </w:r>
    </w:p>
    <w:p w14:paraId="0F262CCB" w14:textId="77777777" w:rsidR="00AE1467" w:rsidRDefault="00AE1467" w:rsidP="00AE1467"/>
    <w:p w14:paraId="46911B12" w14:textId="77777777" w:rsidR="00AE1467" w:rsidRDefault="00AE1467" w:rsidP="00AE1467">
      <w:r>
        <w:rPr>
          <w:rFonts w:hint="eastAsia"/>
        </w:rPr>
        <w:t>Глава</w:t>
      </w:r>
      <w:r>
        <w:t xml:space="preserve"> 1. </w:t>
      </w:r>
      <w:r>
        <w:rPr>
          <w:rFonts w:hint="eastAsia"/>
        </w:rPr>
        <w:t>Цифровые</w:t>
      </w:r>
      <w:r>
        <w:t xml:space="preserve"> </w:t>
      </w:r>
      <w:r>
        <w:rPr>
          <w:rFonts w:hint="eastAsia"/>
        </w:rPr>
        <w:t>производственные</w:t>
      </w:r>
      <w:r>
        <w:t xml:space="preserve"> </w:t>
      </w:r>
      <w:r>
        <w:rPr>
          <w:rFonts w:hint="eastAsia"/>
        </w:rPr>
        <w:t>системы</w:t>
      </w:r>
      <w:r>
        <w:t xml:space="preserve"> </w:t>
      </w:r>
      <w:r>
        <w:rPr>
          <w:rFonts w:hint="eastAsia"/>
        </w:rPr>
        <w:t>в</w:t>
      </w:r>
      <w:r>
        <w:t xml:space="preserve"> </w:t>
      </w:r>
      <w:r>
        <w:rPr>
          <w:rFonts w:hint="eastAsia"/>
        </w:rPr>
        <w:t>машиностроительном</w:t>
      </w:r>
      <w:r>
        <w:t xml:space="preserve"> </w:t>
      </w:r>
      <w:r>
        <w:rPr>
          <w:rFonts w:hint="eastAsia"/>
        </w:rPr>
        <w:t>производстве</w:t>
      </w:r>
      <w:r>
        <w:t xml:space="preserve">. </w:t>
      </w:r>
      <w:r>
        <w:rPr>
          <w:rFonts w:hint="eastAsia"/>
        </w:rPr>
        <w:t>Проблемы</w:t>
      </w:r>
      <w:r>
        <w:t xml:space="preserve"> </w:t>
      </w:r>
      <w:r>
        <w:rPr>
          <w:rFonts w:hint="eastAsia"/>
        </w:rPr>
        <w:t>внедрения</w:t>
      </w:r>
      <w:r>
        <w:t xml:space="preserve"> </w:t>
      </w:r>
      <w:r>
        <w:rPr>
          <w:rFonts w:hint="eastAsia"/>
        </w:rPr>
        <w:t>и</w:t>
      </w:r>
      <w:r>
        <w:t xml:space="preserve"> </w:t>
      </w:r>
      <w:r>
        <w:rPr>
          <w:rFonts w:hint="eastAsia"/>
        </w:rPr>
        <w:t>возможности</w:t>
      </w:r>
      <w:r>
        <w:t xml:space="preserve"> </w:t>
      </w:r>
      <w:r>
        <w:rPr>
          <w:rFonts w:hint="eastAsia"/>
        </w:rPr>
        <w:t>повышения</w:t>
      </w:r>
      <w:r>
        <w:t xml:space="preserve"> </w:t>
      </w:r>
      <w:r>
        <w:rPr>
          <w:rFonts w:hint="eastAsia"/>
        </w:rPr>
        <w:t>эффективности</w:t>
      </w:r>
      <w:r>
        <w:t xml:space="preserve"> </w:t>
      </w:r>
      <w:r>
        <w:rPr>
          <w:rFonts w:hint="eastAsia"/>
        </w:rPr>
        <w:t>автоматизированного</w:t>
      </w:r>
      <w:r>
        <w:t xml:space="preserve"> </w:t>
      </w:r>
      <w:r>
        <w:rPr>
          <w:rFonts w:hint="eastAsia"/>
        </w:rPr>
        <w:t>механообрабатывающего</w:t>
      </w:r>
      <w:r>
        <w:t xml:space="preserve"> </w:t>
      </w:r>
      <w:r>
        <w:rPr>
          <w:rFonts w:hint="eastAsia"/>
        </w:rPr>
        <w:t>производства</w:t>
      </w:r>
    </w:p>
    <w:p w14:paraId="47C86BA3" w14:textId="77777777" w:rsidR="00AE1467" w:rsidRDefault="00AE1467" w:rsidP="00AE1467"/>
    <w:p w14:paraId="6ED62DD8" w14:textId="77777777" w:rsidR="00AE1467" w:rsidRDefault="00AE1467" w:rsidP="00AE1467">
      <w:r>
        <w:t xml:space="preserve">1.1. </w:t>
      </w:r>
      <w:r>
        <w:rPr>
          <w:rFonts w:hint="eastAsia"/>
        </w:rPr>
        <w:t>Анализ</w:t>
      </w:r>
      <w:r>
        <w:t xml:space="preserve"> </w:t>
      </w:r>
      <w:r>
        <w:rPr>
          <w:rFonts w:hint="eastAsia"/>
        </w:rPr>
        <w:t>проблемы</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внедрения</w:t>
      </w:r>
      <w:r>
        <w:t xml:space="preserve"> </w:t>
      </w:r>
      <w:r>
        <w:rPr>
          <w:rFonts w:hint="eastAsia"/>
        </w:rPr>
        <w:t>цифровых</w:t>
      </w:r>
      <w:r>
        <w:t xml:space="preserve"> </w:t>
      </w:r>
      <w:r>
        <w:rPr>
          <w:rFonts w:hint="eastAsia"/>
        </w:rPr>
        <w:t>производственных</w:t>
      </w:r>
      <w:r>
        <w:t xml:space="preserve"> </w:t>
      </w:r>
      <w:r>
        <w:rPr>
          <w:rFonts w:hint="eastAsia"/>
        </w:rPr>
        <w:t>систем</w:t>
      </w:r>
      <w:r>
        <w:t xml:space="preserve"> </w:t>
      </w:r>
      <w:r>
        <w:rPr>
          <w:rFonts w:hint="eastAsia"/>
        </w:rPr>
        <w:t>в</w:t>
      </w:r>
      <w:r>
        <w:t xml:space="preserve"> </w:t>
      </w:r>
      <w:r>
        <w:rPr>
          <w:rFonts w:hint="eastAsia"/>
        </w:rPr>
        <w:t>машиностроительное</w:t>
      </w:r>
      <w:r>
        <w:t xml:space="preserve"> </w:t>
      </w:r>
      <w:r>
        <w:rPr>
          <w:rFonts w:hint="eastAsia"/>
        </w:rPr>
        <w:t>производство</w:t>
      </w:r>
    </w:p>
    <w:p w14:paraId="29A9AB4F" w14:textId="77777777" w:rsidR="00AE1467" w:rsidRDefault="00AE1467" w:rsidP="00AE1467"/>
    <w:p w14:paraId="6D1DC8A4" w14:textId="77777777" w:rsidR="00AE1467" w:rsidRDefault="00AE1467" w:rsidP="00AE1467">
      <w:r>
        <w:t xml:space="preserve">1.2. </w:t>
      </w:r>
      <w:r>
        <w:rPr>
          <w:rFonts w:hint="eastAsia"/>
        </w:rPr>
        <w:t>Наукоемкие</w:t>
      </w:r>
      <w:r>
        <w:t xml:space="preserve"> </w:t>
      </w:r>
      <w:r>
        <w:rPr>
          <w:rFonts w:hint="eastAsia"/>
        </w:rPr>
        <w:t>системы</w:t>
      </w:r>
      <w:r>
        <w:t xml:space="preserve"> </w:t>
      </w:r>
      <w:r>
        <w:rPr>
          <w:rFonts w:hint="eastAsia"/>
        </w:rPr>
        <w:t>технологической</w:t>
      </w:r>
      <w:r>
        <w:t xml:space="preserve"> </w:t>
      </w:r>
      <w:r>
        <w:rPr>
          <w:rFonts w:hint="eastAsia"/>
        </w:rPr>
        <w:t>подготовки</w:t>
      </w:r>
      <w:r>
        <w:t xml:space="preserve"> </w:t>
      </w:r>
      <w:r>
        <w:rPr>
          <w:rFonts w:hint="eastAsia"/>
        </w:rPr>
        <w:t>и</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механической</w:t>
      </w:r>
      <w:r>
        <w:t xml:space="preserve"> </w:t>
      </w:r>
      <w:r>
        <w:rPr>
          <w:rFonts w:hint="eastAsia"/>
        </w:rPr>
        <w:t>обработки</w:t>
      </w:r>
      <w:r>
        <w:t xml:space="preserve"> </w:t>
      </w:r>
      <w:r>
        <w:rPr>
          <w:rFonts w:hint="eastAsia"/>
        </w:rPr>
        <w:t>в</w:t>
      </w:r>
      <w:r>
        <w:t xml:space="preserve"> </w:t>
      </w:r>
      <w:r>
        <w:rPr>
          <w:rFonts w:hint="eastAsia"/>
        </w:rPr>
        <w:t>автоматизированном</w:t>
      </w:r>
      <w:r>
        <w:t xml:space="preserve"> </w:t>
      </w:r>
      <w:r>
        <w:rPr>
          <w:rFonts w:hint="eastAsia"/>
        </w:rPr>
        <w:t>производстве</w:t>
      </w:r>
    </w:p>
    <w:p w14:paraId="2AA73EB4" w14:textId="77777777" w:rsidR="00AE1467" w:rsidRDefault="00AE1467" w:rsidP="00AE1467"/>
    <w:p w14:paraId="6D1D546F" w14:textId="77777777" w:rsidR="00AE1467" w:rsidRDefault="00AE1467" w:rsidP="00AE1467">
      <w:r>
        <w:t xml:space="preserve">1.3. </w:t>
      </w:r>
      <w:r>
        <w:rPr>
          <w:rFonts w:hint="eastAsia"/>
        </w:rPr>
        <w:t>Общая</w:t>
      </w:r>
      <w:r>
        <w:t xml:space="preserve"> </w:t>
      </w:r>
      <w:r>
        <w:rPr>
          <w:rFonts w:hint="eastAsia"/>
        </w:rPr>
        <w:t>характеристика</w:t>
      </w:r>
      <w:r>
        <w:t xml:space="preserve"> </w:t>
      </w:r>
      <w:r>
        <w:rPr>
          <w:rFonts w:hint="eastAsia"/>
        </w:rPr>
        <w:t>работы</w:t>
      </w:r>
    </w:p>
    <w:p w14:paraId="193D0663" w14:textId="77777777" w:rsidR="00AE1467" w:rsidRDefault="00AE1467" w:rsidP="00AE1467"/>
    <w:p w14:paraId="552AB258" w14:textId="77777777" w:rsidR="00AE1467" w:rsidRDefault="00AE1467" w:rsidP="00AE1467">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6208C484" w14:textId="77777777" w:rsidR="00AE1467" w:rsidRDefault="00AE1467" w:rsidP="00AE1467"/>
    <w:p w14:paraId="0567E109" w14:textId="77777777" w:rsidR="00AE1467" w:rsidRDefault="00AE1467" w:rsidP="00AE1467">
      <w:r>
        <w:t xml:space="preserve">2.1. </w:t>
      </w:r>
      <w:r>
        <w:rPr>
          <w:rFonts w:hint="eastAsia"/>
        </w:rPr>
        <w:t>Металлорежущее</w:t>
      </w:r>
      <w:r>
        <w:t xml:space="preserve"> </w:t>
      </w:r>
      <w:r>
        <w:rPr>
          <w:rFonts w:hint="eastAsia"/>
        </w:rPr>
        <w:t>оборудование</w:t>
      </w:r>
      <w:r>
        <w:t xml:space="preserve">, </w:t>
      </w:r>
      <w:r>
        <w:rPr>
          <w:rFonts w:hint="eastAsia"/>
        </w:rPr>
        <w:t>использовавшееся</w:t>
      </w:r>
      <w:r>
        <w:t xml:space="preserve"> </w:t>
      </w:r>
      <w:r>
        <w:rPr>
          <w:rFonts w:hint="eastAsia"/>
        </w:rPr>
        <w:t>при</w:t>
      </w:r>
      <w:r>
        <w:t xml:space="preserve"> </w:t>
      </w:r>
      <w:r>
        <w:rPr>
          <w:rFonts w:hint="eastAsia"/>
        </w:rPr>
        <w:t>исследованиях</w:t>
      </w:r>
    </w:p>
    <w:p w14:paraId="7D30CB04" w14:textId="77777777" w:rsidR="00AE1467" w:rsidRDefault="00AE1467" w:rsidP="00AE1467"/>
    <w:p w14:paraId="53E953DC" w14:textId="77777777" w:rsidR="00AE1467" w:rsidRDefault="00AE1467" w:rsidP="00AE1467">
      <w:r>
        <w:t xml:space="preserve">2.2. </w:t>
      </w:r>
      <w:r>
        <w:rPr>
          <w:rFonts w:hint="eastAsia"/>
        </w:rPr>
        <w:t>Выбор</w:t>
      </w:r>
      <w:r>
        <w:t xml:space="preserve"> </w:t>
      </w:r>
      <w:r>
        <w:rPr>
          <w:rFonts w:hint="eastAsia"/>
        </w:rPr>
        <w:t>обрабатываемых</w:t>
      </w:r>
      <w:r>
        <w:t xml:space="preserve"> </w:t>
      </w:r>
      <w:r>
        <w:rPr>
          <w:rFonts w:hint="eastAsia"/>
        </w:rPr>
        <w:t>материалов</w:t>
      </w:r>
      <w:r>
        <w:t xml:space="preserve"> </w:t>
      </w:r>
      <w:r>
        <w:rPr>
          <w:rFonts w:hint="eastAsia"/>
        </w:rPr>
        <w:t>и</w:t>
      </w:r>
      <w:r>
        <w:t xml:space="preserve"> </w:t>
      </w:r>
      <w:r>
        <w:rPr>
          <w:rFonts w:hint="eastAsia"/>
        </w:rPr>
        <w:t>режущего</w:t>
      </w:r>
      <w:r>
        <w:t xml:space="preserve"> </w:t>
      </w:r>
      <w:r>
        <w:rPr>
          <w:rFonts w:hint="eastAsia"/>
        </w:rPr>
        <w:t>инструмента</w:t>
      </w:r>
    </w:p>
    <w:p w14:paraId="3942FF0E" w14:textId="77777777" w:rsidR="00AE1467" w:rsidRDefault="00AE1467" w:rsidP="00AE1467"/>
    <w:p w14:paraId="5A3F97A6" w14:textId="77777777" w:rsidR="00AE1467" w:rsidRDefault="00AE1467" w:rsidP="00AE1467">
      <w:r>
        <w:t xml:space="preserve">2.3. </w:t>
      </w:r>
      <w:r>
        <w:rPr>
          <w:rFonts w:hint="eastAsia"/>
        </w:rPr>
        <w:t>Экспериментальное</w:t>
      </w:r>
      <w:r>
        <w:t xml:space="preserve"> </w:t>
      </w:r>
      <w:r>
        <w:rPr>
          <w:rFonts w:hint="eastAsia"/>
        </w:rPr>
        <w:t>исследование</w:t>
      </w:r>
      <w:r>
        <w:t xml:space="preserve"> </w:t>
      </w:r>
      <w:r>
        <w:rPr>
          <w:rFonts w:hint="eastAsia"/>
        </w:rPr>
        <w:t>теплопроводности</w:t>
      </w:r>
      <w:r>
        <w:t xml:space="preserve"> </w:t>
      </w:r>
      <w:r>
        <w:rPr>
          <w:rFonts w:hint="eastAsia"/>
        </w:rPr>
        <w:t>твердосплавных</w:t>
      </w:r>
      <w:r>
        <w:t xml:space="preserve"> </w:t>
      </w:r>
      <w:r>
        <w:rPr>
          <w:rFonts w:hint="eastAsia"/>
        </w:rPr>
        <w:t>режущих</w:t>
      </w:r>
      <w:r>
        <w:t xml:space="preserve"> </w:t>
      </w:r>
      <w:r>
        <w:rPr>
          <w:rFonts w:hint="eastAsia"/>
        </w:rPr>
        <w:t>инструментов</w:t>
      </w:r>
      <w:r>
        <w:t xml:space="preserve"> </w:t>
      </w:r>
      <w:r>
        <w:rPr>
          <w:rFonts w:hint="eastAsia"/>
        </w:rPr>
        <w:t>с</w:t>
      </w:r>
      <w:r>
        <w:t xml:space="preserve"> </w:t>
      </w:r>
      <w:r>
        <w:rPr>
          <w:rFonts w:hint="eastAsia"/>
        </w:rPr>
        <w:t>износостойкими</w:t>
      </w:r>
      <w:r>
        <w:t xml:space="preserve"> </w:t>
      </w:r>
      <w:r>
        <w:rPr>
          <w:rFonts w:hint="eastAsia"/>
        </w:rPr>
        <w:t>покрытиями</w:t>
      </w:r>
    </w:p>
    <w:p w14:paraId="54A993CB" w14:textId="77777777" w:rsidR="00AE1467" w:rsidRDefault="00AE1467" w:rsidP="00AE1467"/>
    <w:p w14:paraId="0897C072" w14:textId="77777777" w:rsidR="00AE1467" w:rsidRDefault="00AE1467" w:rsidP="00AE1467">
      <w:r>
        <w:t xml:space="preserve">2.4. </w:t>
      </w:r>
      <w:r>
        <w:rPr>
          <w:rFonts w:hint="eastAsia"/>
        </w:rPr>
        <w:t>Экспериментальное</w:t>
      </w:r>
      <w:r>
        <w:t xml:space="preserve"> </w:t>
      </w:r>
      <w:r>
        <w:rPr>
          <w:rFonts w:hint="eastAsia"/>
        </w:rPr>
        <w:t>исследование</w:t>
      </w:r>
      <w:r>
        <w:t xml:space="preserve"> </w:t>
      </w:r>
      <w:r>
        <w:rPr>
          <w:rFonts w:hint="eastAsia"/>
        </w:rPr>
        <w:t>качества</w:t>
      </w:r>
      <w:r>
        <w:t xml:space="preserve"> </w:t>
      </w:r>
      <w:r>
        <w:rPr>
          <w:rFonts w:hint="eastAsia"/>
        </w:rPr>
        <w:t>поверхностного</w:t>
      </w:r>
      <w:r>
        <w:t xml:space="preserve"> </w:t>
      </w:r>
      <w:r>
        <w:rPr>
          <w:rFonts w:hint="eastAsia"/>
        </w:rPr>
        <w:t>слоя</w:t>
      </w:r>
      <w:r>
        <w:t xml:space="preserve">, </w:t>
      </w:r>
      <w:r>
        <w:rPr>
          <w:rFonts w:hint="eastAsia"/>
        </w:rPr>
        <w:t>получаемого</w:t>
      </w:r>
      <w:r>
        <w:t xml:space="preserve"> </w:t>
      </w:r>
      <w:r>
        <w:rPr>
          <w:rFonts w:hint="eastAsia"/>
        </w:rPr>
        <w:t>в</w:t>
      </w:r>
      <w:r>
        <w:t xml:space="preserve"> </w:t>
      </w:r>
      <w:r>
        <w:rPr>
          <w:rFonts w:hint="eastAsia"/>
        </w:rPr>
        <w:t>результате</w:t>
      </w:r>
      <w:r>
        <w:t xml:space="preserve"> </w:t>
      </w:r>
      <w:r>
        <w:rPr>
          <w:rFonts w:hint="eastAsia"/>
        </w:rPr>
        <w:t>механической</w:t>
      </w:r>
      <w:r>
        <w:t xml:space="preserve"> </w:t>
      </w:r>
      <w:r>
        <w:rPr>
          <w:rFonts w:hint="eastAsia"/>
        </w:rPr>
        <w:t>обработки</w:t>
      </w:r>
    </w:p>
    <w:p w14:paraId="40BE85E5" w14:textId="77777777" w:rsidR="00AE1467" w:rsidRDefault="00AE1467" w:rsidP="00AE1467"/>
    <w:p w14:paraId="682369AC" w14:textId="77777777" w:rsidR="00AE1467" w:rsidRDefault="00AE1467" w:rsidP="00AE1467">
      <w:r>
        <w:t xml:space="preserve">2.5.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экспериментальных</w:t>
      </w:r>
    </w:p>
    <w:p w14:paraId="3199D044" w14:textId="77777777" w:rsidR="00AE1467" w:rsidRDefault="00AE1467" w:rsidP="00AE1467"/>
    <w:p w14:paraId="74D77FF1" w14:textId="77777777" w:rsidR="00AE1467" w:rsidRDefault="00AE1467" w:rsidP="00AE1467">
      <w:r>
        <w:rPr>
          <w:rFonts w:hint="eastAsia"/>
        </w:rPr>
        <w:t>исследований</w:t>
      </w:r>
    </w:p>
    <w:p w14:paraId="0A542615" w14:textId="77777777" w:rsidR="00AE1467" w:rsidRDefault="00AE1467" w:rsidP="00AE1467"/>
    <w:p w14:paraId="5945ABE6" w14:textId="77777777" w:rsidR="00AE1467" w:rsidRDefault="00AE1467" w:rsidP="00AE1467">
      <w:r>
        <w:rPr>
          <w:rFonts w:hint="eastAsia"/>
        </w:rPr>
        <w:t>Выводы</w:t>
      </w:r>
      <w:r>
        <w:t xml:space="preserve"> </w:t>
      </w:r>
      <w:r>
        <w:rPr>
          <w:rFonts w:hint="eastAsia"/>
        </w:rPr>
        <w:t>по</w:t>
      </w:r>
      <w:r>
        <w:t xml:space="preserve"> </w:t>
      </w:r>
      <w:r>
        <w:rPr>
          <w:rFonts w:hint="eastAsia"/>
        </w:rPr>
        <w:t>главе</w:t>
      </w:r>
    </w:p>
    <w:p w14:paraId="60E08034" w14:textId="77777777" w:rsidR="00AE1467" w:rsidRDefault="00AE1467" w:rsidP="00AE1467"/>
    <w:p w14:paraId="1FA32914" w14:textId="77777777" w:rsidR="00AE1467" w:rsidRDefault="00AE1467" w:rsidP="00AE1467">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управления</w:t>
      </w:r>
      <w:r>
        <w:t xml:space="preserve"> </w:t>
      </w:r>
      <w:r>
        <w:rPr>
          <w:rFonts w:hint="eastAsia"/>
        </w:rPr>
        <w:t>токарной</w:t>
      </w:r>
      <w:r>
        <w:t xml:space="preserve"> </w:t>
      </w:r>
      <w:r>
        <w:rPr>
          <w:rFonts w:hint="eastAsia"/>
        </w:rPr>
        <w:t>и</w:t>
      </w:r>
      <w:r>
        <w:t xml:space="preserve"> </w:t>
      </w:r>
      <w:r>
        <w:rPr>
          <w:rFonts w:hint="eastAsia"/>
        </w:rPr>
        <w:t>фрезерной</w:t>
      </w:r>
      <w:r>
        <w:t xml:space="preserve"> </w:t>
      </w:r>
      <w:r>
        <w:rPr>
          <w:rFonts w:hint="eastAsia"/>
        </w:rPr>
        <w:t>обработкой</w:t>
      </w:r>
      <w:r>
        <w:t xml:space="preserve"> </w:t>
      </w:r>
      <w:r>
        <w:rPr>
          <w:rFonts w:hint="eastAsia"/>
        </w:rPr>
        <w:t>в</w:t>
      </w:r>
      <w:r>
        <w:t xml:space="preserve"> </w:t>
      </w:r>
      <w:r>
        <w:rPr>
          <w:rFonts w:hint="eastAsia"/>
        </w:rPr>
        <w:t>цифровых</w:t>
      </w:r>
      <w:r>
        <w:t xml:space="preserve"> </w:t>
      </w:r>
      <w:r>
        <w:rPr>
          <w:rFonts w:hint="eastAsia"/>
        </w:rPr>
        <w:t>производственных</w:t>
      </w:r>
      <w:r>
        <w:t xml:space="preserve"> </w:t>
      </w:r>
      <w:r>
        <w:rPr>
          <w:rFonts w:hint="eastAsia"/>
        </w:rPr>
        <w:t>системах</w:t>
      </w:r>
    </w:p>
    <w:p w14:paraId="516BA41B" w14:textId="77777777" w:rsidR="00AE1467" w:rsidRDefault="00AE1467" w:rsidP="00AE1467"/>
    <w:p w14:paraId="2983705C" w14:textId="77777777" w:rsidR="00AE1467" w:rsidRDefault="00AE1467" w:rsidP="00AE1467">
      <w:r>
        <w:t xml:space="preserve">3.1. </w:t>
      </w:r>
      <w:r>
        <w:rPr>
          <w:rFonts w:hint="eastAsia"/>
        </w:rPr>
        <w:t>Особенности</w:t>
      </w:r>
      <w:r>
        <w:t xml:space="preserve"> </w:t>
      </w:r>
      <w:r>
        <w:rPr>
          <w:rFonts w:hint="eastAsia"/>
        </w:rPr>
        <w:t>моделирования</w:t>
      </w:r>
      <w:r>
        <w:t xml:space="preserve"> </w:t>
      </w:r>
      <w:r>
        <w:rPr>
          <w:rFonts w:hint="eastAsia"/>
        </w:rPr>
        <w:t>процесса</w:t>
      </w:r>
      <w:r>
        <w:t xml:space="preserve"> </w:t>
      </w:r>
      <w:r>
        <w:rPr>
          <w:rFonts w:hint="eastAsia"/>
        </w:rPr>
        <w:t>резания</w:t>
      </w:r>
      <w:r>
        <w:t xml:space="preserve"> </w:t>
      </w:r>
      <w:r>
        <w:rPr>
          <w:rFonts w:hint="eastAsia"/>
        </w:rPr>
        <w:t>с</w:t>
      </w:r>
      <w:r>
        <w:t xml:space="preserve"> </w:t>
      </w:r>
      <w:r>
        <w:rPr>
          <w:rFonts w:hint="eastAsia"/>
        </w:rPr>
        <w:t>учетом</w:t>
      </w:r>
      <w:r>
        <w:t xml:space="preserve"> </w:t>
      </w:r>
      <w:r>
        <w:rPr>
          <w:rFonts w:hint="eastAsia"/>
        </w:rPr>
        <w:t>теплопроводности</w:t>
      </w:r>
      <w:r>
        <w:t xml:space="preserve"> </w:t>
      </w:r>
      <w:r>
        <w:rPr>
          <w:rFonts w:hint="eastAsia"/>
        </w:rPr>
        <w:t>твердосплавных</w:t>
      </w:r>
      <w:r>
        <w:t xml:space="preserve"> </w:t>
      </w:r>
      <w:r>
        <w:rPr>
          <w:rFonts w:hint="eastAsia"/>
        </w:rPr>
        <w:t>инструментов</w:t>
      </w:r>
      <w:r>
        <w:t xml:space="preserve"> </w:t>
      </w:r>
      <w:r>
        <w:rPr>
          <w:rFonts w:hint="eastAsia"/>
        </w:rPr>
        <w:t>с</w:t>
      </w:r>
      <w:r>
        <w:t xml:space="preserve"> </w:t>
      </w:r>
      <w:r>
        <w:rPr>
          <w:rFonts w:hint="eastAsia"/>
        </w:rPr>
        <w:t>износостойкими</w:t>
      </w:r>
      <w:r>
        <w:t xml:space="preserve"> </w:t>
      </w:r>
      <w:r>
        <w:rPr>
          <w:rFonts w:hint="eastAsia"/>
        </w:rPr>
        <w:t>покрытиями</w:t>
      </w:r>
    </w:p>
    <w:p w14:paraId="327A3704" w14:textId="77777777" w:rsidR="00AE1467" w:rsidRDefault="00AE1467" w:rsidP="00AE1467"/>
    <w:p w14:paraId="159D53C5" w14:textId="77777777" w:rsidR="00AE1467" w:rsidRDefault="00AE1467" w:rsidP="00AE1467">
      <w:r>
        <w:t xml:space="preserve">3.2. </w:t>
      </w:r>
      <w:r>
        <w:rPr>
          <w:rFonts w:hint="eastAsia"/>
        </w:rPr>
        <w:t>Взаимосвязь</w:t>
      </w:r>
      <w:r>
        <w:t xml:space="preserve"> </w:t>
      </w:r>
      <w:r>
        <w:rPr>
          <w:rFonts w:hint="eastAsia"/>
        </w:rPr>
        <w:t>технологических</w:t>
      </w:r>
      <w:r>
        <w:t xml:space="preserve"> </w:t>
      </w:r>
      <w:r>
        <w:rPr>
          <w:rFonts w:hint="eastAsia"/>
        </w:rPr>
        <w:t>условий</w:t>
      </w:r>
      <w:r>
        <w:t xml:space="preserve"> </w:t>
      </w:r>
      <w:r>
        <w:rPr>
          <w:rFonts w:hint="eastAsia"/>
        </w:rPr>
        <w:t>с</w:t>
      </w:r>
      <w:r>
        <w:t xml:space="preserve"> </w:t>
      </w:r>
      <w:r>
        <w:rPr>
          <w:rFonts w:hint="eastAsia"/>
        </w:rPr>
        <w:t>показателями</w:t>
      </w:r>
      <w:r>
        <w:t xml:space="preserve"> </w:t>
      </w:r>
      <w:r>
        <w:rPr>
          <w:rFonts w:hint="eastAsia"/>
        </w:rPr>
        <w:t>качества</w:t>
      </w:r>
    </w:p>
    <w:p w14:paraId="4FA372B3" w14:textId="77777777" w:rsidR="00AE1467" w:rsidRDefault="00AE1467" w:rsidP="00AE1467"/>
    <w:p w14:paraId="4C741777" w14:textId="77777777" w:rsidR="00AE1467" w:rsidRDefault="00AE1467" w:rsidP="00AE1467">
      <w:r>
        <w:t>2</w:t>
      </w:r>
    </w:p>
    <w:p w14:paraId="1CB5134A" w14:textId="77777777" w:rsidR="00AE1467" w:rsidRDefault="00AE1467" w:rsidP="00AE1467"/>
    <w:p w14:paraId="69B1B64D" w14:textId="77777777" w:rsidR="00AE1467" w:rsidRDefault="00AE1467" w:rsidP="00AE1467">
      <w:r>
        <w:rPr>
          <w:rFonts w:hint="eastAsia"/>
        </w:rPr>
        <w:t>обработки</w:t>
      </w:r>
      <w:r>
        <w:t xml:space="preserve">.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системы</w:t>
      </w:r>
      <w:r>
        <w:t xml:space="preserve"> </w:t>
      </w:r>
      <w:r>
        <w:rPr>
          <w:rFonts w:hint="eastAsia"/>
        </w:rPr>
        <w:t>адаптивного</w:t>
      </w:r>
    </w:p>
    <w:p w14:paraId="61AB9F8E" w14:textId="77777777" w:rsidR="00AE1467" w:rsidRDefault="00AE1467" w:rsidP="00AE1467"/>
    <w:p w14:paraId="101506E5" w14:textId="77777777" w:rsidR="00AE1467" w:rsidRDefault="00AE1467" w:rsidP="00AE1467">
      <w:r>
        <w:rPr>
          <w:rFonts w:hint="eastAsia"/>
        </w:rPr>
        <w:t>управления</w:t>
      </w:r>
    </w:p>
    <w:p w14:paraId="11B63FC8" w14:textId="77777777" w:rsidR="00AE1467" w:rsidRDefault="00AE1467" w:rsidP="00AE1467"/>
    <w:p w14:paraId="17B9A52A" w14:textId="77777777" w:rsidR="00AE1467" w:rsidRDefault="00AE1467" w:rsidP="00AE1467">
      <w:r>
        <w:rPr>
          <w:rFonts w:hint="eastAsia"/>
        </w:rPr>
        <w:t>Выводы</w:t>
      </w:r>
      <w:r>
        <w:t xml:space="preserve"> </w:t>
      </w:r>
      <w:r>
        <w:rPr>
          <w:rFonts w:hint="eastAsia"/>
        </w:rPr>
        <w:t>по</w:t>
      </w:r>
      <w:r>
        <w:t xml:space="preserve"> </w:t>
      </w:r>
      <w:r>
        <w:rPr>
          <w:rFonts w:hint="eastAsia"/>
        </w:rPr>
        <w:t>главе</w:t>
      </w:r>
    </w:p>
    <w:p w14:paraId="4801F700" w14:textId="77777777" w:rsidR="00AE1467" w:rsidRDefault="00AE1467" w:rsidP="00AE1467"/>
    <w:p w14:paraId="0E6DA46D" w14:textId="77777777" w:rsidR="00AE1467" w:rsidRDefault="00AE1467" w:rsidP="00AE1467">
      <w:r>
        <w:rPr>
          <w:rFonts w:hint="eastAsia"/>
        </w:rPr>
        <w:t>Глава</w:t>
      </w:r>
      <w:r>
        <w:t xml:space="preserve"> 4. </w:t>
      </w:r>
      <w:r>
        <w:rPr>
          <w:rFonts w:hint="eastAsia"/>
        </w:rPr>
        <w:t>Управление</w:t>
      </w:r>
      <w:r>
        <w:t xml:space="preserve"> </w:t>
      </w:r>
      <w:r>
        <w:rPr>
          <w:rFonts w:hint="eastAsia"/>
        </w:rPr>
        <w:t>качеством</w:t>
      </w:r>
      <w:r>
        <w:t xml:space="preserve"> </w:t>
      </w:r>
      <w:r>
        <w:rPr>
          <w:rFonts w:hint="eastAsia"/>
        </w:rPr>
        <w:t>обработки</w:t>
      </w:r>
      <w:r>
        <w:t xml:space="preserve"> </w:t>
      </w:r>
      <w:r>
        <w:rPr>
          <w:rFonts w:hint="eastAsia"/>
        </w:rPr>
        <w:t>и</w:t>
      </w:r>
      <w:r>
        <w:t xml:space="preserve"> </w:t>
      </w:r>
      <w:r>
        <w:rPr>
          <w:rFonts w:hint="eastAsia"/>
        </w:rPr>
        <w:t>работоспособностью</w:t>
      </w:r>
      <w:r>
        <w:t xml:space="preserve"> </w:t>
      </w:r>
      <w:r>
        <w:rPr>
          <w:rFonts w:hint="eastAsia"/>
        </w:rPr>
        <w:t>режущего</w:t>
      </w:r>
    </w:p>
    <w:p w14:paraId="1F49B2E1" w14:textId="77777777" w:rsidR="00AE1467" w:rsidRDefault="00AE1467" w:rsidP="00AE1467"/>
    <w:p w14:paraId="69602DF0" w14:textId="77777777" w:rsidR="00AE1467" w:rsidRDefault="00AE1467" w:rsidP="00AE1467">
      <w:r>
        <w:rPr>
          <w:rFonts w:hint="eastAsia"/>
        </w:rPr>
        <w:t>инструмента</w:t>
      </w:r>
      <w:r>
        <w:t xml:space="preserve"> </w:t>
      </w:r>
      <w:r>
        <w:rPr>
          <w:rFonts w:hint="eastAsia"/>
        </w:rPr>
        <w:t>в</w:t>
      </w:r>
      <w:r>
        <w:t xml:space="preserve"> </w:t>
      </w:r>
      <w:r>
        <w:rPr>
          <w:rFonts w:hint="eastAsia"/>
        </w:rPr>
        <w:t>адаптивных</w:t>
      </w:r>
      <w:r>
        <w:t xml:space="preserve"> </w:t>
      </w:r>
      <w:r>
        <w:rPr>
          <w:rFonts w:hint="eastAsia"/>
        </w:rPr>
        <w:t>технологических</w:t>
      </w:r>
      <w:r>
        <w:t xml:space="preserve"> </w:t>
      </w:r>
      <w:r>
        <w:rPr>
          <w:rFonts w:hint="eastAsia"/>
        </w:rPr>
        <w:t>системах</w:t>
      </w:r>
    </w:p>
    <w:p w14:paraId="29CF45FA" w14:textId="77777777" w:rsidR="00AE1467" w:rsidRDefault="00AE1467" w:rsidP="00AE1467"/>
    <w:p w14:paraId="0FBC4FFB" w14:textId="77777777" w:rsidR="00AE1467" w:rsidRDefault="00AE1467" w:rsidP="00AE1467">
      <w:r>
        <w:rPr>
          <w:rFonts w:hint="eastAsia"/>
        </w:rPr>
        <w:t>Выводы</w:t>
      </w:r>
      <w:r>
        <w:t xml:space="preserve"> </w:t>
      </w:r>
      <w:r>
        <w:rPr>
          <w:rFonts w:hint="eastAsia"/>
        </w:rPr>
        <w:t>по</w:t>
      </w:r>
      <w:r>
        <w:t xml:space="preserve"> </w:t>
      </w:r>
      <w:r>
        <w:rPr>
          <w:rFonts w:hint="eastAsia"/>
        </w:rPr>
        <w:t>главе</w:t>
      </w:r>
    </w:p>
    <w:p w14:paraId="46550096" w14:textId="77777777" w:rsidR="00AE1467" w:rsidRDefault="00AE1467" w:rsidP="00AE1467"/>
    <w:p w14:paraId="4604615E" w14:textId="77777777" w:rsidR="00AE1467" w:rsidRDefault="00AE1467" w:rsidP="00AE1467">
      <w:r>
        <w:rPr>
          <w:rFonts w:hint="eastAsia"/>
        </w:rPr>
        <w:t>Глава</w:t>
      </w:r>
      <w:r>
        <w:t xml:space="preserve"> 5. </w:t>
      </w:r>
      <w:r>
        <w:rPr>
          <w:rFonts w:hint="eastAsia"/>
        </w:rPr>
        <w:t>Технологическая</w:t>
      </w:r>
      <w:r>
        <w:t xml:space="preserve"> </w:t>
      </w:r>
      <w:r>
        <w:rPr>
          <w:rFonts w:hint="eastAsia"/>
        </w:rPr>
        <w:t>подготовка</w:t>
      </w:r>
      <w:r>
        <w:t xml:space="preserve"> </w:t>
      </w:r>
      <w:r>
        <w:rPr>
          <w:rFonts w:hint="eastAsia"/>
        </w:rPr>
        <w:t>и</w:t>
      </w:r>
      <w:r>
        <w:t xml:space="preserve"> </w:t>
      </w:r>
      <w:r>
        <w:rPr>
          <w:rFonts w:hint="eastAsia"/>
        </w:rPr>
        <w:t>управление</w:t>
      </w:r>
      <w:r>
        <w:t xml:space="preserve"> </w:t>
      </w:r>
      <w:r>
        <w:rPr>
          <w:rFonts w:hint="eastAsia"/>
        </w:rPr>
        <w:t>стабильностью</w:t>
      </w:r>
      <w:r>
        <w:t xml:space="preserve"> </w:t>
      </w:r>
      <w:r>
        <w:rPr>
          <w:rFonts w:hint="eastAsia"/>
        </w:rPr>
        <w:t>и</w:t>
      </w:r>
      <w:r>
        <w:t xml:space="preserve"> </w:t>
      </w:r>
      <w:r>
        <w:rPr>
          <w:rFonts w:hint="eastAsia"/>
        </w:rPr>
        <w:t>качеством</w:t>
      </w:r>
      <w:r>
        <w:t xml:space="preserve"> </w:t>
      </w:r>
      <w:r>
        <w:rPr>
          <w:rFonts w:hint="eastAsia"/>
        </w:rPr>
        <w:t>в</w:t>
      </w:r>
      <w:r>
        <w:t xml:space="preserve"> </w:t>
      </w:r>
      <w:r>
        <w:rPr>
          <w:rFonts w:hint="eastAsia"/>
        </w:rPr>
        <w:t>автоматизированном</w:t>
      </w:r>
      <w:r>
        <w:t xml:space="preserve"> </w:t>
      </w:r>
      <w:r>
        <w:rPr>
          <w:rFonts w:hint="eastAsia"/>
        </w:rPr>
        <w:t>механообрабатывающем</w:t>
      </w:r>
      <w:r>
        <w:t xml:space="preserve"> </w:t>
      </w:r>
      <w:r>
        <w:rPr>
          <w:rFonts w:hint="eastAsia"/>
        </w:rPr>
        <w:t>производстве</w:t>
      </w:r>
      <w:r>
        <w:t xml:space="preserve"> </w:t>
      </w:r>
      <w:r>
        <w:rPr>
          <w:rFonts w:hint="eastAsia"/>
        </w:rPr>
        <w:t>при</w:t>
      </w:r>
      <w:r>
        <w:t xml:space="preserve"> </w:t>
      </w:r>
      <w:r>
        <w:rPr>
          <w:rFonts w:hint="eastAsia"/>
        </w:rPr>
        <w:t>внедрении</w:t>
      </w:r>
      <w:r>
        <w:t xml:space="preserve"> </w:t>
      </w:r>
      <w:r>
        <w:rPr>
          <w:rFonts w:hint="eastAsia"/>
        </w:rPr>
        <w:t>цифровых</w:t>
      </w:r>
      <w:r>
        <w:t xml:space="preserve"> </w:t>
      </w:r>
      <w:r>
        <w:rPr>
          <w:rFonts w:hint="eastAsia"/>
        </w:rPr>
        <w:t>производственных</w:t>
      </w:r>
      <w:r>
        <w:t xml:space="preserve"> </w:t>
      </w:r>
      <w:r>
        <w:rPr>
          <w:rFonts w:hint="eastAsia"/>
        </w:rPr>
        <w:t>систем</w:t>
      </w:r>
    </w:p>
    <w:p w14:paraId="31183C0D" w14:textId="77777777" w:rsidR="00AE1467" w:rsidRDefault="00AE1467" w:rsidP="00AE1467"/>
    <w:p w14:paraId="09C47D97" w14:textId="77777777" w:rsidR="00AE1467" w:rsidRDefault="00AE1467" w:rsidP="00AE1467">
      <w:r>
        <w:t xml:space="preserve">5.1. </w:t>
      </w:r>
      <w:r>
        <w:rPr>
          <w:rFonts w:hint="eastAsia"/>
        </w:rPr>
        <w:t>Структура</w:t>
      </w:r>
      <w:r>
        <w:t xml:space="preserve"> </w:t>
      </w:r>
      <w:r>
        <w:rPr>
          <w:rFonts w:hint="eastAsia"/>
        </w:rPr>
        <w:t>цифровых</w:t>
      </w:r>
      <w:r>
        <w:t xml:space="preserve"> </w:t>
      </w:r>
      <w:r>
        <w:rPr>
          <w:rFonts w:hint="eastAsia"/>
        </w:rPr>
        <w:t>производственных</w:t>
      </w:r>
      <w:r>
        <w:t xml:space="preserve"> </w:t>
      </w:r>
      <w:r>
        <w:rPr>
          <w:rFonts w:hint="eastAsia"/>
        </w:rPr>
        <w:t>систем</w:t>
      </w:r>
      <w:r>
        <w:t xml:space="preserve"> </w:t>
      </w:r>
      <w:r>
        <w:rPr>
          <w:rFonts w:hint="eastAsia"/>
        </w:rPr>
        <w:t>для</w:t>
      </w:r>
      <w:r>
        <w:t xml:space="preserve"> </w:t>
      </w:r>
      <w:r>
        <w:rPr>
          <w:rFonts w:hint="eastAsia"/>
        </w:rPr>
        <w:t>механообрабатывающего</w:t>
      </w:r>
      <w:r>
        <w:t xml:space="preserve"> </w:t>
      </w:r>
      <w:r>
        <w:rPr>
          <w:rFonts w:hint="eastAsia"/>
        </w:rPr>
        <w:t>производства</w:t>
      </w:r>
    </w:p>
    <w:p w14:paraId="5212CC8A" w14:textId="77777777" w:rsidR="00AE1467" w:rsidRDefault="00AE1467" w:rsidP="00AE1467"/>
    <w:p w14:paraId="363DBD4C" w14:textId="77777777" w:rsidR="00AE1467" w:rsidRDefault="00AE1467" w:rsidP="00AE1467">
      <w:r>
        <w:t xml:space="preserve">5.2. </w:t>
      </w:r>
      <w:r>
        <w:rPr>
          <w:rFonts w:hint="eastAsia"/>
        </w:rPr>
        <w:t>Функционирование</w:t>
      </w:r>
      <w:r>
        <w:t xml:space="preserve"> </w:t>
      </w:r>
      <w:r>
        <w:rPr>
          <w:rFonts w:hint="eastAsia"/>
        </w:rPr>
        <w:t>цифровых</w:t>
      </w:r>
      <w:r>
        <w:t xml:space="preserve"> </w:t>
      </w:r>
      <w:r>
        <w:rPr>
          <w:rFonts w:hint="eastAsia"/>
        </w:rPr>
        <w:t>производственных</w:t>
      </w:r>
      <w:r>
        <w:t xml:space="preserve"> </w:t>
      </w:r>
      <w:r>
        <w:rPr>
          <w:rFonts w:hint="eastAsia"/>
        </w:rPr>
        <w:t>систем</w:t>
      </w:r>
      <w:r>
        <w:t xml:space="preserve"> </w:t>
      </w:r>
      <w:r>
        <w:rPr>
          <w:rFonts w:hint="eastAsia"/>
        </w:rPr>
        <w:t>для</w:t>
      </w:r>
      <w:r>
        <w:t xml:space="preserve"> </w:t>
      </w:r>
      <w:r>
        <w:rPr>
          <w:rFonts w:hint="eastAsia"/>
        </w:rPr>
        <w:t>механообрабатывающего</w:t>
      </w:r>
      <w:r>
        <w:t xml:space="preserve"> </w:t>
      </w:r>
      <w:r>
        <w:rPr>
          <w:rFonts w:hint="eastAsia"/>
        </w:rPr>
        <w:t>производства</w:t>
      </w:r>
      <w:r>
        <w:t xml:space="preserve">. </w:t>
      </w:r>
      <w:r>
        <w:rPr>
          <w:rFonts w:hint="eastAsia"/>
        </w:rPr>
        <w:t>Программный</w:t>
      </w:r>
      <w:r>
        <w:t xml:space="preserve"> </w:t>
      </w:r>
      <w:r>
        <w:rPr>
          <w:rFonts w:hint="eastAsia"/>
        </w:rPr>
        <w:t>производственно</w:t>
      </w:r>
      <w:r>
        <w:t>-</w:t>
      </w:r>
      <w:r>
        <w:rPr>
          <w:rFonts w:hint="eastAsia"/>
        </w:rPr>
        <w:t>технологический</w:t>
      </w:r>
      <w:r>
        <w:t xml:space="preserve"> </w:t>
      </w:r>
      <w:r>
        <w:rPr>
          <w:rFonts w:hint="eastAsia"/>
        </w:rPr>
        <w:t>комплекс</w:t>
      </w:r>
      <w:r>
        <w:t xml:space="preserve"> </w:t>
      </w:r>
      <w:r>
        <w:rPr>
          <w:rFonts w:hint="eastAsia"/>
        </w:rPr>
        <w:t>для</w:t>
      </w:r>
      <w:r>
        <w:t xml:space="preserve"> </w:t>
      </w:r>
      <w:r>
        <w:rPr>
          <w:rFonts w:hint="eastAsia"/>
        </w:rPr>
        <w:t>цифровых</w:t>
      </w:r>
      <w:r>
        <w:t xml:space="preserve"> </w:t>
      </w:r>
      <w:r>
        <w:rPr>
          <w:rFonts w:hint="eastAsia"/>
        </w:rPr>
        <w:t>производственных</w:t>
      </w:r>
      <w:r>
        <w:t xml:space="preserve"> </w:t>
      </w:r>
      <w:r>
        <w:rPr>
          <w:rFonts w:hint="eastAsia"/>
        </w:rPr>
        <w:t>систем</w:t>
      </w:r>
    </w:p>
    <w:p w14:paraId="7993ED6A" w14:textId="77777777" w:rsidR="00AE1467" w:rsidRDefault="00AE1467" w:rsidP="00AE1467"/>
    <w:p w14:paraId="3B07EF6C" w14:textId="77777777" w:rsidR="00AE1467" w:rsidRDefault="00AE1467" w:rsidP="00AE1467">
      <w:r>
        <w:t xml:space="preserve">5.3. </w:t>
      </w:r>
      <w:r>
        <w:rPr>
          <w:rFonts w:hint="eastAsia"/>
        </w:rPr>
        <w:t>Технико</w:t>
      </w:r>
      <w:r>
        <w:t>-</w:t>
      </w:r>
      <w:r>
        <w:rPr>
          <w:rFonts w:hint="eastAsia"/>
        </w:rPr>
        <w:t>экономический</w:t>
      </w:r>
      <w:r>
        <w:t xml:space="preserve"> </w:t>
      </w:r>
      <w:r>
        <w:rPr>
          <w:rFonts w:hint="eastAsia"/>
        </w:rPr>
        <w:t>анализ</w:t>
      </w:r>
      <w:r>
        <w:t xml:space="preserve"> </w:t>
      </w:r>
      <w:r>
        <w:rPr>
          <w:rFonts w:hint="eastAsia"/>
        </w:rPr>
        <w:t>изменения</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r>
        <w:t xml:space="preserve"> </w:t>
      </w:r>
      <w:r>
        <w:rPr>
          <w:rFonts w:hint="eastAsia"/>
        </w:rPr>
        <w:t>механической</w:t>
      </w:r>
      <w:r>
        <w:t xml:space="preserve"> </w:t>
      </w:r>
      <w:r>
        <w:rPr>
          <w:rFonts w:hint="eastAsia"/>
        </w:rPr>
        <w:t>обработки</w:t>
      </w:r>
      <w:r>
        <w:t xml:space="preserve"> </w:t>
      </w:r>
      <w:r>
        <w:rPr>
          <w:rFonts w:hint="eastAsia"/>
        </w:rPr>
        <w:t>за</w:t>
      </w:r>
      <w:r>
        <w:t xml:space="preserve"> </w:t>
      </w:r>
      <w:r>
        <w:rPr>
          <w:rFonts w:hint="eastAsia"/>
        </w:rPr>
        <w:t>счет</w:t>
      </w:r>
      <w:r>
        <w:t xml:space="preserve"> </w:t>
      </w:r>
      <w:r>
        <w:rPr>
          <w:rFonts w:hint="eastAsia"/>
        </w:rPr>
        <w:t>разработанных</w:t>
      </w:r>
      <w:r>
        <w:t xml:space="preserve"> </w:t>
      </w:r>
      <w:r>
        <w:rPr>
          <w:rFonts w:hint="eastAsia"/>
        </w:rPr>
        <w:t>мероприятий</w:t>
      </w:r>
      <w:r>
        <w:t xml:space="preserve"> </w:t>
      </w:r>
      <w:r>
        <w:rPr>
          <w:rFonts w:hint="eastAsia"/>
        </w:rPr>
        <w:t>по</w:t>
      </w:r>
      <w:r>
        <w:t xml:space="preserve"> </w:t>
      </w:r>
      <w:r>
        <w:rPr>
          <w:rFonts w:hint="eastAsia"/>
        </w:rPr>
        <w:t>внедрению</w:t>
      </w:r>
      <w:r>
        <w:t xml:space="preserve"> </w:t>
      </w:r>
      <w:r>
        <w:rPr>
          <w:rFonts w:hint="eastAsia"/>
        </w:rPr>
        <w:t>цифровых</w:t>
      </w:r>
      <w:r>
        <w:t xml:space="preserve"> </w:t>
      </w:r>
      <w:r>
        <w:rPr>
          <w:rFonts w:hint="eastAsia"/>
        </w:rPr>
        <w:t>производственных</w:t>
      </w:r>
    </w:p>
    <w:p w14:paraId="3A78DC13" w14:textId="77777777" w:rsidR="00AE1467" w:rsidRDefault="00AE1467" w:rsidP="00AE1467"/>
    <w:p w14:paraId="499F9693" w14:textId="77777777" w:rsidR="00AE1467" w:rsidRDefault="00AE1467" w:rsidP="00AE1467">
      <w:r>
        <w:rPr>
          <w:rFonts w:hint="eastAsia"/>
        </w:rPr>
        <w:t>систем</w:t>
      </w:r>
    </w:p>
    <w:p w14:paraId="0A605ECC" w14:textId="77777777" w:rsidR="00AE1467" w:rsidRDefault="00AE1467" w:rsidP="00AE1467"/>
    <w:p w14:paraId="2E215FF9" w14:textId="77777777" w:rsidR="00AE1467" w:rsidRDefault="00AE1467" w:rsidP="00AE1467">
      <w:r>
        <w:rPr>
          <w:rFonts w:hint="eastAsia"/>
        </w:rPr>
        <w:t>Выводы</w:t>
      </w:r>
      <w:r>
        <w:t xml:space="preserve"> </w:t>
      </w:r>
      <w:r>
        <w:rPr>
          <w:rFonts w:hint="eastAsia"/>
        </w:rPr>
        <w:t>по</w:t>
      </w:r>
      <w:r>
        <w:t xml:space="preserve"> </w:t>
      </w:r>
      <w:r>
        <w:rPr>
          <w:rFonts w:hint="eastAsia"/>
        </w:rPr>
        <w:t>главе</w:t>
      </w:r>
    </w:p>
    <w:p w14:paraId="516B9F35" w14:textId="77777777" w:rsidR="00AE1467" w:rsidRDefault="00AE1467" w:rsidP="00AE1467"/>
    <w:p w14:paraId="28C7A699" w14:textId="77777777" w:rsidR="00AE1467" w:rsidRDefault="00AE1467" w:rsidP="00AE1467">
      <w:r>
        <w:rPr>
          <w:rFonts w:hint="eastAsia"/>
        </w:rPr>
        <w:t>Выводы</w:t>
      </w:r>
      <w:r>
        <w:t xml:space="preserve"> </w:t>
      </w:r>
      <w:r>
        <w:rPr>
          <w:rFonts w:hint="eastAsia"/>
        </w:rPr>
        <w:t>по</w:t>
      </w:r>
      <w:r>
        <w:t xml:space="preserve"> </w:t>
      </w:r>
      <w:r>
        <w:rPr>
          <w:rFonts w:hint="eastAsia"/>
        </w:rPr>
        <w:t>работе</w:t>
      </w:r>
    </w:p>
    <w:p w14:paraId="0E4EF61B" w14:textId="77777777" w:rsidR="00AE1467" w:rsidRDefault="00AE1467" w:rsidP="00AE1467"/>
    <w:p w14:paraId="064417F8" w14:textId="77777777" w:rsidR="00AE1467" w:rsidRDefault="00AE1467" w:rsidP="00AE1467">
      <w:r>
        <w:rPr>
          <w:rFonts w:hint="eastAsia"/>
        </w:rPr>
        <w:t>Библиографический</w:t>
      </w:r>
      <w:r>
        <w:t xml:space="preserve"> </w:t>
      </w:r>
      <w:r>
        <w:rPr>
          <w:rFonts w:hint="eastAsia"/>
        </w:rPr>
        <w:t>список</w:t>
      </w:r>
    </w:p>
    <w:p w14:paraId="7D58345F" w14:textId="77777777" w:rsidR="00AE1467" w:rsidRDefault="00AE1467" w:rsidP="00AE1467"/>
    <w:p w14:paraId="3BDE11F4" w14:textId="77777777" w:rsidR="00AE1467" w:rsidRDefault="00AE1467" w:rsidP="00AE1467">
      <w:r>
        <w:rPr>
          <w:rFonts w:hint="eastAsia"/>
        </w:rPr>
        <w:t>Приложение</w:t>
      </w:r>
    </w:p>
    <w:p w14:paraId="516397C7" w14:textId="77777777" w:rsidR="00AE1467" w:rsidRDefault="00AE1467" w:rsidP="00AE1467"/>
    <w:p w14:paraId="74C29AD6" w14:textId="77777777" w:rsidR="00AE1467" w:rsidRDefault="00AE1467" w:rsidP="00AE1467">
      <w:r>
        <w:rPr>
          <w:rFonts w:hint="eastAsia"/>
        </w:rPr>
        <w:t>Приложение</w:t>
      </w:r>
    </w:p>
    <w:p w14:paraId="68BAF302" w14:textId="77777777" w:rsidR="00AE1467" w:rsidRDefault="00AE1467" w:rsidP="00AE1467"/>
    <w:p w14:paraId="670989E3" w14:textId="77777777" w:rsidR="00AE1467" w:rsidRDefault="00AE1467" w:rsidP="00AE1467">
      <w:r>
        <w:rPr>
          <w:rFonts w:hint="eastAsia"/>
        </w:rPr>
        <w:t>Приложение</w:t>
      </w:r>
    </w:p>
    <w:p w14:paraId="73FBB476" w14:textId="77777777" w:rsidR="00AE1467" w:rsidRDefault="00AE1467" w:rsidP="00AE1467"/>
    <w:p w14:paraId="15AB67AD" w14:textId="1A46FB65" w:rsidR="00AE1467" w:rsidRPr="00AE1467" w:rsidRDefault="00AE1467" w:rsidP="00AE1467">
      <w:r>
        <w:rPr>
          <w:rFonts w:hint="eastAsia"/>
        </w:rPr>
        <w:t>Приложение</w:t>
      </w:r>
    </w:p>
    <w:sectPr w:rsidR="00AE1467" w:rsidRPr="00AE1467" w:rsidSect="00294A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2552" w14:textId="77777777" w:rsidR="00294A6F" w:rsidRDefault="00294A6F">
      <w:pPr>
        <w:spacing w:after="0" w:line="240" w:lineRule="auto"/>
      </w:pPr>
      <w:r>
        <w:separator/>
      </w:r>
    </w:p>
  </w:endnote>
  <w:endnote w:type="continuationSeparator" w:id="0">
    <w:p w14:paraId="4179E716" w14:textId="77777777" w:rsidR="00294A6F" w:rsidRDefault="0029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BAF2" w14:textId="77777777" w:rsidR="00294A6F" w:rsidRDefault="00294A6F"/>
    <w:p w14:paraId="6B4A9CDE" w14:textId="77777777" w:rsidR="00294A6F" w:rsidRDefault="00294A6F"/>
    <w:p w14:paraId="2870F161" w14:textId="77777777" w:rsidR="00294A6F" w:rsidRDefault="00294A6F"/>
    <w:p w14:paraId="0FE8CC1D" w14:textId="77777777" w:rsidR="00294A6F" w:rsidRDefault="00294A6F"/>
    <w:p w14:paraId="70EB3F03" w14:textId="77777777" w:rsidR="00294A6F" w:rsidRDefault="00294A6F"/>
    <w:p w14:paraId="0BDD4510" w14:textId="77777777" w:rsidR="00294A6F" w:rsidRDefault="00294A6F"/>
    <w:p w14:paraId="42AF2ABD" w14:textId="77777777" w:rsidR="00294A6F" w:rsidRDefault="00294A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CD0F9E" wp14:editId="06DD1F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0834" w14:textId="77777777" w:rsidR="00294A6F" w:rsidRDefault="00294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D0F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060834" w14:textId="77777777" w:rsidR="00294A6F" w:rsidRDefault="00294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769C7" w14:textId="77777777" w:rsidR="00294A6F" w:rsidRDefault="00294A6F"/>
    <w:p w14:paraId="1871DE52" w14:textId="77777777" w:rsidR="00294A6F" w:rsidRDefault="00294A6F"/>
    <w:p w14:paraId="636AC043" w14:textId="77777777" w:rsidR="00294A6F" w:rsidRDefault="00294A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0476D" wp14:editId="47910D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FD3B" w14:textId="77777777" w:rsidR="00294A6F" w:rsidRDefault="00294A6F"/>
                          <w:p w14:paraId="2120A9C9" w14:textId="77777777" w:rsidR="00294A6F" w:rsidRDefault="00294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047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95FD3B" w14:textId="77777777" w:rsidR="00294A6F" w:rsidRDefault="00294A6F"/>
                    <w:p w14:paraId="2120A9C9" w14:textId="77777777" w:rsidR="00294A6F" w:rsidRDefault="00294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EA754" w14:textId="77777777" w:rsidR="00294A6F" w:rsidRDefault="00294A6F"/>
    <w:p w14:paraId="774604F3" w14:textId="77777777" w:rsidR="00294A6F" w:rsidRDefault="00294A6F">
      <w:pPr>
        <w:rPr>
          <w:sz w:val="2"/>
          <w:szCs w:val="2"/>
        </w:rPr>
      </w:pPr>
    </w:p>
    <w:p w14:paraId="5438CA66" w14:textId="77777777" w:rsidR="00294A6F" w:rsidRDefault="00294A6F"/>
    <w:p w14:paraId="21B98918" w14:textId="77777777" w:rsidR="00294A6F" w:rsidRDefault="00294A6F">
      <w:pPr>
        <w:spacing w:after="0" w:line="240" w:lineRule="auto"/>
      </w:pPr>
    </w:p>
  </w:footnote>
  <w:footnote w:type="continuationSeparator" w:id="0">
    <w:p w14:paraId="2670FB22" w14:textId="77777777" w:rsidR="00294A6F" w:rsidRDefault="0029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A6F"/>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22431</TotalTime>
  <Pages>4</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2860</cp:revision>
  <cp:lastPrinted>2009-02-06T05:36:00Z</cp:lastPrinted>
  <dcterms:created xsi:type="dcterms:W3CDTF">2024-01-07T13:43:00Z</dcterms:created>
  <dcterms:modified xsi:type="dcterms:W3CDTF">2024-02-12T09:01:00Z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