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F462" w14:textId="5705E4E4" w:rsidR="00CA7FFC" w:rsidRDefault="00DC5962" w:rsidP="00DC5962">
      <w:r w:rsidRPr="00DC5962">
        <w:rPr>
          <w:rFonts w:hint="eastAsia"/>
        </w:rPr>
        <w:t>Кирилов</w:t>
      </w:r>
      <w:r w:rsidRPr="00DC5962">
        <w:t xml:space="preserve"> </w:t>
      </w:r>
      <w:r w:rsidRPr="00DC5962">
        <w:rPr>
          <w:rFonts w:hint="eastAsia"/>
        </w:rPr>
        <w:t>Андрей</w:t>
      </w:r>
      <w:r w:rsidRPr="00DC5962">
        <w:t xml:space="preserve"> </w:t>
      </w:r>
      <w:r w:rsidRPr="00DC5962">
        <w:rPr>
          <w:rFonts w:hint="eastAsia"/>
        </w:rPr>
        <w:t>Сергеевич</w:t>
      </w:r>
      <w:r>
        <w:t xml:space="preserve"> </w:t>
      </w:r>
      <w:r w:rsidRPr="00DC5962">
        <w:rPr>
          <w:rFonts w:hint="eastAsia"/>
        </w:rPr>
        <w:t>Возмещение</w:t>
      </w:r>
      <w:r w:rsidRPr="00DC5962">
        <w:t xml:space="preserve"> </w:t>
      </w:r>
      <w:r w:rsidRPr="00DC5962">
        <w:rPr>
          <w:rFonts w:hint="eastAsia"/>
        </w:rPr>
        <w:t>вреда</w:t>
      </w:r>
      <w:r w:rsidRPr="00DC5962">
        <w:t xml:space="preserve">, </w:t>
      </w:r>
      <w:r w:rsidRPr="00DC5962">
        <w:rPr>
          <w:rFonts w:hint="eastAsia"/>
        </w:rPr>
        <w:t>причиненного</w:t>
      </w:r>
      <w:r w:rsidRPr="00DC5962">
        <w:t xml:space="preserve"> </w:t>
      </w:r>
      <w:r w:rsidRPr="00DC5962">
        <w:rPr>
          <w:rFonts w:hint="eastAsia"/>
        </w:rPr>
        <w:t>незаконными</w:t>
      </w:r>
      <w:r w:rsidRPr="00DC5962">
        <w:t xml:space="preserve"> </w:t>
      </w:r>
      <w:r w:rsidRPr="00DC5962">
        <w:rPr>
          <w:rFonts w:hint="eastAsia"/>
        </w:rPr>
        <w:t>действиями</w:t>
      </w:r>
      <w:r w:rsidRPr="00DC5962">
        <w:t xml:space="preserve"> </w:t>
      </w:r>
      <w:r w:rsidRPr="00DC5962">
        <w:rPr>
          <w:rFonts w:hint="eastAsia"/>
        </w:rPr>
        <w:t>органов</w:t>
      </w:r>
      <w:r w:rsidRPr="00DC5962">
        <w:t xml:space="preserve">, </w:t>
      </w:r>
      <w:r w:rsidRPr="00DC5962">
        <w:rPr>
          <w:rFonts w:hint="eastAsia"/>
        </w:rPr>
        <w:t>осуществляющих</w:t>
      </w:r>
      <w:r w:rsidRPr="00DC5962">
        <w:t xml:space="preserve"> </w:t>
      </w:r>
      <w:r w:rsidRPr="00DC5962">
        <w:rPr>
          <w:rFonts w:hint="eastAsia"/>
        </w:rPr>
        <w:t>уголовное</w:t>
      </w:r>
      <w:r w:rsidRPr="00DC5962">
        <w:t xml:space="preserve"> </w:t>
      </w:r>
      <w:r w:rsidRPr="00DC5962">
        <w:rPr>
          <w:rFonts w:hint="eastAsia"/>
        </w:rPr>
        <w:t>судопроизводство</w:t>
      </w:r>
      <w:r w:rsidRPr="00DC5962">
        <w:t xml:space="preserve"> </w:t>
      </w:r>
      <w:r w:rsidRPr="00DC5962">
        <w:rPr>
          <w:rFonts w:hint="eastAsia"/>
        </w:rPr>
        <w:t>в</w:t>
      </w:r>
      <w:r w:rsidRPr="00DC5962">
        <w:t xml:space="preserve"> </w:t>
      </w:r>
      <w:r w:rsidRPr="00DC5962">
        <w:rPr>
          <w:rFonts w:hint="eastAsia"/>
        </w:rPr>
        <w:t>Российской</w:t>
      </w:r>
      <w:r w:rsidRPr="00DC5962">
        <w:t xml:space="preserve"> </w:t>
      </w:r>
      <w:r w:rsidRPr="00DC5962">
        <w:rPr>
          <w:rFonts w:hint="eastAsia"/>
        </w:rPr>
        <w:t>Федерации</w:t>
      </w:r>
    </w:p>
    <w:p w14:paraId="7DD93ABD" w14:textId="77777777" w:rsidR="00DC5962" w:rsidRDefault="00DC5962" w:rsidP="00DC5962">
      <w:r>
        <w:rPr>
          <w:rFonts w:hint="eastAsia"/>
        </w:rPr>
        <w:t>ОГЛАВЛЕНИЕ</w:t>
      </w:r>
      <w:r>
        <w:t xml:space="preserve"> </w:t>
      </w:r>
      <w:r>
        <w:rPr>
          <w:rFonts w:hint="eastAsia"/>
        </w:rPr>
        <w:t>ДИССЕРТАЦИИ</w:t>
      </w:r>
    </w:p>
    <w:p w14:paraId="11AF6E02" w14:textId="77777777" w:rsidR="00DC5962" w:rsidRDefault="00DC5962" w:rsidP="00DC5962">
      <w:r>
        <w:rPr>
          <w:rFonts w:hint="eastAsia"/>
        </w:rPr>
        <w:t>кандидат</w:t>
      </w:r>
      <w:r>
        <w:t xml:space="preserve"> </w:t>
      </w:r>
      <w:r>
        <w:rPr>
          <w:rFonts w:hint="eastAsia"/>
        </w:rPr>
        <w:t>наук</w:t>
      </w:r>
      <w:r>
        <w:t xml:space="preserve"> </w:t>
      </w:r>
      <w:r>
        <w:rPr>
          <w:rFonts w:hint="eastAsia"/>
        </w:rPr>
        <w:t>Кирилов</w:t>
      </w:r>
      <w:r>
        <w:t xml:space="preserve"> </w:t>
      </w:r>
      <w:r>
        <w:rPr>
          <w:rFonts w:hint="eastAsia"/>
        </w:rPr>
        <w:t>Андрей</w:t>
      </w:r>
      <w:r>
        <w:t xml:space="preserve"> </w:t>
      </w:r>
      <w:r>
        <w:rPr>
          <w:rFonts w:hint="eastAsia"/>
        </w:rPr>
        <w:t>Сергеевич</w:t>
      </w:r>
    </w:p>
    <w:p w14:paraId="121BF442" w14:textId="77777777" w:rsidR="00DC5962" w:rsidRDefault="00DC5962" w:rsidP="00DC5962">
      <w:r>
        <w:rPr>
          <w:rFonts w:hint="eastAsia"/>
        </w:rPr>
        <w:t>Введение</w:t>
      </w:r>
    </w:p>
    <w:p w14:paraId="55763DED" w14:textId="77777777" w:rsidR="00DC5962" w:rsidRDefault="00DC5962" w:rsidP="00DC5962"/>
    <w:p w14:paraId="34327E8C" w14:textId="77777777" w:rsidR="00DC5962" w:rsidRDefault="00DC5962" w:rsidP="00DC5962">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возмещения</w:t>
      </w:r>
      <w:r>
        <w:t xml:space="preserve"> </w:t>
      </w:r>
      <w:r>
        <w:rPr>
          <w:rFonts w:hint="eastAsia"/>
        </w:rPr>
        <w:t>вреда</w:t>
      </w:r>
      <w:r>
        <w:t xml:space="preserve"> </w:t>
      </w:r>
      <w:r>
        <w:rPr>
          <w:rFonts w:hint="eastAsia"/>
        </w:rPr>
        <w:t>в</w:t>
      </w:r>
      <w:r>
        <w:t xml:space="preserve"> </w:t>
      </w:r>
      <w:r>
        <w:rPr>
          <w:rFonts w:hint="eastAsia"/>
        </w:rPr>
        <w:t>уголовном</w:t>
      </w:r>
      <w:r>
        <w:t xml:space="preserve"> </w:t>
      </w:r>
      <w:r>
        <w:rPr>
          <w:rFonts w:hint="eastAsia"/>
        </w:rPr>
        <w:t>процессе</w:t>
      </w:r>
    </w:p>
    <w:p w14:paraId="102D8559" w14:textId="77777777" w:rsidR="00DC5962" w:rsidRDefault="00DC5962" w:rsidP="00DC5962"/>
    <w:p w14:paraId="3D615B8F" w14:textId="77777777" w:rsidR="00DC5962" w:rsidRDefault="00DC5962" w:rsidP="00DC5962">
      <w:r>
        <w:rPr>
          <w:rFonts w:hint="eastAsia"/>
        </w:rPr>
        <w:t>§</w:t>
      </w:r>
      <w:r>
        <w:t xml:space="preserve"> 1.1. </w:t>
      </w:r>
      <w:r>
        <w:rPr>
          <w:rFonts w:hint="eastAsia"/>
        </w:rPr>
        <w:t>Понятие</w:t>
      </w:r>
      <w:r>
        <w:t xml:space="preserve"> </w:t>
      </w:r>
      <w:r>
        <w:rPr>
          <w:rFonts w:hint="eastAsia"/>
        </w:rPr>
        <w:t>и</w:t>
      </w:r>
      <w:r>
        <w:t xml:space="preserve"> </w:t>
      </w:r>
      <w:r>
        <w:rPr>
          <w:rFonts w:hint="eastAsia"/>
        </w:rPr>
        <w:t>соотношение</w:t>
      </w:r>
      <w:r>
        <w:t xml:space="preserve"> </w:t>
      </w:r>
      <w:r>
        <w:rPr>
          <w:rFonts w:hint="eastAsia"/>
        </w:rPr>
        <w:t>вреда</w:t>
      </w:r>
      <w:r>
        <w:t xml:space="preserve"> </w:t>
      </w:r>
      <w:r>
        <w:rPr>
          <w:rFonts w:hint="eastAsia"/>
        </w:rPr>
        <w:t>и</w:t>
      </w:r>
      <w:r>
        <w:t xml:space="preserve"> </w:t>
      </w:r>
      <w:r>
        <w:rPr>
          <w:rFonts w:hint="eastAsia"/>
        </w:rPr>
        <w:t>ущерба</w:t>
      </w:r>
      <w:r>
        <w:t xml:space="preserve"> </w:t>
      </w:r>
      <w:r>
        <w:rPr>
          <w:rFonts w:hint="eastAsia"/>
        </w:rPr>
        <w:t>в</w:t>
      </w:r>
      <w:r>
        <w:t xml:space="preserve"> </w:t>
      </w:r>
      <w:r>
        <w:rPr>
          <w:rFonts w:hint="eastAsia"/>
        </w:rPr>
        <w:t>уголовном</w:t>
      </w:r>
    </w:p>
    <w:p w14:paraId="5B024794" w14:textId="77777777" w:rsidR="00DC5962" w:rsidRDefault="00DC5962" w:rsidP="00DC5962"/>
    <w:p w14:paraId="0180CF50" w14:textId="77777777" w:rsidR="00DC5962" w:rsidRDefault="00DC5962" w:rsidP="00DC5962">
      <w:r>
        <w:rPr>
          <w:rFonts w:hint="eastAsia"/>
        </w:rPr>
        <w:t>судопроизводстве</w:t>
      </w:r>
      <w:r>
        <w:t xml:space="preserve"> </w:t>
      </w:r>
      <w:r>
        <w:rPr>
          <w:rFonts w:hint="eastAsia"/>
        </w:rPr>
        <w:t>Российской</w:t>
      </w:r>
      <w:r>
        <w:t xml:space="preserve"> </w:t>
      </w:r>
      <w:r>
        <w:rPr>
          <w:rFonts w:hint="eastAsia"/>
        </w:rPr>
        <w:t>Федерации</w:t>
      </w:r>
    </w:p>
    <w:p w14:paraId="459DDBAC" w14:textId="77777777" w:rsidR="00DC5962" w:rsidRDefault="00DC5962" w:rsidP="00DC5962"/>
    <w:p w14:paraId="54012462" w14:textId="77777777" w:rsidR="00DC5962" w:rsidRDefault="00DC5962" w:rsidP="00DC5962">
      <w:r>
        <w:rPr>
          <w:rFonts w:hint="eastAsia"/>
        </w:rPr>
        <w:t>§</w:t>
      </w:r>
      <w:r>
        <w:t xml:space="preserve"> 1.2. </w:t>
      </w:r>
      <w:r>
        <w:rPr>
          <w:rFonts w:hint="eastAsia"/>
        </w:rPr>
        <w:t>Историко</w:t>
      </w:r>
      <w:r>
        <w:t>-</w:t>
      </w:r>
      <w:r>
        <w:rPr>
          <w:rFonts w:hint="eastAsia"/>
        </w:rPr>
        <w:t>правовые</w:t>
      </w:r>
      <w:r>
        <w:t xml:space="preserve"> </w:t>
      </w:r>
      <w:r>
        <w:rPr>
          <w:rFonts w:hint="eastAsia"/>
        </w:rPr>
        <w:t>аспекты</w:t>
      </w:r>
      <w:r>
        <w:t xml:space="preserve"> </w:t>
      </w:r>
      <w:r>
        <w:rPr>
          <w:rFonts w:hint="eastAsia"/>
        </w:rPr>
        <w:t>определения</w:t>
      </w:r>
      <w:r>
        <w:t xml:space="preserve"> </w:t>
      </w:r>
      <w:r>
        <w:rPr>
          <w:rFonts w:hint="eastAsia"/>
        </w:rPr>
        <w:t>возмещения</w:t>
      </w:r>
      <w:r>
        <w:t xml:space="preserve"> </w:t>
      </w:r>
      <w:r>
        <w:rPr>
          <w:rFonts w:hint="eastAsia"/>
        </w:rPr>
        <w:t>вреда</w:t>
      </w:r>
      <w:r>
        <w:t xml:space="preserve"> </w:t>
      </w:r>
      <w:r>
        <w:rPr>
          <w:rFonts w:hint="eastAsia"/>
        </w:rPr>
        <w:t>в</w:t>
      </w:r>
    </w:p>
    <w:p w14:paraId="4ADDB32B" w14:textId="77777777" w:rsidR="00DC5962" w:rsidRDefault="00DC5962" w:rsidP="00DC5962"/>
    <w:p w14:paraId="362F6438" w14:textId="77777777" w:rsidR="00DC5962" w:rsidRDefault="00DC5962" w:rsidP="00DC5962">
      <w:r>
        <w:rPr>
          <w:rFonts w:hint="eastAsia"/>
        </w:rPr>
        <w:t>уголовном</w:t>
      </w:r>
      <w:r>
        <w:t xml:space="preserve"> </w:t>
      </w:r>
      <w:r>
        <w:rPr>
          <w:rFonts w:hint="eastAsia"/>
        </w:rPr>
        <w:t>процессе</w:t>
      </w:r>
      <w:r>
        <w:t xml:space="preserve"> </w:t>
      </w:r>
      <w:r>
        <w:rPr>
          <w:rFonts w:hint="eastAsia"/>
        </w:rPr>
        <w:t>Российской</w:t>
      </w:r>
      <w:r>
        <w:t xml:space="preserve"> </w:t>
      </w:r>
      <w:r>
        <w:rPr>
          <w:rFonts w:hint="eastAsia"/>
        </w:rPr>
        <w:t>Федерации</w:t>
      </w:r>
    </w:p>
    <w:p w14:paraId="53248BE3" w14:textId="77777777" w:rsidR="00DC5962" w:rsidRDefault="00DC5962" w:rsidP="00DC5962"/>
    <w:p w14:paraId="3C17719C" w14:textId="77777777" w:rsidR="00DC5962" w:rsidRDefault="00DC5962" w:rsidP="00DC5962">
      <w:r>
        <w:rPr>
          <w:rFonts w:hint="eastAsia"/>
        </w:rPr>
        <w:t>§</w:t>
      </w:r>
      <w:r>
        <w:t xml:space="preserve"> 1.3. </w:t>
      </w:r>
      <w:r>
        <w:rPr>
          <w:rFonts w:hint="eastAsia"/>
        </w:rPr>
        <w:t>Субъекты</w:t>
      </w:r>
      <w:r>
        <w:t xml:space="preserve"> </w:t>
      </w:r>
      <w:r>
        <w:rPr>
          <w:rFonts w:hint="eastAsia"/>
        </w:rPr>
        <w:t>ответственности</w:t>
      </w:r>
      <w:r>
        <w:t xml:space="preserve"> </w:t>
      </w:r>
      <w:r>
        <w:rPr>
          <w:rFonts w:hint="eastAsia"/>
        </w:rPr>
        <w:t>за</w:t>
      </w:r>
      <w:r>
        <w:t xml:space="preserve"> </w:t>
      </w:r>
      <w:r>
        <w:rPr>
          <w:rFonts w:hint="eastAsia"/>
        </w:rPr>
        <w:t>вред</w:t>
      </w:r>
      <w:r>
        <w:t xml:space="preserve">, </w:t>
      </w:r>
      <w:r>
        <w:rPr>
          <w:rFonts w:hint="eastAsia"/>
        </w:rPr>
        <w:t>причиненный</w:t>
      </w:r>
      <w:r>
        <w:t xml:space="preserve"> </w:t>
      </w:r>
      <w:r>
        <w:rPr>
          <w:rFonts w:hint="eastAsia"/>
        </w:rPr>
        <w:t>органами</w:t>
      </w:r>
      <w:r>
        <w:t>,</w:t>
      </w:r>
    </w:p>
    <w:p w14:paraId="6A6E47F5" w14:textId="77777777" w:rsidR="00DC5962" w:rsidRDefault="00DC5962" w:rsidP="00DC5962"/>
    <w:p w14:paraId="23CB7D7D" w14:textId="77777777" w:rsidR="00DC5962" w:rsidRDefault="00DC5962" w:rsidP="00DC5962">
      <w:r>
        <w:rPr>
          <w:rFonts w:hint="eastAsia"/>
        </w:rPr>
        <w:t>осуществляющими</w:t>
      </w:r>
      <w:r>
        <w:t xml:space="preserve"> </w:t>
      </w:r>
      <w:r>
        <w:rPr>
          <w:rFonts w:hint="eastAsia"/>
        </w:rPr>
        <w:t>уголовное</w:t>
      </w:r>
      <w:r>
        <w:t xml:space="preserve"> </w:t>
      </w:r>
      <w:r>
        <w:rPr>
          <w:rFonts w:hint="eastAsia"/>
        </w:rPr>
        <w:t>судопроизводство</w:t>
      </w:r>
      <w:r>
        <w:t xml:space="preserve"> </w:t>
      </w:r>
      <w:r>
        <w:rPr>
          <w:rFonts w:hint="eastAsia"/>
        </w:rPr>
        <w:t>в</w:t>
      </w:r>
      <w:r>
        <w:t xml:space="preserve"> </w:t>
      </w:r>
      <w:r>
        <w:rPr>
          <w:rFonts w:hint="eastAsia"/>
        </w:rPr>
        <w:t>Российской</w:t>
      </w:r>
      <w:r>
        <w:t xml:space="preserve"> </w:t>
      </w:r>
      <w:r>
        <w:rPr>
          <w:rFonts w:hint="eastAsia"/>
        </w:rPr>
        <w:t>Федерации</w:t>
      </w:r>
    </w:p>
    <w:p w14:paraId="5099E513" w14:textId="77777777" w:rsidR="00DC5962" w:rsidRDefault="00DC5962" w:rsidP="00DC5962"/>
    <w:p w14:paraId="3AF5DA60" w14:textId="77777777" w:rsidR="00DC5962" w:rsidRDefault="00DC5962" w:rsidP="00DC5962">
      <w:r>
        <w:rPr>
          <w:rFonts w:hint="eastAsia"/>
        </w:rPr>
        <w:t>Глава</w:t>
      </w:r>
      <w:r>
        <w:t xml:space="preserve"> 2. </w:t>
      </w:r>
      <w:r>
        <w:rPr>
          <w:rFonts w:hint="eastAsia"/>
        </w:rPr>
        <w:t>Особенности</w:t>
      </w:r>
      <w:r>
        <w:t xml:space="preserve"> </w:t>
      </w:r>
      <w:r>
        <w:rPr>
          <w:rFonts w:hint="eastAsia"/>
        </w:rPr>
        <w:t>возмещения</w:t>
      </w:r>
      <w:r>
        <w:t xml:space="preserve"> </w:t>
      </w:r>
      <w:r>
        <w:rPr>
          <w:rFonts w:hint="eastAsia"/>
        </w:rPr>
        <w:t>вреда</w:t>
      </w:r>
      <w:r>
        <w:t xml:space="preserve">, </w:t>
      </w:r>
      <w:r>
        <w:rPr>
          <w:rFonts w:hint="eastAsia"/>
        </w:rPr>
        <w:t>причиненного</w:t>
      </w:r>
      <w:r>
        <w:t xml:space="preserve"> </w:t>
      </w:r>
      <w:r>
        <w:rPr>
          <w:rFonts w:hint="eastAsia"/>
        </w:rPr>
        <w:t>органами</w:t>
      </w:r>
      <w:r>
        <w:t xml:space="preserve">, </w:t>
      </w:r>
      <w:r>
        <w:rPr>
          <w:rFonts w:hint="eastAsia"/>
        </w:rPr>
        <w:t>осуществляющими</w:t>
      </w:r>
      <w:r>
        <w:t xml:space="preserve"> </w:t>
      </w:r>
      <w:r>
        <w:rPr>
          <w:rFonts w:hint="eastAsia"/>
        </w:rPr>
        <w:t>уголовное</w:t>
      </w:r>
      <w:r>
        <w:t xml:space="preserve"> </w:t>
      </w:r>
      <w:r>
        <w:rPr>
          <w:rFonts w:hint="eastAsia"/>
        </w:rPr>
        <w:t>судопроизводство</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52 </w:t>
      </w:r>
      <w:r>
        <w:rPr>
          <w:rFonts w:hint="eastAsia"/>
        </w:rPr>
        <w:t>§</w:t>
      </w:r>
      <w:r>
        <w:t xml:space="preserve"> 2.1. </w:t>
      </w:r>
      <w:r>
        <w:rPr>
          <w:rFonts w:hint="eastAsia"/>
        </w:rPr>
        <w:t>Условия</w:t>
      </w:r>
      <w:r>
        <w:t xml:space="preserve"> </w:t>
      </w:r>
      <w:r>
        <w:rPr>
          <w:rFonts w:hint="eastAsia"/>
        </w:rPr>
        <w:t>ответственности</w:t>
      </w:r>
      <w:r>
        <w:t xml:space="preserve"> </w:t>
      </w:r>
      <w:r>
        <w:rPr>
          <w:rFonts w:hint="eastAsia"/>
        </w:rPr>
        <w:t>за</w:t>
      </w:r>
      <w:r>
        <w:t xml:space="preserve"> </w:t>
      </w:r>
      <w:r>
        <w:rPr>
          <w:rFonts w:hint="eastAsia"/>
        </w:rPr>
        <w:t>вред</w:t>
      </w:r>
      <w:r>
        <w:t xml:space="preserve">, </w:t>
      </w:r>
      <w:r>
        <w:rPr>
          <w:rFonts w:hint="eastAsia"/>
        </w:rPr>
        <w:t>причиненный</w:t>
      </w:r>
      <w:r>
        <w:t xml:space="preserve"> </w:t>
      </w:r>
      <w:r>
        <w:rPr>
          <w:rFonts w:hint="eastAsia"/>
        </w:rPr>
        <w:t>органами</w:t>
      </w:r>
      <w:r>
        <w:t>,</w:t>
      </w:r>
    </w:p>
    <w:p w14:paraId="04C771DD" w14:textId="77777777" w:rsidR="00DC5962" w:rsidRDefault="00DC5962" w:rsidP="00DC5962"/>
    <w:p w14:paraId="7267EEB8" w14:textId="77777777" w:rsidR="00DC5962" w:rsidRDefault="00DC5962" w:rsidP="00DC5962">
      <w:r>
        <w:rPr>
          <w:rFonts w:hint="eastAsia"/>
        </w:rPr>
        <w:t>осуществляющими</w:t>
      </w:r>
      <w:r>
        <w:t xml:space="preserve"> </w:t>
      </w:r>
      <w:r>
        <w:rPr>
          <w:rFonts w:hint="eastAsia"/>
        </w:rPr>
        <w:t>уголовное</w:t>
      </w:r>
      <w:r>
        <w:t xml:space="preserve"> </w:t>
      </w:r>
      <w:r>
        <w:rPr>
          <w:rFonts w:hint="eastAsia"/>
        </w:rPr>
        <w:t>судопроизводство</w:t>
      </w:r>
      <w:r>
        <w:t xml:space="preserve"> </w:t>
      </w:r>
      <w:r>
        <w:rPr>
          <w:rFonts w:hint="eastAsia"/>
        </w:rPr>
        <w:t>в</w:t>
      </w:r>
      <w:r>
        <w:t xml:space="preserve"> </w:t>
      </w:r>
      <w:r>
        <w:rPr>
          <w:rFonts w:hint="eastAsia"/>
        </w:rPr>
        <w:t>Российской</w:t>
      </w:r>
      <w:r>
        <w:t xml:space="preserve"> </w:t>
      </w:r>
      <w:r>
        <w:rPr>
          <w:rFonts w:hint="eastAsia"/>
        </w:rPr>
        <w:t>Федерации</w:t>
      </w:r>
    </w:p>
    <w:p w14:paraId="183DF4F8" w14:textId="77777777" w:rsidR="00DC5962" w:rsidRDefault="00DC5962" w:rsidP="00DC5962"/>
    <w:p w14:paraId="1BEB85C5" w14:textId="77777777" w:rsidR="00DC5962" w:rsidRDefault="00DC5962" w:rsidP="00DC5962">
      <w:r>
        <w:rPr>
          <w:rFonts w:hint="eastAsia"/>
        </w:rPr>
        <w:lastRenderedPageBreak/>
        <w:t>§</w:t>
      </w:r>
      <w:r>
        <w:t xml:space="preserve"> 2.2. </w:t>
      </w:r>
      <w:r>
        <w:rPr>
          <w:rFonts w:hint="eastAsia"/>
        </w:rPr>
        <w:t>Ответственность</w:t>
      </w:r>
      <w:r>
        <w:t xml:space="preserve"> </w:t>
      </w:r>
      <w:r>
        <w:rPr>
          <w:rFonts w:hint="eastAsia"/>
        </w:rPr>
        <w:t>за</w:t>
      </w:r>
      <w:r>
        <w:t xml:space="preserve"> </w:t>
      </w:r>
      <w:r>
        <w:rPr>
          <w:rFonts w:hint="eastAsia"/>
        </w:rPr>
        <w:t>вред</w:t>
      </w:r>
      <w:r>
        <w:t xml:space="preserve">, </w:t>
      </w:r>
      <w:r>
        <w:rPr>
          <w:rFonts w:hint="eastAsia"/>
        </w:rPr>
        <w:t>причиненный</w:t>
      </w:r>
      <w:r>
        <w:t xml:space="preserve"> </w:t>
      </w:r>
      <w:r>
        <w:rPr>
          <w:rFonts w:hint="eastAsia"/>
        </w:rPr>
        <w:t>гражданам</w:t>
      </w:r>
      <w:r>
        <w:t xml:space="preserve"> </w:t>
      </w:r>
      <w:r>
        <w:rPr>
          <w:rFonts w:hint="eastAsia"/>
        </w:rPr>
        <w:t>незаконными</w:t>
      </w:r>
      <w:r>
        <w:t xml:space="preserve"> </w:t>
      </w:r>
      <w:r>
        <w:rPr>
          <w:rFonts w:hint="eastAsia"/>
        </w:rPr>
        <w:t>действиями</w:t>
      </w:r>
      <w:r>
        <w:t xml:space="preserve"> </w:t>
      </w:r>
      <w:r>
        <w:rPr>
          <w:rFonts w:hint="eastAsia"/>
        </w:rPr>
        <w:t>органов</w:t>
      </w:r>
      <w:r>
        <w:t xml:space="preserve">, </w:t>
      </w:r>
      <w:r>
        <w:rPr>
          <w:rFonts w:hint="eastAsia"/>
        </w:rPr>
        <w:t>осуществляющих</w:t>
      </w:r>
      <w:r>
        <w:t xml:space="preserve"> </w:t>
      </w:r>
      <w:r>
        <w:rPr>
          <w:rFonts w:hint="eastAsia"/>
        </w:rPr>
        <w:t>уголовное</w:t>
      </w:r>
      <w:r>
        <w:t xml:space="preserve"> </w:t>
      </w:r>
      <w:r>
        <w:rPr>
          <w:rFonts w:hint="eastAsia"/>
        </w:rPr>
        <w:t>судопроизводство</w:t>
      </w:r>
      <w:r>
        <w:t xml:space="preserve"> </w:t>
      </w:r>
      <w:r>
        <w:rPr>
          <w:rFonts w:hint="eastAsia"/>
        </w:rPr>
        <w:t>в</w:t>
      </w:r>
    </w:p>
    <w:p w14:paraId="35778878" w14:textId="77777777" w:rsidR="00DC5962" w:rsidRDefault="00DC5962" w:rsidP="00DC5962"/>
    <w:p w14:paraId="45BB3C62" w14:textId="77777777" w:rsidR="00DC5962" w:rsidRDefault="00DC5962" w:rsidP="00DC5962">
      <w:r>
        <w:rPr>
          <w:rFonts w:hint="eastAsia"/>
        </w:rPr>
        <w:t>Российской</w:t>
      </w:r>
      <w:r>
        <w:t xml:space="preserve"> </w:t>
      </w:r>
      <w:r>
        <w:rPr>
          <w:rFonts w:hint="eastAsia"/>
        </w:rPr>
        <w:t>Федерации</w:t>
      </w:r>
    </w:p>
    <w:p w14:paraId="3B085ECF" w14:textId="77777777" w:rsidR="00DC5962" w:rsidRDefault="00DC5962" w:rsidP="00DC5962"/>
    <w:p w14:paraId="4B29F18E" w14:textId="77777777" w:rsidR="00DC5962" w:rsidRDefault="00DC5962" w:rsidP="00DC5962">
      <w:r>
        <w:rPr>
          <w:rFonts w:hint="eastAsia"/>
        </w:rPr>
        <w:t>§</w:t>
      </w:r>
      <w:r>
        <w:t xml:space="preserve"> 2.3. </w:t>
      </w:r>
      <w:r>
        <w:rPr>
          <w:rFonts w:hint="eastAsia"/>
        </w:rPr>
        <w:t>Механизм</w:t>
      </w:r>
      <w:r>
        <w:t xml:space="preserve"> </w:t>
      </w:r>
      <w:r>
        <w:rPr>
          <w:rFonts w:hint="eastAsia"/>
        </w:rPr>
        <w:t>и</w:t>
      </w:r>
      <w:r>
        <w:t xml:space="preserve"> </w:t>
      </w:r>
      <w:r>
        <w:rPr>
          <w:rFonts w:hint="eastAsia"/>
        </w:rPr>
        <w:t>порядок</w:t>
      </w:r>
      <w:r>
        <w:t xml:space="preserve"> </w:t>
      </w:r>
      <w:r>
        <w:rPr>
          <w:rFonts w:hint="eastAsia"/>
        </w:rPr>
        <w:t>возмещения</w:t>
      </w:r>
      <w:r>
        <w:t xml:space="preserve"> </w:t>
      </w:r>
      <w:r>
        <w:rPr>
          <w:rFonts w:hint="eastAsia"/>
        </w:rPr>
        <w:t>вреда</w:t>
      </w:r>
      <w:r>
        <w:t xml:space="preserve">, </w:t>
      </w:r>
      <w:r>
        <w:rPr>
          <w:rFonts w:hint="eastAsia"/>
        </w:rPr>
        <w:t>причиненного</w:t>
      </w:r>
      <w:r>
        <w:t xml:space="preserve"> </w:t>
      </w:r>
      <w:r>
        <w:rPr>
          <w:rFonts w:hint="eastAsia"/>
        </w:rPr>
        <w:t>гражданину</w:t>
      </w:r>
      <w:r>
        <w:t xml:space="preserve"> </w:t>
      </w:r>
      <w:r>
        <w:rPr>
          <w:rFonts w:hint="eastAsia"/>
        </w:rPr>
        <w:t>незаконными</w:t>
      </w:r>
      <w:r>
        <w:t xml:space="preserve"> </w:t>
      </w:r>
      <w:r>
        <w:rPr>
          <w:rFonts w:hint="eastAsia"/>
        </w:rPr>
        <w:t>действиями</w:t>
      </w:r>
      <w:r>
        <w:t xml:space="preserve"> </w:t>
      </w:r>
      <w:r>
        <w:rPr>
          <w:rFonts w:hint="eastAsia"/>
        </w:rPr>
        <w:t>органов</w:t>
      </w:r>
      <w:r>
        <w:t xml:space="preserve">, </w:t>
      </w:r>
      <w:r>
        <w:rPr>
          <w:rFonts w:hint="eastAsia"/>
        </w:rPr>
        <w:t>осуществляющих</w:t>
      </w:r>
      <w:r>
        <w:t xml:space="preserve"> </w:t>
      </w:r>
      <w:r>
        <w:rPr>
          <w:rFonts w:hint="eastAsia"/>
        </w:rPr>
        <w:t>уголовное</w:t>
      </w:r>
    </w:p>
    <w:p w14:paraId="2324C3EE" w14:textId="77777777" w:rsidR="00DC5962" w:rsidRDefault="00DC5962" w:rsidP="00DC5962"/>
    <w:p w14:paraId="547D5827" w14:textId="77777777" w:rsidR="00DC5962" w:rsidRDefault="00DC5962" w:rsidP="00DC5962">
      <w:r>
        <w:rPr>
          <w:rFonts w:hint="eastAsia"/>
        </w:rPr>
        <w:t>судопроизводство</w:t>
      </w:r>
      <w:r>
        <w:t xml:space="preserve"> </w:t>
      </w:r>
      <w:r>
        <w:rPr>
          <w:rFonts w:hint="eastAsia"/>
        </w:rPr>
        <w:t>в</w:t>
      </w:r>
      <w:r>
        <w:t xml:space="preserve"> </w:t>
      </w:r>
      <w:r>
        <w:rPr>
          <w:rFonts w:hint="eastAsia"/>
        </w:rPr>
        <w:t>Российской</w:t>
      </w:r>
      <w:r>
        <w:t xml:space="preserve"> </w:t>
      </w:r>
      <w:r>
        <w:rPr>
          <w:rFonts w:hint="eastAsia"/>
        </w:rPr>
        <w:t>Федерации</w:t>
      </w:r>
    </w:p>
    <w:p w14:paraId="67ABB013" w14:textId="77777777" w:rsidR="00DC5962" w:rsidRDefault="00DC5962" w:rsidP="00DC5962"/>
    <w:p w14:paraId="408EB5EC" w14:textId="77777777" w:rsidR="00DC5962" w:rsidRDefault="00DC5962" w:rsidP="00DC5962">
      <w:r>
        <w:rPr>
          <w:rFonts w:hint="eastAsia"/>
        </w:rPr>
        <w:t>§</w:t>
      </w:r>
      <w:r>
        <w:t xml:space="preserve"> 2.4. </w:t>
      </w:r>
      <w:r>
        <w:rPr>
          <w:rFonts w:hint="eastAsia"/>
        </w:rPr>
        <w:t>Реабилитация</w:t>
      </w:r>
      <w:r>
        <w:t xml:space="preserve"> </w:t>
      </w:r>
      <w:r>
        <w:rPr>
          <w:rFonts w:hint="eastAsia"/>
        </w:rPr>
        <w:t>как</w:t>
      </w:r>
      <w:r>
        <w:t xml:space="preserve"> </w:t>
      </w:r>
      <w:r>
        <w:rPr>
          <w:rFonts w:hint="eastAsia"/>
        </w:rPr>
        <w:t>способ</w:t>
      </w:r>
      <w:r>
        <w:t xml:space="preserve"> </w:t>
      </w:r>
      <w:r>
        <w:rPr>
          <w:rFonts w:hint="eastAsia"/>
        </w:rPr>
        <w:t>возмещения</w:t>
      </w:r>
      <w:r>
        <w:t xml:space="preserve"> </w:t>
      </w:r>
      <w:r>
        <w:rPr>
          <w:rFonts w:hint="eastAsia"/>
        </w:rPr>
        <w:t>вреда</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по</w:t>
      </w:r>
    </w:p>
    <w:p w14:paraId="3DE60397" w14:textId="77777777" w:rsidR="00DC5962" w:rsidRDefault="00DC5962" w:rsidP="00DC5962"/>
    <w:p w14:paraId="3C247E10" w14:textId="77777777" w:rsidR="00DC5962" w:rsidRDefault="00DC5962" w:rsidP="00DC5962">
      <w:r>
        <w:rPr>
          <w:rFonts w:hint="eastAsia"/>
        </w:rPr>
        <w:t>законодательству</w:t>
      </w:r>
      <w:r>
        <w:t xml:space="preserve"> </w:t>
      </w:r>
      <w:r>
        <w:rPr>
          <w:rFonts w:hint="eastAsia"/>
        </w:rPr>
        <w:t>Российской</w:t>
      </w:r>
      <w:r>
        <w:t xml:space="preserve"> </w:t>
      </w:r>
      <w:r>
        <w:rPr>
          <w:rFonts w:hint="eastAsia"/>
        </w:rPr>
        <w:t>Федерации</w:t>
      </w:r>
    </w:p>
    <w:p w14:paraId="5F050D38" w14:textId="77777777" w:rsidR="00DC5962" w:rsidRDefault="00DC5962" w:rsidP="00DC5962"/>
    <w:p w14:paraId="5FD8FC47" w14:textId="77777777" w:rsidR="00DC5962" w:rsidRDefault="00DC5962" w:rsidP="00DC5962">
      <w:r>
        <w:rPr>
          <w:rFonts w:hint="eastAsia"/>
        </w:rPr>
        <w:t>Глава</w:t>
      </w:r>
      <w:r>
        <w:t xml:space="preserve"> 3. </w:t>
      </w:r>
      <w:r>
        <w:rPr>
          <w:rFonts w:hint="eastAsia"/>
        </w:rPr>
        <w:t>Реализация</w:t>
      </w:r>
      <w:r>
        <w:t xml:space="preserve"> </w:t>
      </w:r>
      <w:r>
        <w:rPr>
          <w:rFonts w:hint="eastAsia"/>
        </w:rPr>
        <w:t>прав</w:t>
      </w:r>
      <w:r>
        <w:t xml:space="preserve"> </w:t>
      </w:r>
      <w:r>
        <w:rPr>
          <w:rFonts w:hint="eastAsia"/>
        </w:rPr>
        <w:t>граждан</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возмещение</w:t>
      </w:r>
      <w:r>
        <w:t xml:space="preserve"> </w:t>
      </w:r>
      <w:r>
        <w:rPr>
          <w:rFonts w:hint="eastAsia"/>
        </w:rPr>
        <w:t>вреда</w:t>
      </w:r>
      <w:r>
        <w:t xml:space="preserve">, </w:t>
      </w:r>
      <w:r>
        <w:rPr>
          <w:rFonts w:hint="eastAsia"/>
        </w:rPr>
        <w:t>причиненного</w:t>
      </w:r>
      <w:r>
        <w:t xml:space="preserve"> </w:t>
      </w:r>
      <w:r>
        <w:rPr>
          <w:rFonts w:hint="eastAsia"/>
        </w:rPr>
        <w:t>незаконными</w:t>
      </w:r>
      <w:r>
        <w:t xml:space="preserve"> </w:t>
      </w:r>
      <w:r>
        <w:rPr>
          <w:rFonts w:hint="eastAsia"/>
        </w:rPr>
        <w:t>действиями</w:t>
      </w:r>
      <w:r>
        <w:t xml:space="preserve"> </w:t>
      </w:r>
      <w:r>
        <w:rPr>
          <w:rFonts w:hint="eastAsia"/>
        </w:rPr>
        <w:t>органов</w:t>
      </w:r>
      <w:r>
        <w:t xml:space="preserve">, </w:t>
      </w:r>
      <w:r>
        <w:rPr>
          <w:rFonts w:hint="eastAsia"/>
        </w:rPr>
        <w:t>осуществляющих</w:t>
      </w:r>
    </w:p>
    <w:p w14:paraId="22530EF4" w14:textId="77777777" w:rsidR="00DC5962" w:rsidRDefault="00DC5962" w:rsidP="00DC5962"/>
    <w:p w14:paraId="67717457" w14:textId="77777777" w:rsidR="00DC5962" w:rsidRDefault="00DC5962" w:rsidP="00DC5962">
      <w:r>
        <w:rPr>
          <w:rFonts w:hint="eastAsia"/>
        </w:rPr>
        <w:t>уголовное</w:t>
      </w:r>
      <w:r>
        <w:t xml:space="preserve"> </w:t>
      </w:r>
      <w:r>
        <w:rPr>
          <w:rFonts w:hint="eastAsia"/>
        </w:rPr>
        <w:t>судопроизводство</w:t>
      </w:r>
      <w:r>
        <w:t xml:space="preserve"> </w:t>
      </w:r>
      <w:r>
        <w:rPr>
          <w:rFonts w:hint="eastAsia"/>
        </w:rPr>
        <w:t>в</w:t>
      </w:r>
      <w:r>
        <w:t xml:space="preserve"> </w:t>
      </w:r>
      <w:r>
        <w:rPr>
          <w:rFonts w:hint="eastAsia"/>
        </w:rPr>
        <w:t>Российской</w:t>
      </w:r>
      <w:r>
        <w:t xml:space="preserve"> </w:t>
      </w:r>
      <w:r>
        <w:rPr>
          <w:rFonts w:hint="eastAsia"/>
        </w:rPr>
        <w:t>Федерации</w:t>
      </w:r>
    </w:p>
    <w:p w14:paraId="0689154F" w14:textId="77777777" w:rsidR="00DC5962" w:rsidRDefault="00DC5962" w:rsidP="00DC5962"/>
    <w:p w14:paraId="54033A29" w14:textId="77777777" w:rsidR="00DC5962" w:rsidRDefault="00DC5962" w:rsidP="00DC5962">
      <w:r>
        <w:rPr>
          <w:rFonts w:hint="eastAsia"/>
        </w:rPr>
        <w:t>§</w:t>
      </w:r>
      <w:r>
        <w:t xml:space="preserve"> 3.1. </w:t>
      </w:r>
      <w:r>
        <w:rPr>
          <w:rFonts w:hint="eastAsia"/>
        </w:rPr>
        <w:t>Реализация</w:t>
      </w:r>
      <w:r>
        <w:t xml:space="preserve"> </w:t>
      </w:r>
      <w:r>
        <w:rPr>
          <w:rFonts w:hint="eastAsia"/>
        </w:rPr>
        <w:t>прав</w:t>
      </w:r>
      <w:r>
        <w:t xml:space="preserve"> </w:t>
      </w:r>
      <w:r>
        <w:rPr>
          <w:rFonts w:hint="eastAsia"/>
        </w:rPr>
        <w:t>граждан</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возмещение</w:t>
      </w:r>
      <w:r>
        <w:t xml:space="preserve"> </w:t>
      </w:r>
      <w:r>
        <w:rPr>
          <w:rFonts w:hint="eastAsia"/>
        </w:rPr>
        <w:t>вреда</w:t>
      </w:r>
      <w:r>
        <w:t xml:space="preserve">, </w:t>
      </w:r>
      <w:r>
        <w:rPr>
          <w:rFonts w:hint="eastAsia"/>
        </w:rPr>
        <w:t>причиненного</w:t>
      </w:r>
      <w:r>
        <w:t xml:space="preserve"> </w:t>
      </w:r>
      <w:r>
        <w:rPr>
          <w:rFonts w:hint="eastAsia"/>
        </w:rPr>
        <w:t>незаконными</w:t>
      </w:r>
      <w:r>
        <w:t xml:space="preserve"> </w:t>
      </w:r>
      <w:r>
        <w:rPr>
          <w:rFonts w:hint="eastAsia"/>
        </w:rPr>
        <w:t>действиями</w:t>
      </w:r>
      <w:r>
        <w:t xml:space="preserve"> </w:t>
      </w:r>
      <w:r>
        <w:rPr>
          <w:rFonts w:hint="eastAsia"/>
        </w:rPr>
        <w:t>органов</w:t>
      </w:r>
      <w:r>
        <w:t xml:space="preserve">, </w:t>
      </w:r>
      <w:r>
        <w:rPr>
          <w:rFonts w:hint="eastAsia"/>
        </w:rPr>
        <w:t>осуществляющих</w:t>
      </w:r>
    </w:p>
    <w:p w14:paraId="1ADB1528" w14:textId="77777777" w:rsidR="00DC5962" w:rsidRDefault="00DC5962" w:rsidP="00DC5962"/>
    <w:p w14:paraId="61C76656" w14:textId="77777777" w:rsidR="00DC5962" w:rsidRDefault="00DC5962" w:rsidP="00DC5962">
      <w:r>
        <w:rPr>
          <w:rFonts w:hint="eastAsia"/>
        </w:rPr>
        <w:t>уголовное</w:t>
      </w:r>
      <w:r>
        <w:t xml:space="preserve"> </w:t>
      </w:r>
      <w:r>
        <w:rPr>
          <w:rFonts w:hint="eastAsia"/>
        </w:rPr>
        <w:t>судопроизводство</w:t>
      </w:r>
      <w:r>
        <w:t xml:space="preserve">, </w:t>
      </w:r>
      <w:r>
        <w:rPr>
          <w:rFonts w:hint="eastAsia"/>
        </w:rPr>
        <w:t>в</w:t>
      </w:r>
      <w:r>
        <w:t xml:space="preserve"> </w:t>
      </w:r>
      <w:r>
        <w:rPr>
          <w:rFonts w:hint="eastAsia"/>
        </w:rPr>
        <w:t>Европейском</w:t>
      </w:r>
      <w:r>
        <w:t xml:space="preserve"> </w:t>
      </w:r>
      <w:r>
        <w:rPr>
          <w:rFonts w:hint="eastAsia"/>
        </w:rPr>
        <w:t>суде</w:t>
      </w:r>
      <w:r>
        <w:t xml:space="preserve"> </w:t>
      </w:r>
      <w:r>
        <w:rPr>
          <w:rFonts w:hint="eastAsia"/>
        </w:rPr>
        <w:t>по</w:t>
      </w:r>
      <w:r>
        <w:t xml:space="preserve"> </w:t>
      </w:r>
      <w:r>
        <w:rPr>
          <w:rFonts w:hint="eastAsia"/>
        </w:rPr>
        <w:t>правам</w:t>
      </w:r>
      <w:r>
        <w:t xml:space="preserve"> </w:t>
      </w:r>
      <w:r>
        <w:rPr>
          <w:rFonts w:hint="eastAsia"/>
        </w:rPr>
        <w:t>человека</w:t>
      </w:r>
    </w:p>
    <w:p w14:paraId="39ADE408" w14:textId="77777777" w:rsidR="00DC5962" w:rsidRDefault="00DC5962" w:rsidP="00DC5962"/>
    <w:p w14:paraId="5F11EB3C" w14:textId="77777777" w:rsidR="00DC5962" w:rsidRDefault="00DC5962" w:rsidP="00DC5962">
      <w:r>
        <w:rPr>
          <w:rFonts w:hint="eastAsia"/>
        </w:rPr>
        <w:t>§</w:t>
      </w:r>
      <w:r>
        <w:t xml:space="preserve"> 3.2. </w:t>
      </w:r>
      <w:r>
        <w:rPr>
          <w:rFonts w:hint="eastAsia"/>
        </w:rPr>
        <w:t>Уголовно</w:t>
      </w:r>
      <w:r>
        <w:t>-</w:t>
      </w:r>
      <w:r>
        <w:rPr>
          <w:rFonts w:hint="eastAsia"/>
        </w:rPr>
        <w:t>процессуальная</w:t>
      </w:r>
      <w:r>
        <w:t xml:space="preserve"> </w:t>
      </w:r>
      <w:r>
        <w:rPr>
          <w:rFonts w:hint="eastAsia"/>
        </w:rPr>
        <w:t>защита</w:t>
      </w:r>
      <w:r>
        <w:t xml:space="preserve"> </w:t>
      </w:r>
      <w:r>
        <w:rPr>
          <w:rFonts w:hint="eastAsia"/>
        </w:rPr>
        <w:t>прав</w:t>
      </w:r>
      <w:r>
        <w:t xml:space="preserve"> </w:t>
      </w:r>
      <w:r>
        <w:rPr>
          <w:rFonts w:hint="eastAsia"/>
        </w:rPr>
        <w:t>граждан</w:t>
      </w:r>
      <w:r>
        <w:t xml:space="preserve"> </w:t>
      </w:r>
      <w:r>
        <w:rPr>
          <w:rFonts w:hint="eastAsia"/>
        </w:rPr>
        <w:t>по</w:t>
      </w:r>
      <w:r>
        <w:t xml:space="preserve"> </w:t>
      </w:r>
      <w:r>
        <w:rPr>
          <w:rFonts w:hint="eastAsia"/>
        </w:rPr>
        <w:t>возмещению</w:t>
      </w:r>
      <w:r>
        <w:t xml:space="preserve"> </w:t>
      </w:r>
      <w:r>
        <w:rPr>
          <w:rFonts w:hint="eastAsia"/>
        </w:rPr>
        <w:t>вреда</w:t>
      </w:r>
      <w:r>
        <w:t xml:space="preserve">, </w:t>
      </w:r>
      <w:r>
        <w:rPr>
          <w:rFonts w:hint="eastAsia"/>
        </w:rPr>
        <w:t>причиненного</w:t>
      </w:r>
      <w:r>
        <w:t xml:space="preserve"> </w:t>
      </w:r>
      <w:r>
        <w:rPr>
          <w:rFonts w:hint="eastAsia"/>
        </w:rPr>
        <w:t>органами</w:t>
      </w:r>
      <w:r>
        <w:t xml:space="preserve">, </w:t>
      </w:r>
      <w:r>
        <w:rPr>
          <w:rFonts w:hint="eastAsia"/>
        </w:rPr>
        <w:t>осуществляющими</w:t>
      </w:r>
      <w:r>
        <w:t xml:space="preserve"> </w:t>
      </w:r>
      <w:r>
        <w:rPr>
          <w:rFonts w:hint="eastAsia"/>
        </w:rPr>
        <w:t>уголовное</w:t>
      </w:r>
      <w:r>
        <w:t xml:space="preserve"> </w:t>
      </w:r>
      <w:r>
        <w:rPr>
          <w:rFonts w:hint="eastAsia"/>
        </w:rPr>
        <w:t>судопроизводство</w:t>
      </w:r>
      <w:r>
        <w:t xml:space="preserve"> </w:t>
      </w:r>
      <w:r>
        <w:rPr>
          <w:rFonts w:hint="eastAsia"/>
        </w:rPr>
        <w:t>в</w:t>
      </w:r>
      <w:r>
        <w:t xml:space="preserve"> </w:t>
      </w:r>
      <w:r>
        <w:rPr>
          <w:rFonts w:hint="eastAsia"/>
        </w:rPr>
        <w:t>Российской</w:t>
      </w:r>
      <w:r>
        <w:t xml:space="preserve"> </w:t>
      </w:r>
      <w:r>
        <w:rPr>
          <w:rFonts w:hint="eastAsia"/>
        </w:rPr>
        <w:t>Федерации</w:t>
      </w:r>
    </w:p>
    <w:p w14:paraId="4D7A3EF4" w14:textId="77777777" w:rsidR="00DC5962" w:rsidRDefault="00DC5962" w:rsidP="00DC5962"/>
    <w:p w14:paraId="65CDEE88" w14:textId="77777777" w:rsidR="00DC5962" w:rsidRDefault="00DC5962" w:rsidP="00DC5962">
      <w:r>
        <w:rPr>
          <w:rFonts w:hint="eastAsia"/>
        </w:rPr>
        <w:lastRenderedPageBreak/>
        <w:t>Заключение</w:t>
      </w:r>
    </w:p>
    <w:p w14:paraId="2844B3B8" w14:textId="77777777" w:rsidR="00DC5962" w:rsidRDefault="00DC5962" w:rsidP="00DC5962"/>
    <w:p w14:paraId="6EAF6B4A" w14:textId="77777777" w:rsidR="00DC5962" w:rsidRDefault="00DC5962" w:rsidP="00DC5962">
      <w:r>
        <w:rPr>
          <w:rFonts w:hint="eastAsia"/>
        </w:rPr>
        <w:t>Список</w:t>
      </w:r>
      <w:r>
        <w:t xml:space="preserve"> </w:t>
      </w:r>
      <w:r>
        <w:rPr>
          <w:rFonts w:hint="eastAsia"/>
        </w:rPr>
        <w:t>литературы</w:t>
      </w:r>
    </w:p>
    <w:p w14:paraId="5AB3E0BB" w14:textId="77777777" w:rsidR="00DC5962" w:rsidRDefault="00DC5962" w:rsidP="00DC5962"/>
    <w:p w14:paraId="3FA72B2B" w14:textId="41C140AC" w:rsidR="00DC5962" w:rsidRPr="00DC5962" w:rsidRDefault="00DC5962" w:rsidP="00DC5962">
      <w:r>
        <w:rPr>
          <w:rFonts w:hint="eastAsia"/>
        </w:rPr>
        <w:t>Приложение</w:t>
      </w:r>
    </w:p>
    <w:sectPr w:rsidR="00DC5962" w:rsidRPr="00DC5962" w:rsidSect="00EA3A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FA80" w14:textId="77777777" w:rsidR="00EA3ACF" w:rsidRDefault="00EA3ACF">
      <w:pPr>
        <w:spacing w:after="0" w:line="240" w:lineRule="auto"/>
      </w:pPr>
      <w:r>
        <w:separator/>
      </w:r>
    </w:p>
  </w:endnote>
  <w:endnote w:type="continuationSeparator" w:id="0">
    <w:p w14:paraId="42B958EB" w14:textId="77777777" w:rsidR="00EA3ACF" w:rsidRDefault="00EA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960B" w14:textId="77777777" w:rsidR="00EA3ACF" w:rsidRDefault="00EA3ACF"/>
    <w:p w14:paraId="6A12F6F1" w14:textId="77777777" w:rsidR="00EA3ACF" w:rsidRDefault="00EA3ACF"/>
    <w:p w14:paraId="7498584F" w14:textId="77777777" w:rsidR="00EA3ACF" w:rsidRDefault="00EA3ACF"/>
    <w:p w14:paraId="1380C9F6" w14:textId="77777777" w:rsidR="00EA3ACF" w:rsidRDefault="00EA3ACF"/>
    <w:p w14:paraId="4ED08E33" w14:textId="77777777" w:rsidR="00EA3ACF" w:rsidRDefault="00EA3ACF"/>
    <w:p w14:paraId="31EC1E55" w14:textId="77777777" w:rsidR="00EA3ACF" w:rsidRDefault="00EA3ACF"/>
    <w:p w14:paraId="4A547A9F" w14:textId="77777777" w:rsidR="00EA3ACF" w:rsidRDefault="00EA3A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3751CD" wp14:editId="154A1D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3021E" w14:textId="77777777" w:rsidR="00EA3ACF" w:rsidRDefault="00EA3A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3751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C3021E" w14:textId="77777777" w:rsidR="00EA3ACF" w:rsidRDefault="00EA3A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F0F423" w14:textId="77777777" w:rsidR="00EA3ACF" w:rsidRDefault="00EA3ACF"/>
    <w:p w14:paraId="27D2BC68" w14:textId="77777777" w:rsidR="00EA3ACF" w:rsidRDefault="00EA3ACF"/>
    <w:p w14:paraId="5A92A584" w14:textId="77777777" w:rsidR="00EA3ACF" w:rsidRDefault="00EA3A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4F5E48" wp14:editId="1AE0DC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72482" w14:textId="77777777" w:rsidR="00EA3ACF" w:rsidRDefault="00EA3ACF"/>
                          <w:p w14:paraId="39403BF6" w14:textId="77777777" w:rsidR="00EA3ACF" w:rsidRDefault="00EA3A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4F5E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F72482" w14:textId="77777777" w:rsidR="00EA3ACF" w:rsidRDefault="00EA3ACF"/>
                    <w:p w14:paraId="39403BF6" w14:textId="77777777" w:rsidR="00EA3ACF" w:rsidRDefault="00EA3A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E49A96" w14:textId="77777777" w:rsidR="00EA3ACF" w:rsidRDefault="00EA3ACF"/>
    <w:p w14:paraId="4B0B39F8" w14:textId="77777777" w:rsidR="00EA3ACF" w:rsidRDefault="00EA3ACF">
      <w:pPr>
        <w:rPr>
          <w:sz w:val="2"/>
          <w:szCs w:val="2"/>
        </w:rPr>
      </w:pPr>
    </w:p>
    <w:p w14:paraId="08BBB1E5" w14:textId="77777777" w:rsidR="00EA3ACF" w:rsidRDefault="00EA3ACF"/>
    <w:p w14:paraId="23A446A8" w14:textId="77777777" w:rsidR="00EA3ACF" w:rsidRDefault="00EA3ACF">
      <w:pPr>
        <w:spacing w:after="0" w:line="240" w:lineRule="auto"/>
      </w:pPr>
    </w:p>
  </w:footnote>
  <w:footnote w:type="continuationSeparator" w:id="0">
    <w:p w14:paraId="34BF3BA5" w14:textId="77777777" w:rsidR="00EA3ACF" w:rsidRDefault="00EA3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AC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3</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326</cp:revision>
  <cp:lastPrinted>2009-02-06T05:36:00Z</cp:lastPrinted>
  <dcterms:created xsi:type="dcterms:W3CDTF">2024-04-09T10:20:00Z</dcterms:created>
  <dcterms:modified xsi:type="dcterms:W3CDTF">2024-04-12T19:56:00Z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