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82B7" w14:textId="11D4CF67" w:rsidR="00147C3D" w:rsidRDefault="00E7315F" w:rsidP="00E7315F">
      <w:pPr>
        <w:rPr>
          <w:rFonts w:ascii="Times New Roman" w:eastAsia="Arial Unicode MS" w:hAnsi="Times New Roman" w:cs="Times New Roman"/>
          <w:b/>
          <w:bCs/>
          <w:color w:val="000000"/>
          <w:kern w:val="0"/>
          <w:sz w:val="28"/>
          <w:szCs w:val="28"/>
          <w:lang w:eastAsia="ru-RU" w:bidi="uk-UA"/>
        </w:rPr>
      </w:pPr>
      <w:r w:rsidRPr="00E7315F">
        <w:rPr>
          <w:rFonts w:ascii="Times New Roman" w:eastAsia="Arial Unicode MS" w:hAnsi="Times New Roman" w:cs="Times New Roman" w:hint="eastAsia"/>
          <w:b/>
          <w:bCs/>
          <w:color w:val="000000"/>
          <w:kern w:val="0"/>
          <w:sz w:val="28"/>
          <w:szCs w:val="28"/>
          <w:lang w:eastAsia="ru-RU" w:bidi="uk-UA"/>
        </w:rPr>
        <w:t>Недовенчаный</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Алексей</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Повышение</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энергетической</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и</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динамической</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эффективности</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поршневого</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малорасходного</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одноступенчатого</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компрессорного</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агрегата</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с</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линейным</w:t>
      </w:r>
      <w:r w:rsidRPr="00E7315F">
        <w:rPr>
          <w:rFonts w:ascii="Times New Roman" w:eastAsia="Arial Unicode MS" w:hAnsi="Times New Roman" w:cs="Times New Roman"/>
          <w:b/>
          <w:bCs/>
          <w:color w:val="000000"/>
          <w:kern w:val="0"/>
          <w:sz w:val="28"/>
          <w:szCs w:val="28"/>
          <w:lang w:eastAsia="ru-RU" w:bidi="uk-UA"/>
        </w:rPr>
        <w:t xml:space="preserve"> </w:t>
      </w:r>
      <w:r w:rsidRPr="00E7315F">
        <w:rPr>
          <w:rFonts w:ascii="Times New Roman" w:eastAsia="Arial Unicode MS" w:hAnsi="Times New Roman" w:cs="Times New Roman" w:hint="eastAsia"/>
          <w:b/>
          <w:bCs/>
          <w:color w:val="000000"/>
          <w:kern w:val="0"/>
          <w:sz w:val="28"/>
          <w:szCs w:val="28"/>
          <w:lang w:eastAsia="ru-RU" w:bidi="uk-UA"/>
        </w:rPr>
        <w:t>гидроприводом</w:t>
      </w:r>
    </w:p>
    <w:p w14:paraId="5010DAED" w14:textId="77777777" w:rsidR="00E7315F" w:rsidRDefault="00E7315F" w:rsidP="00E7315F">
      <w:r>
        <w:rPr>
          <w:rFonts w:hint="eastAsia"/>
        </w:rPr>
        <w:t>ОГЛАВЛЕНИЕ</w:t>
      </w:r>
      <w:r>
        <w:t xml:space="preserve"> </w:t>
      </w:r>
      <w:r>
        <w:rPr>
          <w:rFonts w:hint="eastAsia"/>
        </w:rPr>
        <w:t>ДИССЕРТАЦИИ</w:t>
      </w:r>
    </w:p>
    <w:p w14:paraId="31ABA2BF" w14:textId="77777777" w:rsidR="00E7315F" w:rsidRDefault="00E7315F" w:rsidP="00E7315F">
      <w:r>
        <w:rPr>
          <w:rFonts w:hint="eastAsia"/>
        </w:rPr>
        <w:t>кандидат</w:t>
      </w:r>
      <w:r>
        <w:t xml:space="preserve"> </w:t>
      </w:r>
      <w:r>
        <w:rPr>
          <w:rFonts w:hint="eastAsia"/>
        </w:rPr>
        <w:t>наук</w:t>
      </w:r>
      <w:r>
        <w:t xml:space="preserve"> </w:t>
      </w:r>
      <w:r>
        <w:rPr>
          <w:rFonts w:hint="eastAsia"/>
        </w:rPr>
        <w:t>Недовенчаный</w:t>
      </w:r>
      <w:r>
        <w:t xml:space="preserve"> </w:t>
      </w:r>
      <w:r>
        <w:rPr>
          <w:rFonts w:hint="eastAsia"/>
        </w:rPr>
        <w:t>Алексей</w:t>
      </w:r>
      <w:r>
        <w:t xml:space="preserve"> </w:t>
      </w:r>
      <w:r>
        <w:rPr>
          <w:rFonts w:hint="eastAsia"/>
        </w:rPr>
        <w:t>Васильевич</w:t>
      </w:r>
    </w:p>
    <w:p w14:paraId="208F3B67" w14:textId="77777777" w:rsidR="00E7315F" w:rsidRDefault="00E7315F" w:rsidP="00E7315F">
      <w:r>
        <w:rPr>
          <w:rFonts w:hint="eastAsia"/>
        </w:rPr>
        <w:t>ВВЕДЕНИЕ</w:t>
      </w:r>
    </w:p>
    <w:p w14:paraId="31E692DE" w14:textId="77777777" w:rsidR="00E7315F" w:rsidRDefault="00E7315F" w:rsidP="00E7315F"/>
    <w:p w14:paraId="759D2E2E" w14:textId="77777777" w:rsidR="00E7315F" w:rsidRDefault="00E7315F" w:rsidP="00E7315F">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НАУКИ</w:t>
      </w:r>
      <w:r>
        <w:t xml:space="preserve"> </w:t>
      </w:r>
      <w:r>
        <w:rPr>
          <w:rFonts w:hint="eastAsia"/>
        </w:rPr>
        <w:t>И</w:t>
      </w:r>
      <w:r>
        <w:t xml:space="preserve"> </w:t>
      </w:r>
      <w:r>
        <w:rPr>
          <w:rFonts w:hint="eastAsia"/>
        </w:rPr>
        <w:t>ТЕХНИКИ</w:t>
      </w:r>
      <w:r>
        <w:t xml:space="preserve"> </w:t>
      </w:r>
      <w:r>
        <w:rPr>
          <w:rFonts w:hint="eastAsia"/>
        </w:rPr>
        <w:t>В</w:t>
      </w:r>
      <w:r>
        <w:t xml:space="preserve"> </w:t>
      </w:r>
      <w:r>
        <w:rPr>
          <w:rFonts w:hint="eastAsia"/>
        </w:rPr>
        <w:t>ОБЛАСТИ</w:t>
      </w:r>
      <w:r>
        <w:t xml:space="preserve"> </w:t>
      </w:r>
      <w:r>
        <w:rPr>
          <w:rFonts w:hint="eastAsia"/>
        </w:rPr>
        <w:t>МАЛОРАСХОДНЫХ</w:t>
      </w:r>
      <w:r>
        <w:t xml:space="preserve"> </w:t>
      </w:r>
      <w:r>
        <w:rPr>
          <w:rFonts w:hint="eastAsia"/>
        </w:rPr>
        <w:t>КОМПРЕССОРНЫХ</w:t>
      </w:r>
      <w:r>
        <w:t xml:space="preserve"> </w:t>
      </w:r>
      <w:r>
        <w:rPr>
          <w:rFonts w:hint="eastAsia"/>
        </w:rPr>
        <w:t>АГРЕГАТОВ</w:t>
      </w:r>
      <w:r>
        <w:t xml:space="preserve"> </w:t>
      </w:r>
      <w:r>
        <w:rPr>
          <w:rFonts w:hint="eastAsia"/>
        </w:rPr>
        <w:t>СРЕДНЕГО</w:t>
      </w:r>
      <w:r>
        <w:t xml:space="preserve"> </w:t>
      </w:r>
      <w:r>
        <w:rPr>
          <w:rFonts w:hint="eastAsia"/>
        </w:rPr>
        <w:t>И</w:t>
      </w:r>
      <w:r>
        <w:t xml:space="preserve"> </w:t>
      </w:r>
      <w:r>
        <w:rPr>
          <w:rFonts w:hint="eastAsia"/>
        </w:rPr>
        <w:t>ВЫСОКОГО</w:t>
      </w:r>
      <w:r>
        <w:t xml:space="preserve"> </w:t>
      </w:r>
      <w:r>
        <w:rPr>
          <w:rFonts w:hint="eastAsia"/>
        </w:rPr>
        <w:t>ДАВЛЕНИЯ</w:t>
      </w:r>
    </w:p>
    <w:p w14:paraId="2A018B41" w14:textId="77777777" w:rsidR="00E7315F" w:rsidRDefault="00E7315F" w:rsidP="00E7315F"/>
    <w:p w14:paraId="18480FDD" w14:textId="77777777" w:rsidR="00E7315F" w:rsidRDefault="00E7315F" w:rsidP="00E7315F">
      <w:r>
        <w:t xml:space="preserve">1.1 </w:t>
      </w:r>
      <w:r>
        <w:rPr>
          <w:rFonts w:hint="eastAsia"/>
        </w:rPr>
        <w:t>Современная</w:t>
      </w:r>
      <w:r>
        <w:t xml:space="preserve"> </w:t>
      </w:r>
      <w:r>
        <w:rPr>
          <w:rFonts w:hint="eastAsia"/>
        </w:rPr>
        <w:t>компрессорная</w:t>
      </w:r>
      <w:r>
        <w:t xml:space="preserve"> </w:t>
      </w:r>
      <w:r>
        <w:rPr>
          <w:rFonts w:hint="eastAsia"/>
        </w:rPr>
        <w:t>техника</w:t>
      </w:r>
      <w:r>
        <w:t xml:space="preserve"> </w:t>
      </w:r>
      <w:r>
        <w:rPr>
          <w:rFonts w:hint="eastAsia"/>
        </w:rPr>
        <w:t>для</w:t>
      </w:r>
      <w:r>
        <w:t xml:space="preserve"> </w:t>
      </w:r>
      <w:r>
        <w:rPr>
          <w:rFonts w:hint="eastAsia"/>
        </w:rPr>
        <w:t>получения</w:t>
      </w:r>
      <w:r>
        <w:t xml:space="preserve"> </w:t>
      </w:r>
      <w:r>
        <w:rPr>
          <w:rFonts w:hint="eastAsia"/>
        </w:rPr>
        <w:t>средних</w:t>
      </w:r>
      <w:r>
        <w:t xml:space="preserve"> </w:t>
      </w:r>
      <w:r>
        <w:rPr>
          <w:rFonts w:hint="eastAsia"/>
        </w:rPr>
        <w:t>и</w:t>
      </w:r>
      <w:r>
        <w:t xml:space="preserve"> </w:t>
      </w:r>
      <w:r>
        <w:rPr>
          <w:rFonts w:hint="eastAsia"/>
        </w:rPr>
        <w:t>высоких</w:t>
      </w:r>
      <w:r>
        <w:t xml:space="preserve"> </w:t>
      </w:r>
      <w:r>
        <w:rPr>
          <w:rFonts w:hint="eastAsia"/>
        </w:rPr>
        <w:t>давлений</w:t>
      </w:r>
    </w:p>
    <w:p w14:paraId="1F953D32" w14:textId="77777777" w:rsidR="00E7315F" w:rsidRDefault="00E7315F" w:rsidP="00E7315F"/>
    <w:p w14:paraId="3B596B93" w14:textId="77777777" w:rsidR="00E7315F" w:rsidRDefault="00E7315F" w:rsidP="00E7315F">
      <w:r>
        <w:t xml:space="preserve">1.1.1 </w:t>
      </w:r>
      <w:r>
        <w:rPr>
          <w:rFonts w:hint="eastAsia"/>
        </w:rPr>
        <w:t>Анализ</w:t>
      </w:r>
      <w:r>
        <w:t xml:space="preserve"> </w:t>
      </w:r>
      <w:r>
        <w:rPr>
          <w:rFonts w:hint="eastAsia"/>
        </w:rPr>
        <w:t>конструкций</w:t>
      </w:r>
      <w:r>
        <w:t xml:space="preserve"> </w:t>
      </w:r>
      <w:r>
        <w:rPr>
          <w:rFonts w:hint="eastAsia"/>
        </w:rPr>
        <w:t>существующих</w:t>
      </w:r>
      <w:r>
        <w:t xml:space="preserve"> </w:t>
      </w:r>
      <w:r>
        <w:rPr>
          <w:rFonts w:hint="eastAsia"/>
        </w:rPr>
        <w:t>компрессоров</w:t>
      </w:r>
      <w:r>
        <w:t xml:space="preserve"> </w:t>
      </w:r>
      <w:r>
        <w:rPr>
          <w:rFonts w:hint="eastAsia"/>
        </w:rPr>
        <w:t>среднего</w:t>
      </w:r>
      <w:r>
        <w:t xml:space="preserve"> </w:t>
      </w:r>
      <w:r>
        <w:rPr>
          <w:rFonts w:hint="eastAsia"/>
        </w:rPr>
        <w:t>и</w:t>
      </w:r>
      <w:r>
        <w:t xml:space="preserve"> </w:t>
      </w:r>
      <w:r>
        <w:rPr>
          <w:rFonts w:hint="eastAsia"/>
        </w:rPr>
        <w:t>высокого</w:t>
      </w:r>
      <w:r>
        <w:t xml:space="preserve"> </w:t>
      </w:r>
      <w:r>
        <w:rPr>
          <w:rFonts w:hint="eastAsia"/>
        </w:rPr>
        <w:t>давления</w:t>
      </w:r>
    </w:p>
    <w:p w14:paraId="7080BA05" w14:textId="77777777" w:rsidR="00E7315F" w:rsidRDefault="00E7315F" w:rsidP="00E7315F"/>
    <w:p w14:paraId="156D46EF" w14:textId="77777777" w:rsidR="00E7315F" w:rsidRDefault="00E7315F" w:rsidP="00E7315F">
      <w:r>
        <w:t xml:space="preserve">1.1.2 </w:t>
      </w:r>
      <w:r>
        <w:rPr>
          <w:rFonts w:hint="eastAsia"/>
        </w:rPr>
        <w:t>Анализ</w:t>
      </w:r>
      <w:r>
        <w:t xml:space="preserve"> </w:t>
      </w:r>
      <w:r>
        <w:rPr>
          <w:rFonts w:hint="eastAsia"/>
        </w:rPr>
        <w:t>конструкций</w:t>
      </w:r>
      <w:r>
        <w:t xml:space="preserve"> </w:t>
      </w:r>
      <w:r>
        <w:rPr>
          <w:rFonts w:hint="eastAsia"/>
        </w:rPr>
        <w:t>современных</w:t>
      </w:r>
      <w:r>
        <w:t xml:space="preserve"> </w:t>
      </w:r>
      <w:r>
        <w:rPr>
          <w:rFonts w:hint="eastAsia"/>
        </w:rPr>
        <w:t>приводов</w:t>
      </w:r>
      <w:r>
        <w:t xml:space="preserve"> </w:t>
      </w:r>
      <w:r>
        <w:rPr>
          <w:rFonts w:hint="eastAsia"/>
        </w:rPr>
        <w:t>компрессоров</w:t>
      </w:r>
    </w:p>
    <w:p w14:paraId="1C46EEB5" w14:textId="77777777" w:rsidR="00E7315F" w:rsidRDefault="00E7315F" w:rsidP="00E7315F"/>
    <w:p w14:paraId="68404BDA" w14:textId="77777777" w:rsidR="00E7315F" w:rsidRDefault="00E7315F" w:rsidP="00E7315F">
      <w:r>
        <w:t xml:space="preserve">1.1.3 </w:t>
      </w:r>
      <w:r>
        <w:rPr>
          <w:rFonts w:hint="eastAsia"/>
        </w:rPr>
        <w:t>Отличительные</w:t>
      </w:r>
      <w:r>
        <w:t xml:space="preserve"> </w:t>
      </w:r>
      <w:r>
        <w:rPr>
          <w:rFonts w:hint="eastAsia"/>
        </w:rPr>
        <w:t>особенности</w:t>
      </w:r>
      <w:r>
        <w:t xml:space="preserve"> </w:t>
      </w:r>
      <w:r>
        <w:rPr>
          <w:rFonts w:hint="eastAsia"/>
        </w:rPr>
        <w:t>одноступенчатых</w:t>
      </w:r>
      <w:r>
        <w:t xml:space="preserve"> </w:t>
      </w:r>
      <w:r>
        <w:rPr>
          <w:rFonts w:hint="eastAsia"/>
        </w:rPr>
        <w:t>компрессорных</w:t>
      </w:r>
      <w:r>
        <w:t xml:space="preserve"> </w:t>
      </w:r>
      <w:r>
        <w:rPr>
          <w:rFonts w:hint="eastAsia"/>
        </w:rPr>
        <w:t>агрегатов</w:t>
      </w:r>
      <w:r>
        <w:t xml:space="preserve"> </w:t>
      </w:r>
      <w:r>
        <w:rPr>
          <w:rFonts w:hint="eastAsia"/>
        </w:rPr>
        <w:t>с</w:t>
      </w:r>
      <w:r>
        <w:t xml:space="preserve"> </w:t>
      </w:r>
      <w:r>
        <w:rPr>
          <w:rFonts w:hint="eastAsia"/>
        </w:rPr>
        <w:t>линейным</w:t>
      </w:r>
      <w:r>
        <w:t xml:space="preserve"> </w:t>
      </w:r>
      <w:r>
        <w:rPr>
          <w:rFonts w:hint="eastAsia"/>
        </w:rPr>
        <w:t>гидроприводом</w:t>
      </w:r>
    </w:p>
    <w:p w14:paraId="05AAC995" w14:textId="77777777" w:rsidR="00E7315F" w:rsidRDefault="00E7315F" w:rsidP="00E7315F"/>
    <w:p w14:paraId="04041560" w14:textId="77777777" w:rsidR="00E7315F" w:rsidRDefault="00E7315F" w:rsidP="00E7315F">
      <w:r>
        <w:t xml:space="preserve">1.2 </w:t>
      </w:r>
      <w:r>
        <w:rPr>
          <w:rFonts w:hint="eastAsia"/>
        </w:rPr>
        <w:t>Обзор</w:t>
      </w:r>
      <w:r>
        <w:t xml:space="preserve"> </w:t>
      </w:r>
      <w:r>
        <w:rPr>
          <w:rFonts w:hint="eastAsia"/>
        </w:rPr>
        <w:t>теоретических</w:t>
      </w:r>
      <w:r>
        <w:t xml:space="preserve"> </w:t>
      </w:r>
      <w:r>
        <w:rPr>
          <w:rFonts w:hint="eastAsia"/>
        </w:rPr>
        <w:t>методов</w:t>
      </w:r>
      <w:r>
        <w:t xml:space="preserve"> </w:t>
      </w:r>
      <w:r>
        <w:rPr>
          <w:rFonts w:hint="eastAsia"/>
        </w:rPr>
        <w:t>исследований</w:t>
      </w:r>
      <w:r>
        <w:t xml:space="preserve"> </w:t>
      </w:r>
      <w:r>
        <w:rPr>
          <w:rFonts w:hint="eastAsia"/>
        </w:rPr>
        <w:t>рабочих</w:t>
      </w:r>
      <w:r>
        <w:t xml:space="preserve"> </w:t>
      </w:r>
      <w:r>
        <w:rPr>
          <w:rFonts w:hint="eastAsia"/>
        </w:rPr>
        <w:t>процессов</w:t>
      </w:r>
      <w:r>
        <w:t xml:space="preserve"> </w:t>
      </w:r>
      <w:r>
        <w:rPr>
          <w:rFonts w:hint="eastAsia"/>
        </w:rPr>
        <w:t>в</w:t>
      </w:r>
      <w:r>
        <w:t xml:space="preserve"> </w:t>
      </w:r>
      <w:r>
        <w:rPr>
          <w:rFonts w:hint="eastAsia"/>
        </w:rPr>
        <w:t>рабочей</w:t>
      </w:r>
      <w:r>
        <w:t xml:space="preserve"> </w:t>
      </w:r>
      <w:r>
        <w:rPr>
          <w:rFonts w:hint="eastAsia"/>
        </w:rPr>
        <w:t>камере</w:t>
      </w:r>
      <w:r>
        <w:t xml:space="preserve"> </w:t>
      </w:r>
      <w:r>
        <w:rPr>
          <w:rFonts w:hint="eastAsia"/>
        </w:rPr>
        <w:t>ступени</w:t>
      </w:r>
      <w:r>
        <w:t xml:space="preserve"> </w:t>
      </w:r>
      <w:r>
        <w:rPr>
          <w:rFonts w:hint="eastAsia"/>
        </w:rPr>
        <w:t>поршневого</w:t>
      </w:r>
      <w:r>
        <w:t xml:space="preserve"> </w:t>
      </w:r>
      <w:r>
        <w:rPr>
          <w:rFonts w:hint="eastAsia"/>
        </w:rPr>
        <w:t>компрессора</w:t>
      </w:r>
      <w:r>
        <w:t xml:space="preserve"> </w:t>
      </w:r>
      <w:r>
        <w:rPr>
          <w:rFonts w:hint="eastAsia"/>
        </w:rPr>
        <w:t>и</w:t>
      </w:r>
      <w:r>
        <w:t xml:space="preserve"> </w:t>
      </w:r>
      <w:r>
        <w:rPr>
          <w:rFonts w:hint="eastAsia"/>
        </w:rPr>
        <w:t>гидравлическом</w:t>
      </w:r>
      <w:r>
        <w:t xml:space="preserve"> </w:t>
      </w:r>
      <w:r>
        <w:rPr>
          <w:rFonts w:hint="eastAsia"/>
        </w:rPr>
        <w:t>приводе</w:t>
      </w:r>
    </w:p>
    <w:p w14:paraId="2BB4B8DA" w14:textId="77777777" w:rsidR="00E7315F" w:rsidRDefault="00E7315F" w:rsidP="00E7315F"/>
    <w:p w14:paraId="4F2446C8" w14:textId="77777777" w:rsidR="00E7315F" w:rsidRDefault="00E7315F" w:rsidP="00E7315F">
      <w:r>
        <w:t xml:space="preserve">1.2.1 </w:t>
      </w:r>
      <w:r>
        <w:rPr>
          <w:rFonts w:hint="eastAsia"/>
        </w:rPr>
        <w:t>Рабочие</w:t>
      </w:r>
      <w:r>
        <w:t xml:space="preserve"> </w:t>
      </w:r>
      <w:r>
        <w:rPr>
          <w:rFonts w:hint="eastAsia"/>
        </w:rPr>
        <w:t>процессы</w:t>
      </w:r>
      <w:r>
        <w:t xml:space="preserve"> </w:t>
      </w:r>
      <w:r>
        <w:rPr>
          <w:rFonts w:hint="eastAsia"/>
        </w:rPr>
        <w:t>длинноходовой</w:t>
      </w:r>
      <w:r>
        <w:t xml:space="preserve"> </w:t>
      </w:r>
      <w:r>
        <w:rPr>
          <w:rFonts w:hint="eastAsia"/>
        </w:rPr>
        <w:t>поршневой</w:t>
      </w:r>
      <w:r>
        <w:t xml:space="preserve"> </w:t>
      </w:r>
      <w:r>
        <w:rPr>
          <w:rFonts w:hint="eastAsia"/>
        </w:rPr>
        <w:t>компрессорной</w:t>
      </w:r>
      <w:r>
        <w:t xml:space="preserve"> </w:t>
      </w:r>
      <w:r>
        <w:rPr>
          <w:rFonts w:hint="eastAsia"/>
        </w:rPr>
        <w:t>ступени</w:t>
      </w:r>
    </w:p>
    <w:p w14:paraId="3DBC3A5A" w14:textId="77777777" w:rsidR="00E7315F" w:rsidRDefault="00E7315F" w:rsidP="00E7315F"/>
    <w:p w14:paraId="79176469" w14:textId="77777777" w:rsidR="00E7315F" w:rsidRDefault="00E7315F" w:rsidP="00E7315F">
      <w:r>
        <w:t xml:space="preserve">1.2.2 </w:t>
      </w:r>
      <w:r>
        <w:rPr>
          <w:rFonts w:hint="eastAsia"/>
        </w:rPr>
        <w:t>Рабочие</w:t>
      </w:r>
      <w:r>
        <w:t xml:space="preserve"> </w:t>
      </w:r>
      <w:r>
        <w:rPr>
          <w:rFonts w:hint="eastAsia"/>
        </w:rPr>
        <w:t>процессы</w:t>
      </w:r>
      <w:r>
        <w:t xml:space="preserve"> </w:t>
      </w:r>
      <w:r>
        <w:rPr>
          <w:rFonts w:hint="eastAsia"/>
        </w:rPr>
        <w:t>гидравлического</w:t>
      </w:r>
      <w:r>
        <w:t xml:space="preserve"> </w:t>
      </w:r>
      <w:r>
        <w:rPr>
          <w:rFonts w:hint="eastAsia"/>
        </w:rPr>
        <w:t>привода</w:t>
      </w:r>
    </w:p>
    <w:p w14:paraId="1174088F" w14:textId="77777777" w:rsidR="00E7315F" w:rsidRDefault="00E7315F" w:rsidP="00E7315F"/>
    <w:p w14:paraId="2B790588" w14:textId="77777777" w:rsidR="00E7315F" w:rsidRDefault="00E7315F" w:rsidP="00E7315F">
      <w:r>
        <w:t xml:space="preserve">1.3 </w:t>
      </w:r>
      <w:r>
        <w:rPr>
          <w:rFonts w:hint="eastAsia"/>
        </w:rPr>
        <w:t>Анализ</w:t>
      </w:r>
      <w:r>
        <w:t xml:space="preserve"> </w:t>
      </w:r>
      <w:r>
        <w:rPr>
          <w:rFonts w:hint="eastAsia"/>
        </w:rPr>
        <w:t>экспериментальных</w:t>
      </w:r>
      <w:r>
        <w:t xml:space="preserve"> </w:t>
      </w:r>
      <w:r>
        <w:rPr>
          <w:rFonts w:hint="eastAsia"/>
        </w:rPr>
        <w:t>методов</w:t>
      </w:r>
      <w:r>
        <w:t xml:space="preserve"> </w:t>
      </w:r>
      <w:r>
        <w:rPr>
          <w:rFonts w:hint="eastAsia"/>
        </w:rPr>
        <w:t>исследования</w:t>
      </w:r>
      <w:r>
        <w:t xml:space="preserve"> </w:t>
      </w:r>
      <w:r>
        <w:rPr>
          <w:rFonts w:hint="eastAsia"/>
        </w:rPr>
        <w:t>рабочих</w:t>
      </w:r>
      <w:r>
        <w:t xml:space="preserve"> </w:t>
      </w:r>
      <w:r>
        <w:rPr>
          <w:rFonts w:hint="eastAsia"/>
        </w:rPr>
        <w:t>процессов</w:t>
      </w:r>
      <w:r>
        <w:t xml:space="preserve"> </w:t>
      </w:r>
      <w:r>
        <w:rPr>
          <w:rFonts w:hint="eastAsia"/>
        </w:rPr>
        <w:t>тихоходных</w:t>
      </w:r>
      <w:r>
        <w:t xml:space="preserve"> </w:t>
      </w:r>
      <w:r>
        <w:rPr>
          <w:rFonts w:hint="eastAsia"/>
        </w:rPr>
        <w:t>поршневых</w:t>
      </w:r>
      <w:r>
        <w:t xml:space="preserve"> </w:t>
      </w:r>
      <w:r>
        <w:rPr>
          <w:rFonts w:hint="eastAsia"/>
        </w:rPr>
        <w:t>компрес</w:t>
      </w:r>
      <w:r>
        <w:rPr>
          <w:rFonts w:hint="eastAsia"/>
        </w:rPr>
        <w:lastRenderedPageBreak/>
        <w:t>сорных</w:t>
      </w:r>
      <w:r>
        <w:t xml:space="preserve"> </w:t>
      </w:r>
      <w:r>
        <w:rPr>
          <w:rFonts w:hint="eastAsia"/>
        </w:rPr>
        <w:t>агрегатов</w:t>
      </w:r>
      <w:r>
        <w:t xml:space="preserve"> </w:t>
      </w:r>
      <w:r>
        <w:rPr>
          <w:rFonts w:hint="eastAsia"/>
        </w:rPr>
        <w:t>с</w:t>
      </w:r>
      <w:r>
        <w:t xml:space="preserve"> </w:t>
      </w:r>
      <w:r>
        <w:rPr>
          <w:rFonts w:hint="eastAsia"/>
        </w:rPr>
        <w:t>гидравлическим</w:t>
      </w:r>
      <w:r>
        <w:t xml:space="preserve"> </w:t>
      </w:r>
      <w:r>
        <w:rPr>
          <w:rFonts w:hint="eastAsia"/>
        </w:rPr>
        <w:t>приводом</w:t>
      </w:r>
    </w:p>
    <w:p w14:paraId="5CD5F2FE" w14:textId="77777777" w:rsidR="00E7315F" w:rsidRDefault="00E7315F" w:rsidP="00E7315F"/>
    <w:p w14:paraId="16D7EA25" w14:textId="77777777" w:rsidR="00E7315F" w:rsidRDefault="00E7315F" w:rsidP="00E7315F">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743E482F" w14:textId="77777777" w:rsidR="00E7315F" w:rsidRDefault="00E7315F" w:rsidP="00E7315F"/>
    <w:p w14:paraId="14641C80" w14:textId="77777777" w:rsidR="00E7315F" w:rsidRDefault="00E7315F" w:rsidP="00E7315F">
      <w:r>
        <w:rPr>
          <w:rFonts w:hint="eastAsia"/>
        </w:rPr>
        <w:t>Глава</w:t>
      </w:r>
      <w:r>
        <w:t xml:space="preserve"> 2 </w:t>
      </w:r>
      <w:r>
        <w:rPr>
          <w:rFonts w:hint="eastAsia"/>
        </w:rPr>
        <w:t>МЕТОДИКА</w:t>
      </w:r>
      <w:r>
        <w:t xml:space="preserve"> </w:t>
      </w:r>
      <w:r>
        <w:rPr>
          <w:rFonts w:hint="eastAsia"/>
        </w:rPr>
        <w:t>РАСЧЁТА</w:t>
      </w:r>
      <w:r>
        <w:t xml:space="preserve"> </w:t>
      </w:r>
      <w:r>
        <w:rPr>
          <w:rFonts w:hint="eastAsia"/>
        </w:rPr>
        <w:t>ЭНЕРГЕТИЧЕСКИХ</w:t>
      </w:r>
      <w:r>
        <w:t xml:space="preserve"> </w:t>
      </w:r>
      <w:r>
        <w:rPr>
          <w:rFonts w:hint="eastAsia"/>
        </w:rPr>
        <w:t>И</w:t>
      </w:r>
      <w:r>
        <w:t xml:space="preserve"> </w:t>
      </w:r>
      <w:r>
        <w:rPr>
          <w:rFonts w:hint="eastAsia"/>
        </w:rPr>
        <w:t>ДИНАМИЧЕСКИХ</w:t>
      </w:r>
      <w:r>
        <w:t xml:space="preserve"> </w:t>
      </w:r>
      <w:r>
        <w:rPr>
          <w:rFonts w:hint="eastAsia"/>
        </w:rPr>
        <w:t>ХАРАКТЕРИСТИК</w:t>
      </w:r>
      <w:r>
        <w:t xml:space="preserve"> </w:t>
      </w:r>
      <w:r>
        <w:rPr>
          <w:rFonts w:hint="eastAsia"/>
        </w:rPr>
        <w:t>ОДНОСТУПЕНЧАТОГО</w:t>
      </w:r>
      <w:r>
        <w:t xml:space="preserve"> </w:t>
      </w:r>
      <w:r>
        <w:rPr>
          <w:rFonts w:hint="eastAsia"/>
        </w:rPr>
        <w:t>КОМПРЕССОРНОГО</w:t>
      </w:r>
      <w:r>
        <w:t xml:space="preserve"> </w:t>
      </w:r>
      <w:r>
        <w:rPr>
          <w:rFonts w:hint="eastAsia"/>
        </w:rPr>
        <w:t>АГРЕГАТА</w:t>
      </w:r>
      <w:r>
        <w:t xml:space="preserve"> </w:t>
      </w:r>
      <w:r>
        <w:rPr>
          <w:rFonts w:hint="eastAsia"/>
        </w:rPr>
        <w:t>С</w:t>
      </w:r>
      <w:r>
        <w:t xml:space="preserve"> </w:t>
      </w:r>
      <w:r>
        <w:rPr>
          <w:rFonts w:hint="eastAsia"/>
        </w:rPr>
        <w:t>ЛИНЕЙНЫМ</w:t>
      </w:r>
      <w:r>
        <w:t xml:space="preserve"> </w:t>
      </w:r>
      <w:r>
        <w:rPr>
          <w:rFonts w:hint="eastAsia"/>
        </w:rPr>
        <w:t>ГИДРОПРИВОДОМ</w:t>
      </w:r>
    </w:p>
    <w:p w14:paraId="5FA623DA" w14:textId="77777777" w:rsidR="00E7315F" w:rsidRDefault="00E7315F" w:rsidP="00E7315F"/>
    <w:p w14:paraId="03BA5BBC" w14:textId="77777777" w:rsidR="00E7315F" w:rsidRDefault="00E7315F" w:rsidP="00E7315F">
      <w:r>
        <w:t xml:space="preserve">2.1 </w:t>
      </w:r>
      <w:r>
        <w:rPr>
          <w:rFonts w:hint="eastAsia"/>
        </w:rPr>
        <w:t>Методика</w:t>
      </w:r>
      <w:r>
        <w:t xml:space="preserve"> </w:t>
      </w:r>
      <w:r>
        <w:rPr>
          <w:rFonts w:hint="eastAsia"/>
        </w:rPr>
        <w:t>расчёта</w:t>
      </w:r>
      <w:r>
        <w:t xml:space="preserve"> </w:t>
      </w:r>
      <w:r>
        <w:rPr>
          <w:rFonts w:hint="eastAsia"/>
        </w:rPr>
        <w:t>одноступенчатого</w:t>
      </w:r>
      <w:r>
        <w:t xml:space="preserve"> </w:t>
      </w:r>
      <w:r>
        <w:rPr>
          <w:rFonts w:hint="eastAsia"/>
        </w:rPr>
        <w:t>компрессорного</w:t>
      </w:r>
      <w:r>
        <w:t xml:space="preserve"> </w:t>
      </w:r>
      <w:r>
        <w:rPr>
          <w:rFonts w:hint="eastAsia"/>
        </w:rPr>
        <w:t>агрегата</w:t>
      </w:r>
      <w:r>
        <w:t xml:space="preserve"> </w:t>
      </w:r>
      <w:r>
        <w:rPr>
          <w:rFonts w:hint="eastAsia"/>
        </w:rPr>
        <w:t>с</w:t>
      </w:r>
      <w:r>
        <w:t xml:space="preserve"> </w:t>
      </w:r>
      <w:r>
        <w:rPr>
          <w:rFonts w:hint="eastAsia"/>
        </w:rPr>
        <w:t>линейным</w:t>
      </w:r>
      <w:r>
        <w:t xml:space="preserve"> </w:t>
      </w:r>
      <w:r>
        <w:rPr>
          <w:rFonts w:hint="eastAsia"/>
        </w:rPr>
        <w:t>гидроприводом</w:t>
      </w:r>
    </w:p>
    <w:p w14:paraId="1F5DE03D" w14:textId="77777777" w:rsidR="00E7315F" w:rsidRDefault="00E7315F" w:rsidP="00E7315F"/>
    <w:p w14:paraId="6F704CB0" w14:textId="77777777" w:rsidR="00E7315F" w:rsidRDefault="00E7315F" w:rsidP="00E7315F">
      <w:r>
        <w:t xml:space="preserve">2.1.1 </w:t>
      </w:r>
      <w:r>
        <w:rPr>
          <w:rFonts w:hint="eastAsia"/>
        </w:rPr>
        <w:t>Математическая</w:t>
      </w:r>
      <w:r>
        <w:t xml:space="preserve"> </w:t>
      </w:r>
      <w:r>
        <w:rPr>
          <w:rFonts w:hint="eastAsia"/>
        </w:rPr>
        <w:t>модель</w:t>
      </w:r>
      <w:r>
        <w:t xml:space="preserve"> </w:t>
      </w:r>
      <w:r>
        <w:rPr>
          <w:rFonts w:hint="eastAsia"/>
        </w:rPr>
        <w:t>гидравлического</w:t>
      </w:r>
      <w:r>
        <w:t xml:space="preserve"> </w:t>
      </w:r>
      <w:r>
        <w:rPr>
          <w:rFonts w:hint="eastAsia"/>
        </w:rPr>
        <w:t>привода</w:t>
      </w:r>
    </w:p>
    <w:p w14:paraId="423AF58C" w14:textId="77777777" w:rsidR="00E7315F" w:rsidRDefault="00E7315F" w:rsidP="00E7315F"/>
    <w:p w14:paraId="6AEACE34" w14:textId="77777777" w:rsidR="00E7315F" w:rsidRDefault="00E7315F" w:rsidP="00E7315F">
      <w:r>
        <w:t xml:space="preserve">2.1.2 </w:t>
      </w:r>
      <w:r>
        <w:rPr>
          <w:rFonts w:hint="eastAsia"/>
        </w:rPr>
        <w:t>Математическая</w:t>
      </w:r>
      <w:r>
        <w:t xml:space="preserve"> </w:t>
      </w:r>
      <w:r>
        <w:rPr>
          <w:rFonts w:hint="eastAsia"/>
        </w:rPr>
        <w:t>модель</w:t>
      </w:r>
      <w:r>
        <w:t xml:space="preserve"> </w:t>
      </w:r>
      <w:r>
        <w:rPr>
          <w:rFonts w:hint="eastAsia"/>
        </w:rPr>
        <w:t>рабочего</w:t>
      </w:r>
      <w:r>
        <w:t xml:space="preserve"> </w:t>
      </w:r>
      <w:r>
        <w:rPr>
          <w:rFonts w:hint="eastAsia"/>
        </w:rPr>
        <w:t>процесса</w:t>
      </w:r>
      <w:r>
        <w:t xml:space="preserve"> </w:t>
      </w:r>
      <w:r>
        <w:rPr>
          <w:rFonts w:hint="eastAsia"/>
        </w:rPr>
        <w:t>поршневой</w:t>
      </w:r>
      <w:r>
        <w:t xml:space="preserve"> </w:t>
      </w:r>
      <w:r>
        <w:rPr>
          <w:rFonts w:hint="eastAsia"/>
        </w:rPr>
        <w:t>тихоходной</w:t>
      </w:r>
      <w:r>
        <w:t xml:space="preserve"> </w:t>
      </w:r>
      <w:r>
        <w:rPr>
          <w:rFonts w:hint="eastAsia"/>
        </w:rPr>
        <w:t>длинноходовой</w:t>
      </w:r>
      <w:r>
        <w:t xml:space="preserve"> </w:t>
      </w:r>
      <w:r>
        <w:rPr>
          <w:rFonts w:hint="eastAsia"/>
        </w:rPr>
        <w:t>ступени</w:t>
      </w:r>
    </w:p>
    <w:p w14:paraId="4CF592A2" w14:textId="77777777" w:rsidR="00E7315F" w:rsidRDefault="00E7315F" w:rsidP="00E7315F"/>
    <w:p w14:paraId="04072081" w14:textId="77777777" w:rsidR="00E7315F" w:rsidRDefault="00E7315F" w:rsidP="00E7315F">
      <w:r>
        <w:t xml:space="preserve">2.2 </w:t>
      </w:r>
      <w:r>
        <w:rPr>
          <w:rFonts w:hint="eastAsia"/>
        </w:rPr>
        <w:t>Верификация</w:t>
      </w:r>
      <w:r>
        <w:t xml:space="preserve"> </w:t>
      </w:r>
      <w:r>
        <w:rPr>
          <w:rFonts w:hint="eastAsia"/>
        </w:rPr>
        <w:t>методики</w:t>
      </w:r>
      <w:r>
        <w:t xml:space="preserve"> </w:t>
      </w:r>
      <w:r>
        <w:rPr>
          <w:rFonts w:hint="eastAsia"/>
        </w:rPr>
        <w:t>расчёта</w:t>
      </w:r>
      <w:r>
        <w:t xml:space="preserve"> </w:t>
      </w:r>
      <w:r>
        <w:rPr>
          <w:rFonts w:hint="eastAsia"/>
        </w:rPr>
        <w:t>энергетических</w:t>
      </w:r>
      <w:r>
        <w:t xml:space="preserve"> </w:t>
      </w:r>
      <w:r>
        <w:rPr>
          <w:rFonts w:hint="eastAsia"/>
        </w:rPr>
        <w:t>и</w:t>
      </w:r>
      <w:r>
        <w:t xml:space="preserve"> </w:t>
      </w:r>
      <w:r>
        <w:rPr>
          <w:rFonts w:hint="eastAsia"/>
        </w:rPr>
        <w:t>динамических</w:t>
      </w:r>
      <w:r>
        <w:t xml:space="preserve"> </w:t>
      </w:r>
      <w:r>
        <w:rPr>
          <w:rFonts w:hint="eastAsia"/>
        </w:rPr>
        <w:t>характеристик</w:t>
      </w:r>
      <w:r>
        <w:t xml:space="preserve"> </w:t>
      </w:r>
      <w:r>
        <w:rPr>
          <w:rFonts w:hint="eastAsia"/>
        </w:rPr>
        <w:t>одноступенчатого</w:t>
      </w:r>
      <w:r>
        <w:t xml:space="preserve"> </w:t>
      </w:r>
      <w:r>
        <w:rPr>
          <w:rFonts w:hint="eastAsia"/>
        </w:rPr>
        <w:t>компрессорного</w:t>
      </w:r>
      <w:r>
        <w:t xml:space="preserve"> </w:t>
      </w:r>
      <w:r>
        <w:rPr>
          <w:rFonts w:hint="eastAsia"/>
        </w:rPr>
        <w:t>агрегата</w:t>
      </w:r>
      <w:r>
        <w:t xml:space="preserve"> </w:t>
      </w:r>
      <w:r>
        <w:rPr>
          <w:rFonts w:hint="eastAsia"/>
        </w:rPr>
        <w:t>с</w:t>
      </w:r>
      <w:r>
        <w:t xml:space="preserve"> </w:t>
      </w:r>
      <w:r>
        <w:rPr>
          <w:rFonts w:hint="eastAsia"/>
        </w:rPr>
        <w:t>линейным</w:t>
      </w:r>
    </w:p>
    <w:p w14:paraId="2076AB90" w14:textId="77777777" w:rsidR="00E7315F" w:rsidRDefault="00E7315F" w:rsidP="00E7315F"/>
    <w:p w14:paraId="03A07DB8" w14:textId="77777777" w:rsidR="00E7315F" w:rsidRDefault="00E7315F" w:rsidP="00E7315F">
      <w:r>
        <w:rPr>
          <w:rFonts w:hint="eastAsia"/>
        </w:rPr>
        <w:t>гидроприводом</w:t>
      </w:r>
    </w:p>
    <w:p w14:paraId="3F03BD7B" w14:textId="77777777" w:rsidR="00E7315F" w:rsidRDefault="00E7315F" w:rsidP="00E7315F"/>
    <w:p w14:paraId="0D88F606" w14:textId="77777777" w:rsidR="00E7315F" w:rsidRDefault="00E7315F" w:rsidP="00E7315F">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ПОРШНЕВОГО</w:t>
      </w:r>
      <w:r>
        <w:t xml:space="preserve"> </w:t>
      </w:r>
      <w:r>
        <w:rPr>
          <w:rFonts w:hint="eastAsia"/>
        </w:rPr>
        <w:t>МАЛОРАСХОДНОГО</w:t>
      </w:r>
      <w:r>
        <w:t xml:space="preserve"> </w:t>
      </w:r>
      <w:r>
        <w:rPr>
          <w:rFonts w:hint="eastAsia"/>
        </w:rPr>
        <w:t>ОДНОСТУПЕНЧАТОГО</w:t>
      </w:r>
      <w:r>
        <w:t xml:space="preserve"> </w:t>
      </w:r>
      <w:r>
        <w:rPr>
          <w:rFonts w:hint="eastAsia"/>
        </w:rPr>
        <w:t>КОМПРЕССОРНОГО</w:t>
      </w:r>
      <w:r>
        <w:t xml:space="preserve"> </w:t>
      </w:r>
      <w:r>
        <w:rPr>
          <w:rFonts w:hint="eastAsia"/>
        </w:rPr>
        <w:t>АГРЕГАТА</w:t>
      </w:r>
      <w:r>
        <w:t xml:space="preserve"> </w:t>
      </w:r>
      <w:r>
        <w:rPr>
          <w:rFonts w:hint="eastAsia"/>
        </w:rPr>
        <w:t>С</w:t>
      </w:r>
      <w:r>
        <w:t xml:space="preserve"> </w:t>
      </w:r>
      <w:r>
        <w:rPr>
          <w:rFonts w:hint="eastAsia"/>
        </w:rPr>
        <w:t>ЛИНЕЙНЫМ</w:t>
      </w:r>
      <w:r>
        <w:t xml:space="preserve"> </w:t>
      </w:r>
      <w:r>
        <w:rPr>
          <w:rFonts w:hint="eastAsia"/>
        </w:rPr>
        <w:t>ГИДРОПРИВОДОМ</w:t>
      </w:r>
    </w:p>
    <w:p w14:paraId="5A52EB97" w14:textId="77777777" w:rsidR="00E7315F" w:rsidRDefault="00E7315F" w:rsidP="00E7315F"/>
    <w:p w14:paraId="3A24EE86" w14:textId="77777777" w:rsidR="00E7315F" w:rsidRDefault="00E7315F" w:rsidP="00E7315F">
      <w:r>
        <w:t xml:space="preserve">3.1 </w:t>
      </w:r>
      <w:r>
        <w:rPr>
          <w:rFonts w:hint="eastAsia"/>
        </w:rPr>
        <w:t>Разработка</w:t>
      </w:r>
      <w:r>
        <w:t xml:space="preserve"> </w:t>
      </w:r>
      <w:r>
        <w:rPr>
          <w:rFonts w:hint="eastAsia"/>
        </w:rPr>
        <w:t>методики</w:t>
      </w:r>
      <w:r>
        <w:t xml:space="preserve"> </w:t>
      </w:r>
      <w:r>
        <w:rPr>
          <w:rFonts w:hint="eastAsia"/>
        </w:rPr>
        <w:t>экспериментального</w:t>
      </w:r>
      <w:r>
        <w:t xml:space="preserve"> </w:t>
      </w:r>
      <w:r>
        <w:rPr>
          <w:rFonts w:hint="eastAsia"/>
        </w:rPr>
        <w:t>исследования</w:t>
      </w:r>
      <w:r>
        <w:t xml:space="preserve"> </w:t>
      </w:r>
      <w:r>
        <w:rPr>
          <w:rFonts w:hint="eastAsia"/>
        </w:rPr>
        <w:t>поршневых</w:t>
      </w:r>
      <w:r>
        <w:t xml:space="preserve"> </w:t>
      </w:r>
      <w:r>
        <w:rPr>
          <w:rFonts w:hint="eastAsia"/>
        </w:rPr>
        <w:t>малорасходных</w:t>
      </w:r>
      <w:r>
        <w:t xml:space="preserve"> </w:t>
      </w:r>
      <w:r>
        <w:rPr>
          <w:rFonts w:hint="eastAsia"/>
        </w:rPr>
        <w:t>одноступенчатых</w:t>
      </w:r>
      <w:r>
        <w:t xml:space="preserve"> </w:t>
      </w:r>
      <w:r>
        <w:rPr>
          <w:rFonts w:hint="eastAsia"/>
        </w:rPr>
        <w:t>компрессорных</w:t>
      </w:r>
      <w:r>
        <w:t xml:space="preserve"> </w:t>
      </w:r>
      <w:r>
        <w:rPr>
          <w:rFonts w:hint="eastAsia"/>
        </w:rPr>
        <w:t>агрегатов</w:t>
      </w:r>
      <w:r>
        <w:t xml:space="preserve"> </w:t>
      </w:r>
      <w:r>
        <w:rPr>
          <w:rFonts w:hint="eastAsia"/>
        </w:rPr>
        <w:t>с</w:t>
      </w:r>
      <w:r>
        <w:t xml:space="preserve"> </w:t>
      </w:r>
      <w:r>
        <w:rPr>
          <w:rFonts w:hint="eastAsia"/>
        </w:rPr>
        <w:t>линейным</w:t>
      </w:r>
      <w:r>
        <w:t xml:space="preserve"> </w:t>
      </w:r>
      <w:r>
        <w:rPr>
          <w:rFonts w:hint="eastAsia"/>
        </w:rPr>
        <w:t>гидроприводом</w:t>
      </w:r>
    </w:p>
    <w:p w14:paraId="35DF6F62" w14:textId="77777777" w:rsidR="00E7315F" w:rsidRDefault="00E7315F" w:rsidP="00E7315F"/>
    <w:p w14:paraId="57C0E13C" w14:textId="77777777" w:rsidR="00E7315F" w:rsidRDefault="00E7315F" w:rsidP="00E7315F">
      <w:r>
        <w:t xml:space="preserve">3.1.1 </w:t>
      </w:r>
      <w:r>
        <w:rPr>
          <w:rFonts w:hint="eastAsia"/>
        </w:rPr>
        <w:t>Разработка</w:t>
      </w:r>
      <w:r>
        <w:t xml:space="preserve"> </w:t>
      </w:r>
      <w:r>
        <w:rPr>
          <w:rFonts w:hint="eastAsia"/>
        </w:rPr>
        <w:t>экспериментального</w:t>
      </w:r>
      <w:r>
        <w:t xml:space="preserve"> </w:t>
      </w:r>
      <w:r>
        <w:rPr>
          <w:rFonts w:hint="eastAsia"/>
        </w:rPr>
        <w:t>стенда</w:t>
      </w:r>
      <w:r>
        <w:t xml:space="preserve"> </w:t>
      </w:r>
      <w:r>
        <w:rPr>
          <w:rFonts w:hint="eastAsia"/>
        </w:rPr>
        <w:t>для</w:t>
      </w:r>
      <w:r>
        <w:t xml:space="preserve"> </w:t>
      </w:r>
      <w:r>
        <w:rPr>
          <w:rFonts w:hint="eastAsia"/>
        </w:rPr>
        <w:t>исследования</w:t>
      </w:r>
      <w:r>
        <w:t xml:space="preserve"> </w:t>
      </w:r>
      <w:r>
        <w:rPr>
          <w:rFonts w:hint="eastAsia"/>
        </w:rPr>
        <w:t>поршневых</w:t>
      </w:r>
      <w:r>
        <w:t xml:space="preserve"> </w:t>
      </w:r>
      <w:r>
        <w:rPr>
          <w:rFonts w:hint="eastAsia"/>
        </w:rPr>
        <w:t>малорасходных</w:t>
      </w:r>
      <w:r>
        <w:t xml:space="preserve"> </w:t>
      </w:r>
      <w:r>
        <w:rPr>
          <w:rFonts w:hint="eastAsia"/>
        </w:rPr>
        <w:t>одноступенчатых</w:t>
      </w:r>
      <w:r>
        <w:t xml:space="preserve"> </w:t>
      </w:r>
      <w:r>
        <w:rPr>
          <w:rFonts w:hint="eastAsia"/>
        </w:rPr>
        <w:t>компрессорных</w:t>
      </w:r>
      <w:r>
        <w:t xml:space="preserve"> </w:t>
      </w:r>
      <w:r>
        <w:rPr>
          <w:rFonts w:hint="eastAsia"/>
        </w:rPr>
        <w:t>агрегатов</w:t>
      </w:r>
      <w:r>
        <w:t xml:space="preserve"> </w:t>
      </w:r>
      <w:r>
        <w:rPr>
          <w:rFonts w:hint="eastAsia"/>
        </w:rPr>
        <w:t>с</w:t>
      </w:r>
      <w:r>
        <w:t xml:space="preserve"> </w:t>
      </w:r>
      <w:r>
        <w:rPr>
          <w:rFonts w:hint="eastAsia"/>
        </w:rPr>
        <w:t>линейным</w:t>
      </w:r>
      <w:r>
        <w:t xml:space="preserve"> </w:t>
      </w:r>
      <w:r>
        <w:rPr>
          <w:rFonts w:hint="eastAsia"/>
        </w:rPr>
        <w:t>гидроприводом</w:t>
      </w:r>
    </w:p>
    <w:p w14:paraId="1D8DA473" w14:textId="77777777" w:rsidR="00E7315F" w:rsidRDefault="00E7315F" w:rsidP="00E7315F"/>
    <w:p w14:paraId="5DEA8799" w14:textId="77777777" w:rsidR="00E7315F" w:rsidRDefault="00E7315F" w:rsidP="00E7315F">
      <w:r>
        <w:t xml:space="preserve">3.1.2 </w:t>
      </w:r>
      <w:r>
        <w:rPr>
          <w:rFonts w:hint="eastAsia"/>
        </w:rPr>
        <w:t>Система</w:t>
      </w:r>
      <w:r>
        <w:t xml:space="preserve"> </w:t>
      </w:r>
      <w:r>
        <w:rPr>
          <w:rFonts w:hint="eastAsia"/>
        </w:rPr>
        <w:t>измерения</w:t>
      </w:r>
      <w:r>
        <w:t xml:space="preserve"> </w:t>
      </w:r>
      <w:r>
        <w:rPr>
          <w:rFonts w:hint="eastAsia"/>
        </w:rPr>
        <w:t>мгновенных</w:t>
      </w:r>
      <w:r>
        <w:t xml:space="preserve"> </w:t>
      </w:r>
      <w:r>
        <w:rPr>
          <w:rFonts w:hint="eastAsia"/>
        </w:rPr>
        <w:t>параметров</w:t>
      </w:r>
      <w:r>
        <w:t xml:space="preserve"> </w:t>
      </w:r>
      <w:r>
        <w:rPr>
          <w:rFonts w:hint="eastAsia"/>
        </w:rPr>
        <w:t>рабочего</w:t>
      </w:r>
      <w:r>
        <w:t xml:space="preserve"> </w:t>
      </w:r>
      <w:r>
        <w:rPr>
          <w:rFonts w:hint="eastAsia"/>
        </w:rPr>
        <w:t>газа</w:t>
      </w:r>
      <w:r>
        <w:t xml:space="preserve"> </w:t>
      </w:r>
      <w:r>
        <w:rPr>
          <w:rFonts w:hint="eastAsia"/>
        </w:rPr>
        <w:t>и</w:t>
      </w:r>
      <w:r>
        <w:t xml:space="preserve"> </w:t>
      </w:r>
      <w:r>
        <w:rPr>
          <w:rFonts w:hint="eastAsia"/>
        </w:rPr>
        <w:t>интегральных</w:t>
      </w:r>
      <w:r>
        <w:t xml:space="preserve"> </w:t>
      </w:r>
      <w:r>
        <w:rPr>
          <w:rFonts w:hint="eastAsia"/>
        </w:rPr>
        <w:t>характеристик</w:t>
      </w:r>
      <w:r>
        <w:t xml:space="preserve"> </w:t>
      </w:r>
      <w:r>
        <w:rPr>
          <w:rFonts w:hint="eastAsia"/>
        </w:rPr>
        <w:t>поршневой</w:t>
      </w:r>
      <w:r>
        <w:t xml:space="preserve"> </w:t>
      </w:r>
      <w:r>
        <w:rPr>
          <w:rFonts w:hint="eastAsia"/>
        </w:rPr>
        <w:t>ступени</w:t>
      </w:r>
    </w:p>
    <w:p w14:paraId="0960DECA" w14:textId="77777777" w:rsidR="00E7315F" w:rsidRDefault="00E7315F" w:rsidP="00E7315F"/>
    <w:p w14:paraId="644F9591" w14:textId="77777777" w:rsidR="00E7315F" w:rsidRDefault="00E7315F" w:rsidP="00E7315F">
      <w:r>
        <w:t xml:space="preserve">3.2 </w:t>
      </w:r>
      <w:r>
        <w:rPr>
          <w:rFonts w:hint="eastAsia"/>
        </w:rPr>
        <w:t>Основные</w:t>
      </w:r>
      <w:r>
        <w:t xml:space="preserve">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5C29BFA1" w14:textId="77777777" w:rsidR="00E7315F" w:rsidRDefault="00E7315F" w:rsidP="00E7315F"/>
    <w:p w14:paraId="48A9692A" w14:textId="77777777" w:rsidR="00E7315F" w:rsidRDefault="00E7315F" w:rsidP="00E7315F">
      <w:r>
        <w:rPr>
          <w:rFonts w:hint="eastAsia"/>
        </w:rPr>
        <w:t>Глава</w:t>
      </w:r>
      <w:r>
        <w:t xml:space="preserve"> 4 </w:t>
      </w:r>
      <w:r>
        <w:rPr>
          <w:rFonts w:hint="eastAsia"/>
        </w:rPr>
        <w:t>РАСЧЕТНО</w:t>
      </w:r>
      <w:r>
        <w:t>-</w:t>
      </w:r>
      <w:r>
        <w:rPr>
          <w:rFonts w:hint="eastAsia"/>
        </w:rPr>
        <w:t>ПАРАМЕТРИЧЕСКИЙ</w:t>
      </w:r>
      <w:r>
        <w:t xml:space="preserve"> </w:t>
      </w:r>
      <w:r>
        <w:rPr>
          <w:rFonts w:hint="eastAsia"/>
        </w:rPr>
        <w:t>АНАЛИЗ</w:t>
      </w:r>
      <w:r>
        <w:t xml:space="preserve"> </w:t>
      </w:r>
      <w:r>
        <w:rPr>
          <w:rFonts w:hint="eastAsia"/>
        </w:rPr>
        <w:t>РАБОЧИХ</w:t>
      </w:r>
      <w:r>
        <w:t xml:space="preserve"> </w:t>
      </w:r>
      <w:r>
        <w:rPr>
          <w:rFonts w:hint="eastAsia"/>
        </w:rPr>
        <w:t>ПРОЦЕССОВ</w:t>
      </w:r>
      <w:r>
        <w:t xml:space="preserve"> </w:t>
      </w:r>
      <w:r>
        <w:rPr>
          <w:rFonts w:hint="eastAsia"/>
        </w:rPr>
        <w:t>И</w:t>
      </w:r>
      <w:r>
        <w:t xml:space="preserve"> </w:t>
      </w:r>
      <w:r>
        <w:rPr>
          <w:rFonts w:hint="eastAsia"/>
        </w:rPr>
        <w:t>ИНТЕГРАЛЬНЫХ</w:t>
      </w:r>
      <w:r>
        <w:t xml:space="preserve"> </w:t>
      </w:r>
      <w:r>
        <w:rPr>
          <w:rFonts w:hint="eastAsia"/>
        </w:rPr>
        <w:t>ХАРАКТЕРИСТИК</w:t>
      </w:r>
      <w:r>
        <w:t xml:space="preserve"> </w:t>
      </w:r>
      <w:r>
        <w:rPr>
          <w:rFonts w:hint="eastAsia"/>
        </w:rPr>
        <w:t>ОДНОСТУПЕНЧАТЫХ</w:t>
      </w:r>
      <w:r>
        <w:t xml:space="preserve"> </w:t>
      </w:r>
      <w:r>
        <w:rPr>
          <w:rFonts w:hint="eastAsia"/>
        </w:rPr>
        <w:t>ПОРШНЕВЫХ</w:t>
      </w:r>
      <w:r>
        <w:t xml:space="preserve"> </w:t>
      </w:r>
      <w:r>
        <w:rPr>
          <w:rFonts w:hint="eastAsia"/>
        </w:rPr>
        <w:t>ДЛИННОХОДОВЫХ</w:t>
      </w:r>
      <w:r>
        <w:t xml:space="preserve"> </w:t>
      </w:r>
      <w:r>
        <w:rPr>
          <w:rFonts w:hint="eastAsia"/>
        </w:rPr>
        <w:t>КОМПРЕССОРНЫХ</w:t>
      </w:r>
      <w:r>
        <w:t xml:space="preserve"> </w:t>
      </w:r>
      <w:r>
        <w:rPr>
          <w:rFonts w:hint="eastAsia"/>
        </w:rPr>
        <w:t>АГРЕГАТОВ</w:t>
      </w:r>
      <w:r>
        <w:t xml:space="preserve"> </w:t>
      </w:r>
      <w:r>
        <w:rPr>
          <w:rFonts w:hint="eastAsia"/>
        </w:rPr>
        <w:t>С</w:t>
      </w:r>
      <w:r>
        <w:t xml:space="preserve"> </w:t>
      </w:r>
      <w:r>
        <w:rPr>
          <w:rFonts w:hint="eastAsia"/>
        </w:rPr>
        <w:t>ЛИНЕЙНЫМ</w:t>
      </w:r>
      <w:r>
        <w:t xml:space="preserve"> </w:t>
      </w:r>
      <w:r>
        <w:rPr>
          <w:rFonts w:hint="eastAsia"/>
        </w:rPr>
        <w:t>ПРИВОДОМ</w:t>
      </w:r>
      <w:r>
        <w:t xml:space="preserve"> </w:t>
      </w:r>
      <w:r>
        <w:rPr>
          <w:rFonts w:hint="eastAsia"/>
        </w:rPr>
        <w:t>ПРИ</w:t>
      </w:r>
      <w:r>
        <w:t xml:space="preserve"> </w:t>
      </w:r>
      <w:r>
        <w:rPr>
          <w:rFonts w:hint="eastAsia"/>
        </w:rPr>
        <w:t>ВЫСОКИХ</w:t>
      </w:r>
      <w:r>
        <w:t xml:space="preserve"> </w:t>
      </w:r>
      <w:r>
        <w:rPr>
          <w:rFonts w:hint="eastAsia"/>
        </w:rPr>
        <w:t>ДАВЛЕНИЯХ</w:t>
      </w:r>
      <w:r>
        <w:t xml:space="preserve"> </w:t>
      </w:r>
      <w:r>
        <w:rPr>
          <w:rFonts w:hint="eastAsia"/>
        </w:rPr>
        <w:t>НАГНЕТАНИЯ</w:t>
      </w:r>
    </w:p>
    <w:p w14:paraId="26345CC2" w14:textId="77777777" w:rsidR="00E7315F" w:rsidRDefault="00E7315F" w:rsidP="00E7315F"/>
    <w:p w14:paraId="41D7328D" w14:textId="77777777" w:rsidR="00E7315F" w:rsidRDefault="00E7315F" w:rsidP="00E7315F">
      <w:r>
        <w:t xml:space="preserve">4.1 </w:t>
      </w:r>
      <w:r>
        <w:rPr>
          <w:rFonts w:hint="eastAsia"/>
        </w:rPr>
        <w:t>Задачи</w:t>
      </w:r>
      <w:r>
        <w:t xml:space="preserve"> </w:t>
      </w:r>
      <w:r>
        <w:rPr>
          <w:rFonts w:hint="eastAsia"/>
        </w:rPr>
        <w:t>расчетно</w:t>
      </w:r>
      <w:r>
        <w:t>-</w:t>
      </w:r>
      <w:r>
        <w:rPr>
          <w:rFonts w:hint="eastAsia"/>
        </w:rPr>
        <w:t>параметрического</w:t>
      </w:r>
      <w:r>
        <w:t xml:space="preserve"> </w:t>
      </w:r>
      <w:r>
        <w:rPr>
          <w:rFonts w:hint="eastAsia"/>
        </w:rPr>
        <w:t>анализа</w:t>
      </w:r>
    </w:p>
    <w:p w14:paraId="77BB2E46" w14:textId="77777777" w:rsidR="00E7315F" w:rsidRDefault="00E7315F" w:rsidP="00E7315F"/>
    <w:p w14:paraId="62EB3893" w14:textId="77777777" w:rsidR="00E7315F" w:rsidRDefault="00E7315F" w:rsidP="00E7315F">
      <w:r>
        <w:t xml:space="preserve">4.1.1 </w:t>
      </w:r>
      <w:r>
        <w:rPr>
          <w:rFonts w:hint="eastAsia"/>
        </w:rPr>
        <w:t>Анализ</w:t>
      </w:r>
      <w:r>
        <w:t xml:space="preserve"> </w:t>
      </w:r>
      <w:r>
        <w:rPr>
          <w:rFonts w:hint="eastAsia"/>
        </w:rPr>
        <w:t>рабочих</w:t>
      </w:r>
      <w:r>
        <w:t xml:space="preserve"> </w:t>
      </w:r>
      <w:r>
        <w:rPr>
          <w:rFonts w:hint="eastAsia"/>
        </w:rPr>
        <w:t>процессов</w:t>
      </w:r>
      <w:r>
        <w:t xml:space="preserve"> </w:t>
      </w:r>
      <w:r>
        <w:rPr>
          <w:rFonts w:hint="eastAsia"/>
        </w:rPr>
        <w:t>тихоходной</w:t>
      </w:r>
      <w:r>
        <w:t xml:space="preserve"> </w:t>
      </w:r>
      <w:r>
        <w:rPr>
          <w:rFonts w:hint="eastAsia"/>
        </w:rPr>
        <w:t>компрессорной</w:t>
      </w:r>
      <w:r>
        <w:t xml:space="preserve"> </w:t>
      </w:r>
      <w:r>
        <w:rPr>
          <w:rFonts w:hint="eastAsia"/>
        </w:rPr>
        <w:t>ступени</w:t>
      </w:r>
      <w:r>
        <w:t xml:space="preserve"> </w:t>
      </w:r>
      <w:r>
        <w:rPr>
          <w:rFonts w:hint="eastAsia"/>
        </w:rPr>
        <w:t>при</w:t>
      </w:r>
      <w:r>
        <w:t xml:space="preserve"> </w:t>
      </w:r>
      <w:r>
        <w:rPr>
          <w:rFonts w:hint="eastAsia"/>
        </w:rPr>
        <w:t>высоких</w:t>
      </w:r>
      <w:r>
        <w:t xml:space="preserve"> </w:t>
      </w:r>
      <w:r>
        <w:rPr>
          <w:rFonts w:hint="eastAsia"/>
        </w:rPr>
        <w:t>давлениях</w:t>
      </w:r>
      <w:r>
        <w:t xml:space="preserve"> </w:t>
      </w:r>
      <w:r>
        <w:rPr>
          <w:rFonts w:hint="eastAsia"/>
        </w:rPr>
        <w:t>нагнетания</w:t>
      </w:r>
    </w:p>
    <w:p w14:paraId="74E6570F" w14:textId="77777777" w:rsidR="00E7315F" w:rsidRDefault="00E7315F" w:rsidP="00E7315F"/>
    <w:p w14:paraId="43A6DDB9" w14:textId="77777777" w:rsidR="00E7315F" w:rsidRDefault="00E7315F" w:rsidP="00E7315F">
      <w:r>
        <w:t xml:space="preserve">4.1.2 </w:t>
      </w:r>
      <w:r>
        <w:rPr>
          <w:rFonts w:hint="eastAsia"/>
        </w:rPr>
        <w:t>Анализ</w:t>
      </w:r>
      <w:r>
        <w:t xml:space="preserve"> </w:t>
      </w:r>
      <w:r>
        <w:rPr>
          <w:rFonts w:hint="eastAsia"/>
        </w:rPr>
        <w:t>влияния</w:t>
      </w:r>
      <w:r>
        <w:t xml:space="preserve"> </w:t>
      </w:r>
      <w:r>
        <w:rPr>
          <w:rFonts w:hint="eastAsia"/>
        </w:rPr>
        <w:t>закона</w:t>
      </w:r>
      <w:r>
        <w:t xml:space="preserve"> </w:t>
      </w:r>
      <w:r>
        <w:rPr>
          <w:rFonts w:hint="eastAsia"/>
        </w:rPr>
        <w:t>перемещения</w:t>
      </w:r>
      <w:r>
        <w:t xml:space="preserve"> </w:t>
      </w:r>
      <w:r>
        <w:rPr>
          <w:rFonts w:hint="eastAsia"/>
        </w:rPr>
        <w:t>поршня</w:t>
      </w:r>
      <w:r>
        <w:t xml:space="preserve"> </w:t>
      </w:r>
      <w:r>
        <w:rPr>
          <w:rFonts w:hint="eastAsia"/>
        </w:rPr>
        <w:t>на</w:t>
      </w:r>
      <w:r>
        <w:t xml:space="preserve"> </w:t>
      </w:r>
      <w:r>
        <w:rPr>
          <w:rFonts w:hint="eastAsia"/>
        </w:rPr>
        <w:t>эффективность</w:t>
      </w:r>
      <w:r>
        <w:t xml:space="preserve"> </w:t>
      </w:r>
      <w:r>
        <w:rPr>
          <w:rFonts w:hint="eastAsia"/>
        </w:rPr>
        <w:t>рабочего</w:t>
      </w:r>
      <w:r>
        <w:t xml:space="preserve"> </w:t>
      </w:r>
      <w:r>
        <w:rPr>
          <w:rFonts w:hint="eastAsia"/>
        </w:rPr>
        <w:t>процесса</w:t>
      </w:r>
      <w:r>
        <w:t xml:space="preserve"> </w:t>
      </w:r>
      <w:r>
        <w:rPr>
          <w:rFonts w:hint="eastAsia"/>
        </w:rPr>
        <w:t>ступени</w:t>
      </w:r>
    </w:p>
    <w:p w14:paraId="7394E509" w14:textId="77777777" w:rsidR="00E7315F" w:rsidRDefault="00E7315F" w:rsidP="00E7315F"/>
    <w:p w14:paraId="32237A83" w14:textId="77777777" w:rsidR="00E7315F" w:rsidRDefault="00E7315F" w:rsidP="00E7315F">
      <w:r>
        <w:t xml:space="preserve">4.1.3 </w:t>
      </w:r>
      <w:r>
        <w:rPr>
          <w:rFonts w:hint="eastAsia"/>
        </w:rPr>
        <w:t>Анализ</w:t>
      </w:r>
      <w:r>
        <w:t xml:space="preserve"> </w:t>
      </w:r>
      <w:r>
        <w:rPr>
          <w:rFonts w:hint="eastAsia"/>
        </w:rPr>
        <w:t>влияния</w:t>
      </w:r>
      <w:r>
        <w:t xml:space="preserve"> </w:t>
      </w:r>
      <w:r>
        <w:rPr>
          <w:rFonts w:hint="eastAsia"/>
        </w:rPr>
        <w:t>закона</w:t>
      </w:r>
      <w:r>
        <w:t xml:space="preserve"> </w:t>
      </w:r>
      <w:r>
        <w:rPr>
          <w:rFonts w:hint="eastAsia"/>
        </w:rPr>
        <w:t>перемещения</w:t>
      </w:r>
      <w:r>
        <w:t xml:space="preserve"> </w:t>
      </w:r>
      <w:r>
        <w:rPr>
          <w:rFonts w:hint="eastAsia"/>
        </w:rPr>
        <w:t>поршня</w:t>
      </w:r>
      <w:r>
        <w:t xml:space="preserve"> </w:t>
      </w:r>
      <w:r>
        <w:rPr>
          <w:rFonts w:hint="eastAsia"/>
        </w:rPr>
        <w:t>на</w:t>
      </w:r>
      <w:r>
        <w:t xml:space="preserve"> </w:t>
      </w:r>
      <w:r>
        <w:rPr>
          <w:rFonts w:hint="eastAsia"/>
        </w:rPr>
        <w:t>мощность</w:t>
      </w:r>
      <w:r>
        <w:t xml:space="preserve"> </w:t>
      </w:r>
      <w:r>
        <w:rPr>
          <w:rFonts w:hint="eastAsia"/>
        </w:rPr>
        <w:t>одноступенчатого</w:t>
      </w:r>
      <w:r>
        <w:t xml:space="preserve"> </w:t>
      </w:r>
      <w:r>
        <w:rPr>
          <w:rFonts w:hint="eastAsia"/>
        </w:rPr>
        <w:t>тихоходного</w:t>
      </w:r>
      <w:r>
        <w:t xml:space="preserve"> </w:t>
      </w:r>
      <w:r>
        <w:rPr>
          <w:rFonts w:hint="eastAsia"/>
        </w:rPr>
        <w:t>длинноходового</w:t>
      </w:r>
      <w:r>
        <w:t xml:space="preserve"> </w:t>
      </w:r>
      <w:r>
        <w:rPr>
          <w:rFonts w:hint="eastAsia"/>
        </w:rPr>
        <w:t>компрессорного</w:t>
      </w:r>
      <w:r>
        <w:t xml:space="preserve"> </w:t>
      </w:r>
      <w:r>
        <w:rPr>
          <w:rFonts w:hint="eastAsia"/>
        </w:rPr>
        <w:t>агрегата</w:t>
      </w:r>
    </w:p>
    <w:p w14:paraId="161FD154" w14:textId="77777777" w:rsidR="00E7315F" w:rsidRDefault="00E7315F" w:rsidP="00E7315F"/>
    <w:p w14:paraId="5DAE3FE8" w14:textId="77777777" w:rsidR="00E7315F" w:rsidRDefault="00E7315F" w:rsidP="00E7315F">
      <w:r>
        <w:t xml:space="preserve">4.2 </w:t>
      </w:r>
      <w:r>
        <w:rPr>
          <w:rFonts w:hint="eastAsia"/>
        </w:rPr>
        <w:t>Реализация</w:t>
      </w:r>
      <w:r>
        <w:t xml:space="preserve"> </w:t>
      </w:r>
      <w:r>
        <w:rPr>
          <w:rFonts w:hint="eastAsia"/>
        </w:rPr>
        <w:t>запатентованных</w:t>
      </w:r>
      <w:r>
        <w:t xml:space="preserve"> </w:t>
      </w:r>
      <w:r>
        <w:rPr>
          <w:rFonts w:hint="eastAsia"/>
        </w:rPr>
        <w:t>конструктивных</w:t>
      </w:r>
      <w:r>
        <w:t xml:space="preserve"> </w:t>
      </w:r>
      <w:r>
        <w:rPr>
          <w:rFonts w:hint="eastAsia"/>
        </w:rPr>
        <w:t>решений</w:t>
      </w:r>
      <w:r>
        <w:t xml:space="preserve"> </w:t>
      </w:r>
      <w:r>
        <w:rPr>
          <w:rFonts w:hint="eastAsia"/>
        </w:rPr>
        <w:t>при</w:t>
      </w:r>
      <w:r>
        <w:t xml:space="preserve"> </w:t>
      </w:r>
      <w:r>
        <w:rPr>
          <w:rFonts w:hint="eastAsia"/>
        </w:rPr>
        <w:t>раз</w:t>
      </w:r>
      <w:r>
        <w:t>-</w:t>
      </w:r>
    </w:p>
    <w:p w14:paraId="00D6908F" w14:textId="77777777" w:rsidR="00E7315F" w:rsidRDefault="00E7315F" w:rsidP="00E7315F"/>
    <w:p w14:paraId="4274794B" w14:textId="77777777" w:rsidR="00E7315F" w:rsidRDefault="00E7315F" w:rsidP="00E7315F">
      <w:r>
        <w:rPr>
          <w:rFonts w:hint="eastAsia"/>
        </w:rPr>
        <w:t>работке</w:t>
      </w:r>
      <w:r>
        <w:t xml:space="preserve"> </w:t>
      </w:r>
      <w:r>
        <w:rPr>
          <w:rFonts w:hint="eastAsia"/>
        </w:rPr>
        <w:t>тихоходного</w:t>
      </w:r>
      <w:r>
        <w:t xml:space="preserve"> </w:t>
      </w:r>
      <w:r>
        <w:rPr>
          <w:rFonts w:hint="eastAsia"/>
        </w:rPr>
        <w:t>длинноходового</w:t>
      </w:r>
      <w:r>
        <w:t xml:space="preserve"> </w:t>
      </w:r>
      <w:r>
        <w:rPr>
          <w:rFonts w:hint="eastAsia"/>
        </w:rPr>
        <w:t>компрессорного</w:t>
      </w:r>
      <w:r>
        <w:t xml:space="preserve"> </w:t>
      </w:r>
      <w:r>
        <w:rPr>
          <w:rFonts w:hint="eastAsia"/>
        </w:rPr>
        <w:t>агрегата</w:t>
      </w:r>
    </w:p>
    <w:p w14:paraId="095E06B2" w14:textId="77777777" w:rsidR="00E7315F" w:rsidRDefault="00E7315F" w:rsidP="00E7315F"/>
    <w:p w14:paraId="77338E70" w14:textId="77777777" w:rsidR="00E7315F" w:rsidRDefault="00E7315F" w:rsidP="00E7315F">
      <w:r>
        <w:rPr>
          <w:rFonts w:hint="eastAsia"/>
        </w:rPr>
        <w:t>ВЫВОДЫ</w:t>
      </w:r>
      <w:r>
        <w:t xml:space="preserve"> </w:t>
      </w:r>
      <w:r>
        <w:rPr>
          <w:rFonts w:hint="eastAsia"/>
        </w:rPr>
        <w:t>И</w:t>
      </w:r>
      <w:r>
        <w:t xml:space="preserve"> </w:t>
      </w:r>
      <w:r>
        <w:rPr>
          <w:rFonts w:hint="eastAsia"/>
        </w:rPr>
        <w:t>РЕЗУЛЬТАТЫ</w:t>
      </w:r>
    </w:p>
    <w:p w14:paraId="0FEC4C3C" w14:textId="77777777" w:rsidR="00E7315F" w:rsidRDefault="00E7315F" w:rsidP="00E7315F"/>
    <w:p w14:paraId="773562D9" w14:textId="77777777" w:rsidR="00E7315F" w:rsidRDefault="00E7315F" w:rsidP="00E7315F">
      <w:r>
        <w:rPr>
          <w:rFonts w:hint="eastAsia"/>
        </w:rPr>
        <w:t>СПИСОК</w:t>
      </w:r>
      <w:r>
        <w:t xml:space="preserve"> </w:t>
      </w:r>
      <w:r>
        <w:rPr>
          <w:rFonts w:hint="eastAsia"/>
        </w:rPr>
        <w:t>ЛИТЕРАТУРЫ</w:t>
      </w:r>
    </w:p>
    <w:p w14:paraId="561E22DB" w14:textId="77777777" w:rsidR="00E7315F" w:rsidRDefault="00E7315F" w:rsidP="00E7315F"/>
    <w:p w14:paraId="5D2C077F" w14:textId="77777777" w:rsidR="00E7315F" w:rsidRDefault="00E7315F" w:rsidP="00E7315F">
      <w:r>
        <w:rPr>
          <w:rFonts w:hint="eastAsia"/>
        </w:rPr>
        <w:lastRenderedPageBreak/>
        <w:t>ПРИЛОЖЕНИЕ</w:t>
      </w:r>
    </w:p>
    <w:p w14:paraId="7D28681A" w14:textId="77777777" w:rsidR="00E7315F" w:rsidRDefault="00E7315F" w:rsidP="00E7315F"/>
    <w:p w14:paraId="122EACE7" w14:textId="77777777" w:rsidR="00E7315F" w:rsidRDefault="00E7315F" w:rsidP="00E7315F">
      <w:r>
        <w:rPr>
          <w:rFonts w:hint="eastAsia"/>
        </w:rPr>
        <w:t>ПРИЛОЖЕНИЕ</w:t>
      </w:r>
    </w:p>
    <w:p w14:paraId="23ABCC59" w14:textId="77777777" w:rsidR="00E7315F" w:rsidRDefault="00E7315F" w:rsidP="00E7315F"/>
    <w:p w14:paraId="10CB2F2D" w14:textId="77777777" w:rsidR="00E7315F" w:rsidRDefault="00E7315F" w:rsidP="00E7315F">
      <w:r>
        <w:rPr>
          <w:rFonts w:hint="eastAsia"/>
        </w:rPr>
        <w:t>ПРИЛОЖЕНИЕ</w:t>
      </w:r>
    </w:p>
    <w:p w14:paraId="5DDD97B4" w14:textId="77777777" w:rsidR="00E7315F" w:rsidRDefault="00E7315F" w:rsidP="00E7315F"/>
    <w:p w14:paraId="1911C3BD" w14:textId="77777777" w:rsidR="00E7315F" w:rsidRDefault="00E7315F" w:rsidP="00E7315F">
      <w:r>
        <w:rPr>
          <w:rFonts w:hint="eastAsia"/>
        </w:rPr>
        <w:t>ПРИЛОЖЕНИЕ</w:t>
      </w:r>
    </w:p>
    <w:p w14:paraId="598ED9FD" w14:textId="77777777" w:rsidR="00E7315F" w:rsidRDefault="00E7315F" w:rsidP="00E7315F"/>
    <w:p w14:paraId="2EEFC8C7" w14:textId="584D9ED1" w:rsidR="00E7315F" w:rsidRPr="00E7315F" w:rsidRDefault="00E7315F" w:rsidP="00E7315F">
      <w:r>
        <w:rPr>
          <w:rFonts w:hint="eastAsia"/>
        </w:rPr>
        <w:t>ПРИЛОЖЕНИЕ</w:t>
      </w:r>
    </w:p>
    <w:sectPr w:rsidR="00E7315F" w:rsidRPr="00E7315F" w:rsidSect="009969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0AF8" w14:textId="77777777" w:rsidR="00996965" w:rsidRDefault="00996965">
      <w:pPr>
        <w:spacing w:after="0" w:line="240" w:lineRule="auto"/>
      </w:pPr>
      <w:r>
        <w:separator/>
      </w:r>
    </w:p>
  </w:endnote>
  <w:endnote w:type="continuationSeparator" w:id="0">
    <w:p w14:paraId="76C94D07" w14:textId="77777777" w:rsidR="00996965" w:rsidRDefault="0099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4602" w14:textId="77777777" w:rsidR="00996965" w:rsidRDefault="00996965"/>
    <w:p w14:paraId="4B147ADD" w14:textId="77777777" w:rsidR="00996965" w:rsidRDefault="00996965"/>
    <w:p w14:paraId="6BBA5CB4" w14:textId="77777777" w:rsidR="00996965" w:rsidRDefault="00996965"/>
    <w:p w14:paraId="67835F39" w14:textId="77777777" w:rsidR="00996965" w:rsidRDefault="00996965"/>
    <w:p w14:paraId="35E8F509" w14:textId="77777777" w:rsidR="00996965" w:rsidRDefault="00996965"/>
    <w:p w14:paraId="450D2041" w14:textId="77777777" w:rsidR="00996965" w:rsidRDefault="00996965"/>
    <w:p w14:paraId="239B2A1E" w14:textId="77777777" w:rsidR="00996965" w:rsidRDefault="009969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2EBC84" wp14:editId="1802DB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0E8A2" w14:textId="77777777" w:rsidR="00996965" w:rsidRDefault="009969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EBC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90E8A2" w14:textId="77777777" w:rsidR="00996965" w:rsidRDefault="009969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AB85D6" w14:textId="77777777" w:rsidR="00996965" w:rsidRDefault="00996965"/>
    <w:p w14:paraId="593A1A6A" w14:textId="77777777" w:rsidR="00996965" w:rsidRDefault="00996965"/>
    <w:p w14:paraId="25142CC6" w14:textId="77777777" w:rsidR="00996965" w:rsidRDefault="009969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A9161A" wp14:editId="31C1C9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0C34" w14:textId="77777777" w:rsidR="00996965" w:rsidRDefault="00996965"/>
                          <w:p w14:paraId="472FF63D" w14:textId="77777777" w:rsidR="00996965" w:rsidRDefault="009969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A916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9B0C34" w14:textId="77777777" w:rsidR="00996965" w:rsidRDefault="00996965"/>
                    <w:p w14:paraId="472FF63D" w14:textId="77777777" w:rsidR="00996965" w:rsidRDefault="009969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0680B9" w14:textId="77777777" w:rsidR="00996965" w:rsidRDefault="00996965"/>
    <w:p w14:paraId="1E84F60D" w14:textId="77777777" w:rsidR="00996965" w:rsidRDefault="00996965">
      <w:pPr>
        <w:rPr>
          <w:sz w:val="2"/>
          <w:szCs w:val="2"/>
        </w:rPr>
      </w:pPr>
    </w:p>
    <w:p w14:paraId="6DE01714" w14:textId="77777777" w:rsidR="00996965" w:rsidRDefault="00996965"/>
    <w:p w14:paraId="48E2499C" w14:textId="77777777" w:rsidR="00996965" w:rsidRDefault="00996965">
      <w:pPr>
        <w:spacing w:after="0" w:line="240" w:lineRule="auto"/>
      </w:pPr>
    </w:p>
  </w:footnote>
  <w:footnote w:type="continuationSeparator" w:id="0">
    <w:p w14:paraId="37570106" w14:textId="77777777" w:rsidR="00996965" w:rsidRDefault="0099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65"/>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21699</TotalTime>
  <Pages>4</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2765</cp:revision>
  <cp:lastPrinted>2009-02-06T05:36:00Z</cp:lastPrinted>
  <dcterms:created xsi:type="dcterms:W3CDTF">2024-01-07T13:43:00Z</dcterms:created>
  <dcterms:modified xsi:type="dcterms:W3CDTF">2024-02-11T10:16:00Z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