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C66D2"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Петушков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Иван</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Владимирович</w:t>
      </w:r>
      <w:r w:rsidRPr="002C02F9">
        <w:rPr>
          <w:rFonts w:ascii="Helvetica" w:hAnsi="Helvetica" w:cs="Helvetica"/>
          <w:b/>
          <w:bCs/>
          <w:color w:val="222222"/>
          <w:sz w:val="21"/>
          <w:szCs w:val="21"/>
        </w:rPr>
        <w:t>.</w:t>
      </w:r>
    </w:p>
    <w:p w14:paraId="01513FB0"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Роль</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специфических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контактов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РНК</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полимеразы</w:t>
      </w:r>
      <w:r w:rsidRPr="002C02F9">
        <w:rPr>
          <w:rFonts w:ascii="Helvetica" w:hAnsi="Helvetica" w:cs="Helvetica"/>
          <w:b/>
          <w:bCs/>
          <w:color w:val="222222"/>
          <w:sz w:val="21"/>
          <w:szCs w:val="21"/>
        </w:rPr>
        <w:t xml:space="preserve"> Escherichia coli </w:t>
      </w:r>
      <w:r w:rsidRPr="002C02F9">
        <w:rPr>
          <w:rFonts w:ascii="Helvetica" w:hAnsi="Helvetica" w:cs="Helvetica" w:hint="eastAsia"/>
          <w:b/>
          <w:bCs/>
          <w:color w:val="222222"/>
          <w:sz w:val="21"/>
          <w:szCs w:val="21"/>
        </w:rPr>
        <w:t>с</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ДНК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формировании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 </w:t>
      </w:r>
      <w:r w:rsidRPr="002C02F9">
        <w:rPr>
          <w:rFonts w:ascii="Helvetica" w:hAnsi="Helvetica" w:cs="Helvetica" w:hint="eastAsia"/>
          <w:b/>
          <w:bCs/>
          <w:color w:val="222222"/>
          <w:sz w:val="21"/>
          <w:szCs w:val="21"/>
        </w:rPr>
        <w:t>диссертация</w:t>
      </w:r>
      <w:r w:rsidRPr="002C02F9">
        <w:rPr>
          <w:rFonts w:ascii="Helvetica" w:hAnsi="Helvetica" w:cs="Helvetica"/>
          <w:b/>
          <w:bCs/>
          <w:color w:val="222222"/>
          <w:sz w:val="21"/>
          <w:szCs w:val="21"/>
        </w:rPr>
        <w:t xml:space="preserve"> ... </w:t>
      </w:r>
      <w:r w:rsidRPr="002C02F9">
        <w:rPr>
          <w:rFonts w:ascii="Helvetica" w:hAnsi="Helvetica" w:cs="Helvetica" w:hint="eastAsia"/>
          <w:b/>
          <w:bCs/>
          <w:color w:val="222222"/>
          <w:sz w:val="21"/>
          <w:szCs w:val="21"/>
        </w:rPr>
        <w:t>кандидата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биологических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наук</w:t>
      </w:r>
      <w:r w:rsidRPr="002C02F9">
        <w:rPr>
          <w:rFonts w:ascii="Helvetica" w:hAnsi="Helvetica" w:cs="Helvetica"/>
          <w:b/>
          <w:bCs/>
          <w:color w:val="222222"/>
          <w:sz w:val="21"/>
          <w:szCs w:val="21"/>
        </w:rPr>
        <w:t xml:space="preserve"> : 03.01.03 / </w:t>
      </w:r>
      <w:r w:rsidRPr="002C02F9">
        <w:rPr>
          <w:rFonts w:ascii="Helvetica" w:hAnsi="Helvetica" w:cs="Helvetica" w:hint="eastAsia"/>
          <w:b/>
          <w:bCs/>
          <w:color w:val="222222"/>
          <w:sz w:val="21"/>
          <w:szCs w:val="21"/>
        </w:rPr>
        <w:t>Петушков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Иван</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Владимирович</w:t>
      </w:r>
      <w:r w:rsidRPr="002C02F9">
        <w:rPr>
          <w:rFonts w:ascii="Helvetica" w:hAnsi="Helvetica" w:cs="Helvetica"/>
          <w:b/>
          <w:bCs/>
          <w:color w:val="222222"/>
          <w:sz w:val="21"/>
          <w:szCs w:val="21"/>
        </w:rPr>
        <w:t>; [</w:t>
      </w:r>
      <w:r w:rsidRPr="002C02F9">
        <w:rPr>
          <w:rFonts w:ascii="Helvetica" w:hAnsi="Helvetica" w:cs="Helvetica" w:hint="eastAsia"/>
          <w:b/>
          <w:bCs/>
          <w:color w:val="222222"/>
          <w:sz w:val="21"/>
          <w:szCs w:val="21"/>
        </w:rPr>
        <w:t>Место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защиты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Моск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гос</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ун</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т</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Ломоносова</w:t>
      </w:r>
      <w:r w:rsidRPr="002C02F9">
        <w:rPr>
          <w:rFonts w:ascii="Helvetica" w:hAnsi="Helvetica" w:cs="Helvetica"/>
          <w:b/>
          <w:bCs/>
          <w:color w:val="222222"/>
          <w:sz w:val="21"/>
          <w:szCs w:val="21"/>
        </w:rPr>
        <w:t xml:space="preserve">]. - </w:t>
      </w:r>
      <w:r w:rsidRPr="002C02F9">
        <w:rPr>
          <w:rFonts w:ascii="Helvetica" w:hAnsi="Helvetica" w:cs="Helvetica" w:hint="eastAsia"/>
          <w:b/>
          <w:bCs/>
          <w:color w:val="222222"/>
          <w:sz w:val="21"/>
          <w:szCs w:val="21"/>
        </w:rPr>
        <w:t>Москва</w:t>
      </w:r>
      <w:r w:rsidRPr="002C02F9">
        <w:rPr>
          <w:rFonts w:ascii="Helvetica" w:hAnsi="Helvetica" w:cs="Helvetica"/>
          <w:b/>
          <w:bCs/>
          <w:color w:val="222222"/>
          <w:sz w:val="21"/>
          <w:szCs w:val="21"/>
        </w:rPr>
        <w:t xml:space="preserve">, 2017. - 142 </w:t>
      </w:r>
      <w:r w:rsidRPr="002C02F9">
        <w:rPr>
          <w:rFonts w:ascii="Helvetica" w:hAnsi="Helvetica" w:cs="Helvetica" w:hint="eastAsia"/>
          <w:b/>
          <w:bCs/>
          <w:color w:val="222222"/>
          <w:sz w:val="21"/>
          <w:szCs w:val="21"/>
        </w:rPr>
        <w:t>с</w:t>
      </w:r>
      <w:r w:rsidRPr="002C02F9">
        <w:rPr>
          <w:rFonts w:ascii="Helvetica" w:hAnsi="Helvetica" w:cs="Helvetica"/>
          <w:b/>
          <w:bCs/>
          <w:color w:val="222222"/>
          <w:sz w:val="21"/>
          <w:szCs w:val="21"/>
        </w:rPr>
        <w:t xml:space="preserve">. : </w:t>
      </w:r>
      <w:r w:rsidRPr="002C02F9">
        <w:rPr>
          <w:rFonts w:ascii="Helvetica" w:hAnsi="Helvetica" w:cs="Helvetica" w:hint="eastAsia"/>
          <w:b/>
          <w:bCs/>
          <w:color w:val="222222"/>
          <w:sz w:val="21"/>
          <w:szCs w:val="21"/>
        </w:rPr>
        <w:t>ил</w:t>
      </w:r>
      <w:r w:rsidRPr="002C02F9">
        <w:rPr>
          <w:rFonts w:ascii="Helvetica" w:hAnsi="Helvetica" w:cs="Helvetica"/>
          <w:b/>
          <w:bCs/>
          <w:color w:val="222222"/>
          <w:sz w:val="21"/>
          <w:szCs w:val="21"/>
        </w:rPr>
        <w:t>.</w:t>
      </w:r>
    </w:p>
    <w:p w14:paraId="2504FBA9"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больше</w:t>
      </w:r>
    </w:p>
    <w:p w14:paraId="4B37492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Цитаты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текста</w:t>
      </w:r>
      <w:r w:rsidRPr="002C02F9">
        <w:rPr>
          <w:rFonts w:ascii="Helvetica" w:hAnsi="Helvetica" w:cs="Helvetica"/>
          <w:b/>
          <w:bCs/>
          <w:color w:val="222222"/>
          <w:sz w:val="21"/>
          <w:szCs w:val="21"/>
        </w:rPr>
        <w:t>:</w:t>
      </w:r>
    </w:p>
    <w:p w14:paraId="22FD47F3"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стр</w:t>
      </w:r>
      <w:r w:rsidRPr="002C02F9">
        <w:rPr>
          <w:rFonts w:ascii="Helvetica" w:hAnsi="Helvetica" w:cs="Helvetica"/>
          <w:b/>
          <w:bCs/>
          <w:color w:val="222222"/>
          <w:sz w:val="21"/>
          <w:szCs w:val="21"/>
        </w:rPr>
        <w:t>. 1</w:t>
      </w:r>
    </w:p>
    <w:p w14:paraId="69BE060C"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МОСКОВСКИЙ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ГОСУДАРСТВЕННЫЙ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УНИВЕРСИТЕТ</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ИМЕНИ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ЛОМОНОСОВА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БИОЛОГИЧЕСКИЙ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ФАКУЛЬТЕТ</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правах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рукописи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Петушков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Иван</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Владимирович</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Роль</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специфических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контактов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РНК</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полимеразы</w:t>
      </w:r>
      <w:r w:rsidRPr="002C02F9">
        <w:rPr>
          <w:rFonts w:ascii="Helvetica" w:hAnsi="Helvetica" w:cs="Helvetica"/>
          <w:b/>
          <w:bCs/>
          <w:color w:val="222222"/>
          <w:sz w:val="21"/>
          <w:szCs w:val="21"/>
        </w:rPr>
        <w:t xml:space="preserve"> Escherichia coli c </w:t>
      </w:r>
      <w:r w:rsidRPr="002C02F9">
        <w:rPr>
          <w:rFonts w:ascii="Helvetica" w:hAnsi="Helvetica" w:cs="Helvetica" w:hint="eastAsia"/>
          <w:b/>
          <w:bCs/>
          <w:color w:val="222222"/>
          <w:sz w:val="21"/>
          <w:szCs w:val="21"/>
        </w:rPr>
        <w:t>ДНК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формировании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03.01.03 </w:t>
      </w:r>
      <w:r w:rsidRPr="002C02F9">
        <w:rPr>
          <w:rFonts w:ascii="Helvetica" w:hAnsi="Helvetica" w:cs="Helvetica" w:hint="eastAsia"/>
          <w:b/>
          <w:bCs/>
          <w:color w:val="222222"/>
          <w:sz w:val="21"/>
          <w:szCs w:val="21"/>
        </w:rPr>
        <w:t>–</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Молекулярная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биология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Диссертация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соискание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учёной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степени</w:t>
      </w:r>
    </w:p>
    <w:p w14:paraId="39FAF338"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стр</w:t>
      </w:r>
      <w:r w:rsidRPr="002C02F9">
        <w:rPr>
          <w:rFonts w:ascii="Helvetica" w:hAnsi="Helvetica" w:cs="Helvetica"/>
          <w:b/>
          <w:bCs/>
          <w:color w:val="222222"/>
          <w:sz w:val="21"/>
          <w:szCs w:val="21"/>
        </w:rPr>
        <w:t>. 2</w:t>
      </w:r>
    </w:p>
    <w:p w14:paraId="6B5184A8"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 40 2.5 </w:t>
      </w:r>
      <w:r w:rsidRPr="002C02F9">
        <w:rPr>
          <w:rFonts w:ascii="Helvetica" w:hAnsi="Helvetica" w:cs="Helvetica" w:hint="eastAsia"/>
          <w:b/>
          <w:bCs/>
          <w:color w:val="222222"/>
          <w:sz w:val="21"/>
          <w:szCs w:val="21"/>
        </w:rPr>
        <w:t>МЕХАНИЗМ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ФОРМИРОВАНИЯ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 42 2.5.1 </w:t>
      </w:r>
      <w:r w:rsidRPr="002C02F9">
        <w:rPr>
          <w:rFonts w:ascii="Helvetica" w:hAnsi="Helvetica" w:cs="Helvetica" w:hint="eastAsia"/>
          <w:b/>
          <w:bCs/>
          <w:color w:val="222222"/>
          <w:sz w:val="21"/>
          <w:szCs w:val="21"/>
        </w:rPr>
        <w:t>Общие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представления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паузах</w:t>
      </w:r>
      <w:r w:rsidRPr="002C02F9">
        <w:rPr>
          <w:rFonts w:ascii="Helvetica" w:hAnsi="Helvetica" w:cs="Helvetica"/>
          <w:b/>
          <w:bCs/>
          <w:color w:val="222222"/>
          <w:sz w:val="21"/>
          <w:szCs w:val="21"/>
        </w:rPr>
        <w:t xml:space="preserve"> ............................................ 42 2.5.2 </w:t>
      </w:r>
      <w:r w:rsidRPr="002C02F9">
        <w:rPr>
          <w:rFonts w:ascii="Helvetica" w:hAnsi="Helvetica" w:cs="Helvetica" w:hint="eastAsia"/>
          <w:b/>
          <w:bCs/>
          <w:color w:val="222222"/>
          <w:sz w:val="21"/>
          <w:szCs w:val="21"/>
        </w:rPr>
        <w:t>Механизм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формирования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 44 2.5.3 </w:t>
      </w:r>
      <w:r w:rsidRPr="002C02F9">
        <w:rPr>
          <w:rFonts w:ascii="Helvetica" w:hAnsi="Helvetica" w:cs="Helvetica" w:hint="eastAsia"/>
          <w:b/>
          <w:bCs/>
          <w:color w:val="222222"/>
          <w:sz w:val="21"/>
          <w:szCs w:val="21"/>
        </w:rPr>
        <w:t>Консенсусные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паузы</w:t>
      </w:r>
      <w:r w:rsidRPr="002C02F9">
        <w:rPr>
          <w:rFonts w:ascii="Helvetica" w:hAnsi="Helvetica" w:cs="Helvetica"/>
          <w:b/>
          <w:bCs/>
          <w:color w:val="222222"/>
          <w:sz w:val="21"/>
          <w:szCs w:val="21"/>
        </w:rPr>
        <w:t>...</w:t>
      </w:r>
    </w:p>
    <w:p w14:paraId="315B0EA7"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стр</w:t>
      </w:r>
      <w:r w:rsidRPr="002C02F9">
        <w:rPr>
          <w:rFonts w:ascii="Helvetica" w:hAnsi="Helvetica" w:cs="Helvetica"/>
          <w:b/>
          <w:bCs/>
          <w:color w:val="222222"/>
          <w:sz w:val="21"/>
          <w:szCs w:val="21"/>
        </w:rPr>
        <w:t>. 7</w:t>
      </w:r>
    </w:p>
    <w:p w14:paraId="0D4DEC9F"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последовательностях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ДНК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Такие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остановки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называются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транскрипционными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паузами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последовательности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ДНК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которые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вызывают</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сигналами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играют</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существенную</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роль</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регуляции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трансляции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возможно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репарации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повреждений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ДНК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Несмотря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доказанную</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регуляторную</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функцию</w:t>
      </w:r>
    </w:p>
    <w:p w14:paraId="017B3BF9" w14:textId="77777777" w:rsidR="002C02F9" w:rsidRPr="002C02F9" w:rsidRDefault="002C02F9" w:rsidP="002C02F9">
      <w:pPr>
        <w:rPr>
          <w:rFonts w:ascii="Helvetica" w:hAnsi="Helvetica" w:cs="Helvetica"/>
          <w:b/>
          <w:bCs/>
          <w:color w:val="222222"/>
          <w:sz w:val="21"/>
          <w:szCs w:val="21"/>
        </w:rPr>
      </w:pPr>
    </w:p>
    <w:p w14:paraId="6FB87960"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Оглавление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диссертации</w:t>
      </w:r>
    </w:p>
    <w:p w14:paraId="1315416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lastRenderedPageBreak/>
        <w:t>кандидат</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наук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Петушков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Иван</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Владимирович</w:t>
      </w:r>
    </w:p>
    <w:p w14:paraId="3179DBAA"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ОГЛАВЛЕНИЕ</w:t>
      </w:r>
    </w:p>
    <w:p w14:paraId="2AECCFCB" w14:textId="77777777" w:rsidR="002C02F9" w:rsidRPr="002C02F9" w:rsidRDefault="002C02F9" w:rsidP="002C02F9">
      <w:pPr>
        <w:rPr>
          <w:rFonts w:ascii="Helvetica" w:hAnsi="Helvetica" w:cs="Helvetica"/>
          <w:b/>
          <w:bCs/>
          <w:color w:val="222222"/>
          <w:sz w:val="21"/>
          <w:szCs w:val="21"/>
        </w:rPr>
      </w:pPr>
    </w:p>
    <w:p w14:paraId="59EC59B7"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СПИСОК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СОКРАЩЕНИЙ</w:t>
      </w:r>
    </w:p>
    <w:p w14:paraId="5B3A9972" w14:textId="77777777" w:rsidR="002C02F9" w:rsidRPr="002C02F9" w:rsidRDefault="002C02F9" w:rsidP="002C02F9">
      <w:pPr>
        <w:rPr>
          <w:rFonts w:ascii="Helvetica" w:hAnsi="Helvetica" w:cs="Helvetica"/>
          <w:b/>
          <w:bCs/>
          <w:color w:val="222222"/>
          <w:sz w:val="21"/>
          <w:szCs w:val="21"/>
        </w:rPr>
      </w:pPr>
    </w:p>
    <w:p w14:paraId="721D8DB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1 </w:t>
      </w:r>
      <w:r w:rsidRPr="002C02F9">
        <w:rPr>
          <w:rFonts w:ascii="Helvetica" w:hAnsi="Helvetica" w:cs="Helvetica" w:hint="eastAsia"/>
          <w:b/>
          <w:bCs/>
          <w:color w:val="222222"/>
          <w:sz w:val="21"/>
          <w:szCs w:val="21"/>
        </w:rPr>
        <w:t>ВВЕДЕНИЕ</w:t>
      </w:r>
    </w:p>
    <w:p w14:paraId="72D1B2FD" w14:textId="77777777" w:rsidR="002C02F9" w:rsidRPr="002C02F9" w:rsidRDefault="002C02F9" w:rsidP="002C02F9">
      <w:pPr>
        <w:rPr>
          <w:rFonts w:ascii="Helvetica" w:hAnsi="Helvetica" w:cs="Helvetica"/>
          <w:b/>
          <w:bCs/>
          <w:color w:val="222222"/>
          <w:sz w:val="21"/>
          <w:szCs w:val="21"/>
        </w:rPr>
      </w:pPr>
    </w:p>
    <w:p w14:paraId="71CC7F2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 </w:t>
      </w:r>
      <w:r w:rsidRPr="002C02F9">
        <w:rPr>
          <w:rFonts w:ascii="Helvetica" w:hAnsi="Helvetica" w:cs="Helvetica" w:hint="eastAsia"/>
          <w:b/>
          <w:bCs/>
          <w:color w:val="222222"/>
          <w:sz w:val="21"/>
          <w:szCs w:val="21"/>
        </w:rPr>
        <w:t>ОБЗОР</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ЛИТЕРАТУРЫ</w:t>
      </w:r>
    </w:p>
    <w:p w14:paraId="4D36127E" w14:textId="77777777" w:rsidR="002C02F9" w:rsidRPr="002C02F9" w:rsidRDefault="002C02F9" w:rsidP="002C02F9">
      <w:pPr>
        <w:rPr>
          <w:rFonts w:ascii="Helvetica" w:hAnsi="Helvetica" w:cs="Helvetica"/>
          <w:b/>
          <w:bCs/>
          <w:color w:val="222222"/>
          <w:sz w:val="21"/>
          <w:szCs w:val="21"/>
        </w:rPr>
      </w:pPr>
    </w:p>
    <w:p w14:paraId="2E704F34"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2.1 </w:t>
      </w:r>
      <w:r w:rsidRPr="002C02F9">
        <w:rPr>
          <w:rFonts w:ascii="Helvetica" w:hAnsi="Helvetica" w:cs="Helvetica" w:hint="eastAsia"/>
          <w:b/>
          <w:bCs/>
          <w:color w:val="222222"/>
          <w:sz w:val="21"/>
          <w:szCs w:val="21"/>
        </w:rPr>
        <w:t>Общие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представления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транскрипции</w:t>
      </w:r>
    </w:p>
    <w:p w14:paraId="259B5928" w14:textId="77777777" w:rsidR="002C02F9" w:rsidRPr="002C02F9" w:rsidRDefault="002C02F9" w:rsidP="002C02F9">
      <w:pPr>
        <w:rPr>
          <w:rFonts w:ascii="Helvetica" w:hAnsi="Helvetica" w:cs="Helvetica"/>
          <w:b/>
          <w:bCs/>
          <w:color w:val="222222"/>
          <w:sz w:val="21"/>
          <w:szCs w:val="21"/>
        </w:rPr>
      </w:pPr>
    </w:p>
    <w:p w14:paraId="53B81026"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2.2 </w:t>
      </w:r>
      <w:r w:rsidRPr="002C02F9">
        <w:rPr>
          <w:rFonts w:ascii="Helvetica" w:hAnsi="Helvetica" w:cs="Helvetica" w:hint="eastAsia"/>
          <w:b/>
          <w:bCs/>
          <w:color w:val="222222"/>
          <w:sz w:val="21"/>
          <w:szCs w:val="21"/>
        </w:rPr>
        <w:t>Структура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холофермента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РНКП</w:t>
      </w:r>
    </w:p>
    <w:p w14:paraId="5750599F" w14:textId="77777777" w:rsidR="002C02F9" w:rsidRPr="002C02F9" w:rsidRDefault="002C02F9" w:rsidP="002C02F9">
      <w:pPr>
        <w:rPr>
          <w:rFonts w:ascii="Helvetica" w:hAnsi="Helvetica" w:cs="Helvetica"/>
          <w:b/>
          <w:bCs/>
          <w:color w:val="222222"/>
          <w:sz w:val="21"/>
          <w:szCs w:val="21"/>
        </w:rPr>
      </w:pPr>
    </w:p>
    <w:p w14:paraId="408AFE1B"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2.3 </w:t>
      </w:r>
      <w:r w:rsidRPr="002C02F9">
        <w:rPr>
          <w:rFonts w:ascii="Helvetica" w:hAnsi="Helvetica" w:cs="Helvetica" w:hint="eastAsia"/>
          <w:b/>
          <w:bCs/>
          <w:color w:val="222222"/>
          <w:sz w:val="21"/>
          <w:szCs w:val="21"/>
        </w:rPr>
        <w:t>Механизмы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инициации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транскрипции</w:t>
      </w:r>
    </w:p>
    <w:p w14:paraId="2F432761" w14:textId="77777777" w:rsidR="002C02F9" w:rsidRPr="002C02F9" w:rsidRDefault="002C02F9" w:rsidP="002C02F9">
      <w:pPr>
        <w:rPr>
          <w:rFonts w:ascii="Helvetica" w:hAnsi="Helvetica" w:cs="Helvetica"/>
          <w:b/>
          <w:bCs/>
          <w:color w:val="222222"/>
          <w:sz w:val="21"/>
          <w:szCs w:val="21"/>
        </w:rPr>
      </w:pPr>
    </w:p>
    <w:p w14:paraId="3E4A7859"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2.3.1 </w:t>
      </w:r>
      <w:r w:rsidRPr="002C02F9">
        <w:rPr>
          <w:rFonts w:ascii="Helvetica" w:hAnsi="Helvetica" w:cs="Helvetica" w:hint="eastAsia"/>
          <w:b/>
          <w:bCs/>
          <w:color w:val="222222"/>
          <w:sz w:val="21"/>
          <w:szCs w:val="21"/>
        </w:rPr>
        <w:t>Устройство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главной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субъединицы</w:t>
      </w:r>
    </w:p>
    <w:p w14:paraId="49F7CC71" w14:textId="77777777" w:rsidR="002C02F9" w:rsidRPr="002C02F9" w:rsidRDefault="002C02F9" w:rsidP="002C02F9">
      <w:pPr>
        <w:rPr>
          <w:rFonts w:ascii="Helvetica" w:hAnsi="Helvetica" w:cs="Helvetica"/>
          <w:b/>
          <w:bCs/>
          <w:color w:val="222222"/>
          <w:sz w:val="21"/>
          <w:szCs w:val="21"/>
        </w:rPr>
      </w:pPr>
    </w:p>
    <w:p w14:paraId="426AEA49"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2.3.2 </w:t>
      </w:r>
      <w:r w:rsidRPr="002C02F9">
        <w:rPr>
          <w:rFonts w:ascii="Helvetica" w:hAnsi="Helvetica" w:cs="Helvetica" w:hint="eastAsia"/>
          <w:b/>
          <w:bCs/>
          <w:color w:val="222222"/>
          <w:sz w:val="21"/>
          <w:szCs w:val="21"/>
        </w:rPr>
        <w:t>Структурные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основы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узнавания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последовательности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промотора</w:t>
      </w:r>
    </w:p>
    <w:p w14:paraId="1AAAC731" w14:textId="77777777" w:rsidR="002C02F9" w:rsidRPr="002C02F9" w:rsidRDefault="002C02F9" w:rsidP="002C02F9">
      <w:pPr>
        <w:rPr>
          <w:rFonts w:ascii="Helvetica" w:hAnsi="Helvetica" w:cs="Helvetica"/>
          <w:b/>
          <w:bCs/>
          <w:color w:val="222222"/>
          <w:sz w:val="21"/>
          <w:szCs w:val="21"/>
        </w:rPr>
      </w:pPr>
    </w:p>
    <w:p w14:paraId="24A86005"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2.3.3 </w:t>
      </w:r>
      <w:r w:rsidRPr="002C02F9">
        <w:rPr>
          <w:rFonts w:ascii="Helvetica" w:hAnsi="Helvetica" w:cs="Helvetica" w:hint="eastAsia"/>
          <w:b/>
          <w:bCs/>
          <w:color w:val="222222"/>
          <w:sz w:val="21"/>
          <w:szCs w:val="21"/>
        </w:rPr>
        <w:t>Последовательность</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событий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инициации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транскрипции</w:t>
      </w:r>
    </w:p>
    <w:p w14:paraId="6A7862A6" w14:textId="77777777" w:rsidR="002C02F9" w:rsidRPr="002C02F9" w:rsidRDefault="002C02F9" w:rsidP="002C02F9">
      <w:pPr>
        <w:rPr>
          <w:rFonts w:ascii="Helvetica" w:hAnsi="Helvetica" w:cs="Helvetica"/>
          <w:b/>
          <w:bCs/>
          <w:color w:val="222222"/>
          <w:sz w:val="21"/>
          <w:szCs w:val="21"/>
        </w:rPr>
      </w:pPr>
    </w:p>
    <w:p w14:paraId="276D7B68"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2.3.4 </w:t>
      </w:r>
      <w:r w:rsidRPr="002C02F9">
        <w:rPr>
          <w:rFonts w:ascii="Helvetica" w:hAnsi="Helvetica" w:cs="Helvetica" w:hint="eastAsia"/>
          <w:b/>
          <w:bCs/>
          <w:color w:val="222222"/>
          <w:sz w:val="21"/>
          <w:szCs w:val="21"/>
        </w:rPr>
        <w:t>Альтернативные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субъединицы</w:t>
      </w:r>
    </w:p>
    <w:p w14:paraId="2E241D59" w14:textId="77777777" w:rsidR="002C02F9" w:rsidRPr="002C02F9" w:rsidRDefault="002C02F9" w:rsidP="002C02F9">
      <w:pPr>
        <w:rPr>
          <w:rFonts w:ascii="Helvetica" w:hAnsi="Helvetica" w:cs="Helvetica"/>
          <w:b/>
          <w:bCs/>
          <w:color w:val="222222"/>
          <w:sz w:val="21"/>
          <w:szCs w:val="21"/>
        </w:rPr>
      </w:pPr>
    </w:p>
    <w:p w14:paraId="3A86ADA2"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2.3.5 </w:t>
      </w:r>
      <w:r w:rsidRPr="002C02F9">
        <w:rPr>
          <w:rFonts w:ascii="Helvetica" w:hAnsi="Helvetica" w:cs="Helvetica" w:hint="eastAsia"/>
          <w:b/>
          <w:bCs/>
          <w:color w:val="222222"/>
          <w:sz w:val="21"/>
          <w:szCs w:val="21"/>
        </w:rPr>
        <w:t>Классификация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субъединиц</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70-</w:t>
      </w:r>
      <w:r w:rsidRPr="002C02F9">
        <w:rPr>
          <w:rFonts w:ascii="Helvetica" w:hAnsi="Helvetica" w:cs="Helvetica" w:hint="eastAsia"/>
          <w:b/>
          <w:bCs/>
          <w:color w:val="222222"/>
          <w:sz w:val="21"/>
          <w:szCs w:val="21"/>
        </w:rPr>
        <w:t>семейства</w:t>
      </w:r>
    </w:p>
    <w:p w14:paraId="5BBFF292" w14:textId="77777777" w:rsidR="002C02F9" w:rsidRPr="002C02F9" w:rsidRDefault="002C02F9" w:rsidP="002C02F9">
      <w:pPr>
        <w:rPr>
          <w:rFonts w:ascii="Helvetica" w:hAnsi="Helvetica" w:cs="Helvetica"/>
          <w:b/>
          <w:bCs/>
          <w:color w:val="222222"/>
          <w:sz w:val="21"/>
          <w:szCs w:val="21"/>
        </w:rPr>
      </w:pPr>
    </w:p>
    <w:p w14:paraId="6DC9B942"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lastRenderedPageBreak/>
        <w:t xml:space="preserve">2.4 </w:t>
      </w:r>
      <w:r w:rsidRPr="002C02F9">
        <w:rPr>
          <w:rFonts w:ascii="Helvetica" w:hAnsi="Helvetica" w:cs="Helvetica" w:hint="eastAsia"/>
          <w:b/>
          <w:bCs/>
          <w:color w:val="222222"/>
          <w:sz w:val="21"/>
          <w:szCs w:val="21"/>
        </w:rPr>
        <w:t>Механизмы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элонгации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транскрипции</w:t>
      </w:r>
    </w:p>
    <w:p w14:paraId="6ED4FA3B" w14:textId="77777777" w:rsidR="002C02F9" w:rsidRPr="002C02F9" w:rsidRDefault="002C02F9" w:rsidP="002C02F9">
      <w:pPr>
        <w:rPr>
          <w:rFonts w:ascii="Helvetica" w:hAnsi="Helvetica" w:cs="Helvetica"/>
          <w:b/>
          <w:bCs/>
          <w:color w:val="222222"/>
          <w:sz w:val="21"/>
          <w:szCs w:val="21"/>
        </w:rPr>
      </w:pPr>
    </w:p>
    <w:p w14:paraId="7B90A0F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2.4.1 </w:t>
      </w:r>
      <w:r w:rsidRPr="002C02F9">
        <w:rPr>
          <w:rFonts w:ascii="Helvetica" w:hAnsi="Helvetica" w:cs="Helvetica" w:hint="eastAsia"/>
          <w:b/>
          <w:bCs/>
          <w:color w:val="222222"/>
          <w:sz w:val="21"/>
          <w:szCs w:val="21"/>
        </w:rPr>
        <w:t>Структурные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основы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элонгации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транскрипции</w:t>
      </w:r>
    </w:p>
    <w:p w14:paraId="767B32F6" w14:textId="77777777" w:rsidR="002C02F9" w:rsidRPr="002C02F9" w:rsidRDefault="002C02F9" w:rsidP="002C02F9">
      <w:pPr>
        <w:rPr>
          <w:rFonts w:ascii="Helvetica" w:hAnsi="Helvetica" w:cs="Helvetica"/>
          <w:b/>
          <w:bCs/>
          <w:color w:val="222222"/>
          <w:sz w:val="21"/>
          <w:szCs w:val="21"/>
        </w:rPr>
      </w:pPr>
    </w:p>
    <w:p w14:paraId="6F5EF97B"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2.4.2 </w:t>
      </w:r>
      <w:r w:rsidRPr="002C02F9">
        <w:rPr>
          <w:rFonts w:ascii="Helvetica" w:hAnsi="Helvetica" w:cs="Helvetica" w:hint="eastAsia"/>
          <w:b/>
          <w:bCs/>
          <w:color w:val="222222"/>
          <w:sz w:val="21"/>
          <w:szCs w:val="21"/>
        </w:rPr>
        <w:t>Связывание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нуклеотидных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субстратов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динамика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активного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центра</w:t>
      </w:r>
    </w:p>
    <w:p w14:paraId="2995D61A" w14:textId="77777777" w:rsidR="002C02F9" w:rsidRPr="002C02F9" w:rsidRDefault="002C02F9" w:rsidP="002C02F9">
      <w:pPr>
        <w:rPr>
          <w:rFonts w:ascii="Helvetica" w:hAnsi="Helvetica" w:cs="Helvetica"/>
          <w:b/>
          <w:bCs/>
          <w:color w:val="222222"/>
          <w:sz w:val="21"/>
          <w:szCs w:val="21"/>
        </w:rPr>
      </w:pPr>
    </w:p>
    <w:p w14:paraId="7443650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2.4.3 </w:t>
      </w:r>
      <w:r w:rsidRPr="002C02F9">
        <w:rPr>
          <w:rFonts w:ascii="Helvetica" w:hAnsi="Helvetica" w:cs="Helvetica" w:hint="eastAsia"/>
          <w:b/>
          <w:bCs/>
          <w:color w:val="222222"/>
          <w:sz w:val="21"/>
          <w:szCs w:val="21"/>
        </w:rPr>
        <w:t>Механизм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катализа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включения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НТФ</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активном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центре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РНКП</w:t>
      </w:r>
    </w:p>
    <w:p w14:paraId="5886D517" w14:textId="77777777" w:rsidR="002C02F9" w:rsidRPr="002C02F9" w:rsidRDefault="002C02F9" w:rsidP="002C02F9">
      <w:pPr>
        <w:rPr>
          <w:rFonts w:ascii="Helvetica" w:hAnsi="Helvetica" w:cs="Helvetica"/>
          <w:b/>
          <w:bCs/>
          <w:color w:val="222222"/>
          <w:sz w:val="21"/>
          <w:szCs w:val="21"/>
        </w:rPr>
      </w:pPr>
    </w:p>
    <w:p w14:paraId="47A9CBC4"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2.4.4 </w:t>
      </w:r>
      <w:r w:rsidRPr="002C02F9">
        <w:rPr>
          <w:rFonts w:ascii="Helvetica" w:hAnsi="Helvetica" w:cs="Helvetica" w:hint="eastAsia"/>
          <w:b/>
          <w:bCs/>
          <w:color w:val="222222"/>
          <w:sz w:val="21"/>
          <w:szCs w:val="21"/>
        </w:rPr>
        <w:t>Механизм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транслокации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РНКП</w:t>
      </w:r>
    </w:p>
    <w:p w14:paraId="57FAF412" w14:textId="77777777" w:rsidR="002C02F9" w:rsidRPr="002C02F9" w:rsidRDefault="002C02F9" w:rsidP="002C02F9">
      <w:pPr>
        <w:rPr>
          <w:rFonts w:ascii="Helvetica" w:hAnsi="Helvetica" w:cs="Helvetica"/>
          <w:b/>
          <w:bCs/>
          <w:color w:val="222222"/>
          <w:sz w:val="21"/>
          <w:szCs w:val="21"/>
        </w:rPr>
      </w:pPr>
    </w:p>
    <w:p w14:paraId="51723685"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2.4.5 </w:t>
      </w:r>
      <w:r w:rsidRPr="002C02F9">
        <w:rPr>
          <w:rFonts w:ascii="Helvetica" w:hAnsi="Helvetica" w:cs="Helvetica" w:hint="eastAsia"/>
          <w:b/>
          <w:bCs/>
          <w:color w:val="222222"/>
          <w:sz w:val="21"/>
          <w:szCs w:val="21"/>
        </w:rPr>
        <w:t>Обратная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транслокация</w:t>
      </w:r>
    </w:p>
    <w:p w14:paraId="25A2804F" w14:textId="77777777" w:rsidR="002C02F9" w:rsidRPr="002C02F9" w:rsidRDefault="002C02F9" w:rsidP="002C02F9">
      <w:pPr>
        <w:rPr>
          <w:rFonts w:ascii="Helvetica" w:hAnsi="Helvetica" w:cs="Helvetica"/>
          <w:b/>
          <w:bCs/>
          <w:color w:val="222222"/>
          <w:sz w:val="21"/>
          <w:szCs w:val="21"/>
        </w:rPr>
      </w:pPr>
    </w:p>
    <w:p w14:paraId="6621111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2.5 </w:t>
      </w:r>
      <w:r w:rsidRPr="002C02F9">
        <w:rPr>
          <w:rFonts w:ascii="Helvetica" w:hAnsi="Helvetica" w:cs="Helvetica" w:hint="eastAsia"/>
          <w:b/>
          <w:bCs/>
          <w:color w:val="222222"/>
          <w:sz w:val="21"/>
          <w:szCs w:val="21"/>
        </w:rPr>
        <w:t>Механизм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формирования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p>
    <w:p w14:paraId="1D98A620" w14:textId="77777777" w:rsidR="002C02F9" w:rsidRPr="002C02F9" w:rsidRDefault="002C02F9" w:rsidP="002C02F9">
      <w:pPr>
        <w:rPr>
          <w:rFonts w:ascii="Helvetica" w:hAnsi="Helvetica" w:cs="Helvetica"/>
          <w:b/>
          <w:bCs/>
          <w:color w:val="222222"/>
          <w:sz w:val="21"/>
          <w:szCs w:val="21"/>
        </w:rPr>
      </w:pPr>
    </w:p>
    <w:p w14:paraId="0429D127"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2.5.1 </w:t>
      </w:r>
      <w:r w:rsidRPr="002C02F9">
        <w:rPr>
          <w:rFonts w:ascii="Helvetica" w:hAnsi="Helvetica" w:cs="Helvetica" w:hint="eastAsia"/>
          <w:b/>
          <w:bCs/>
          <w:color w:val="222222"/>
          <w:sz w:val="21"/>
          <w:szCs w:val="21"/>
        </w:rPr>
        <w:t>Общие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представления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паузах</w:t>
      </w:r>
    </w:p>
    <w:p w14:paraId="53496922" w14:textId="77777777" w:rsidR="002C02F9" w:rsidRPr="002C02F9" w:rsidRDefault="002C02F9" w:rsidP="002C02F9">
      <w:pPr>
        <w:rPr>
          <w:rFonts w:ascii="Helvetica" w:hAnsi="Helvetica" w:cs="Helvetica"/>
          <w:b/>
          <w:bCs/>
          <w:color w:val="222222"/>
          <w:sz w:val="21"/>
          <w:szCs w:val="21"/>
        </w:rPr>
      </w:pPr>
    </w:p>
    <w:p w14:paraId="42531E62"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2.5.2 </w:t>
      </w:r>
      <w:r w:rsidRPr="002C02F9">
        <w:rPr>
          <w:rFonts w:ascii="Helvetica" w:hAnsi="Helvetica" w:cs="Helvetica" w:hint="eastAsia"/>
          <w:b/>
          <w:bCs/>
          <w:color w:val="222222"/>
          <w:sz w:val="21"/>
          <w:szCs w:val="21"/>
        </w:rPr>
        <w:t>Механизм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формирования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p>
    <w:p w14:paraId="09C17810" w14:textId="77777777" w:rsidR="002C02F9" w:rsidRPr="002C02F9" w:rsidRDefault="002C02F9" w:rsidP="002C02F9">
      <w:pPr>
        <w:rPr>
          <w:rFonts w:ascii="Helvetica" w:hAnsi="Helvetica" w:cs="Helvetica"/>
          <w:b/>
          <w:bCs/>
          <w:color w:val="222222"/>
          <w:sz w:val="21"/>
          <w:szCs w:val="21"/>
        </w:rPr>
      </w:pPr>
    </w:p>
    <w:p w14:paraId="5E27A4D9"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2.5.3 </w:t>
      </w:r>
      <w:r w:rsidRPr="002C02F9">
        <w:rPr>
          <w:rFonts w:ascii="Helvetica" w:hAnsi="Helvetica" w:cs="Helvetica" w:hint="eastAsia"/>
          <w:b/>
          <w:bCs/>
          <w:color w:val="222222"/>
          <w:sz w:val="21"/>
          <w:szCs w:val="21"/>
        </w:rPr>
        <w:t>Консенсусные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паузы</w:t>
      </w:r>
    </w:p>
    <w:p w14:paraId="31EC0B06" w14:textId="77777777" w:rsidR="002C02F9" w:rsidRPr="002C02F9" w:rsidRDefault="002C02F9" w:rsidP="002C02F9">
      <w:pPr>
        <w:rPr>
          <w:rFonts w:ascii="Helvetica" w:hAnsi="Helvetica" w:cs="Helvetica"/>
          <w:b/>
          <w:bCs/>
          <w:color w:val="222222"/>
          <w:sz w:val="21"/>
          <w:szCs w:val="21"/>
        </w:rPr>
      </w:pPr>
    </w:p>
    <w:p w14:paraId="476FB820"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2.5.4 </w:t>
      </w:r>
      <w:r w:rsidRPr="002C02F9">
        <w:rPr>
          <w:rFonts w:ascii="Helvetica" w:hAnsi="Helvetica" w:cs="Helvetica" w:hint="eastAsia"/>
          <w:b/>
          <w:bCs/>
          <w:color w:val="222222"/>
          <w:sz w:val="21"/>
          <w:szCs w:val="21"/>
        </w:rPr>
        <w:t>Инициаторная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пауза</w:t>
      </w:r>
    </w:p>
    <w:p w14:paraId="23F78063" w14:textId="77777777" w:rsidR="002C02F9" w:rsidRPr="002C02F9" w:rsidRDefault="002C02F9" w:rsidP="002C02F9">
      <w:pPr>
        <w:rPr>
          <w:rFonts w:ascii="Helvetica" w:hAnsi="Helvetica" w:cs="Helvetica"/>
          <w:b/>
          <w:bCs/>
          <w:color w:val="222222"/>
          <w:sz w:val="21"/>
          <w:szCs w:val="21"/>
        </w:rPr>
      </w:pPr>
    </w:p>
    <w:p w14:paraId="69052ADB"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2.5.5 </w:t>
      </w:r>
      <w:r w:rsidRPr="002C02F9">
        <w:rPr>
          <w:rFonts w:ascii="Helvetica" w:hAnsi="Helvetica" w:cs="Helvetica" w:hint="eastAsia"/>
          <w:b/>
          <w:bCs/>
          <w:color w:val="222222"/>
          <w:sz w:val="21"/>
          <w:szCs w:val="21"/>
        </w:rPr>
        <w:t>Паузы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сопровождаемые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обратной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транслокацией</w:t>
      </w:r>
    </w:p>
    <w:p w14:paraId="064A0C0C" w14:textId="77777777" w:rsidR="002C02F9" w:rsidRPr="002C02F9" w:rsidRDefault="002C02F9" w:rsidP="002C02F9">
      <w:pPr>
        <w:rPr>
          <w:rFonts w:ascii="Helvetica" w:hAnsi="Helvetica" w:cs="Helvetica"/>
          <w:b/>
          <w:bCs/>
          <w:color w:val="222222"/>
          <w:sz w:val="21"/>
          <w:szCs w:val="21"/>
        </w:rPr>
      </w:pPr>
    </w:p>
    <w:p w14:paraId="61BCDED5"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2.5.6 </w:t>
      </w:r>
      <w:r w:rsidRPr="002C02F9">
        <w:rPr>
          <w:rFonts w:ascii="Helvetica" w:hAnsi="Helvetica" w:cs="Helvetica" w:hint="eastAsia"/>
          <w:b/>
          <w:bCs/>
          <w:color w:val="222222"/>
          <w:sz w:val="21"/>
          <w:szCs w:val="21"/>
        </w:rPr>
        <w:t>Шпилько</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зависимые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паузы</w:t>
      </w:r>
    </w:p>
    <w:p w14:paraId="25BD6D3E" w14:textId="77777777" w:rsidR="002C02F9" w:rsidRPr="002C02F9" w:rsidRDefault="002C02F9" w:rsidP="002C02F9">
      <w:pPr>
        <w:rPr>
          <w:rFonts w:ascii="Helvetica" w:hAnsi="Helvetica" w:cs="Helvetica"/>
          <w:b/>
          <w:bCs/>
          <w:color w:val="222222"/>
          <w:sz w:val="21"/>
          <w:szCs w:val="21"/>
        </w:rPr>
      </w:pPr>
    </w:p>
    <w:p w14:paraId="6F14B185"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2.6 </w:t>
      </w:r>
      <w:r w:rsidRPr="002C02F9">
        <w:rPr>
          <w:rFonts w:ascii="Helvetica" w:hAnsi="Helvetica" w:cs="Helvetica" w:hint="eastAsia"/>
          <w:b/>
          <w:bCs/>
          <w:color w:val="222222"/>
          <w:sz w:val="21"/>
          <w:szCs w:val="21"/>
        </w:rPr>
        <w:t>Общие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представления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терминации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транскрипции</w:t>
      </w:r>
    </w:p>
    <w:p w14:paraId="07EB3EE5" w14:textId="77777777" w:rsidR="002C02F9" w:rsidRPr="002C02F9" w:rsidRDefault="002C02F9" w:rsidP="002C02F9">
      <w:pPr>
        <w:rPr>
          <w:rFonts w:ascii="Helvetica" w:hAnsi="Helvetica" w:cs="Helvetica"/>
          <w:b/>
          <w:bCs/>
          <w:color w:val="222222"/>
          <w:sz w:val="21"/>
          <w:szCs w:val="21"/>
        </w:rPr>
      </w:pPr>
    </w:p>
    <w:p w14:paraId="66D8892B"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2.6 </w:t>
      </w:r>
      <w:r w:rsidRPr="002C02F9">
        <w:rPr>
          <w:rFonts w:ascii="Helvetica" w:hAnsi="Helvetica" w:cs="Helvetica" w:hint="eastAsia"/>
          <w:b/>
          <w:bCs/>
          <w:color w:val="222222"/>
          <w:sz w:val="21"/>
          <w:szCs w:val="21"/>
        </w:rPr>
        <w:t>Заключение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обзору</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литературы</w:t>
      </w:r>
    </w:p>
    <w:p w14:paraId="1C131662" w14:textId="77777777" w:rsidR="002C02F9" w:rsidRPr="002C02F9" w:rsidRDefault="002C02F9" w:rsidP="002C02F9">
      <w:pPr>
        <w:rPr>
          <w:rFonts w:ascii="Helvetica" w:hAnsi="Helvetica" w:cs="Helvetica"/>
          <w:b/>
          <w:bCs/>
          <w:color w:val="222222"/>
          <w:sz w:val="21"/>
          <w:szCs w:val="21"/>
        </w:rPr>
      </w:pPr>
    </w:p>
    <w:p w14:paraId="234E6653"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 </w:t>
      </w:r>
      <w:r w:rsidRPr="002C02F9">
        <w:rPr>
          <w:rFonts w:ascii="Helvetica" w:hAnsi="Helvetica" w:cs="Helvetica" w:hint="eastAsia"/>
          <w:b/>
          <w:bCs/>
          <w:color w:val="222222"/>
          <w:sz w:val="21"/>
          <w:szCs w:val="21"/>
        </w:rPr>
        <w:t>МАТЕРИАЛЫ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МЕТОДЫ</w:t>
      </w:r>
    </w:p>
    <w:p w14:paraId="11B844E3" w14:textId="77777777" w:rsidR="002C02F9" w:rsidRPr="002C02F9" w:rsidRDefault="002C02F9" w:rsidP="002C02F9">
      <w:pPr>
        <w:rPr>
          <w:rFonts w:ascii="Helvetica" w:hAnsi="Helvetica" w:cs="Helvetica"/>
          <w:b/>
          <w:bCs/>
          <w:color w:val="222222"/>
          <w:sz w:val="21"/>
          <w:szCs w:val="21"/>
        </w:rPr>
      </w:pPr>
    </w:p>
    <w:p w14:paraId="65377DEC"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 </w:t>
      </w:r>
      <w:r w:rsidRPr="002C02F9">
        <w:rPr>
          <w:rFonts w:ascii="Helvetica" w:hAnsi="Helvetica" w:cs="Helvetica" w:hint="eastAsia"/>
          <w:b/>
          <w:bCs/>
          <w:color w:val="222222"/>
          <w:sz w:val="21"/>
          <w:szCs w:val="21"/>
        </w:rPr>
        <w:t>Бактериальные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штаммы</w:t>
      </w:r>
    </w:p>
    <w:p w14:paraId="1CE6AF30" w14:textId="77777777" w:rsidR="002C02F9" w:rsidRPr="002C02F9" w:rsidRDefault="002C02F9" w:rsidP="002C02F9">
      <w:pPr>
        <w:rPr>
          <w:rFonts w:ascii="Helvetica" w:hAnsi="Helvetica" w:cs="Helvetica"/>
          <w:b/>
          <w:bCs/>
          <w:color w:val="222222"/>
          <w:sz w:val="21"/>
          <w:szCs w:val="21"/>
        </w:rPr>
      </w:pPr>
    </w:p>
    <w:p w14:paraId="58DB7FDB"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3.2. </w:t>
      </w:r>
      <w:r w:rsidRPr="002C02F9">
        <w:rPr>
          <w:rFonts w:ascii="Helvetica" w:hAnsi="Helvetica" w:cs="Helvetica" w:hint="eastAsia"/>
          <w:b/>
          <w:bCs/>
          <w:color w:val="222222"/>
          <w:sz w:val="21"/>
          <w:szCs w:val="21"/>
        </w:rPr>
        <w:t>Плазмиды</w:t>
      </w:r>
    </w:p>
    <w:p w14:paraId="77C4CFF8" w14:textId="77777777" w:rsidR="002C02F9" w:rsidRPr="002C02F9" w:rsidRDefault="002C02F9" w:rsidP="002C02F9">
      <w:pPr>
        <w:rPr>
          <w:rFonts w:ascii="Helvetica" w:hAnsi="Helvetica" w:cs="Helvetica"/>
          <w:b/>
          <w:bCs/>
          <w:color w:val="222222"/>
          <w:sz w:val="21"/>
          <w:szCs w:val="21"/>
        </w:rPr>
      </w:pPr>
    </w:p>
    <w:p w14:paraId="546B4E03"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3.3 </w:t>
      </w:r>
      <w:r w:rsidRPr="002C02F9">
        <w:rPr>
          <w:rFonts w:ascii="Helvetica" w:hAnsi="Helvetica" w:cs="Helvetica" w:hint="eastAsia"/>
          <w:b/>
          <w:bCs/>
          <w:color w:val="222222"/>
          <w:sz w:val="21"/>
          <w:szCs w:val="21"/>
        </w:rPr>
        <w:t>Препараты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белков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предоставленные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сотрудниками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ЛМГМ</w:t>
      </w:r>
    </w:p>
    <w:p w14:paraId="339C98BD" w14:textId="77777777" w:rsidR="002C02F9" w:rsidRPr="002C02F9" w:rsidRDefault="002C02F9" w:rsidP="002C02F9">
      <w:pPr>
        <w:rPr>
          <w:rFonts w:ascii="Helvetica" w:hAnsi="Helvetica" w:cs="Helvetica"/>
          <w:b/>
          <w:bCs/>
          <w:color w:val="222222"/>
          <w:sz w:val="21"/>
          <w:szCs w:val="21"/>
        </w:rPr>
      </w:pPr>
    </w:p>
    <w:p w14:paraId="199C67B9"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3.4. </w:t>
      </w:r>
      <w:r w:rsidRPr="002C02F9">
        <w:rPr>
          <w:rFonts w:ascii="Helvetica" w:hAnsi="Helvetica" w:cs="Helvetica" w:hint="eastAsia"/>
          <w:b/>
          <w:bCs/>
          <w:color w:val="222222"/>
          <w:sz w:val="21"/>
          <w:szCs w:val="21"/>
        </w:rPr>
        <w:t>Питательные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среды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антибиотики</w:t>
      </w:r>
    </w:p>
    <w:p w14:paraId="2043EE9D" w14:textId="77777777" w:rsidR="002C02F9" w:rsidRPr="002C02F9" w:rsidRDefault="002C02F9" w:rsidP="002C02F9">
      <w:pPr>
        <w:rPr>
          <w:rFonts w:ascii="Helvetica" w:hAnsi="Helvetica" w:cs="Helvetica"/>
          <w:b/>
          <w:bCs/>
          <w:color w:val="222222"/>
          <w:sz w:val="21"/>
          <w:szCs w:val="21"/>
        </w:rPr>
      </w:pPr>
    </w:p>
    <w:p w14:paraId="6925BEAC"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3.5. </w:t>
      </w:r>
      <w:r w:rsidRPr="002C02F9">
        <w:rPr>
          <w:rFonts w:ascii="Helvetica" w:hAnsi="Helvetica" w:cs="Helvetica" w:hint="eastAsia"/>
          <w:b/>
          <w:bCs/>
          <w:color w:val="222222"/>
          <w:sz w:val="21"/>
          <w:szCs w:val="21"/>
        </w:rPr>
        <w:t>Компетентные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клетки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трансформация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бактерий</w:t>
      </w:r>
    </w:p>
    <w:p w14:paraId="6810AAD1" w14:textId="77777777" w:rsidR="002C02F9" w:rsidRPr="002C02F9" w:rsidRDefault="002C02F9" w:rsidP="002C02F9">
      <w:pPr>
        <w:rPr>
          <w:rFonts w:ascii="Helvetica" w:hAnsi="Helvetica" w:cs="Helvetica"/>
          <w:b/>
          <w:bCs/>
          <w:color w:val="222222"/>
          <w:sz w:val="21"/>
          <w:szCs w:val="21"/>
        </w:rPr>
      </w:pPr>
    </w:p>
    <w:p w14:paraId="62760810"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3.6. </w:t>
      </w:r>
      <w:r w:rsidRPr="002C02F9">
        <w:rPr>
          <w:rFonts w:ascii="Helvetica" w:hAnsi="Helvetica" w:cs="Helvetica" w:hint="eastAsia"/>
          <w:b/>
          <w:bCs/>
          <w:color w:val="222222"/>
          <w:sz w:val="21"/>
          <w:szCs w:val="21"/>
        </w:rPr>
        <w:t>Выделение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плазмидной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ДНК</w:t>
      </w:r>
    </w:p>
    <w:p w14:paraId="65203C7B" w14:textId="77777777" w:rsidR="002C02F9" w:rsidRPr="002C02F9" w:rsidRDefault="002C02F9" w:rsidP="002C02F9">
      <w:pPr>
        <w:rPr>
          <w:rFonts w:ascii="Helvetica" w:hAnsi="Helvetica" w:cs="Helvetica"/>
          <w:b/>
          <w:bCs/>
          <w:color w:val="222222"/>
          <w:sz w:val="21"/>
          <w:szCs w:val="21"/>
        </w:rPr>
      </w:pPr>
    </w:p>
    <w:p w14:paraId="20BD1F64"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3.7. </w:t>
      </w:r>
      <w:r w:rsidRPr="002C02F9">
        <w:rPr>
          <w:rFonts w:ascii="Helvetica" w:hAnsi="Helvetica" w:cs="Helvetica" w:hint="eastAsia"/>
          <w:b/>
          <w:bCs/>
          <w:color w:val="222222"/>
          <w:sz w:val="21"/>
          <w:szCs w:val="21"/>
        </w:rPr>
        <w:t>Выделение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геномной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ДНК</w:t>
      </w:r>
      <w:r w:rsidRPr="002C02F9">
        <w:rPr>
          <w:rFonts w:ascii="Helvetica" w:hAnsi="Helvetica" w:cs="Helvetica"/>
          <w:b/>
          <w:bCs/>
          <w:color w:val="222222"/>
          <w:sz w:val="21"/>
          <w:szCs w:val="21"/>
        </w:rPr>
        <w:t xml:space="preserve"> E. coli</w:t>
      </w:r>
    </w:p>
    <w:p w14:paraId="1269F79A" w14:textId="77777777" w:rsidR="002C02F9" w:rsidRPr="002C02F9" w:rsidRDefault="002C02F9" w:rsidP="002C02F9">
      <w:pPr>
        <w:rPr>
          <w:rFonts w:ascii="Helvetica" w:hAnsi="Helvetica" w:cs="Helvetica"/>
          <w:b/>
          <w:bCs/>
          <w:color w:val="222222"/>
          <w:sz w:val="21"/>
          <w:szCs w:val="21"/>
        </w:rPr>
      </w:pPr>
    </w:p>
    <w:p w14:paraId="064C923C"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3.8. </w:t>
      </w:r>
      <w:r w:rsidRPr="002C02F9">
        <w:rPr>
          <w:rFonts w:ascii="Helvetica" w:hAnsi="Helvetica" w:cs="Helvetica" w:hint="eastAsia"/>
          <w:b/>
          <w:bCs/>
          <w:color w:val="222222"/>
          <w:sz w:val="21"/>
          <w:szCs w:val="21"/>
        </w:rPr>
        <w:t>Рестрикция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ДНК</w:t>
      </w:r>
    </w:p>
    <w:p w14:paraId="4292BF9E" w14:textId="77777777" w:rsidR="002C02F9" w:rsidRPr="002C02F9" w:rsidRDefault="002C02F9" w:rsidP="002C02F9">
      <w:pPr>
        <w:rPr>
          <w:rFonts w:ascii="Helvetica" w:hAnsi="Helvetica" w:cs="Helvetica"/>
          <w:b/>
          <w:bCs/>
          <w:color w:val="222222"/>
          <w:sz w:val="21"/>
          <w:szCs w:val="21"/>
        </w:rPr>
      </w:pPr>
    </w:p>
    <w:p w14:paraId="12CDF69B"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lastRenderedPageBreak/>
        <w:t xml:space="preserve">3.9. </w:t>
      </w:r>
      <w:r w:rsidRPr="002C02F9">
        <w:rPr>
          <w:rFonts w:ascii="Helvetica" w:hAnsi="Helvetica" w:cs="Helvetica" w:hint="eastAsia"/>
          <w:b/>
          <w:bCs/>
          <w:color w:val="222222"/>
          <w:sz w:val="21"/>
          <w:szCs w:val="21"/>
        </w:rPr>
        <w:t>Выделение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ДНК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агарозного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геля</w:t>
      </w:r>
    </w:p>
    <w:p w14:paraId="027A427F" w14:textId="77777777" w:rsidR="002C02F9" w:rsidRPr="002C02F9" w:rsidRDefault="002C02F9" w:rsidP="002C02F9">
      <w:pPr>
        <w:rPr>
          <w:rFonts w:ascii="Helvetica" w:hAnsi="Helvetica" w:cs="Helvetica"/>
          <w:b/>
          <w:bCs/>
          <w:color w:val="222222"/>
          <w:sz w:val="21"/>
          <w:szCs w:val="21"/>
        </w:rPr>
      </w:pPr>
    </w:p>
    <w:p w14:paraId="2755BFBB"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3.10. </w:t>
      </w:r>
      <w:r w:rsidRPr="002C02F9">
        <w:rPr>
          <w:rFonts w:ascii="Helvetica" w:hAnsi="Helvetica" w:cs="Helvetica" w:hint="eastAsia"/>
          <w:b/>
          <w:bCs/>
          <w:color w:val="222222"/>
          <w:sz w:val="21"/>
          <w:szCs w:val="21"/>
        </w:rPr>
        <w:t>Полимеразная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цепная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реакция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ПЦР</w:t>
      </w:r>
      <w:r w:rsidRPr="002C02F9">
        <w:rPr>
          <w:rFonts w:ascii="Helvetica" w:hAnsi="Helvetica" w:cs="Helvetica"/>
          <w:b/>
          <w:bCs/>
          <w:color w:val="222222"/>
          <w:sz w:val="21"/>
          <w:szCs w:val="21"/>
        </w:rPr>
        <w:t>)</w:t>
      </w:r>
    </w:p>
    <w:p w14:paraId="1FA92841" w14:textId="77777777" w:rsidR="002C02F9" w:rsidRPr="002C02F9" w:rsidRDefault="002C02F9" w:rsidP="002C02F9">
      <w:pPr>
        <w:rPr>
          <w:rFonts w:ascii="Helvetica" w:hAnsi="Helvetica" w:cs="Helvetica"/>
          <w:b/>
          <w:bCs/>
          <w:color w:val="222222"/>
          <w:sz w:val="21"/>
          <w:szCs w:val="21"/>
        </w:rPr>
      </w:pPr>
    </w:p>
    <w:p w14:paraId="3779FC63"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3.10.1. </w:t>
      </w:r>
      <w:r w:rsidRPr="002C02F9">
        <w:rPr>
          <w:rFonts w:ascii="Helvetica" w:hAnsi="Helvetica" w:cs="Helvetica" w:hint="eastAsia"/>
          <w:b/>
          <w:bCs/>
          <w:color w:val="222222"/>
          <w:sz w:val="21"/>
          <w:szCs w:val="21"/>
        </w:rPr>
        <w:t>Получение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фрагментов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ДНК</w:t>
      </w:r>
    </w:p>
    <w:p w14:paraId="5DD43356" w14:textId="77777777" w:rsidR="002C02F9" w:rsidRPr="002C02F9" w:rsidRDefault="002C02F9" w:rsidP="002C02F9">
      <w:pPr>
        <w:rPr>
          <w:rFonts w:ascii="Helvetica" w:hAnsi="Helvetica" w:cs="Helvetica"/>
          <w:b/>
          <w:bCs/>
          <w:color w:val="222222"/>
          <w:sz w:val="21"/>
          <w:szCs w:val="21"/>
        </w:rPr>
      </w:pPr>
    </w:p>
    <w:p w14:paraId="30C24E1F"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3.11. </w:t>
      </w:r>
      <w:r w:rsidRPr="002C02F9">
        <w:rPr>
          <w:rFonts w:ascii="Helvetica" w:hAnsi="Helvetica" w:cs="Helvetica" w:hint="eastAsia"/>
          <w:b/>
          <w:bCs/>
          <w:color w:val="222222"/>
          <w:sz w:val="21"/>
          <w:szCs w:val="21"/>
        </w:rPr>
        <w:t>Получение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рекомбинантных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плазмид</w:t>
      </w:r>
    </w:p>
    <w:p w14:paraId="293BD9F9" w14:textId="77777777" w:rsidR="002C02F9" w:rsidRPr="002C02F9" w:rsidRDefault="002C02F9" w:rsidP="002C02F9">
      <w:pPr>
        <w:rPr>
          <w:rFonts w:ascii="Helvetica" w:hAnsi="Helvetica" w:cs="Helvetica"/>
          <w:b/>
          <w:bCs/>
          <w:color w:val="222222"/>
          <w:sz w:val="21"/>
          <w:szCs w:val="21"/>
        </w:rPr>
      </w:pPr>
    </w:p>
    <w:p w14:paraId="7825EFB5"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3.11.1. </w:t>
      </w:r>
      <w:r w:rsidRPr="002C02F9">
        <w:rPr>
          <w:rFonts w:ascii="Helvetica" w:hAnsi="Helvetica" w:cs="Helvetica" w:hint="eastAsia"/>
          <w:b/>
          <w:bCs/>
          <w:color w:val="222222"/>
          <w:sz w:val="21"/>
          <w:szCs w:val="21"/>
        </w:rPr>
        <w:t>Получение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плазмиды</w:t>
      </w:r>
      <w:r w:rsidRPr="002C02F9">
        <w:rPr>
          <w:rFonts w:ascii="Helvetica" w:hAnsi="Helvetica" w:cs="Helvetica"/>
          <w:b/>
          <w:bCs/>
          <w:color w:val="222222"/>
          <w:sz w:val="21"/>
          <w:szCs w:val="21"/>
        </w:rPr>
        <w:t xml:space="preserve"> pIA679_MXrpoB </w:t>
      </w:r>
      <w:r w:rsidRPr="002C02F9">
        <w:rPr>
          <w:rFonts w:ascii="Helvetica" w:hAnsi="Helvetica" w:cs="Helvetica" w:hint="eastAsia"/>
          <w:b/>
          <w:bCs/>
          <w:color w:val="222222"/>
          <w:sz w:val="21"/>
          <w:szCs w:val="21"/>
        </w:rPr>
        <w:t>с</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делецией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кодонов</w:t>
      </w:r>
      <w:r w:rsidRPr="002C02F9">
        <w:rPr>
          <w:rFonts w:ascii="Helvetica" w:hAnsi="Helvetica" w:cs="Helvetica"/>
          <w:b/>
          <w:bCs/>
          <w:color w:val="222222"/>
          <w:sz w:val="21"/>
          <w:szCs w:val="21"/>
        </w:rPr>
        <w:t xml:space="preserve"> 533-546</w:t>
      </w:r>
    </w:p>
    <w:p w14:paraId="6269F32E" w14:textId="77777777" w:rsidR="002C02F9" w:rsidRPr="002C02F9" w:rsidRDefault="002C02F9" w:rsidP="002C02F9">
      <w:pPr>
        <w:rPr>
          <w:rFonts w:ascii="Helvetica" w:hAnsi="Helvetica" w:cs="Helvetica"/>
          <w:b/>
          <w:bCs/>
          <w:color w:val="222222"/>
          <w:sz w:val="21"/>
          <w:szCs w:val="21"/>
        </w:rPr>
      </w:pPr>
    </w:p>
    <w:p w14:paraId="15A3127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3.11.2. </w:t>
      </w:r>
      <w:r w:rsidRPr="002C02F9">
        <w:rPr>
          <w:rFonts w:ascii="Helvetica" w:hAnsi="Helvetica" w:cs="Helvetica" w:hint="eastAsia"/>
          <w:b/>
          <w:bCs/>
          <w:color w:val="222222"/>
          <w:sz w:val="21"/>
          <w:szCs w:val="21"/>
        </w:rPr>
        <w:t>Получение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плазмид</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мутациями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гене</w:t>
      </w:r>
      <w:r w:rsidRPr="002C02F9">
        <w:rPr>
          <w:rFonts w:ascii="Helvetica" w:hAnsi="Helvetica" w:cs="Helvetica"/>
          <w:b/>
          <w:bCs/>
          <w:color w:val="222222"/>
          <w:sz w:val="21"/>
          <w:szCs w:val="21"/>
        </w:rPr>
        <w:t xml:space="preserve"> rpoB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векторе</w:t>
      </w:r>
      <w:r w:rsidRPr="002C02F9">
        <w:rPr>
          <w:rFonts w:ascii="Helvetica" w:hAnsi="Helvetica" w:cs="Helvetica"/>
          <w:b/>
          <w:bCs/>
          <w:color w:val="222222"/>
          <w:sz w:val="21"/>
          <w:szCs w:val="21"/>
        </w:rPr>
        <w:t xml:space="preserve"> pBAD</w:t>
      </w:r>
    </w:p>
    <w:p w14:paraId="2C072DA7" w14:textId="77777777" w:rsidR="002C02F9" w:rsidRPr="002C02F9" w:rsidRDefault="002C02F9" w:rsidP="002C02F9">
      <w:pPr>
        <w:rPr>
          <w:rFonts w:ascii="Helvetica" w:hAnsi="Helvetica" w:cs="Helvetica"/>
          <w:b/>
          <w:bCs/>
          <w:color w:val="222222"/>
          <w:sz w:val="21"/>
          <w:szCs w:val="21"/>
        </w:rPr>
      </w:pPr>
    </w:p>
    <w:p w14:paraId="2A6F26C7"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3.11.3. </w:t>
      </w:r>
      <w:r w:rsidRPr="002C02F9">
        <w:rPr>
          <w:rFonts w:ascii="Helvetica" w:hAnsi="Helvetica" w:cs="Helvetica" w:hint="eastAsia"/>
          <w:b/>
          <w:bCs/>
          <w:color w:val="222222"/>
          <w:sz w:val="21"/>
          <w:szCs w:val="21"/>
        </w:rPr>
        <w:t>Получение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плазмиды</w:t>
      </w:r>
      <w:r w:rsidRPr="002C02F9">
        <w:rPr>
          <w:rFonts w:ascii="Helvetica" w:hAnsi="Helvetica" w:cs="Helvetica"/>
          <w:b/>
          <w:bCs/>
          <w:color w:val="222222"/>
          <w:sz w:val="21"/>
          <w:szCs w:val="21"/>
        </w:rPr>
        <w:t xml:space="preserve"> pET29_rpoS_L117F</w:t>
      </w:r>
    </w:p>
    <w:p w14:paraId="052F623C" w14:textId="77777777" w:rsidR="002C02F9" w:rsidRPr="002C02F9" w:rsidRDefault="002C02F9" w:rsidP="002C02F9">
      <w:pPr>
        <w:rPr>
          <w:rFonts w:ascii="Helvetica" w:hAnsi="Helvetica" w:cs="Helvetica"/>
          <w:b/>
          <w:bCs/>
          <w:color w:val="222222"/>
          <w:sz w:val="21"/>
          <w:szCs w:val="21"/>
        </w:rPr>
      </w:pPr>
    </w:p>
    <w:p w14:paraId="05D84548"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3.11.4. </w:t>
      </w:r>
      <w:r w:rsidRPr="002C02F9">
        <w:rPr>
          <w:rFonts w:ascii="Helvetica" w:hAnsi="Helvetica" w:cs="Helvetica" w:hint="eastAsia"/>
          <w:b/>
          <w:bCs/>
          <w:color w:val="222222"/>
          <w:sz w:val="21"/>
          <w:szCs w:val="21"/>
        </w:rPr>
        <w:t>Получение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плазмиды</w:t>
      </w:r>
      <w:r w:rsidRPr="002C02F9">
        <w:rPr>
          <w:rFonts w:ascii="Helvetica" w:hAnsi="Helvetica" w:cs="Helvetica"/>
          <w:b/>
          <w:bCs/>
          <w:color w:val="222222"/>
          <w:sz w:val="21"/>
          <w:szCs w:val="21"/>
        </w:rPr>
        <w:t xml:space="preserve"> pET28_adhEp1_luxCDABE </w:t>
      </w:r>
      <w:r w:rsidRPr="002C02F9">
        <w:rPr>
          <w:rFonts w:ascii="Helvetica" w:hAnsi="Helvetica" w:cs="Helvetica" w:hint="eastAsia"/>
          <w:b/>
          <w:bCs/>
          <w:color w:val="222222"/>
          <w:sz w:val="21"/>
          <w:szCs w:val="21"/>
        </w:rPr>
        <w:t>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её</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варианта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заменой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+11G</w:t>
      </w:r>
    </w:p>
    <w:p w14:paraId="54E69872" w14:textId="77777777" w:rsidR="002C02F9" w:rsidRPr="002C02F9" w:rsidRDefault="002C02F9" w:rsidP="002C02F9">
      <w:pPr>
        <w:rPr>
          <w:rFonts w:ascii="Helvetica" w:hAnsi="Helvetica" w:cs="Helvetica"/>
          <w:b/>
          <w:bCs/>
          <w:color w:val="222222"/>
          <w:sz w:val="21"/>
          <w:szCs w:val="21"/>
        </w:rPr>
      </w:pPr>
    </w:p>
    <w:p w14:paraId="2D733D95"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3.12. </w:t>
      </w:r>
      <w:r w:rsidRPr="002C02F9">
        <w:rPr>
          <w:rFonts w:ascii="Helvetica" w:hAnsi="Helvetica" w:cs="Helvetica" w:hint="eastAsia"/>
          <w:b/>
          <w:bCs/>
          <w:color w:val="222222"/>
          <w:sz w:val="21"/>
          <w:szCs w:val="21"/>
        </w:rPr>
        <w:t>Электрофорез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белков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денатурирующем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геле</w:t>
      </w:r>
    </w:p>
    <w:p w14:paraId="390E53BF" w14:textId="77777777" w:rsidR="002C02F9" w:rsidRPr="002C02F9" w:rsidRDefault="002C02F9" w:rsidP="002C02F9">
      <w:pPr>
        <w:rPr>
          <w:rFonts w:ascii="Helvetica" w:hAnsi="Helvetica" w:cs="Helvetica"/>
          <w:b/>
          <w:bCs/>
          <w:color w:val="222222"/>
          <w:sz w:val="21"/>
          <w:szCs w:val="21"/>
        </w:rPr>
      </w:pPr>
    </w:p>
    <w:p w14:paraId="75AF9F53"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3.13. </w:t>
      </w:r>
      <w:r w:rsidRPr="002C02F9">
        <w:rPr>
          <w:rFonts w:ascii="Helvetica" w:hAnsi="Helvetica" w:cs="Helvetica" w:hint="eastAsia"/>
          <w:b/>
          <w:bCs/>
          <w:color w:val="222222"/>
          <w:sz w:val="21"/>
          <w:szCs w:val="21"/>
        </w:rPr>
        <w:t>Определение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концентрации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белка</w:t>
      </w:r>
    </w:p>
    <w:p w14:paraId="6D80244B" w14:textId="77777777" w:rsidR="002C02F9" w:rsidRPr="002C02F9" w:rsidRDefault="002C02F9" w:rsidP="002C02F9">
      <w:pPr>
        <w:rPr>
          <w:rFonts w:ascii="Helvetica" w:hAnsi="Helvetica" w:cs="Helvetica"/>
          <w:b/>
          <w:bCs/>
          <w:color w:val="222222"/>
          <w:sz w:val="21"/>
          <w:szCs w:val="21"/>
        </w:rPr>
      </w:pPr>
    </w:p>
    <w:p w14:paraId="67FD35DF"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3.14. </w:t>
      </w:r>
      <w:r w:rsidRPr="002C02F9">
        <w:rPr>
          <w:rFonts w:ascii="Helvetica" w:hAnsi="Helvetica" w:cs="Helvetica" w:hint="eastAsia"/>
          <w:b/>
          <w:bCs/>
          <w:color w:val="222222"/>
          <w:sz w:val="21"/>
          <w:szCs w:val="21"/>
        </w:rPr>
        <w:t>Суперпродукция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кор</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фермента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субъединицы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РНК</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полимеразы</w:t>
      </w:r>
      <w:r w:rsidRPr="002C02F9">
        <w:rPr>
          <w:rFonts w:ascii="Helvetica" w:hAnsi="Helvetica" w:cs="Helvetica"/>
          <w:b/>
          <w:bCs/>
          <w:color w:val="222222"/>
          <w:sz w:val="21"/>
          <w:szCs w:val="21"/>
        </w:rPr>
        <w:t xml:space="preserve"> E. coli</w:t>
      </w:r>
    </w:p>
    <w:p w14:paraId="7808AA1D" w14:textId="77777777" w:rsidR="002C02F9" w:rsidRPr="002C02F9" w:rsidRDefault="002C02F9" w:rsidP="002C02F9">
      <w:pPr>
        <w:rPr>
          <w:rFonts w:ascii="Helvetica" w:hAnsi="Helvetica" w:cs="Helvetica"/>
          <w:b/>
          <w:bCs/>
          <w:color w:val="222222"/>
          <w:sz w:val="21"/>
          <w:szCs w:val="21"/>
        </w:rPr>
      </w:pPr>
    </w:p>
    <w:p w14:paraId="7F730F45"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3.15. </w:t>
      </w:r>
      <w:r w:rsidRPr="002C02F9">
        <w:rPr>
          <w:rFonts w:ascii="Helvetica" w:hAnsi="Helvetica" w:cs="Helvetica" w:hint="eastAsia"/>
          <w:b/>
          <w:bCs/>
          <w:color w:val="222222"/>
          <w:sz w:val="21"/>
          <w:szCs w:val="21"/>
        </w:rPr>
        <w:t>Выделение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кор</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фермента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РНКП</w:t>
      </w:r>
      <w:r w:rsidRPr="002C02F9">
        <w:rPr>
          <w:rFonts w:ascii="Helvetica" w:hAnsi="Helvetica" w:cs="Helvetica"/>
          <w:b/>
          <w:bCs/>
          <w:color w:val="222222"/>
          <w:sz w:val="21"/>
          <w:szCs w:val="21"/>
        </w:rPr>
        <w:t xml:space="preserve"> E. coli</w:t>
      </w:r>
    </w:p>
    <w:p w14:paraId="7C1DCA44" w14:textId="77777777" w:rsidR="002C02F9" w:rsidRPr="002C02F9" w:rsidRDefault="002C02F9" w:rsidP="002C02F9">
      <w:pPr>
        <w:rPr>
          <w:rFonts w:ascii="Helvetica" w:hAnsi="Helvetica" w:cs="Helvetica"/>
          <w:b/>
          <w:bCs/>
          <w:color w:val="222222"/>
          <w:sz w:val="21"/>
          <w:szCs w:val="21"/>
        </w:rPr>
      </w:pPr>
    </w:p>
    <w:p w14:paraId="1DE58AD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lastRenderedPageBreak/>
        <w:t>3</w:t>
      </w:r>
    </w:p>
    <w:p w14:paraId="0A0B2E00" w14:textId="77777777" w:rsidR="002C02F9" w:rsidRPr="002C02F9" w:rsidRDefault="002C02F9" w:rsidP="002C02F9">
      <w:pPr>
        <w:rPr>
          <w:rFonts w:ascii="Helvetica" w:hAnsi="Helvetica" w:cs="Helvetica"/>
          <w:b/>
          <w:bCs/>
          <w:color w:val="222222"/>
          <w:sz w:val="21"/>
          <w:szCs w:val="21"/>
        </w:rPr>
      </w:pPr>
    </w:p>
    <w:p w14:paraId="69F060B5"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3.16. </w:t>
      </w:r>
      <w:r w:rsidRPr="002C02F9">
        <w:rPr>
          <w:rFonts w:ascii="Helvetica" w:hAnsi="Helvetica" w:cs="Helvetica" w:hint="eastAsia"/>
          <w:b/>
          <w:bCs/>
          <w:color w:val="222222"/>
          <w:sz w:val="21"/>
          <w:szCs w:val="21"/>
        </w:rPr>
        <w:t>Выделение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субъединицы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РНК</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полимеразы</w:t>
      </w:r>
      <w:r w:rsidRPr="002C02F9">
        <w:rPr>
          <w:rFonts w:ascii="Helvetica" w:hAnsi="Helvetica" w:cs="Helvetica"/>
          <w:b/>
          <w:bCs/>
          <w:color w:val="222222"/>
          <w:sz w:val="21"/>
          <w:szCs w:val="21"/>
        </w:rPr>
        <w:t xml:space="preserve"> E. coli</w:t>
      </w:r>
    </w:p>
    <w:p w14:paraId="45BAEE20" w14:textId="77777777" w:rsidR="002C02F9" w:rsidRPr="002C02F9" w:rsidRDefault="002C02F9" w:rsidP="002C02F9">
      <w:pPr>
        <w:rPr>
          <w:rFonts w:ascii="Helvetica" w:hAnsi="Helvetica" w:cs="Helvetica"/>
          <w:b/>
          <w:bCs/>
          <w:color w:val="222222"/>
          <w:sz w:val="21"/>
          <w:szCs w:val="21"/>
        </w:rPr>
      </w:pPr>
    </w:p>
    <w:p w14:paraId="2F4E0A75"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3.17. </w:t>
      </w:r>
      <w:r w:rsidRPr="002C02F9">
        <w:rPr>
          <w:rFonts w:ascii="Helvetica" w:hAnsi="Helvetica" w:cs="Helvetica" w:hint="eastAsia"/>
          <w:b/>
          <w:bCs/>
          <w:color w:val="222222"/>
          <w:sz w:val="21"/>
          <w:szCs w:val="21"/>
        </w:rPr>
        <w:t>Электрофорез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РНК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денатурирующем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геле</w:t>
      </w:r>
    </w:p>
    <w:p w14:paraId="5FF3F342" w14:textId="77777777" w:rsidR="002C02F9" w:rsidRPr="002C02F9" w:rsidRDefault="002C02F9" w:rsidP="002C02F9">
      <w:pPr>
        <w:rPr>
          <w:rFonts w:ascii="Helvetica" w:hAnsi="Helvetica" w:cs="Helvetica"/>
          <w:b/>
          <w:bCs/>
          <w:color w:val="222222"/>
          <w:sz w:val="21"/>
          <w:szCs w:val="21"/>
        </w:rPr>
      </w:pPr>
    </w:p>
    <w:p w14:paraId="2CC8132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3.18. </w:t>
      </w:r>
      <w:r w:rsidRPr="002C02F9">
        <w:rPr>
          <w:rFonts w:ascii="Helvetica" w:hAnsi="Helvetica" w:cs="Helvetica" w:hint="eastAsia"/>
          <w:b/>
          <w:bCs/>
          <w:color w:val="222222"/>
          <w:sz w:val="21"/>
          <w:szCs w:val="21"/>
        </w:rPr>
        <w:t>Транскрипция</w:t>
      </w:r>
      <w:r w:rsidRPr="002C02F9">
        <w:rPr>
          <w:rFonts w:ascii="Helvetica" w:hAnsi="Helvetica" w:cs="Helvetica"/>
          <w:b/>
          <w:bCs/>
          <w:color w:val="222222"/>
          <w:sz w:val="21"/>
          <w:szCs w:val="21"/>
        </w:rPr>
        <w:t xml:space="preserve"> in vitro</w:t>
      </w:r>
    </w:p>
    <w:p w14:paraId="12929EE6" w14:textId="77777777" w:rsidR="002C02F9" w:rsidRPr="002C02F9" w:rsidRDefault="002C02F9" w:rsidP="002C02F9">
      <w:pPr>
        <w:rPr>
          <w:rFonts w:ascii="Helvetica" w:hAnsi="Helvetica" w:cs="Helvetica"/>
          <w:b/>
          <w:bCs/>
          <w:color w:val="222222"/>
          <w:sz w:val="21"/>
          <w:szCs w:val="21"/>
        </w:rPr>
      </w:pPr>
    </w:p>
    <w:p w14:paraId="1DE6A317"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3.18.1. </w:t>
      </w:r>
      <w:r w:rsidRPr="002C02F9">
        <w:rPr>
          <w:rFonts w:ascii="Helvetica" w:hAnsi="Helvetica" w:cs="Helvetica" w:hint="eastAsia"/>
          <w:b/>
          <w:bCs/>
          <w:color w:val="222222"/>
          <w:sz w:val="21"/>
          <w:szCs w:val="21"/>
        </w:rPr>
        <w:t>Получение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матриц</w:t>
      </w:r>
    </w:p>
    <w:p w14:paraId="340B7269" w14:textId="77777777" w:rsidR="002C02F9" w:rsidRPr="002C02F9" w:rsidRDefault="002C02F9" w:rsidP="002C02F9">
      <w:pPr>
        <w:rPr>
          <w:rFonts w:ascii="Helvetica" w:hAnsi="Helvetica" w:cs="Helvetica"/>
          <w:b/>
          <w:bCs/>
          <w:color w:val="222222"/>
          <w:sz w:val="21"/>
          <w:szCs w:val="21"/>
        </w:rPr>
      </w:pPr>
    </w:p>
    <w:p w14:paraId="363103CE"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3.18.2. </w:t>
      </w:r>
      <w:r w:rsidRPr="002C02F9">
        <w:rPr>
          <w:rFonts w:ascii="Helvetica" w:hAnsi="Helvetica" w:cs="Helvetica" w:hint="eastAsia"/>
          <w:b/>
          <w:bCs/>
          <w:color w:val="222222"/>
          <w:sz w:val="21"/>
          <w:szCs w:val="21"/>
        </w:rPr>
        <w:t>Тест</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наличие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транскрипционной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активности</w:t>
      </w:r>
    </w:p>
    <w:p w14:paraId="116BD1A0" w14:textId="77777777" w:rsidR="002C02F9" w:rsidRPr="002C02F9" w:rsidRDefault="002C02F9" w:rsidP="002C02F9">
      <w:pPr>
        <w:rPr>
          <w:rFonts w:ascii="Helvetica" w:hAnsi="Helvetica" w:cs="Helvetica"/>
          <w:b/>
          <w:bCs/>
          <w:color w:val="222222"/>
          <w:sz w:val="21"/>
          <w:szCs w:val="21"/>
        </w:rPr>
      </w:pPr>
    </w:p>
    <w:p w14:paraId="7055AE28"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2.18.3. </w:t>
      </w:r>
      <w:r w:rsidRPr="002C02F9">
        <w:rPr>
          <w:rFonts w:ascii="Helvetica" w:hAnsi="Helvetica" w:cs="Helvetica" w:hint="eastAsia"/>
          <w:b/>
          <w:bCs/>
          <w:color w:val="222222"/>
          <w:sz w:val="21"/>
          <w:szCs w:val="21"/>
        </w:rPr>
        <w:t>Определение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кинетики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диссоциации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комплексов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присутствии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гепарина</w:t>
      </w:r>
    </w:p>
    <w:p w14:paraId="220715DE" w14:textId="77777777" w:rsidR="002C02F9" w:rsidRPr="002C02F9" w:rsidRDefault="002C02F9" w:rsidP="002C02F9">
      <w:pPr>
        <w:rPr>
          <w:rFonts w:ascii="Helvetica" w:hAnsi="Helvetica" w:cs="Helvetica"/>
          <w:b/>
          <w:bCs/>
          <w:color w:val="222222"/>
          <w:sz w:val="21"/>
          <w:szCs w:val="21"/>
        </w:rPr>
      </w:pPr>
    </w:p>
    <w:p w14:paraId="04DE9754"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3.18.4. </w:t>
      </w:r>
      <w:r w:rsidRPr="002C02F9">
        <w:rPr>
          <w:rFonts w:ascii="Helvetica" w:hAnsi="Helvetica" w:cs="Helvetica" w:hint="eastAsia"/>
          <w:b/>
          <w:bCs/>
          <w:color w:val="222222"/>
          <w:sz w:val="21"/>
          <w:szCs w:val="21"/>
        </w:rPr>
        <w:t>Тест</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определению</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скорости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элонгации</w:t>
      </w:r>
    </w:p>
    <w:p w14:paraId="6A603566" w14:textId="77777777" w:rsidR="002C02F9" w:rsidRPr="002C02F9" w:rsidRDefault="002C02F9" w:rsidP="002C02F9">
      <w:pPr>
        <w:rPr>
          <w:rFonts w:ascii="Helvetica" w:hAnsi="Helvetica" w:cs="Helvetica"/>
          <w:b/>
          <w:bCs/>
          <w:color w:val="222222"/>
          <w:sz w:val="21"/>
          <w:szCs w:val="21"/>
        </w:rPr>
      </w:pPr>
    </w:p>
    <w:p w14:paraId="07ED79A0"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3.18.5. </w:t>
      </w:r>
      <w:r w:rsidRPr="002C02F9">
        <w:rPr>
          <w:rFonts w:ascii="Helvetica" w:hAnsi="Helvetica" w:cs="Helvetica" w:hint="eastAsia"/>
          <w:b/>
          <w:bCs/>
          <w:color w:val="222222"/>
          <w:sz w:val="21"/>
          <w:szCs w:val="21"/>
        </w:rPr>
        <w:t>Определение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продолжительности</w:t>
      </w:r>
      <w:r w:rsidRPr="002C02F9">
        <w:rPr>
          <w:rFonts w:ascii="Helvetica" w:hAnsi="Helvetica" w:cs="Helvetica"/>
          <w:b/>
          <w:bCs/>
          <w:color w:val="222222"/>
          <w:sz w:val="21"/>
          <w:szCs w:val="21"/>
        </w:rPr>
        <w:t xml:space="preserve"> his-</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матрицах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сигналом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под</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контролем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промотора</w:t>
      </w:r>
    </w:p>
    <w:p w14:paraId="3C5FB45C" w14:textId="77777777" w:rsidR="002C02F9" w:rsidRPr="002C02F9" w:rsidRDefault="002C02F9" w:rsidP="002C02F9">
      <w:pPr>
        <w:rPr>
          <w:rFonts w:ascii="Helvetica" w:hAnsi="Helvetica" w:cs="Helvetica"/>
          <w:b/>
          <w:bCs/>
          <w:color w:val="222222"/>
          <w:sz w:val="21"/>
          <w:szCs w:val="21"/>
        </w:rPr>
      </w:pPr>
    </w:p>
    <w:p w14:paraId="3E9700F8"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3.18.6. </w:t>
      </w:r>
      <w:r w:rsidRPr="002C02F9">
        <w:rPr>
          <w:rFonts w:ascii="Helvetica" w:hAnsi="Helvetica" w:cs="Helvetica" w:hint="eastAsia"/>
          <w:b/>
          <w:bCs/>
          <w:color w:val="222222"/>
          <w:sz w:val="21"/>
          <w:szCs w:val="21"/>
        </w:rPr>
        <w:t>Определение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продолжительности</w:t>
      </w:r>
      <w:r w:rsidRPr="002C02F9">
        <w:rPr>
          <w:rFonts w:ascii="Helvetica" w:hAnsi="Helvetica" w:cs="Helvetica"/>
          <w:b/>
          <w:bCs/>
          <w:color w:val="222222"/>
          <w:sz w:val="21"/>
          <w:szCs w:val="21"/>
        </w:rPr>
        <w:t xml:space="preserve"> his-</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синтетических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ЭК</w:t>
      </w:r>
    </w:p>
    <w:p w14:paraId="420CF1E0" w14:textId="77777777" w:rsidR="002C02F9" w:rsidRPr="002C02F9" w:rsidRDefault="002C02F9" w:rsidP="002C02F9">
      <w:pPr>
        <w:rPr>
          <w:rFonts w:ascii="Helvetica" w:hAnsi="Helvetica" w:cs="Helvetica"/>
          <w:b/>
          <w:bCs/>
          <w:color w:val="222222"/>
          <w:sz w:val="21"/>
          <w:szCs w:val="21"/>
        </w:rPr>
      </w:pPr>
    </w:p>
    <w:p w14:paraId="05A7F8AB"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3.18.7. </w:t>
      </w:r>
      <w:r w:rsidRPr="002C02F9">
        <w:rPr>
          <w:rFonts w:ascii="Helvetica" w:hAnsi="Helvetica" w:cs="Helvetica" w:hint="eastAsia"/>
          <w:b/>
          <w:bCs/>
          <w:color w:val="222222"/>
          <w:sz w:val="21"/>
          <w:szCs w:val="21"/>
        </w:rPr>
        <w:t>Определение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эффективности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терминации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терминаторе</w:t>
      </w:r>
      <w:r w:rsidRPr="002C02F9">
        <w:rPr>
          <w:rFonts w:ascii="Helvetica" w:hAnsi="Helvetica" w:cs="Helvetica"/>
          <w:b/>
          <w:bCs/>
          <w:color w:val="222222"/>
          <w:sz w:val="21"/>
          <w:szCs w:val="21"/>
        </w:rPr>
        <w:t xml:space="preserve"> tR2 </w:t>
      </w:r>
      <w:r w:rsidRPr="002C02F9">
        <w:rPr>
          <w:rFonts w:ascii="Helvetica" w:hAnsi="Helvetica" w:cs="Helvetica" w:hint="eastAsia"/>
          <w:b/>
          <w:bCs/>
          <w:color w:val="222222"/>
          <w:sz w:val="21"/>
          <w:szCs w:val="21"/>
        </w:rPr>
        <w:t>бактериофага</w:t>
      </w:r>
      <w:r w:rsidRPr="002C02F9">
        <w:rPr>
          <w:rFonts w:ascii="Helvetica" w:hAnsi="Helvetica" w:cs="Helvetica"/>
          <w:b/>
          <w:bCs/>
          <w:color w:val="222222"/>
          <w:sz w:val="21"/>
          <w:szCs w:val="21"/>
        </w:rPr>
        <w:t xml:space="preserve"> X</w:t>
      </w:r>
    </w:p>
    <w:p w14:paraId="17FB66E1" w14:textId="77777777" w:rsidR="002C02F9" w:rsidRPr="002C02F9" w:rsidRDefault="002C02F9" w:rsidP="002C02F9">
      <w:pPr>
        <w:rPr>
          <w:rFonts w:ascii="Helvetica" w:hAnsi="Helvetica" w:cs="Helvetica"/>
          <w:b/>
          <w:bCs/>
          <w:color w:val="222222"/>
          <w:sz w:val="21"/>
          <w:szCs w:val="21"/>
        </w:rPr>
      </w:pPr>
    </w:p>
    <w:p w14:paraId="22A68667"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3.18.8 </w:t>
      </w:r>
      <w:r w:rsidRPr="002C02F9">
        <w:rPr>
          <w:rFonts w:ascii="Helvetica" w:hAnsi="Helvetica" w:cs="Helvetica" w:hint="eastAsia"/>
          <w:b/>
          <w:bCs/>
          <w:color w:val="222222"/>
          <w:sz w:val="21"/>
          <w:szCs w:val="21"/>
        </w:rPr>
        <w:t>Анализ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зависимых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синтетических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ЭК</w:t>
      </w:r>
    </w:p>
    <w:p w14:paraId="697EEDE4" w14:textId="77777777" w:rsidR="002C02F9" w:rsidRPr="002C02F9" w:rsidRDefault="002C02F9" w:rsidP="002C02F9">
      <w:pPr>
        <w:rPr>
          <w:rFonts w:ascii="Helvetica" w:hAnsi="Helvetica" w:cs="Helvetica"/>
          <w:b/>
          <w:bCs/>
          <w:color w:val="222222"/>
          <w:sz w:val="21"/>
          <w:szCs w:val="21"/>
        </w:rPr>
      </w:pPr>
    </w:p>
    <w:p w14:paraId="457920D0"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lastRenderedPageBreak/>
        <w:t xml:space="preserve">3.18.9 </w:t>
      </w:r>
      <w:r w:rsidRPr="002C02F9">
        <w:rPr>
          <w:rFonts w:ascii="Helvetica" w:hAnsi="Helvetica" w:cs="Helvetica" w:hint="eastAsia"/>
          <w:b/>
          <w:bCs/>
          <w:color w:val="222222"/>
          <w:sz w:val="21"/>
          <w:szCs w:val="21"/>
        </w:rPr>
        <w:t>Измерение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аффинности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субъединиц</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эффективности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образования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паузы</w:t>
      </w:r>
    </w:p>
    <w:p w14:paraId="52ECB55C" w14:textId="77777777" w:rsidR="002C02F9" w:rsidRPr="002C02F9" w:rsidRDefault="002C02F9" w:rsidP="002C02F9">
      <w:pPr>
        <w:rPr>
          <w:rFonts w:ascii="Helvetica" w:hAnsi="Helvetica" w:cs="Helvetica"/>
          <w:b/>
          <w:bCs/>
          <w:color w:val="222222"/>
          <w:sz w:val="21"/>
          <w:szCs w:val="21"/>
        </w:rPr>
      </w:pPr>
    </w:p>
    <w:p w14:paraId="5DF6768B"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3.18.10 </w:t>
      </w:r>
      <w:r w:rsidRPr="002C02F9">
        <w:rPr>
          <w:rFonts w:ascii="Helvetica" w:hAnsi="Helvetica" w:cs="Helvetica" w:hint="eastAsia"/>
          <w:b/>
          <w:bCs/>
          <w:color w:val="222222"/>
          <w:sz w:val="21"/>
          <w:szCs w:val="21"/>
        </w:rPr>
        <w:t>Исследование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338-</w:t>
      </w:r>
      <w:r w:rsidRPr="002C02F9">
        <w:rPr>
          <w:rFonts w:ascii="Helvetica" w:hAnsi="Helvetica" w:cs="Helvetica" w:hint="eastAsia"/>
          <w:b/>
          <w:bCs/>
          <w:color w:val="222222"/>
          <w:sz w:val="21"/>
          <w:szCs w:val="21"/>
        </w:rPr>
        <w:t>зависимых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природных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промоторах</w:t>
      </w:r>
    </w:p>
    <w:p w14:paraId="532E9075" w14:textId="77777777" w:rsidR="002C02F9" w:rsidRPr="002C02F9" w:rsidRDefault="002C02F9" w:rsidP="002C02F9">
      <w:pPr>
        <w:rPr>
          <w:rFonts w:ascii="Helvetica" w:hAnsi="Helvetica" w:cs="Helvetica"/>
          <w:b/>
          <w:bCs/>
          <w:color w:val="222222"/>
          <w:sz w:val="21"/>
          <w:szCs w:val="21"/>
        </w:rPr>
      </w:pPr>
    </w:p>
    <w:p w14:paraId="3C68A9CD"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3.19. </w:t>
      </w:r>
      <w:r w:rsidRPr="002C02F9">
        <w:rPr>
          <w:rFonts w:ascii="Helvetica" w:hAnsi="Helvetica" w:cs="Helvetica" w:hint="eastAsia"/>
          <w:b/>
          <w:bCs/>
          <w:color w:val="222222"/>
          <w:sz w:val="21"/>
          <w:szCs w:val="21"/>
        </w:rPr>
        <w:t>Измерение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аффинности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е</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субъединиц</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методом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задержки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геле</w:t>
      </w:r>
    </w:p>
    <w:p w14:paraId="1646FA63" w14:textId="77777777" w:rsidR="002C02F9" w:rsidRPr="002C02F9" w:rsidRDefault="002C02F9" w:rsidP="002C02F9">
      <w:pPr>
        <w:rPr>
          <w:rFonts w:ascii="Helvetica" w:hAnsi="Helvetica" w:cs="Helvetica"/>
          <w:b/>
          <w:bCs/>
          <w:color w:val="222222"/>
          <w:sz w:val="21"/>
          <w:szCs w:val="21"/>
        </w:rPr>
      </w:pPr>
    </w:p>
    <w:p w14:paraId="3C00646F"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3.20. </w:t>
      </w:r>
      <w:r w:rsidRPr="002C02F9">
        <w:rPr>
          <w:rFonts w:ascii="Helvetica" w:hAnsi="Helvetica" w:cs="Helvetica" w:hint="eastAsia"/>
          <w:b/>
          <w:bCs/>
          <w:color w:val="222222"/>
          <w:sz w:val="21"/>
          <w:szCs w:val="21"/>
        </w:rPr>
        <w:t>Исследование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параметров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расплавленного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участка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комплекса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состоянии</w:t>
      </w:r>
    </w:p>
    <w:p w14:paraId="7619C033" w14:textId="77777777" w:rsidR="002C02F9" w:rsidRPr="002C02F9" w:rsidRDefault="002C02F9" w:rsidP="002C02F9">
      <w:pPr>
        <w:rPr>
          <w:rFonts w:ascii="Helvetica" w:hAnsi="Helvetica" w:cs="Helvetica"/>
          <w:b/>
          <w:bCs/>
          <w:color w:val="222222"/>
          <w:sz w:val="21"/>
          <w:szCs w:val="21"/>
        </w:rPr>
      </w:pPr>
    </w:p>
    <w:p w14:paraId="54EF687A"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паузы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методом</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перманганатного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футпринтинга</w:t>
      </w:r>
    </w:p>
    <w:p w14:paraId="7F87E536" w14:textId="77777777" w:rsidR="002C02F9" w:rsidRPr="002C02F9" w:rsidRDefault="002C02F9" w:rsidP="002C02F9">
      <w:pPr>
        <w:rPr>
          <w:rFonts w:ascii="Helvetica" w:hAnsi="Helvetica" w:cs="Helvetica"/>
          <w:b/>
          <w:bCs/>
          <w:color w:val="222222"/>
          <w:sz w:val="21"/>
          <w:szCs w:val="21"/>
        </w:rPr>
      </w:pPr>
    </w:p>
    <w:p w14:paraId="1B71411B"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3.21. </w:t>
      </w:r>
      <w:r w:rsidRPr="002C02F9">
        <w:rPr>
          <w:rFonts w:ascii="Helvetica" w:hAnsi="Helvetica" w:cs="Helvetica" w:hint="eastAsia"/>
          <w:b/>
          <w:bCs/>
          <w:color w:val="222222"/>
          <w:sz w:val="21"/>
          <w:szCs w:val="21"/>
        </w:rPr>
        <w:t>Эксперименты</w:t>
      </w:r>
      <w:r w:rsidRPr="002C02F9">
        <w:rPr>
          <w:rFonts w:ascii="Helvetica" w:hAnsi="Helvetica" w:cs="Helvetica"/>
          <w:b/>
          <w:bCs/>
          <w:color w:val="222222"/>
          <w:sz w:val="21"/>
          <w:szCs w:val="21"/>
        </w:rPr>
        <w:t xml:space="preserve"> in vivo</w:t>
      </w:r>
    </w:p>
    <w:p w14:paraId="62DB5F48" w14:textId="77777777" w:rsidR="002C02F9" w:rsidRPr="002C02F9" w:rsidRDefault="002C02F9" w:rsidP="002C02F9">
      <w:pPr>
        <w:rPr>
          <w:rFonts w:ascii="Helvetica" w:hAnsi="Helvetica" w:cs="Helvetica"/>
          <w:b/>
          <w:bCs/>
          <w:color w:val="222222"/>
          <w:sz w:val="21"/>
          <w:szCs w:val="21"/>
        </w:rPr>
      </w:pPr>
    </w:p>
    <w:p w14:paraId="14E32905"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3.21.1 </w:t>
      </w:r>
      <w:r w:rsidRPr="002C02F9">
        <w:rPr>
          <w:rFonts w:ascii="Helvetica" w:hAnsi="Helvetica" w:cs="Helvetica" w:hint="eastAsia"/>
          <w:b/>
          <w:bCs/>
          <w:color w:val="222222"/>
          <w:sz w:val="21"/>
          <w:szCs w:val="21"/>
        </w:rPr>
        <w:t>Определение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выживаемости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клеток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экспрессирующих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субъединицу</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мутациями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CRE-</w:t>
      </w:r>
      <w:r w:rsidRPr="002C02F9">
        <w:rPr>
          <w:rFonts w:ascii="Helvetica" w:hAnsi="Helvetica" w:cs="Helvetica" w:hint="eastAsia"/>
          <w:b/>
          <w:bCs/>
          <w:color w:val="222222"/>
          <w:sz w:val="21"/>
          <w:szCs w:val="21"/>
        </w:rPr>
        <w:t>кармане</w:t>
      </w:r>
    </w:p>
    <w:p w14:paraId="69A972D1" w14:textId="77777777" w:rsidR="002C02F9" w:rsidRPr="002C02F9" w:rsidRDefault="002C02F9" w:rsidP="002C02F9">
      <w:pPr>
        <w:rPr>
          <w:rFonts w:ascii="Helvetica" w:hAnsi="Helvetica" w:cs="Helvetica"/>
          <w:b/>
          <w:bCs/>
          <w:color w:val="222222"/>
          <w:sz w:val="21"/>
          <w:szCs w:val="21"/>
        </w:rPr>
      </w:pPr>
    </w:p>
    <w:p w14:paraId="24A69923"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3.21.2 </w:t>
      </w:r>
      <w:r w:rsidRPr="002C02F9">
        <w:rPr>
          <w:rFonts w:ascii="Helvetica" w:hAnsi="Helvetica" w:cs="Helvetica" w:hint="eastAsia"/>
          <w:b/>
          <w:bCs/>
          <w:color w:val="222222"/>
          <w:sz w:val="21"/>
          <w:szCs w:val="21"/>
        </w:rPr>
        <w:t>Определение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влияния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мутаций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районе</w:t>
      </w:r>
      <w:r w:rsidRPr="002C02F9">
        <w:rPr>
          <w:rFonts w:ascii="Helvetica" w:hAnsi="Helvetica" w:cs="Helvetica"/>
          <w:b/>
          <w:bCs/>
          <w:color w:val="222222"/>
          <w:sz w:val="21"/>
          <w:szCs w:val="21"/>
        </w:rPr>
        <w:t xml:space="preserve"> CRE-</w:t>
      </w:r>
      <w:r w:rsidRPr="002C02F9">
        <w:rPr>
          <w:rFonts w:ascii="Helvetica" w:hAnsi="Helvetica" w:cs="Helvetica" w:hint="eastAsia"/>
          <w:b/>
          <w:bCs/>
          <w:color w:val="222222"/>
          <w:sz w:val="21"/>
          <w:szCs w:val="21"/>
        </w:rPr>
        <w:t>кармана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субъединицы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чувствительность</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антибиотику</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рифампицину</w:t>
      </w:r>
    </w:p>
    <w:p w14:paraId="264DAC0F" w14:textId="77777777" w:rsidR="002C02F9" w:rsidRPr="002C02F9" w:rsidRDefault="002C02F9" w:rsidP="002C02F9">
      <w:pPr>
        <w:rPr>
          <w:rFonts w:ascii="Helvetica" w:hAnsi="Helvetica" w:cs="Helvetica"/>
          <w:b/>
          <w:bCs/>
          <w:color w:val="222222"/>
          <w:sz w:val="21"/>
          <w:szCs w:val="21"/>
        </w:rPr>
      </w:pPr>
    </w:p>
    <w:p w14:paraId="0CCE74D9"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3.21.3 </w:t>
      </w:r>
      <w:r w:rsidRPr="002C02F9">
        <w:rPr>
          <w:rFonts w:ascii="Helvetica" w:hAnsi="Helvetica" w:cs="Helvetica" w:hint="eastAsia"/>
          <w:b/>
          <w:bCs/>
          <w:color w:val="222222"/>
          <w:sz w:val="21"/>
          <w:szCs w:val="21"/>
        </w:rPr>
        <w:t>Определение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влияния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замены</w:t>
      </w:r>
      <w:r w:rsidRPr="002C02F9">
        <w:rPr>
          <w:rFonts w:ascii="Helvetica" w:hAnsi="Helvetica" w:cs="Helvetica"/>
          <w:b/>
          <w:bCs/>
          <w:color w:val="222222"/>
          <w:sz w:val="21"/>
          <w:szCs w:val="21"/>
        </w:rPr>
        <w:t xml:space="preserve"> +11G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сигнале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338-</w:t>
      </w:r>
      <w:r w:rsidRPr="002C02F9">
        <w:rPr>
          <w:rFonts w:ascii="Helvetica" w:hAnsi="Helvetica" w:cs="Helvetica" w:hint="eastAsia"/>
          <w:b/>
          <w:bCs/>
          <w:color w:val="222222"/>
          <w:sz w:val="21"/>
          <w:szCs w:val="21"/>
        </w:rPr>
        <w:t>зависимой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промотора</w:t>
      </w:r>
      <w:r w:rsidRPr="002C02F9">
        <w:rPr>
          <w:rFonts w:ascii="Helvetica" w:hAnsi="Helvetica" w:cs="Helvetica"/>
          <w:b/>
          <w:bCs/>
          <w:color w:val="222222"/>
          <w:sz w:val="21"/>
          <w:szCs w:val="21"/>
        </w:rPr>
        <w:t xml:space="preserve"> adhE P1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эффективность</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экспрессии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репортерного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гена</w:t>
      </w:r>
    </w:p>
    <w:p w14:paraId="6765618D" w14:textId="77777777" w:rsidR="002C02F9" w:rsidRPr="002C02F9" w:rsidRDefault="002C02F9" w:rsidP="002C02F9">
      <w:pPr>
        <w:rPr>
          <w:rFonts w:ascii="Helvetica" w:hAnsi="Helvetica" w:cs="Helvetica"/>
          <w:b/>
          <w:bCs/>
          <w:color w:val="222222"/>
          <w:sz w:val="21"/>
          <w:szCs w:val="21"/>
        </w:rPr>
      </w:pPr>
    </w:p>
    <w:p w14:paraId="375C4B52"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 </w:t>
      </w:r>
      <w:r w:rsidRPr="002C02F9">
        <w:rPr>
          <w:rFonts w:ascii="Helvetica" w:hAnsi="Helvetica" w:cs="Helvetica" w:hint="eastAsia"/>
          <w:b/>
          <w:bCs/>
          <w:color w:val="222222"/>
          <w:sz w:val="21"/>
          <w:szCs w:val="21"/>
        </w:rPr>
        <w:t>РЕЗУЛЬТАТЫ</w:t>
      </w:r>
    </w:p>
    <w:p w14:paraId="6AC24E3F" w14:textId="77777777" w:rsidR="002C02F9" w:rsidRPr="002C02F9" w:rsidRDefault="002C02F9" w:rsidP="002C02F9">
      <w:pPr>
        <w:rPr>
          <w:rFonts w:ascii="Helvetica" w:hAnsi="Helvetica" w:cs="Helvetica"/>
          <w:b/>
          <w:bCs/>
          <w:color w:val="222222"/>
          <w:sz w:val="21"/>
          <w:szCs w:val="21"/>
        </w:rPr>
      </w:pPr>
    </w:p>
    <w:p w14:paraId="3B40AF56"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4.1 </w:t>
      </w:r>
      <w:r w:rsidRPr="002C02F9">
        <w:rPr>
          <w:rFonts w:ascii="Helvetica" w:hAnsi="Helvetica" w:cs="Helvetica" w:hint="eastAsia"/>
          <w:b/>
          <w:bCs/>
          <w:color w:val="222222"/>
          <w:sz w:val="21"/>
          <w:szCs w:val="21"/>
        </w:rPr>
        <w:t>Роль</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контактов</w:t>
      </w:r>
      <w:r w:rsidRPr="002C02F9">
        <w:rPr>
          <w:rFonts w:ascii="Helvetica" w:hAnsi="Helvetica" w:cs="Helvetica"/>
          <w:b/>
          <w:bCs/>
          <w:color w:val="222222"/>
          <w:sz w:val="21"/>
          <w:szCs w:val="21"/>
        </w:rPr>
        <w:t xml:space="preserve"> CRE-</w:t>
      </w:r>
      <w:r w:rsidRPr="002C02F9">
        <w:rPr>
          <w:rFonts w:ascii="Helvetica" w:hAnsi="Helvetica" w:cs="Helvetica" w:hint="eastAsia"/>
          <w:b/>
          <w:bCs/>
          <w:color w:val="222222"/>
          <w:sz w:val="21"/>
          <w:szCs w:val="21"/>
        </w:rPr>
        <w:t>кармана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ДНК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w:t>
      </w:r>
      <w:r w:rsidRPr="002C02F9">
        <w:rPr>
          <w:rFonts w:ascii="Helvetica" w:hAnsi="Helvetica" w:cs="Helvetica" w:hint="eastAsia"/>
          <w:b/>
          <w:bCs/>
          <w:color w:val="222222"/>
          <w:sz w:val="21"/>
          <w:szCs w:val="21"/>
        </w:rPr>
        <w:lastRenderedPageBreak/>
        <w:t>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формировании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p>
    <w:p w14:paraId="3B935806" w14:textId="77777777" w:rsidR="002C02F9" w:rsidRPr="002C02F9" w:rsidRDefault="002C02F9" w:rsidP="002C02F9">
      <w:pPr>
        <w:rPr>
          <w:rFonts w:ascii="Helvetica" w:hAnsi="Helvetica" w:cs="Helvetica"/>
          <w:b/>
          <w:bCs/>
          <w:color w:val="222222"/>
          <w:sz w:val="21"/>
          <w:szCs w:val="21"/>
        </w:rPr>
      </w:pPr>
    </w:p>
    <w:p w14:paraId="1EA4B998"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4.1.1 </w:t>
      </w:r>
      <w:r w:rsidRPr="002C02F9">
        <w:rPr>
          <w:rFonts w:ascii="Helvetica" w:hAnsi="Helvetica" w:cs="Helvetica" w:hint="eastAsia"/>
          <w:b/>
          <w:bCs/>
          <w:color w:val="222222"/>
          <w:sz w:val="21"/>
          <w:szCs w:val="21"/>
        </w:rPr>
        <w:t>Исследование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роли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остатка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гуанина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+2 </w:t>
      </w:r>
      <w:r w:rsidRPr="002C02F9">
        <w:rPr>
          <w:rFonts w:ascii="Helvetica" w:hAnsi="Helvetica" w:cs="Helvetica" w:hint="eastAsia"/>
          <w:b/>
          <w:bCs/>
          <w:color w:val="222222"/>
          <w:sz w:val="21"/>
          <w:szCs w:val="21"/>
        </w:rPr>
        <w:t>положении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стабилизации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промоторного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комплекса</w:t>
      </w:r>
    </w:p>
    <w:p w14:paraId="3070C6C6" w14:textId="77777777" w:rsidR="002C02F9" w:rsidRPr="002C02F9" w:rsidRDefault="002C02F9" w:rsidP="002C02F9">
      <w:pPr>
        <w:rPr>
          <w:rFonts w:ascii="Helvetica" w:hAnsi="Helvetica" w:cs="Helvetica"/>
          <w:b/>
          <w:bCs/>
          <w:color w:val="222222"/>
          <w:sz w:val="21"/>
          <w:szCs w:val="21"/>
        </w:rPr>
      </w:pPr>
    </w:p>
    <w:p w14:paraId="71866980"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4.1.2 </w:t>
      </w:r>
      <w:r w:rsidRPr="002C02F9">
        <w:rPr>
          <w:rFonts w:ascii="Helvetica" w:hAnsi="Helvetica" w:cs="Helvetica" w:hint="eastAsia"/>
          <w:b/>
          <w:bCs/>
          <w:color w:val="222222"/>
          <w:sz w:val="21"/>
          <w:szCs w:val="21"/>
        </w:rPr>
        <w:t>Исследование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влияния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замен</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CRE-</w:t>
      </w:r>
      <w:r w:rsidRPr="002C02F9">
        <w:rPr>
          <w:rFonts w:ascii="Helvetica" w:hAnsi="Helvetica" w:cs="Helvetica" w:hint="eastAsia"/>
          <w:b/>
          <w:bCs/>
          <w:color w:val="222222"/>
          <w:sz w:val="21"/>
          <w:szCs w:val="21"/>
        </w:rPr>
        <w:t>районе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скорость</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элонгации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транскрипции</w:t>
      </w:r>
    </w:p>
    <w:p w14:paraId="4C8A4FF5" w14:textId="77777777" w:rsidR="002C02F9" w:rsidRPr="002C02F9" w:rsidRDefault="002C02F9" w:rsidP="002C02F9">
      <w:pPr>
        <w:rPr>
          <w:rFonts w:ascii="Helvetica" w:hAnsi="Helvetica" w:cs="Helvetica"/>
          <w:b/>
          <w:bCs/>
          <w:color w:val="222222"/>
          <w:sz w:val="21"/>
          <w:szCs w:val="21"/>
        </w:rPr>
      </w:pPr>
    </w:p>
    <w:p w14:paraId="712A389A"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4.1.3 </w:t>
      </w:r>
      <w:r w:rsidRPr="002C02F9">
        <w:rPr>
          <w:rFonts w:ascii="Helvetica" w:hAnsi="Helvetica" w:cs="Helvetica" w:hint="eastAsia"/>
          <w:b/>
          <w:bCs/>
          <w:color w:val="222222"/>
          <w:sz w:val="21"/>
          <w:szCs w:val="21"/>
        </w:rPr>
        <w:t>Исследование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роли</w:t>
      </w:r>
      <w:r w:rsidRPr="002C02F9">
        <w:rPr>
          <w:rFonts w:ascii="Helvetica" w:hAnsi="Helvetica" w:cs="Helvetica"/>
          <w:b/>
          <w:bCs/>
          <w:color w:val="222222"/>
          <w:sz w:val="21"/>
          <w:szCs w:val="21"/>
        </w:rPr>
        <w:t xml:space="preserve"> CRE-</w:t>
      </w:r>
      <w:r w:rsidRPr="002C02F9">
        <w:rPr>
          <w:rFonts w:ascii="Helvetica" w:hAnsi="Helvetica" w:cs="Helvetica" w:hint="eastAsia"/>
          <w:b/>
          <w:bCs/>
          <w:color w:val="222222"/>
          <w:sz w:val="21"/>
          <w:szCs w:val="21"/>
        </w:rPr>
        <w:t>кармана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формировании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шпилько</w:t>
      </w:r>
      <w:r w:rsidRPr="002C02F9">
        <w:rPr>
          <w:rFonts w:ascii="Helvetica" w:hAnsi="Helvetica" w:cs="Helvetica"/>
          <w:b/>
          <w:bCs/>
          <w:color w:val="222222"/>
          <w:sz w:val="21"/>
          <w:szCs w:val="21"/>
        </w:rPr>
        <w:t>-</w:t>
      </w:r>
      <w:r w:rsidRPr="002C02F9">
        <w:rPr>
          <w:rFonts w:ascii="Helvetica" w:hAnsi="Helvetica" w:cs="Helvetica" w:hint="eastAsia"/>
          <w:b/>
          <w:bCs/>
          <w:color w:val="222222"/>
          <w:sz w:val="21"/>
          <w:szCs w:val="21"/>
        </w:rPr>
        <w:t>зависимых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p>
    <w:p w14:paraId="7BCA5A89" w14:textId="77777777" w:rsidR="002C02F9" w:rsidRPr="002C02F9" w:rsidRDefault="002C02F9" w:rsidP="002C02F9">
      <w:pPr>
        <w:rPr>
          <w:rFonts w:ascii="Helvetica" w:hAnsi="Helvetica" w:cs="Helvetica"/>
          <w:b/>
          <w:bCs/>
          <w:color w:val="222222"/>
          <w:sz w:val="21"/>
          <w:szCs w:val="21"/>
        </w:rPr>
      </w:pPr>
    </w:p>
    <w:p w14:paraId="1D003DDF"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4.1.4 </w:t>
      </w:r>
      <w:r w:rsidRPr="002C02F9">
        <w:rPr>
          <w:rFonts w:ascii="Helvetica" w:hAnsi="Helvetica" w:cs="Helvetica" w:hint="eastAsia"/>
          <w:b/>
          <w:bCs/>
          <w:color w:val="222222"/>
          <w:sz w:val="21"/>
          <w:szCs w:val="21"/>
        </w:rPr>
        <w:t>Роль</w:t>
      </w:r>
      <w:r w:rsidRPr="002C02F9">
        <w:rPr>
          <w:rFonts w:ascii="Helvetica" w:hAnsi="Helvetica" w:cs="Helvetica"/>
          <w:b/>
          <w:bCs/>
          <w:color w:val="222222"/>
          <w:sz w:val="21"/>
          <w:szCs w:val="21"/>
        </w:rPr>
        <w:t xml:space="preserve"> CRE-</w:t>
      </w:r>
      <w:r w:rsidRPr="002C02F9">
        <w:rPr>
          <w:rFonts w:ascii="Helvetica" w:hAnsi="Helvetica" w:cs="Helvetica" w:hint="eastAsia"/>
          <w:b/>
          <w:bCs/>
          <w:color w:val="222222"/>
          <w:sz w:val="21"/>
          <w:szCs w:val="21"/>
        </w:rPr>
        <w:t>кармана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процессе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терминации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терминаторе</w:t>
      </w:r>
      <w:r w:rsidRPr="002C02F9">
        <w:rPr>
          <w:rFonts w:ascii="Helvetica" w:hAnsi="Helvetica" w:cs="Helvetica"/>
          <w:b/>
          <w:bCs/>
          <w:color w:val="222222"/>
          <w:sz w:val="21"/>
          <w:szCs w:val="21"/>
        </w:rPr>
        <w:t xml:space="preserve"> XtR2</w:t>
      </w:r>
    </w:p>
    <w:p w14:paraId="2D52507B" w14:textId="77777777" w:rsidR="002C02F9" w:rsidRPr="002C02F9" w:rsidRDefault="002C02F9" w:rsidP="002C02F9">
      <w:pPr>
        <w:rPr>
          <w:rFonts w:ascii="Helvetica" w:hAnsi="Helvetica" w:cs="Helvetica"/>
          <w:b/>
          <w:bCs/>
          <w:color w:val="222222"/>
          <w:sz w:val="21"/>
          <w:szCs w:val="21"/>
        </w:rPr>
      </w:pPr>
    </w:p>
    <w:p w14:paraId="49E64890"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4.1.5 </w:t>
      </w:r>
      <w:r w:rsidRPr="002C02F9">
        <w:rPr>
          <w:rFonts w:ascii="Helvetica" w:hAnsi="Helvetica" w:cs="Helvetica" w:hint="eastAsia"/>
          <w:b/>
          <w:bCs/>
          <w:color w:val="222222"/>
          <w:sz w:val="21"/>
          <w:szCs w:val="21"/>
        </w:rPr>
        <w:t>Влияние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замен</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CRE-</w:t>
      </w:r>
      <w:r w:rsidRPr="002C02F9">
        <w:rPr>
          <w:rFonts w:ascii="Helvetica" w:hAnsi="Helvetica" w:cs="Helvetica" w:hint="eastAsia"/>
          <w:b/>
          <w:bCs/>
          <w:color w:val="222222"/>
          <w:sz w:val="21"/>
          <w:szCs w:val="21"/>
        </w:rPr>
        <w:t>кармане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РНКП</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рост</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бактериальных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клеток</w:t>
      </w:r>
    </w:p>
    <w:p w14:paraId="227A99E6" w14:textId="77777777" w:rsidR="002C02F9" w:rsidRPr="002C02F9" w:rsidRDefault="002C02F9" w:rsidP="002C02F9">
      <w:pPr>
        <w:rPr>
          <w:rFonts w:ascii="Helvetica" w:hAnsi="Helvetica" w:cs="Helvetica"/>
          <w:b/>
          <w:bCs/>
          <w:color w:val="222222"/>
          <w:sz w:val="21"/>
          <w:szCs w:val="21"/>
        </w:rPr>
      </w:pPr>
    </w:p>
    <w:p w14:paraId="546EE15F"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38</w:t>
      </w:r>
    </w:p>
    <w:p w14:paraId="3CC8EB07" w14:textId="77777777" w:rsidR="002C02F9" w:rsidRPr="002C02F9" w:rsidRDefault="002C02F9" w:rsidP="002C02F9">
      <w:pPr>
        <w:rPr>
          <w:rFonts w:ascii="Helvetica" w:hAnsi="Helvetica" w:cs="Helvetica"/>
          <w:b/>
          <w:bCs/>
          <w:color w:val="222222"/>
          <w:sz w:val="21"/>
          <w:szCs w:val="21"/>
        </w:rPr>
      </w:pPr>
    </w:p>
    <w:p w14:paraId="02ED4C8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4.2 </w:t>
      </w:r>
      <w:r w:rsidRPr="002C02F9">
        <w:rPr>
          <w:rFonts w:ascii="Helvetica" w:hAnsi="Helvetica" w:cs="Helvetica" w:hint="eastAsia"/>
          <w:b/>
          <w:bCs/>
          <w:color w:val="222222"/>
          <w:sz w:val="21"/>
          <w:szCs w:val="21"/>
        </w:rPr>
        <w:t>Изучение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вызванных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субъединицеи</w:t>
      </w:r>
    </w:p>
    <w:p w14:paraId="649CA5FC" w14:textId="77777777" w:rsidR="002C02F9" w:rsidRPr="002C02F9" w:rsidRDefault="002C02F9" w:rsidP="002C02F9">
      <w:pPr>
        <w:rPr>
          <w:rFonts w:ascii="Helvetica" w:hAnsi="Helvetica" w:cs="Helvetica"/>
          <w:b/>
          <w:bCs/>
          <w:color w:val="222222"/>
          <w:sz w:val="21"/>
          <w:szCs w:val="21"/>
        </w:rPr>
      </w:pPr>
    </w:p>
    <w:p w14:paraId="6898AC6F"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38</w:t>
      </w:r>
    </w:p>
    <w:p w14:paraId="441C00C8" w14:textId="77777777" w:rsidR="002C02F9" w:rsidRPr="002C02F9" w:rsidRDefault="002C02F9" w:rsidP="002C02F9">
      <w:pPr>
        <w:rPr>
          <w:rFonts w:ascii="Helvetica" w:hAnsi="Helvetica" w:cs="Helvetica"/>
          <w:b/>
          <w:bCs/>
          <w:color w:val="222222"/>
          <w:sz w:val="21"/>
          <w:szCs w:val="21"/>
        </w:rPr>
      </w:pPr>
    </w:p>
    <w:p w14:paraId="0156C610"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4.2.1 </w:t>
      </w:r>
      <w:r w:rsidRPr="002C02F9">
        <w:rPr>
          <w:rFonts w:ascii="Helvetica" w:hAnsi="Helvetica" w:cs="Helvetica" w:hint="eastAsia"/>
          <w:b/>
          <w:bCs/>
          <w:color w:val="222222"/>
          <w:sz w:val="21"/>
          <w:szCs w:val="21"/>
        </w:rPr>
        <w:t>Изучение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вызванных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субъединицей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синтетических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ЭК</w:t>
      </w:r>
    </w:p>
    <w:p w14:paraId="78F8F946" w14:textId="77777777" w:rsidR="002C02F9" w:rsidRPr="002C02F9" w:rsidRDefault="002C02F9" w:rsidP="002C02F9">
      <w:pPr>
        <w:rPr>
          <w:rFonts w:ascii="Helvetica" w:hAnsi="Helvetica" w:cs="Helvetica"/>
          <w:b/>
          <w:bCs/>
          <w:color w:val="222222"/>
          <w:sz w:val="21"/>
          <w:szCs w:val="21"/>
        </w:rPr>
      </w:pPr>
    </w:p>
    <w:p w14:paraId="027FEBBE"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38</w:t>
      </w:r>
    </w:p>
    <w:p w14:paraId="00839A0A" w14:textId="77777777" w:rsidR="002C02F9" w:rsidRPr="002C02F9" w:rsidRDefault="002C02F9" w:rsidP="002C02F9">
      <w:pPr>
        <w:rPr>
          <w:rFonts w:ascii="Helvetica" w:hAnsi="Helvetica" w:cs="Helvetica"/>
          <w:b/>
          <w:bCs/>
          <w:color w:val="222222"/>
          <w:sz w:val="21"/>
          <w:szCs w:val="21"/>
        </w:rPr>
      </w:pPr>
    </w:p>
    <w:p w14:paraId="53B92616"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4.2.2 </w:t>
      </w:r>
      <w:r w:rsidRPr="002C02F9">
        <w:rPr>
          <w:rFonts w:ascii="Helvetica" w:hAnsi="Helvetica" w:cs="Helvetica" w:hint="eastAsia"/>
          <w:b/>
          <w:bCs/>
          <w:color w:val="222222"/>
          <w:sz w:val="21"/>
          <w:szCs w:val="21"/>
        </w:rPr>
        <w:t>Изучение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вызванных</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субъединицей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w:t>
      </w:r>
      <w:r w:rsidRPr="002C02F9">
        <w:rPr>
          <w:rFonts w:ascii="Helvetica" w:hAnsi="Helvetica" w:cs="Helvetica" w:hint="eastAsia"/>
          <w:b/>
          <w:bCs/>
          <w:color w:val="222222"/>
          <w:sz w:val="21"/>
          <w:szCs w:val="21"/>
        </w:rPr>
        <w:lastRenderedPageBreak/>
        <w:t>ромоторе</w:t>
      </w:r>
      <w:r w:rsidRPr="002C02F9">
        <w:rPr>
          <w:rFonts w:ascii="Helvetica" w:hAnsi="Helvetica" w:cs="Helvetica"/>
          <w:b/>
          <w:bCs/>
          <w:color w:val="222222"/>
          <w:sz w:val="21"/>
          <w:szCs w:val="21"/>
        </w:rPr>
        <w:t xml:space="preserve"> adhE P1</w:t>
      </w:r>
    </w:p>
    <w:p w14:paraId="00F6EA2A" w14:textId="77777777" w:rsidR="002C02F9" w:rsidRPr="002C02F9" w:rsidRDefault="002C02F9" w:rsidP="002C02F9">
      <w:pPr>
        <w:rPr>
          <w:rFonts w:ascii="Helvetica" w:hAnsi="Helvetica" w:cs="Helvetica"/>
          <w:b/>
          <w:bCs/>
          <w:color w:val="222222"/>
          <w:sz w:val="21"/>
          <w:szCs w:val="21"/>
        </w:rPr>
      </w:pPr>
    </w:p>
    <w:p w14:paraId="1B81FB44"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38</w:t>
      </w:r>
    </w:p>
    <w:p w14:paraId="64912769" w14:textId="77777777" w:rsidR="002C02F9" w:rsidRPr="002C02F9" w:rsidRDefault="002C02F9" w:rsidP="002C02F9">
      <w:pPr>
        <w:rPr>
          <w:rFonts w:ascii="Helvetica" w:hAnsi="Helvetica" w:cs="Helvetica"/>
          <w:b/>
          <w:bCs/>
          <w:color w:val="222222"/>
          <w:sz w:val="21"/>
          <w:szCs w:val="21"/>
        </w:rPr>
      </w:pPr>
    </w:p>
    <w:p w14:paraId="2FA1C5F8"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4.2.3 </w:t>
      </w:r>
      <w:r w:rsidRPr="002C02F9">
        <w:rPr>
          <w:rFonts w:ascii="Helvetica" w:hAnsi="Helvetica" w:cs="Helvetica" w:hint="eastAsia"/>
          <w:b/>
          <w:bCs/>
          <w:color w:val="222222"/>
          <w:sz w:val="21"/>
          <w:szCs w:val="21"/>
        </w:rPr>
        <w:t>Исследование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зависимой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промоторе</w:t>
      </w:r>
      <w:r w:rsidRPr="002C02F9">
        <w:rPr>
          <w:rFonts w:ascii="Helvetica" w:hAnsi="Helvetica" w:cs="Helvetica"/>
          <w:b/>
          <w:bCs/>
          <w:color w:val="222222"/>
          <w:sz w:val="21"/>
          <w:szCs w:val="21"/>
        </w:rPr>
        <w:t xml:space="preserve"> adhE P1 </w:t>
      </w:r>
      <w:r w:rsidRPr="002C02F9">
        <w:rPr>
          <w:rFonts w:ascii="Helvetica" w:hAnsi="Helvetica" w:cs="Helvetica" w:hint="eastAsia"/>
          <w:b/>
          <w:bCs/>
          <w:color w:val="222222"/>
          <w:sz w:val="21"/>
          <w:szCs w:val="21"/>
        </w:rPr>
        <w:t>методом</w:t>
      </w:r>
    </w:p>
    <w:p w14:paraId="6C347C94" w14:textId="77777777" w:rsidR="002C02F9" w:rsidRPr="002C02F9" w:rsidRDefault="002C02F9" w:rsidP="002C02F9">
      <w:pPr>
        <w:rPr>
          <w:rFonts w:ascii="Helvetica" w:hAnsi="Helvetica" w:cs="Helvetica"/>
          <w:b/>
          <w:bCs/>
          <w:color w:val="222222"/>
          <w:sz w:val="21"/>
          <w:szCs w:val="21"/>
        </w:rPr>
      </w:pPr>
    </w:p>
    <w:p w14:paraId="349C3087"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перманганатного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футпринтинга</w:t>
      </w:r>
    </w:p>
    <w:p w14:paraId="66FE8122" w14:textId="77777777" w:rsidR="002C02F9" w:rsidRPr="002C02F9" w:rsidRDefault="002C02F9" w:rsidP="002C02F9">
      <w:pPr>
        <w:rPr>
          <w:rFonts w:ascii="Helvetica" w:hAnsi="Helvetica" w:cs="Helvetica"/>
          <w:b/>
          <w:bCs/>
          <w:color w:val="222222"/>
          <w:sz w:val="21"/>
          <w:szCs w:val="21"/>
        </w:rPr>
      </w:pPr>
    </w:p>
    <w:p w14:paraId="4CACEA3D"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38</w:t>
      </w:r>
    </w:p>
    <w:p w14:paraId="20A30DCA" w14:textId="77777777" w:rsidR="002C02F9" w:rsidRPr="002C02F9" w:rsidRDefault="002C02F9" w:rsidP="002C02F9">
      <w:pPr>
        <w:rPr>
          <w:rFonts w:ascii="Helvetica" w:hAnsi="Helvetica" w:cs="Helvetica"/>
          <w:b/>
          <w:bCs/>
          <w:color w:val="222222"/>
          <w:sz w:val="21"/>
          <w:szCs w:val="21"/>
        </w:rPr>
      </w:pPr>
    </w:p>
    <w:p w14:paraId="2A54B9E1"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4.2.4 </w:t>
      </w:r>
      <w:r w:rsidRPr="002C02F9">
        <w:rPr>
          <w:rFonts w:ascii="Helvetica" w:hAnsi="Helvetica" w:cs="Helvetica" w:hint="eastAsia"/>
          <w:b/>
          <w:bCs/>
          <w:color w:val="222222"/>
          <w:sz w:val="21"/>
          <w:szCs w:val="21"/>
        </w:rPr>
        <w:t>Изучение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механизмов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связывания</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субъединицы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при</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формировании</w:t>
      </w:r>
    </w:p>
    <w:p w14:paraId="0F6BA8C2" w14:textId="77777777" w:rsidR="002C02F9" w:rsidRPr="002C02F9" w:rsidRDefault="002C02F9" w:rsidP="002C02F9">
      <w:pPr>
        <w:rPr>
          <w:rFonts w:ascii="Helvetica" w:hAnsi="Helvetica" w:cs="Helvetica"/>
          <w:b/>
          <w:bCs/>
          <w:color w:val="222222"/>
          <w:sz w:val="21"/>
          <w:szCs w:val="21"/>
        </w:rPr>
      </w:pPr>
    </w:p>
    <w:p w14:paraId="3035E0E9"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паузы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промоторе</w:t>
      </w:r>
      <w:r w:rsidRPr="002C02F9">
        <w:rPr>
          <w:rFonts w:ascii="Helvetica" w:hAnsi="Helvetica" w:cs="Helvetica"/>
          <w:b/>
          <w:bCs/>
          <w:color w:val="222222"/>
          <w:sz w:val="21"/>
          <w:szCs w:val="21"/>
        </w:rPr>
        <w:t xml:space="preserve"> adhE P1</w:t>
      </w:r>
    </w:p>
    <w:p w14:paraId="1E021A98" w14:textId="77777777" w:rsidR="002C02F9" w:rsidRPr="002C02F9" w:rsidRDefault="002C02F9" w:rsidP="002C02F9">
      <w:pPr>
        <w:rPr>
          <w:rFonts w:ascii="Helvetica" w:hAnsi="Helvetica" w:cs="Helvetica"/>
          <w:b/>
          <w:bCs/>
          <w:color w:val="222222"/>
          <w:sz w:val="21"/>
          <w:szCs w:val="21"/>
        </w:rPr>
      </w:pPr>
    </w:p>
    <w:p w14:paraId="51C30BCA"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38</w:t>
      </w:r>
    </w:p>
    <w:p w14:paraId="42A824AA" w14:textId="77777777" w:rsidR="002C02F9" w:rsidRPr="002C02F9" w:rsidRDefault="002C02F9" w:rsidP="002C02F9">
      <w:pPr>
        <w:rPr>
          <w:rFonts w:ascii="Helvetica" w:hAnsi="Helvetica" w:cs="Helvetica"/>
          <w:b/>
          <w:bCs/>
          <w:color w:val="222222"/>
          <w:sz w:val="21"/>
          <w:szCs w:val="21"/>
        </w:rPr>
      </w:pPr>
    </w:p>
    <w:p w14:paraId="47937742"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4.2.5 </w:t>
      </w:r>
      <w:r w:rsidRPr="002C02F9">
        <w:rPr>
          <w:rFonts w:ascii="Helvetica" w:hAnsi="Helvetica" w:cs="Helvetica" w:hint="eastAsia"/>
          <w:b/>
          <w:bCs/>
          <w:color w:val="222222"/>
          <w:sz w:val="21"/>
          <w:szCs w:val="21"/>
        </w:rPr>
        <w:t>Исследование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зависимой</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промоторе</w:t>
      </w:r>
      <w:r w:rsidRPr="002C02F9">
        <w:rPr>
          <w:rFonts w:ascii="Helvetica" w:hAnsi="Helvetica" w:cs="Helvetica"/>
          <w:b/>
          <w:bCs/>
          <w:color w:val="222222"/>
          <w:sz w:val="21"/>
          <w:szCs w:val="21"/>
        </w:rPr>
        <w:t xml:space="preserve"> ecnB P1</w:t>
      </w:r>
    </w:p>
    <w:p w14:paraId="7F52EF39" w14:textId="77777777" w:rsidR="002C02F9" w:rsidRPr="002C02F9" w:rsidRDefault="002C02F9" w:rsidP="002C02F9">
      <w:pPr>
        <w:rPr>
          <w:rFonts w:ascii="Helvetica" w:hAnsi="Helvetica" w:cs="Helvetica"/>
          <w:b/>
          <w:bCs/>
          <w:color w:val="222222"/>
          <w:sz w:val="21"/>
          <w:szCs w:val="21"/>
        </w:rPr>
      </w:pPr>
    </w:p>
    <w:p w14:paraId="2BB04C27"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4.2.6 </w:t>
      </w:r>
      <w:r w:rsidRPr="002C02F9">
        <w:rPr>
          <w:rFonts w:ascii="Helvetica" w:hAnsi="Helvetica" w:cs="Helvetica" w:hint="eastAsia"/>
          <w:b/>
          <w:bCs/>
          <w:color w:val="222222"/>
          <w:sz w:val="21"/>
          <w:szCs w:val="21"/>
        </w:rPr>
        <w:t>Влияние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замены</w:t>
      </w:r>
      <w:r w:rsidRPr="002C02F9">
        <w:rPr>
          <w:rFonts w:ascii="Helvetica" w:hAnsi="Helvetica" w:cs="Helvetica"/>
          <w:b/>
          <w:bCs/>
          <w:color w:val="222222"/>
          <w:sz w:val="21"/>
          <w:szCs w:val="21"/>
        </w:rPr>
        <w:t xml:space="preserve"> +11G </w:t>
      </w:r>
      <w:r w:rsidRPr="002C02F9">
        <w:rPr>
          <w:rFonts w:ascii="Helvetica" w:hAnsi="Helvetica" w:cs="Helvetica" w:hint="eastAsia"/>
          <w:b/>
          <w:bCs/>
          <w:color w:val="222222"/>
          <w:sz w:val="21"/>
          <w:szCs w:val="21"/>
        </w:rPr>
        <w:t>в</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сигнале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паузы</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матрице</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с</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промотором</w:t>
      </w:r>
      <w:r w:rsidRPr="002C02F9">
        <w:rPr>
          <w:rFonts w:ascii="Helvetica" w:hAnsi="Helvetica" w:cs="Helvetica"/>
          <w:b/>
          <w:bCs/>
          <w:color w:val="222222"/>
          <w:sz w:val="21"/>
          <w:szCs w:val="21"/>
        </w:rPr>
        <w:t xml:space="preserve"> adhE P1 </w:t>
      </w:r>
      <w:r w:rsidRPr="002C02F9">
        <w:rPr>
          <w:rFonts w:ascii="Helvetica" w:hAnsi="Helvetica" w:cs="Helvetica" w:hint="eastAsia"/>
          <w:b/>
          <w:bCs/>
          <w:color w:val="222222"/>
          <w:sz w:val="21"/>
          <w:szCs w:val="21"/>
        </w:rPr>
        <w:t>на</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экспрессию</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репортерного</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гена</w:t>
      </w:r>
      <w:r w:rsidRPr="002C02F9">
        <w:rPr>
          <w:rFonts w:ascii="Helvetica" w:hAnsi="Helvetica" w:cs="Helvetica"/>
          <w:b/>
          <w:bCs/>
          <w:color w:val="222222"/>
          <w:sz w:val="21"/>
          <w:szCs w:val="21"/>
        </w:rPr>
        <w:t xml:space="preserve"> in vivo</w:t>
      </w:r>
    </w:p>
    <w:p w14:paraId="2566441E" w14:textId="77777777" w:rsidR="002C02F9" w:rsidRPr="002C02F9" w:rsidRDefault="002C02F9" w:rsidP="002C02F9">
      <w:pPr>
        <w:rPr>
          <w:rFonts w:ascii="Helvetica" w:hAnsi="Helvetica" w:cs="Helvetica"/>
          <w:b/>
          <w:bCs/>
          <w:color w:val="222222"/>
          <w:sz w:val="21"/>
          <w:szCs w:val="21"/>
        </w:rPr>
      </w:pPr>
    </w:p>
    <w:p w14:paraId="5F500578"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 xml:space="preserve">5 </w:t>
      </w:r>
      <w:r w:rsidRPr="002C02F9">
        <w:rPr>
          <w:rFonts w:ascii="Helvetica" w:hAnsi="Helvetica" w:cs="Helvetica" w:hint="eastAsia"/>
          <w:b/>
          <w:bCs/>
          <w:color w:val="222222"/>
          <w:sz w:val="21"/>
          <w:szCs w:val="21"/>
        </w:rPr>
        <w:t>ОБСУЖДЕНИЕ</w:t>
      </w:r>
    </w:p>
    <w:p w14:paraId="1BEEACE1" w14:textId="77777777" w:rsidR="002C02F9" w:rsidRPr="002C02F9" w:rsidRDefault="002C02F9" w:rsidP="002C02F9">
      <w:pPr>
        <w:rPr>
          <w:rFonts w:ascii="Helvetica" w:hAnsi="Helvetica" w:cs="Helvetica"/>
          <w:b/>
          <w:bCs/>
          <w:color w:val="222222"/>
          <w:sz w:val="21"/>
          <w:szCs w:val="21"/>
        </w:rPr>
      </w:pPr>
    </w:p>
    <w:p w14:paraId="2E6AF6E0"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t>ВЫВОДЫ</w:t>
      </w:r>
    </w:p>
    <w:p w14:paraId="588DBF9F" w14:textId="77777777" w:rsidR="002C02F9" w:rsidRPr="002C02F9" w:rsidRDefault="002C02F9" w:rsidP="002C02F9">
      <w:pPr>
        <w:rPr>
          <w:rFonts w:ascii="Helvetica" w:hAnsi="Helvetica" w:cs="Helvetica"/>
          <w:b/>
          <w:bCs/>
          <w:color w:val="222222"/>
          <w:sz w:val="21"/>
          <w:szCs w:val="21"/>
        </w:rPr>
      </w:pPr>
    </w:p>
    <w:p w14:paraId="50FD2535"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hint="eastAsia"/>
          <w:b/>
          <w:bCs/>
          <w:color w:val="222222"/>
          <w:sz w:val="21"/>
          <w:szCs w:val="21"/>
        </w:rPr>
        <w:lastRenderedPageBreak/>
        <w:t>БЛАГОДАРНОСТИ</w:t>
      </w:r>
    </w:p>
    <w:p w14:paraId="1A89320E" w14:textId="77777777" w:rsidR="002C02F9" w:rsidRPr="002C02F9" w:rsidRDefault="002C02F9" w:rsidP="002C02F9">
      <w:pPr>
        <w:rPr>
          <w:rFonts w:ascii="Helvetica" w:hAnsi="Helvetica" w:cs="Helvetica"/>
          <w:b/>
          <w:bCs/>
          <w:color w:val="222222"/>
          <w:sz w:val="21"/>
          <w:szCs w:val="21"/>
        </w:rPr>
      </w:pPr>
    </w:p>
    <w:p w14:paraId="1C5207B9" w14:textId="77777777" w:rsidR="002C02F9" w:rsidRPr="002C02F9" w:rsidRDefault="002C02F9" w:rsidP="002C02F9">
      <w:pPr>
        <w:rPr>
          <w:rFonts w:ascii="Helvetica" w:hAnsi="Helvetica" w:cs="Helvetica"/>
          <w:b/>
          <w:bCs/>
          <w:color w:val="222222"/>
          <w:sz w:val="21"/>
          <w:szCs w:val="21"/>
        </w:rPr>
      </w:pPr>
      <w:r w:rsidRPr="002C02F9">
        <w:rPr>
          <w:rFonts w:ascii="Helvetica" w:hAnsi="Helvetica" w:cs="Helvetica"/>
          <w:b/>
          <w:bCs/>
          <w:color w:val="222222"/>
          <w:sz w:val="21"/>
          <w:szCs w:val="21"/>
        </w:rPr>
        <w:t>121</w:t>
      </w:r>
    </w:p>
    <w:p w14:paraId="11FF065F" w14:textId="77777777" w:rsidR="002C02F9" w:rsidRPr="002C02F9" w:rsidRDefault="002C02F9" w:rsidP="002C02F9">
      <w:pPr>
        <w:rPr>
          <w:rFonts w:ascii="Helvetica" w:hAnsi="Helvetica" w:cs="Helvetica"/>
          <w:b/>
          <w:bCs/>
          <w:color w:val="222222"/>
          <w:sz w:val="21"/>
          <w:szCs w:val="21"/>
        </w:rPr>
      </w:pPr>
    </w:p>
    <w:p w14:paraId="4A7ADEAA" w14:textId="7FA42CE5" w:rsidR="00967B66" w:rsidRPr="002C02F9" w:rsidRDefault="002C02F9" w:rsidP="002C02F9">
      <w:r w:rsidRPr="002C02F9">
        <w:rPr>
          <w:rFonts w:ascii="Helvetica" w:hAnsi="Helvetica" w:cs="Helvetica" w:hint="eastAsia"/>
          <w:b/>
          <w:bCs/>
          <w:color w:val="222222"/>
          <w:sz w:val="21"/>
          <w:szCs w:val="21"/>
        </w:rPr>
        <w:t>СПИСОК</w:t>
      </w:r>
      <w:r w:rsidRPr="002C02F9">
        <w:rPr>
          <w:rFonts w:ascii="Helvetica" w:hAnsi="Helvetica" w:cs="Helvetica"/>
          <w:b/>
          <w:bCs/>
          <w:color w:val="222222"/>
          <w:sz w:val="21"/>
          <w:szCs w:val="21"/>
        </w:rPr>
        <w:t xml:space="preserve"> </w:t>
      </w:r>
      <w:r w:rsidRPr="002C02F9">
        <w:rPr>
          <w:rFonts w:ascii="Helvetica" w:hAnsi="Helvetica" w:cs="Helvetica" w:hint="eastAsia"/>
          <w:b/>
          <w:bCs/>
          <w:color w:val="222222"/>
          <w:sz w:val="21"/>
          <w:szCs w:val="21"/>
        </w:rPr>
        <w:t>ЛИТЕРАТУРЫ</w:t>
      </w:r>
    </w:p>
    <w:sectPr w:rsidR="00967B66" w:rsidRPr="002C02F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1BFA" w14:textId="77777777" w:rsidR="00324DA3" w:rsidRDefault="00324DA3">
      <w:pPr>
        <w:spacing w:after="0" w:line="240" w:lineRule="auto"/>
      </w:pPr>
      <w:r>
        <w:separator/>
      </w:r>
    </w:p>
  </w:endnote>
  <w:endnote w:type="continuationSeparator" w:id="0">
    <w:p w14:paraId="5C908C55" w14:textId="77777777" w:rsidR="00324DA3" w:rsidRDefault="0032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3541" w14:textId="77777777" w:rsidR="00324DA3" w:rsidRDefault="00324DA3"/>
    <w:p w14:paraId="6FCDD9CC" w14:textId="77777777" w:rsidR="00324DA3" w:rsidRDefault="00324DA3"/>
    <w:p w14:paraId="4729697C" w14:textId="77777777" w:rsidR="00324DA3" w:rsidRDefault="00324DA3"/>
    <w:p w14:paraId="1AC095FD" w14:textId="77777777" w:rsidR="00324DA3" w:rsidRDefault="00324DA3"/>
    <w:p w14:paraId="6946B983" w14:textId="77777777" w:rsidR="00324DA3" w:rsidRDefault="00324DA3"/>
    <w:p w14:paraId="5947D60B" w14:textId="77777777" w:rsidR="00324DA3" w:rsidRDefault="00324DA3"/>
    <w:p w14:paraId="33EB3CB6" w14:textId="77777777" w:rsidR="00324DA3" w:rsidRDefault="00324D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642AEE" wp14:editId="4CCFEB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0BA3C" w14:textId="77777777" w:rsidR="00324DA3" w:rsidRDefault="00324D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642A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F0BA3C" w14:textId="77777777" w:rsidR="00324DA3" w:rsidRDefault="00324D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84EE5A" w14:textId="77777777" w:rsidR="00324DA3" w:rsidRDefault="00324DA3"/>
    <w:p w14:paraId="20B8E38A" w14:textId="77777777" w:rsidR="00324DA3" w:rsidRDefault="00324DA3"/>
    <w:p w14:paraId="6FFDEDBC" w14:textId="77777777" w:rsidR="00324DA3" w:rsidRDefault="00324D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8349D5" wp14:editId="4AB44E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74BFA" w14:textId="77777777" w:rsidR="00324DA3" w:rsidRDefault="00324DA3"/>
                          <w:p w14:paraId="3C8A9AC0" w14:textId="77777777" w:rsidR="00324DA3" w:rsidRDefault="00324D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349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D74BFA" w14:textId="77777777" w:rsidR="00324DA3" w:rsidRDefault="00324DA3"/>
                    <w:p w14:paraId="3C8A9AC0" w14:textId="77777777" w:rsidR="00324DA3" w:rsidRDefault="00324D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9645DF" w14:textId="77777777" w:rsidR="00324DA3" w:rsidRDefault="00324DA3"/>
    <w:p w14:paraId="4F037086" w14:textId="77777777" w:rsidR="00324DA3" w:rsidRDefault="00324DA3">
      <w:pPr>
        <w:rPr>
          <w:sz w:val="2"/>
          <w:szCs w:val="2"/>
        </w:rPr>
      </w:pPr>
    </w:p>
    <w:p w14:paraId="5200AFE7" w14:textId="77777777" w:rsidR="00324DA3" w:rsidRDefault="00324DA3"/>
    <w:p w14:paraId="7F6907FB" w14:textId="77777777" w:rsidR="00324DA3" w:rsidRDefault="00324DA3">
      <w:pPr>
        <w:spacing w:after="0" w:line="240" w:lineRule="auto"/>
      </w:pPr>
    </w:p>
  </w:footnote>
  <w:footnote w:type="continuationSeparator" w:id="0">
    <w:p w14:paraId="648A170C" w14:textId="77777777" w:rsidR="00324DA3" w:rsidRDefault="00324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DA3"/>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37655</TotalTime>
  <Pages>10</Pages>
  <Words>895</Words>
  <Characters>5104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2001</cp:revision>
  <cp:lastPrinted>2009-02-06T05:36:00Z</cp:lastPrinted>
  <dcterms:created xsi:type="dcterms:W3CDTF">2025-11-25T20:19:00Z</dcterms:created>
  <dcterms:modified xsi:type="dcterms:W3CDTF">2026-01-12T09:58:00Z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