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E37C" w14:textId="77777777" w:rsidR="004021CB" w:rsidRDefault="004021CB" w:rsidP="004021CB">
      <w:pPr>
        <w:pStyle w:val="afffffffffffffffffffffffffff5"/>
        <w:rPr>
          <w:rFonts w:ascii="Verdana" w:hAnsi="Verdana"/>
          <w:color w:val="000000"/>
          <w:sz w:val="21"/>
          <w:szCs w:val="21"/>
        </w:rPr>
      </w:pPr>
      <w:r>
        <w:rPr>
          <w:rFonts w:ascii="Helvetica" w:hAnsi="Helvetica" w:cs="Helvetica"/>
          <w:b/>
          <w:bCs w:val="0"/>
          <w:color w:val="222222"/>
          <w:sz w:val="21"/>
          <w:szCs w:val="21"/>
        </w:rPr>
        <w:t>Тютюнников, Сергей Иванович.</w:t>
      </w:r>
    </w:p>
    <w:p w14:paraId="4124DF5E" w14:textId="77777777" w:rsidR="004021CB" w:rsidRDefault="004021CB" w:rsidP="004021CB">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Электромагнитное излучение плотных релятивистских колец, создание на его основе установки для инфракрасной спектроскопии высокотемпературных сверхпроводников : диссертация ... доктора технических наук : 01.04.20. - Дубна, 1998. - 239 с. : ил.</w:t>
      </w:r>
    </w:p>
    <w:p w14:paraId="3E99F263" w14:textId="77777777" w:rsidR="004021CB" w:rsidRDefault="004021CB" w:rsidP="004021C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Тютюнников, Сергей Иванович</w:t>
      </w:r>
    </w:p>
    <w:p w14:paraId="32F4A69E"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A8CF64"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Измерение параметров электрон-ионных колец по тормозному излучению</w:t>
      </w:r>
    </w:p>
    <w:p w14:paraId="5D2920EB"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Измерение интенсивности электронов на начальном этапе формирования кольца</w:t>
      </w:r>
    </w:p>
    <w:p w14:paraId="0DE0BF4D"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Тормозное излучение релятивистских электронов в электрон-ионном кольце</w:t>
      </w:r>
    </w:p>
    <w:p w14:paraId="02179DFB"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исследование накопления ионов по тормозному излучению</w:t>
      </w:r>
    </w:p>
    <w:p w14:paraId="5F1451B7"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Способ определения среднего заряда ионов при накоплении из импульсного источника атомов</w:t>
      </w:r>
    </w:p>
    <w:p w14:paraId="298FC7C7"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BEFF629"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излучения ионной компоненты электрон-ионного кольца</w:t>
      </w:r>
    </w:p>
    <w:p w14:paraId="0FC346B5"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Аппаратура для исследования оптического излучения ионов в области вакуумного ультра- 47 фиолета</w:t>
      </w:r>
    </w:p>
    <w:p w14:paraId="517C4FFD"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динамических процессов в электрон-ионных кольцах по интенсивности излуче- 51 ния ионов</w:t>
      </w:r>
    </w:p>
    <w:p w14:paraId="29158CA1"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Разработка методов измерения параметров ион- 58 ной компоненты</w:t>
      </w:r>
    </w:p>
    <w:p w14:paraId="3AC0CFA9"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1EB51B3"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пространственных характеристик синхротронного излучения электрон-ионного кольца в видимой области спектра</w:t>
      </w:r>
    </w:p>
    <w:p w14:paraId="0BAA0890"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Синхротронное излучение в 2-х компонентном кольце с учетом бетатронных колебаний</w:t>
      </w:r>
    </w:p>
    <w:p w14:paraId="15172933"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Измерение углового распределения СИ в электронно-ионном кольце; создание на этой основе методик для исследования накопления ионов</w:t>
      </w:r>
    </w:p>
    <w:p w14:paraId="34943570"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Исследование процессов накопления ионов в электронном кольце из остаточного газа и лазерного источника нейтральных атомов</w:t>
      </w:r>
    </w:p>
    <w:p w14:paraId="34D2CE19"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пространственных характеристик электрон-ионного кольца</w:t>
      </w:r>
    </w:p>
    <w:p w14:paraId="163968B4"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динамических процессов в электрон-ионных кольцах по синхротронному излу- 96 чению</w:t>
      </w:r>
    </w:p>
    <w:p w14:paraId="33729024"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D108B3F"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Исследование спектральных характеристик синхротронного излучения электрон-ионного кольца</w:t>
      </w:r>
    </w:p>
    <w:p w14:paraId="0EBAC562"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Использование СИ в инфракрасной спектроскопии</w:t>
      </w:r>
    </w:p>
    <w:p w14:paraId="2E32FDBF"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спектрального распределения СИ электрон-ионного кольца в видимом и ИК диапазоне</w:t>
      </w:r>
    </w:p>
    <w:p w14:paraId="753D4440"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Разработка методов измерения абсолютной интенсивности электронов в кольце</w:t>
      </w:r>
    </w:p>
    <w:p w14:paraId="4A705079"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Измерение интенсивности синхротронного излучения в среднем и длинноволновом диапазоне</w:t>
      </w:r>
    </w:p>
    <w:p w14:paraId="51CC0A4C"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Оптические системы для фокусировки СИ в импульсном накопителе электронов</w:t>
      </w:r>
    </w:p>
    <w:p w14:paraId="1BB3E55F"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Исследование временной динамики спектров СИ в электронном кольце</w:t>
      </w:r>
    </w:p>
    <w:p w14:paraId="5F73263B"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F8E9287"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Измерение оптических свойств высокотемпературных сверхпроводящих оксидных пленок в широком спектральном ин- 147 тервале</w:t>
      </w:r>
    </w:p>
    <w:p w14:paraId="7B9830DD"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по измерению оптических свойств ВТСП материалов</w:t>
      </w:r>
    </w:p>
    <w:p w14:paraId="189776BD"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Измерение энергетической щели ВТСП типа</w:t>
      </w:r>
    </w:p>
    <w:p w14:paraId="05B2EC3B"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УВа2Си307</w:t>
      </w:r>
    </w:p>
    <w:p w14:paraId="3C1D566C"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Измерение инфракрасных свойств УВСО в дальнем и среднем ИК диапазоне</w:t>
      </w:r>
    </w:p>
    <w:p w14:paraId="4C892F8C"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Измерение оптических характеристик сверхпроводящих пленок в видимой и ближней инфра- 196 красной части спектра</w:t>
      </w:r>
    </w:p>
    <w:p w14:paraId="45F1DE2F" w14:textId="77777777" w:rsidR="004021CB" w:rsidRDefault="004021CB" w:rsidP="00402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77FDBE4B" w14:textId="5EB1AFDF" w:rsidR="00410372" w:rsidRPr="004021CB" w:rsidRDefault="00410372" w:rsidP="004021CB"/>
    <w:sectPr w:rsidR="00410372" w:rsidRPr="004021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1BDE" w14:textId="77777777" w:rsidR="00457F3C" w:rsidRDefault="00457F3C">
      <w:pPr>
        <w:spacing w:after="0" w:line="240" w:lineRule="auto"/>
      </w:pPr>
      <w:r>
        <w:separator/>
      </w:r>
    </w:p>
  </w:endnote>
  <w:endnote w:type="continuationSeparator" w:id="0">
    <w:p w14:paraId="1925DAE8" w14:textId="77777777" w:rsidR="00457F3C" w:rsidRDefault="0045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A39A" w14:textId="77777777" w:rsidR="00457F3C" w:rsidRDefault="00457F3C"/>
    <w:p w14:paraId="041F0FCF" w14:textId="77777777" w:rsidR="00457F3C" w:rsidRDefault="00457F3C"/>
    <w:p w14:paraId="36AE28E7" w14:textId="77777777" w:rsidR="00457F3C" w:rsidRDefault="00457F3C"/>
    <w:p w14:paraId="5264024E" w14:textId="77777777" w:rsidR="00457F3C" w:rsidRDefault="00457F3C"/>
    <w:p w14:paraId="61B942C0" w14:textId="77777777" w:rsidR="00457F3C" w:rsidRDefault="00457F3C"/>
    <w:p w14:paraId="1B42A67B" w14:textId="77777777" w:rsidR="00457F3C" w:rsidRDefault="00457F3C"/>
    <w:p w14:paraId="66F97148" w14:textId="77777777" w:rsidR="00457F3C" w:rsidRDefault="00457F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3F5D2E" wp14:editId="3BE66B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2646" w14:textId="77777777" w:rsidR="00457F3C" w:rsidRDefault="00457F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F5D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D72646" w14:textId="77777777" w:rsidR="00457F3C" w:rsidRDefault="00457F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7BC4A1" w14:textId="77777777" w:rsidR="00457F3C" w:rsidRDefault="00457F3C"/>
    <w:p w14:paraId="4933166D" w14:textId="77777777" w:rsidR="00457F3C" w:rsidRDefault="00457F3C"/>
    <w:p w14:paraId="47F02771" w14:textId="77777777" w:rsidR="00457F3C" w:rsidRDefault="00457F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36DC0" wp14:editId="115608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476A3" w14:textId="77777777" w:rsidR="00457F3C" w:rsidRDefault="00457F3C"/>
                          <w:p w14:paraId="49C8232E" w14:textId="77777777" w:rsidR="00457F3C" w:rsidRDefault="00457F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36D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8476A3" w14:textId="77777777" w:rsidR="00457F3C" w:rsidRDefault="00457F3C"/>
                    <w:p w14:paraId="49C8232E" w14:textId="77777777" w:rsidR="00457F3C" w:rsidRDefault="00457F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25FDB4" w14:textId="77777777" w:rsidR="00457F3C" w:rsidRDefault="00457F3C"/>
    <w:p w14:paraId="4382D28F" w14:textId="77777777" w:rsidR="00457F3C" w:rsidRDefault="00457F3C">
      <w:pPr>
        <w:rPr>
          <w:sz w:val="2"/>
          <w:szCs w:val="2"/>
        </w:rPr>
      </w:pPr>
    </w:p>
    <w:p w14:paraId="0CD48E92" w14:textId="77777777" w:rsidR="00457F3C" w:rsidRDefault="00457F3C"/>
    <w:p w14:paraId="516E299D" w14:textId="77777777" w:rsidR="00457F3C" w:rsidRDefault="00457F3C">
      <w:pPr>
        <w:spacing w:after="0" w:line="240" w:lineRule="auto"/>
      </w:pPr>
    </w:p>
  </w:footnote>
  <w:footnote w:type="continuationSeparator" w:id="0">
    <w:p w14:paraId="23BB6D49" w14:textId="77777777" w:rsidR="00457F3C" w:rsidRDefault="0045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3C"/>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131141</TotalTime>
  <Pages>3</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3459</cp:revision>
  <cp:lastPrinted>2009-02-06T05:36:00Z</cp:lastPrinted>
  <dcterms:created xsi:type="dcterms:W3CDTF">2024-01-07T13:43:00Z</dcterms:created>
  <dcterms:modified xsi:type="dcterms:W3CDTF">2025-07-12T20:48:00Z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