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A00D9" w14:textId="2BF700DA" w:rsidR="004F2625" w:rsidRDefault="00A97B30" w:rsidP="00A97B30">
      <w:r w:rsidRPr="00A97B30">
        <w:rPr>
          <w:rFonts w:hint="eastAsia"/>
        </w:rPr>
        <w:t>Методологический</w:t>
      </w:r>
      <w:r w:rsidRPr="00A97B30">
        <w:t xml:space="preserve"> </w:t>
      </w:r>
      <w:r w:rsidRPr="00A97B30">
        <w:rPr>
          <w:rFonts w:hint="eastAsia"/>
        </w:rPr>
        <w:t>подход</w:t>
      </w:r>
      <w:r w:rsidRPr="00A97B30">
        <w:t xml:space="preserve"> </w:t>
      </w:r>
      <w:r w:rsidRPr="00A97B30">
        <w:rPr>
          <w:rFonts w:hint="eastAsia"/>
        </w:rPr>
        <w:t>к</w:t>
      </w:r>
      <w:r w:rsidRPr="00A97B30">
        <w:t xml:space="preserve"> </w:t>
      </w:r>
      <w:r w:rsidRPr="00A97B30">
        <w:rPr>
          <w:rFonts w:hint="eastAsia"/>
        </w:rPr>
        <w:t>коррекции</w:t>
      </w:r>
      <w:r w:rsidRPr="00A97B30">
        <w:t xml:space="preserve"> </w:t>
      </w:r>
      <w:r w:rsidRPr="00A97B30">
        <w:rPr>
          <w:rFonts w:hint="eastAsia"/>
        </w:rPr>
        <w:t>нарушений</w:t>
      </w:r>
      <w:r w:rsidRPr="00A97B30">
        <w:t xml:space="preserve"> </w:t>
      </w:r>
      <w:r w:rsidRPr="00A97B30">
        <w:rPr>
          <w:rFonts w:hint="eastAsia"/>
        </w:rPr>
        <w:t>мукоцилиарного</w:t>
      </w:r>
      <w:r w:rsidRPr="00A97B30">
        <w:t xml:space="preserve"> </w:t>
      </w:r>
      <w:r w:rsidRPr="00A97B30">
        <w:rPr>
          <w:rFonts w:hint="eastAsia"/>
        </w:rPr>
        <w:t>клиренса</w:t>
      </w:r>
      <w:r w:rsidRPr="00A97B30">
        <w:t xml:space="preserve"> </w:t>
      </w:r>
      <w:r w:rsidRPr="00A97B30">
        <w:rPr>
          <w:rFonts w:hint="eastAsia"/>
        </w:rPr>
        <w:t>слизистой</w:t>
      </w:r>
      <w:r w:rsidRPr="00A97B30">
        <w:t xml:space="preserve"> </w:t>
      </w:r>
      <w:r w:rsidRPr="00A97B30">
        <w:rPr>
          <w:rFonts w:hint="eastAsia"/>
        </w:rPr>
        <w:t>оболочки</w:t>
      </w:r>
      <w:r w:rsidRPr="00A97B30">
        <w:t xml:space="preserve"> </w:t>
      </w:r>
      <w:r w:rsidRPr="00A97B30">
        <w:rPr>
          <w:rFonts w:hint="eastAsia"/>
        </w:rPr>
        <w:t>в</w:t>
      </w:r>
      <w:r w:rsidRPr="00A97B30">
        <w:t xml:space="preserve"> </w:t>
      </w:r>
      <w:r w:rsidRPr="00A97B30">
        <w:rPr>
          <w:rFonts w:hint="eastAsia"/>
        </w:rPr>
        <w:t>комплексном</w:t>
      </w:r>
      <w:r w:rsidRPr="00A97B30">
        <w:t xml:space="preserve"> </w:t>
      </w:r>
      <w:r w:rsidRPr="00A97B30">
        <w:rPr>
          <w:rFonts w:hint="eastAsia"/>
        </w:rPr>
        <w:t>лечении</w:t>
      </w:r>
      <w:r w:rsidRPr="00A97B30">
        <w:t xml:space="preserve"> </w:t>
      </w:r>
      <w:r w:rsidRPr="00A97B30">
        <w:rPr>
          <w:rFonts w:hint="eastAsia"/>
        </w:rPr>
        <w:t>патологии</w:t>
      </w:r>
      <w:r w:rsidRPr="00A97B30">
        <w:t xml:space="preserve"> </w:t>
      </w:r>
      <w:r w:rsidRPr="00A97B30">
        <w:rPr>
          <w:rFonts w:hint="eastAsia"/>
        </w:rPr>
        <w:t>носа</w:t>
      </w:r>
      <w:r>
        <w:t xml:space="preserve"> </w:t>
      </w:r>
      <w:r w:rsidRPr="00A97B30">
        <w:rPr>
          <w:rFonts w:hint="eastAsia"/>
        </w:rPr>
        <w:t>Исаченко</w:t>
      </w:r>
      <w:r w:rsidRPr="00A97B30">
        <w:t xml:space="preserve"> </w:t>
      </w:r>
      <w:r w:rsidRPr="00A97B30">
        <w:rPr>
          <w:rFonts w:hint="eastAsia"/>
        </w:rPr>
        <w:t>Вадим</w:t>
      </w:r>
      <w:r w:rsidRPr="00A97B30">
        <w:t xml:space="preserve"> </w:t>
      </w:r>
      <w:r w:rsidRPr="00A97B30">
        <w:rPr>
          <w:rFonts w:hint="eastAsia"/>
        </w:rPr>
        <w:t>Сергеевич</w:t>
      </w:r>
    </w:p>
    <w:p w14:paraId="11C99A8B" w14:textId="77777777" w:rsidR="00A97B30" w:rsidRDefault="00A97B30" w:rsidP="00A97B30">
      <w:r>
        <w:rPr>
          <w:rFonts w:hint="eastAsia"/>
        </w:rPr>
        <w:t>ОГЛАВЛЕНИЕ</w:t>
      </w:r>
      <w:r>
        <w:t xml:space="preserve"> </w:t>
      </w:r>
      <w:r>
        <w:rPr>
          <w:rFonts w:hint="eastAsia"/>
        </w:rPr>
        <w:t>ДИССЕРТАЦИИ</w:t>
      </w:r>
    </w:p>
    <w:p w14:paraId="7E3A7CBE" w14:textId="77777777" w:rsidR="00A97B30" w:rsidRDefault="00A97B30" w:rsidP="00A97B30">
      <w:r>
        <w:rPr>
          <w:rFonts w:hint="eastAsia"/>
        </w:rPr>
        <w:t>доктор</w:t>
      </w:r>
      <w:r>
        <w:t xml:space="preserve"> </w:t>
      </w:r>
      <w:r>
        <w:rPr>
          <w:rFonts w:hint="eastAsia"/>
        </w:rPr>
        <w:t>наук</w:t>
      </w:r>
      <w:r>
        <w:t xml:space="preserve"> </w:t>
      </w:r>
      <w:r>
        <w:rPr>
          <w:rFonts w:hint="eastAsia"/>
        </w:rPr>
        <w:t>Исаченко</w:t>
      </w:r>
      <w:r>
        <w:t xml:space="preserve"> </w:t>
      </w:r>
      <w:r>
        <w:rPr>
          <w:rFonts w:hint="eastAsia"/>
        </w:rPr>
        <w:t>Вадим</w:t>
      </w:r>
      <w:r>
        <w:t xml:space="preserve"> </w:t>
      </w:r>
      <w:r>
        <w:rPr>
          <w:rFonts w:hint="eastAsia"/>
        </w:rPr>
        <w:t>Сергеевич</w:t>
      </w:r>
    </w:p>
    <w:p w14:paraId="24D07259" w14:textId="77777777" w:rsidR="00A97B30" w:rsidRDefault="00A97B30" w:rsidP="00A97B30">
      <w:r>
        <w:rPr>
          <w:rFonts w:hint="eastAsia"/>
        </w:rPr>
        <w:t>ОГЛАВЛЕНИЕ</w:t>
      </w:r>
    </w:p>
    <w:p w14:paraId="6BBF7468" w14:textId="77777777" w:rsidR="00A97B30" w:rsidRDefault="00A97B30" w:rsidP="00A97B30"/>
    <w:p w14:paraId="2AE19CD7" w14:textId="77777777" w:rsidR="00A97B30" w:rsidRDefault="00A97B30" w:rsidP="00A97B30">
      <w:r>
        <w:rPr>
          <w:rFonts w:hint="eastAsia"/>
        </w:rPr>
        <w:t>ВВЕДЕНИЕ</w:t>
      </w:r>
    </w:p>
    <w:p w14:paraId="2C4A9CAE" w14:textId="77777777" w:rsidR="00A97B30" w:rsidRDefault="00A97B30" w:rsidP="00A97B30"/>
    <w:p w14:paraId="45697802" w14:textId="77777777" w:rsidR="00A97B30" w:rsidRDefault="00A97B30" w:rsidP="00A97B30">
      <w:r>
        <w:rPr>
          <w:rFonts w:hint="eastAsia"/>
        </w:rPr>
        <w:t>ГЛАВА</w:t>
      </w:r>
      <w:r>
        <w:t xml:space="preserve"> 1 </w:t>
      </w:r>
      <w:r>
        <w:rPr>
          <w:rFonts w:hint="eastAsia"/>
        </w:rPr>
        <w:t>АКТУАЛЬНЫЕ</w:t>
      </w:r>
      <w:r>
        <w:t xml:space="preserve"> </w:t>
      </w:r>
      <w:r>
        <w:rPr>
          <w:rFonts w:hint="eastAsia"/>
        </w:rPr>
        <w:t>ПРОБЛЕМЫ</w:t>
      </w:r>
      <w:r>
        <w:t xml:space="preserve"> </w:t>
      </w:r>
      <w:r>
        <w:rPr>
          <w:rFonts w:hint="eastAsia"/>
        </w:rPr>
        <w:t>ЛЕЧЕНИЯ</w:t>
      </w:r>
      <w:r>
        <w:t xml:space="preserve"> </w:t>
      </w:r>
      <w:r>
        <w:rPr>
          <w:rFonts w:hint="eastAsia"/>
        </w:rPr>
        <w:t>ЗАБОЛЕВАНИЙ</w:t>
      </w:r>
      <w:r>
        <w:t xml:space="preserve"> </w:t>
      </w:r>
      <w:r>
        <w:rPr>
          <w:rFonts w:hint="eastAsia"/>
        </w:rPr>
        <w:t>ПОЛОСТИ</w:t>
      </w:r>
      <w:r>
        <w:t xml:space="preserve"> </w:t>
      </w:r>
      <w:r>
        <w:rPr>
          <w:rFonts w:hint="eastAsia"/>
        </w:rPr>
        <w:t>НОСА</w:t>
      </w:r>
      <w:r>
        <w:t xml:space="preserve"> </w:t>
      </w:r>
      <w:r>
        <w:rPr>
          <w:rFonts w:hint="eastAsia"/>
        </w:rPr>
        <w:t>С</w:t>
      </w:r>
      <w:r>
        <w:t xml:space="preserve"> </w:t>
      </w:r>
      <w:r>
        <w:rPr>
          <w:rFonts w:hint="eastAsia"/>
        </w:rPr>
        <w:t>ПОЗИЦИЙ</w:t>
      </w:r>
      <w:r>
        <w:t xml:space="preserve"> </w:t>
      </w:r>
      <w:r>
        <w:rPr>
          <w:rFonts w:hint="eastAsia"/>
        </w:rPr>
        <w:t>НАРУШЕНИЯ</w:t>
      </w:r>
      <w:r>
        <w:t xml:space="preserve"> </w:t>
      </w:r>
      <w:r>
        <w:rPr>
          <w:rFonts w:hint="eastAsia"/>
        </w:rPr>
        <w:t>МУКОЦИЛИАРНОГО</w:t>
      </w:r>
      <w:r>
        <w:t xml:space="preserve"> </w:t>
      </w:r>
      <w:r>
        <w:rPr>
          <w:rFonts w:hint="eastAsia"/>
        </w:rPr>
        <w:t>КЛИРЕНСА</w:t>
      </w:r>
      <w:r>
        <w:t xml:space="preserve"> (</w:t>
      </w:r>
      <w:r>
        <w:rPr>
          <w:rFonts w:hint="eastAsia"/>
        </w:rPr>
        <w:t>ОБЗОР</w:t>
      </w:r>
      <w:r>
        <w:t xml:space="preserve"> </w:t>
      </w:r>
      <w:r>
        <w:rPr>
          <w:rFonts w:hint="eastAsia"/>
        </w:rPr>
        <w:t>ЛИТЕРАТУРЫ</w:t>
      </w:r>
      <w:r>
        <w:t>)</w:t>
      </w:r>
    </w:p>
    <w:p w14:paraId="7A2DB26D" w14:textId="77777777" w:rsidR="00A97B30" w:rsidRDefault="00A97B30" w:rsidP="00A97B30"/>
    <w:p w14:paraId="4622E74C" w14:textId="77777777" w:rsidR="00A97B30" w:rsidRDefault="00A97B30" w:rsidP="00A97B30">
      <w:r>
        <w:t xml:space="preserve">1.1. </w:t>
      </w:r>
      <w:r>
        <w:rPr>
          <w:rFonts w:hint="eastAsia"/>
        </w:rPr>
        <w:t>Мукоцилиарная</w:t>
      </w:r>
      <w:r>
        <w:t xml:space="preserve"> </w:t>
      </w:r>
      <w:r>
        <w:rPr>
          <w:rFonts w:hint="eastAsia"/>
        </w:rPr>
        <w:t>система</w:t>
      </w:r>
      <w:r>
        <w:t xml:space="preserve"> </w:t>
      </w:r>
      <w:r>
        <w:rPr>
          <w:rFonts w:hint="eastAsia"/>
        </w:rPr>
        <w:t>верхних</w:t>
      </w:r>
      <w:r>
        <w:t xml:space="preserve"> </w:t>
      </w:r>
      <w:r>
        <w:rPr>
          <w:rFonts w:hint="eastAsia"/>
        </w:rPr>
        <w:t>дыхательных</w:t>
      </w:r>
      <w:r>
        <w:t xml:space="preserve"> </w:t>
      </w:r>
      <w:r>
        <w:rPr>
          <w:rFonts w:hint="eastAsia"/>
        </w:rPr>
        <w:t>путей</w:t>
      </w:r>
    </w:p>
    <w:p w14:paraId="4410376F" w14:textId="77777777" w:rsidR="00A97B30" w:rsidRDefault="00A97B30" w:rsidP="00A97B30"/>
    <w:p w14:paraId="3D2B7B96" w14:textId="77777777" w:rsidR="00A97B30" w:rsidRDefault="00A97B30" w:rsidP="00A97B30">
      <w:r>
        <w:t xml:space="preserve">1.1.1 </w:t>
      </w:r>
      <w:r>
        <w:rPr>
          <w:rFonts w:hint="eastAsia"/>
        </w:rPr>
        <w:t>Компоненты</w:t>
      </w:r>
      <w:r>
        <w:t xml:space="preserve"> </w:t>
      </w:r>
      <w:r>
        <w:rPr>
          <w:rFonts w:hint="eastAsia"/>
        </w:rPr>
        <w:t>мукоцилиарной</w:t>
      </w:r>
      <w:r>
        <w:t xml:space="preserve"> </w:t>
      </w:r>
      <w:r>
        <w:rPr>
          <w:rFonts w:hint="eastAsia"/>
        </w:rPr>
        <w:t>системы</w:t>
      </w:r>
      <w:r>
        <w:t xml:space="preserve">. </w:t>
      </w:r>
      <w:r>
        <w:rPr>
          <w:rFonts w:hint="eastAsia"/>
        </w:rPr>
        <w:t>Мукоцилиарный</w:t>
      </w:r>
      <w:r>
        <w:t xml:space="preserve"> </w:t>
      </w:r>
      <w:r>
        <w:rPr>
          <w:rFonts w:hint="eastAsia"/>
        </w:rPr>
        <w:t>клиренс</w:t>
      </w:r>
      <w:r>
        <w:t xml:space="preserve"> </w:t>
      </w:r>
      <w:r>
        <w:rPr>
          <w:rFonts w:hint="eastAsia"/>
        </w:rPr>
        <w:t>как</w:t>
      </w:r>
      <w:r>
        <w:t xml:space="preserve"> </w:t>
      </w:r>
      <w:r>
        <w:rPr>
          <w:rFonts w:hint="eastAsia"/>
        </w:rPr>
        <w:t>основной</w:t>
      </w:r>
      <w:r>
        <w:t xml:space="preserve"> </w:t>
      </w:r>
      <w:r>
        <w:rPr>
          <w:rFonts w:hint="eastAsia"/>
        </w:rPr>
        <w:t>защитный</w:t>
      </w:r>
      <w:r>
        <w:t xml:space="preserve"> </w:t>
      </w:r>
      <w:r>
        <w:rPr>
          <w:rFonts w:hint="eastAsia"/>
        </w:rPr>
        <w:t>механизм</w:t>
      </w:r>
      <w:r>
        <w:t xml:space="preserve"> </w:t>
      </w:r>
      <w:r>
        <w:rPr>
          <w:rFonts w:hint="eastAsia"/>
        </w:rPr>
        <w:t>органов</w:t>
      </w:r>
      <w:r>
        <w:t xml:space="preserve"> </w:t>
      </w:r>
      <w:r>
        <w:rPr>
          <w:rFonts w:hint="eastAsia"/>
        </w:rPr>
        <w:t>дыхания</w:t>
      </w:r>
    </w:p>
    <w:p w14:paraId="4830F04D" w14:textId="77777777" w:rsidR="00A97B30" w:rsidRDefault="00A97B30" w:rsidP="00A97B30"/>
    <w:p w14:paraId="187F8667" w14:textId="77777777" w:rsidR="00A97B30" w:rsidRDefault="00A97B30" w:rsidP="00A97B30">
      <w:r>
        <w:t xml:space="preserve">1.1.2 </w:t>
      </w:r>
      <w:r>
        <w:rPr>
          <w:rFonts w:hint="eastAsia"/>
        </w:rPr>
        <w:t>Эпителий</w:t>
      </w:r>
      <w:r>
        <w:t xml:space="preserve"> </w:t>
      </w:r>
      <w:r>
        <w:rPr>
          <w:rFonts w:hint="eastAsia"/>
        </w:rPr>
        <w:t>слизистой</w:t>
      </w:r>
      <w:r>
        <w:t xml:space="preserve"> </w:t>
      </w:r>
      <w:r>
        <w:rPr>
          <w:rFonts w:hint="eastAsia"/>
        </w:rPr>
        <w:t>оболочки</w:t>
      </w:r>
      <w:r>
        <w:t xml:space="preserve"> </w:t>
      </w:r>
      <w:r>
        <w:rPr>
          <w:rFonts w:hint="eastAsia"/>
        </w:rPr>
        <w:t>полости</w:t>
      </w:r>
      <w:r>
        <w:t xml:space="preserve"> </w:t>
      </w:r>
      <w:r>
        <w:rPr>
          <w:rFonts w:hint="eastAsia"/>
        </w:rPr>
        <w:t>носа</w:t>
      </w:r>
      <w:r>
        <w:t xml:space="preserve">. </w:t>
      </w:r>
      <w:r>
        <w:rPr>
          <w:rFonts w:hint="eastAsia"/>
        </w:rPr>
        <w:t>Ультраструктура</w:t>
      </w:r>
      <w:r>
        <w:t xml:space="preserve"> </w:t>
      </w:r>
      <w:r>
        <w:rPr>
          <w:rFonts w:hint="eastAsia"/>
        </w:rPr>
        <w:t>слизистой</w:t>
      </w:r>
      <w:r>
        <w:t xml:space="preserve"> </w:t>
      </w:r>
      <w:r>
        <w:rPr>
          <w:rFonts w:hint="eastAsia"/>
        </w:rPr>
        <w:t>оболочки</w:t>
      </w:r>
      <w:r>
        <w:t xml:space="preserve"> </w:t>
      </w:r>
      <w:r>
        <w:rPr>
          <w:rFonts w:hint="eastAsia"/>
        </w:rPr>
        <w:t>полости</w:t>
      </w:r>
      <w:r>
        <w:t xml:space="preserve"> </w:t>
      </w:r>
      <w:r>
        <w:rPr>
          <w:rFonts w:hint="eastAsia"/>
        </w:rPr>
        <w:t>носа</w:t>
      </w:r>
      <w:r>
        <w:t xml:space="preserve"> </w:t>
      </w:r>
      <w:r>
        <w:rPr>
          <w:rFonts w:hint="eastAsia"/>
        </w:rPr>
        <w:t>и</w:t>
      </w:r>
      <w:r>
        <w:t xml:space="preserve"> </w:t>
      </w:r>
      <w:r>
        <w:rPr>
          <w:rFonts w:hint="eastAsia"/>
        </w:rPr>
        <w:t>околоносовых</w:t>
      </w:r>
      <w:r>
        <w:t xml:space="preserve"> </w:t>
      </w:r>
      <w:r>
        <w:rPr>
          <w:rFonts w:hint="eastAsia"/>
        </w:rPr>
        <w:t>пазух</w:t>
      </w:r>
    </w:p>
    <w:p w14:paraId="6F53DB62" w14:textId="77777777" w:rsidR="00A97B30" w:rsidRDefault="00A97B30" w:rsidP="00A97B30"/>
    <w:p w14:paraId="7F1420C1" w14:textId="77777777" w:rsidR="00A97B30" w:rsidRDefault="00A97B30" w:rsidP="00A97B30">
      <w:r>
        <w:t xml:space="preserve">1.1.3 </w:t>
      </w:r>
      <w:r>
        <w:rPr>
          <w:rFonts w:hint="eastAsia"/>
        </w:rPr>
        <w:t>Строение</w:t>
      </w:r>
      <w:r>
        <w:t xml:space="preserve"> </w:t>
      </w:r>
      <w:r>
        <w:rPr>
          <w:rFonts w:hint="eastAsia"/>
        </w:rPr>
        <w:t>и</w:t>
      </w:r>
      <w:r>
        <w:t xml:space="preserve"> </w:t>
      </w:r>
      <w:r>
        <w:rPr>
          <w:rFonts w:hint="eastAsia"/>
        </w:rPr>
        <w:t>функция</w:t>
      </w:r>
      <w:r>
        <w:t xml:space="preserve"> </w:t>
      </w:r>
      <w:r>
        <w:rPr>
          <w:rFonts w:hint="eastAsia"/>
        </w:rPr>
        <w:t>ресничек</w:t>
      </w:r>
      <w:r>
        <w:t xml:space="preserve"> </w:t>
      </w:r>
      <w:r>
        <w:rPr>
          <w:rFonts w:hint="eastAsia"/>
        </w:rPr>
        <w:t>мерцательных</w:t>
      </w:r>
      <w:r>
        <w:t xml:space="preserve"> </w:t>
      </w:r>
      <w:r>
        <w:rPr>
          <w:rFonts w:hint="eastAsia"/>
        </w:rPr>
        <w:t>клеток</w:t>
      </w:r>
      <w:r>
        <w:t xml:space="preserve"> </w:t>
      </w:r>
      <w:r>
        <w:rPr>
          <w:rFonts w:hint="eastAsia"/>
        </w:rPr>
        <w:t>эпителия</w:t>
      </w:r>
      <w:r>
        <w:t xml:space="preserve"> </w:t>
      </w:r>
      <w:r>
        <w:rPr>
          <w:rFonts w:hint="eastAsia"/>
        </w:rPr>
        <w:t>полости</w:t>
      </w:r>
      <w:r>
        <w:t xml:space="preserve"> </w:t>
      </w:r>
      <w:r>
        <w:rPr>
          <w:rFonts w:hint="eastAsia"/>
        </w:rPr>
        <w:t>носа</w:t>
      </w:r>
    </w:p>
    <w:p w14:paraId="42398A84" w14:textId="77777777" w:rsidR="00A97B30" w:rsidRDefault="00A97B30" w:rsidP="00A97B30"/>
    <w:p w14:paraId="3483D447" w14:textId="77777777" w:rsidR="00A97B30" w:rsidRDefault="00A97B30" w:rsidP="00A97B30">
      <w:r>
        <w:t xml:space="preserve">1.1.4 </w:t>
      </w:r>
      <w:r>
        <w:rPr>
          <w:rFonts w:hint="eastAsia"/>
        </w:rPr>
        <w:t>Состав</w:t>
      </w:r>
      <w:r>
        <w:t xml:space="preserve"> </w:t>
      </w:r>
      <w:r>
        <w:rPr>
          <w:rFonts w:hint="eastAsia"/>
        </w:rPr>
        <w:t>и</w:t>
      </w:r>
      <w:r>
        <w:t xml:space="preserve"> </w:t>
      </w:r>
      <w:r>
        <w:rPr>
          <w:rFonts w:hint="eastAsia"/>
        </w:rPr>
        <w:t>свойства</w:t>
      </w:r>
      <w:r>
        <w:t xml:space="preserve"> </w:t>
      </w:r>
      <w:r>
        <w:rPr>
          <w:rFonts w:hint="eastAsia"/>
        </w:rPr>
        <w:t>секрета</w:t>
      </w:r>
      <w:r>
        <w:t xml:space="preserve"> </w:t>
      </w:r>
      <w:r>
        <w:rPr>
          <w:rFonts w:hint="eastAsia"/>
        </w:rPr>
        <w:t>слизистой</w:t>
      </w:r>
      <w:r>
        <w:t xml:space="preserve"> </w:t>
      </w:r>
      <w:r>
        <w:rPr>
          <w:rFonts w:hint="eastAsia"/>
        </w:rPr>
        <w:t>оболочки</w:t>
      </w:r>
      <w:r>
        <w:t xml:space="preserve"> </w:t>
      </w:r>
      <w:r>
        <w:rPr>
          <w:rFonts w:hint="eastAsia"/>
        </w:rPr>
        <w:t>полости</w:t>
      </w:r>
      <w:r>
        <w:t xml:space="preserve"> </w:t>
      </w:r>
      <w:r>
        <w:rPr>
          <w:rFonts w:hint="eastAsia"/>
        </w:rPr>
        <w:t>носа</w:t>
      </w:r>
    </w:p>
    <w:p w14:paraId="407377F7" w14:textId="77777777" w:rsidR="00A97B30" w:rsidRDefault="00A97B30" w:rsidP="00A97B30"/>
    <w:p w14:paraId="28CE2635" w14:textId="77777777" w:rsidR="00A97B30" w:rsidRDefault="00A97B30" w:rsidP="00A97B30">
      <w:r>
        <w:t xml:space="preserve">1.1.5 </w:t>
      </w:r>
      <w:r>
        <w:rPr>
          <w:rFonts w:hint="eastAsia"/>
        </w:rPr>
        <w:t>Мукоцилиарный</w:t>
      </w:r>
      <w:r>
        <w:t xml:space="preserve"> </w:t>
      </w:r>
      <w:r>
        <w:rPr>
          <w:rFonts w:hint="eastAsia"/>
        </w:rPr>
        <w:t>клиренс</w:t>
      </w:r>
    </w:p>
    <w:p w14:paraId="079C932D" w14:textId="77777777" w:rsidR="00A97B30" w:rsidRDefault="00A97B30" w:rsidP="00A97B30"/>
    <w:p w14:paraId="1CC6E99C" w14:textId="77777777" w:rsidR="00A97B30" w:rsidRDefault="00A97B30" w:rsidP="00A97B30">
      <w:r>
        <w:t xml:space="preserve">1.2 </w:t>
      </w:r>
      <w:r>
        <w:rPr>
          <w:rFonts w:hint="eastAsia"/>
        </w:rPr>
        <w:t>Медицинские</w:t>
      </w:r>
      <w:r>
        <w:t xml:space="preserve"> </w:t>
      </w:r>
      <w:r>
        <w:rPr>
          <w:rFonts w:hint="eastAsia"/>
        </w:rPr>
        <w:t>и</w:t>
      </w:r>
      <w:r>
        <w:t xml:space="preserve"> </w:t>
      </w:r>
      <w:r>
        <w:rPr>
          <w:rFonts w:hint="eastAsia"/>
        </w:rPr>
        <w:t>социальные</w:t>
      </w:r>
      <w:r>
        <w:t xml:space="preserve"> </w:t>
      </w:r>
      <w:r>
        <w:rPr>
          <w:rFonts w:hint="eastAsia"/>
        </w:rPr>
        <w:t>аспекты</w:t>
      </w:r>
      <w:r>
        <w:t xml:space="preserve"> </w:t>
      </w:r>
      <w:r>
        <w:rPr>
          <w:rFonts w:hint="eastAsia"/>
        </w:rPr>
        <w:t>лечения</w:t>
      </w:r>
      <w:r>
        <w:t xml:space="preserve"> </w:t>
      </w:r>
      <w:r>
        <w:rPr>
          <w:rFonts w:hint="eastAsia"/>
        </w:rPr>
        <w:t>острых</w:t>
      </w:r>
      <w:r>
        <w:t xml:space="preserve"> </w:t>
      </w:r>
      <w:r>
        <w:rPr>
          <w:rFonts w:hint="eastAsia"/>
        </w:rPr>
        <w:t>и</w:t>
      </w:r>
      <w:r>
        <w:t xml:space="preserve"> </w:t>
      </w:r>
      <w:r>
        <w:rPr>
          <w:rFonts w:hint="eastAsia"/>
        </w:rPr>
        <w:t>хронических</w:t>
      </w:r>
      <w:r>
        <w:t xml:space="preserve"> </w:t>
      </w:r>
      <w:r>
        <w:rPr>
          <w:rFonts w:hint="eastAsia"/>
        </w:rPr>
        <w:t>заболеваний</w:t>
      </w:r>
      <w:r>
        <w:t xml:space="preserve"> </w:t>
      </w:r>
      <w:r>
        <w:rPr>
          <w:rFonts w:hint="eastAsia"/>
        </w:rPr>
        <w:t>полости</w:t>
      </w:r>
      <w:r>
        <w:t xml:space="preserve"> </w:t>
      </w:r>
      <w:r>
        <w:rPr>
          <w:rFonts w:hint="eastAsia"/>
        </w:rPr>
        <w:t>носа</w:t>
      </w:r>
    </w:p>
    <w:p w14:paraId="15FCCB5C" w14:textId="77777777" w:rsidR="00A97B30" w:rsidRDefault="00A97B30" w:rsidP="00A97B30"/>
    <w:p w14:paraId="1E12390E" w14:textId="77777777" w:rsidR="00A97B30" w:rsidRDefault="00A97B30" w:rsidP="00A97B30">
      <w:r>
        <w:t xml:space="preserve">1.3 </w:t>
      </w:r>
      <w:r>
        <w:rPr>
          <w:rFonts w:hint="eastAsia"/>
        </w:rPr>
        <w:t>Медицинские</w:t>
      </w:r>
      <w:r>
        <w:t xml:space="preserve"> </w:t>
      </w:r>
      <w:r>
        <w:rPr>
          <w:rFonts w:hint="eastAsia"/>
        </w:rPr>
        <w:t>и</w:t>
      </w:r>
      <w:r>
        <w:t xml:space="preserve"> </w:t>
      </w:r>
      <w:r>
        <w:rPr>
          <w:rFonts w:hint="eastAsia"/>
        </w:rPr>
        <w:t>социальные</w:t>
      </w:r>
      <w:r>
        <w:t xml:space="preserve"> </w:t>
      </w:r>
      <w:r>
        <w:rPr>
          <w:rFonts w:hint="eastAsia"/>
        </w:rPr>
        <w:t>аспекты</w:t>
      </w:r>
      <w:r>
        <w:t xml:space="preserve"> </w:t>
      </w:r>
      <w:r>
        <w:rPr>
          <w:rFonts w:hint="eastAsia"/>
        </w:rPr>
        <w:t>лечения</w:t>
      </w:r>
      <w:r>
        <w:t xml:space="preserve"> </w:t>
      </w:r>
      <w:r>
        <w:rPr>
          <w:rFonts w:hint="eastAsia"/>
        </w:rPr>
        <w:t>травм</w:t>
      </w:r>
      <w:r>
        <w:t xml:space="preserve"> </w:t>
      </w:r>
      <w:r>
        <w:rPr>
          <w:rFonts w:hint="eastAsia"/>
        </w:rPr>
        <w:t>носа</w:t>
      </w:r>
      <w:r>
        <w:t xml:space="preserve"> </w:t>
      </w:r>
      <w:r>
        <w:rPr>
          <w:rFonts w:hint="eastAsia"/>
        </w:rPr>
        <w:t>и</w:t>
      </w:r>
      <w:r>
        <w:t xml:space="preserve"> </w:t>
      </w:r>
      <w:r>
        <w:rPr>
          <w:rFonts w:hint="eastAsia"/>
        </w:rPr>
        <w:t>околоносовых</w:t>
      </w:r>
      <w:r>
        <w:t xml:space="preserve"> </w:t>
      </w:r>
      <w:r>
        <w:rPr>
          <w:rFonts w:hint="eastAsia"/>
        </w:rPr>
        <w:t>пазух</w:t>
      </w:r>
    </w:p>
    <w:p w14:paraId="3C237D24" w14:textId="77777777" w:rsidR="00A97B30" w:rsidRDefault="00A97B30" w:rsidP="00A97B30"/>
    <w:p w14:paraId="3884AA9E" w14:textId="77777777" w:rsidR="00A97B30" w:rsidRDefault="00A97B30" w:rsidP="00A97B30">
      <w:r>
        <w:t xml:space="preserve">1.4 </w:t>
      </w:r>
      <w:r>
        <w:rPr>
          <w:rFonts w:hint="eastAsia"/>
        </w:rPr>
        <w:t>Этиопатогенез</w:t>
      </w:r>
      <w:r>
        <w:t xml:space="preserve"> </w:t>
      </w:r>
      <w:r>
        <w:rPr>
          <w:rFonts w:hint="eastAsia"/>
        </w:rPr>
        <w:t>заболеваний</w:t>
      </w:r>
      <w:r>
        <w:t xml:space="preserve"> </w:t>
      </w:r>
      <w:r>
        <w:rPr>
          <w:rFonts w:hint="eastAsia"/>
        </w:rPr>
        <w:t>полости</w:t>
      </w:r>
      <w:r>
        <w:t xml:space="preserve"> </w:t>
      </w:r>
      <w:r>
        <w:rPr>
          <w:rFonts w:hint="eastAsia"/>
        </w:rPr>
        <w:t>носа</w:t>
      </w:r>
      <w:r>
        <w:t xml:space="preserve"> </w:t>
      </w:r>
      <w:r>
        <w:rPr>
          <w:rFonts w:hint="eastAsia"/>
        </w:rPr>
        <w:t>с</w:t>
      </w:r>
      <w:r>
        <w:t xml:space="preserve"> </w:t>
      </w:r>
      <w:r>
        <w:rPr>
          <w:rFonts w:hint="eastAsia"/>
        </w:rPr>
        <w:t>позиций</w:t>
      </w:r>
      <w:r>
        <w:t xml:space="preserve"> </w:t>
      </w:r>
      <w:r>
        <w:rPr>
          <w:rFonts w:hint="eastAsia"/>
        </w:rPr>
        <w:t>нарушения</w:t>
      </w:r>
      <w:r>
        <w:t xml:space="preserve"> </w:t>
      </w:r>
      <w:r>
        <w:rPr>
          <w:rFonts w:hint="eastAsia"/>
        </w:rPr>
        <w:t>мукоцилиарного</w:t>
      </w:r>
      <w:r>
        <w:t xml:space="preserve"> </w:t>
      </w:r>
      <w:r>
        <w:rPr>
          <w:rFonts w:hint="eastAsia"/>
        </w:rPr>
        <w:t>клиренса</w:t>
      </w:r>
    </w:p>
    <w:p w14:paraId="54922F63" w14:textId="77777777" w:rsidR="00A97B30" w:rsidRDefault="00A97B30" w:rsidP="00A97B30"/>
    <w:p w14:paraId="0730C774" w14:textId="77777777" w:rsidR="00A97B30" w:rsidRDefault="00A97B30" w:rsidP="00A97B30">
      <w:r>
        <w:t xml:space="preserve">1.5 </w:t>
      </w:r>
      <w:r>
        <w:rPr>
          <w:rFonts w:hint="eastAsia"/>
        </w:rPr>
        <w:t>Современные</w:t>
      </w:r>
      <w:r>
        <w:t xml:space="preserve"> </w:t>
      </w:r>
      <w:r>
        <w:rPr>
          <w:rFonts w:hint="eastAsia"/>
        </w:rPr>
        <w:t>подходы</w:t>
      </w:r>
      <w:r>
        <w:t xml:space="preserve"> </w:t>
      </w:r>
      <w:r>
        <w:rPr>
          <w:rFonts w:hint="eastAsia"/>
        </w:rPr>
        <w:t>к</w:t>
      </w:r>
      <w:r>
        <w:t xml:space="preserve"> </w:t>
      </w:r>
      <w:r>
        <w:rPr>
          <w:rFonts w:hint="eastAsia"/>
        </w:rPr>
        <w:t>консервативному</w:t>
      </w:r>
      <w:r>
        <w:t xml:space="preserve"> </w:t>
      </w:r>
      <w:r>
        <w:rPr>
          <w:rFonts w:hint="eastAsia"/>
        </w:rPr>
        <w:t>лечению</w:t>
      </w:r>
      <w:r>
        <w:t xml:space="preserve"> </w:t>
      </w:r>
      <w:r>
        <w:rPr>
          <w:rFonts w:hint="eastAsia"/>
        </w:rPr>
        <w:t>данной</w:t>
      </w:r>
      <w:r>
        <w:t xml:space="preserve"> </w:t>
      </w:r>
      <w:r>
        <w:rPr>
          <w:rFonts w:hint="eastAsia"/>
        </w:rPr>
        <w:t>патологии</w:t>
      </w:r>
      <w:r>
        <w:t xml:space="preserve"> </w:t>
      </w:r>
      <w:r>
        <w:rPr>
          <w:rFonts w:hint="eastAsia"/>
        </w:rPr>
        <w:t>с</w:t>
      </w:r>
      <w:r>
        <w:t xml:space="preserve"> </w:t>
      </w:r>
      <w:r>
        <w:rPr>
          <w:rFonts w:hint="eastAsia"/>
        </w:rPr>
        <w:t>позиции</w:t>
      </w:r>
      <w:r>
        <w:t xml:space="preserve"> </w:t>
      </w:r>
      <w:r>
        <w:rPr>
          <w:rFonts w:hint="eastAsia"/>
        </w:rPr>
        <w:t>нарушений</w:t>
      </w:r>
      <w:r>
        <w:t xml:space="preserve"> </w:t>
      </w:r>
      <w:r>
        <w:rPr>
          <w:rFonts w:hint="eastAsia"/>
        </w:rPr>
        <w:t>мукоцилиарного</w:t>
      </w:r>
      <w:r>
        <w:t xml:space="preserve"> </w:t>
      </w:r>
      <w:r>
        <w:rPr>
          <w:rFonts w:hint="eastAsia"/>
        </w:rPr>
        <w:t>клиренса</w:t>
      </w:r>
    </w:p>
    <w:p w14:paraId="7560627D" w14:textId="77777777" w:rsidR="00A97B30" w:rsidRDefault="00A97B30" w:rsidP="00A97B30"/>
    <w:p w14:paraId="0DAF3BD7" w14:textId="77777777" w:rsidR="00A97B30" w:rsidRDefault="00A97B30" w:rsidP="00A97B30">
      <w:r>
        <w:t xml:space="preserve">1.6 </w:t>
      </w:r>
      <w:r>
        <w:rPr>
          <w:rFonts w:hint="eastAsia"/>
        </w:rPr>
        <w:t>Актуальные</w:t>
      </w:r>
      <w:r>
        <w:t xml:space="preserve"> </w:t>
      </w:r>
      <w:r>
        <w:rPr>
          <w:rFonts w:hint="eastAsia"/>
        </w:rPr>
        <w:t>проблемы</w:t>
      </w:r>
      <w:r>
        <w:t xml:space="preserve"> </w:t>
      </w:r>
      <w:r>
        <w:rPr>
          <w:rFonts w:hint="eastAsia"/>
        </w:rPr>
        <w:t>повышения</w:t>
      </w:r>
      <w:r>
        <w:t xml:space="preserve"> </w:t>
      </w:r>
      <w:r>
        <w:rPr>
          <w:rFonts w:hint="eastAsia"/>
        </w:rPr>
        <w:t>эффективности</w:t>
      </w:r>
      <w:r>
        <w:t xml:space="preserve"> </w:t>
      </w:r>
      <w:r>
        <w:rPr>
          <w:rFonts w:hint="eastAsia"/>
        </w:rPr>
        <w:t>и</w:t>
      </w:r>
      <w:r>
        <w:t xml:space="preserve"> </w:t>
      </w:r>
      <w:r>
        <w:rPr>
          <w:rFonts w:hint="eastAsia"/>
        </w:rPr>
        <w:t>качества</w:t>
      </w:r>
      <w:r>
        <w:t xml:space="preserve"> </w:t>
      </w:r>
      <w:r>
        <w:rPr>
          <w:rFonts w:hint="eastAsia"/>
        </w:rPr>
        <w:t>диагностики</w:t>
      </w:r>
      <w:r>
        <w:t xml:space="preserve"> </w:t>
      </w:r>
      <w:r>
        <w:rPr>
          <w:rFonts w:hint="eastAsia"/>
        </w:rPr>
        <w:t>и</w:t>
      </w:r>
      <w:r>
        <w:t xml:space="preserve"> </w:t>
      </w:r>
      <w:r>
        <w:rPr>
          <w:rFonts w:hint="eastAsia"/>
        </w:rPr>
        <w:t>лечения</w:t>
      </w:r>
      <w:r>
        <w:t xml:space="preserve"> </w:t>
      </w:r>
      <w:r>
        <w:rPr>
          <w:rFonts w:hint="eastAsia"/>
        </w:rPr>
        <w:t>патологии</w:t>
      </w:r>
      <w:r>
        <w:t xml:space="preserve"> </w:t>
      </w:r>
      <w:r>
        <w:rPr>
          <w:rFonts w:hint="eastAsia"/>
        </w:rPr>
        <w:t>полости</w:t>
      </w:r>
      <w:r>
        <w:t xml:space="preserve"> </w:t>
      </w:r>
      <w:r>
        <w:rPr>
          <w:rFonts w:hint="eastAsia"/>
        </w:rPr>
        <w:t>носа</w:t>
      </w:r>
      <w:r>
        <w:t xml:space="preserve"> </w:t>
      </w:r>
      <w:r>
        <w:rPr>
          <w:rFonts w:hint="eastAsia"/>
        </w:rPr>
        <w:t>с</w:t>
      </w:r>
      <w:r>
        <w:t xml:space="preserve"> </w:t>
      </w:r>
      <w:r>
        <w:rPr>
          <w:rFonts w:hint="eastAsia"/>
        </w:rPr>
        <w:t>позиции</w:t>
      </w:r>
      <w:r>
        <w:t xml:space="preserve"> </w:t>
      </w:r>
      <w:r>
        <w:rPr>
          <w:rFonts w:hint="eastAsia"/>
        </w:rPr>
        <w:t>дисфункции</w:t>
      </w:r>
      <w:r>
        <w:t xml:space="preserve"> </w:t>
      </w:r>
      <w:r>
        <w:rPr>
          <w:rFonts w:hint="eastAsia"/>
        </w:rPr>
        <w:t>мукоцилиарного</w:t>
      </w:r>
      <w:r>
        <w:t xml:space="preserve"> </w:t>
      </w:r>
      <w:r>
        <w:rPr>
          <w:rFonts w:hint="eastAsia"/>
        </w:rPr>
        <w:t>клиренса</w:t>
      </w:r>
      <w:r>
        <w:t xml:space="preserve"> (</w:t>
      </w:r>
      <w:r>
        <w:rPr>
          <w:rFonts w:hint="eastAsia"/>
        </w:rPr>
        <w:t>резюме</w:t>
      </w:r>
      <w:r>
        <w:t>)</w:t>
      </w:r>
    </w:p>
    <w:p w14:paraId="16976646" w14:textId="77777777" w:rsidR="00A97B30" w:rsidRDefault="00A97B30" w:rsidP="00A97B30"/>
    <w:p w14:paraId="493B43A0" w14:textId="77777777" w:rsidR="00A97B30" w:rsidRDefault="00A97B30" w:rsidP="00A97B30">
      <w:r>
        <w:rPr>
          <w:rFonts w:hint="eastAsia"/>
        </w:rPr>
        <w:t>ГЛАВА</w:t>
      </w:r>
      <w:r>
        <w:t xml:space="preserve"> 2. </w:t>
      </w:r>
      <w:r>
        <w:rPr>
          <w:rFonts w:hint="eastAsia"/>
        </w:rPr>
        <w:t>МАТЕРИАЛ</w:t>
      </w:r>
      <w:r>
        <w:t xml:space="preserve">, </w:t>
      </w:r>
      <w:r>
        <w:rPr>
          <w:rFonts w:hint="eastAsia"/>
        </w:rPr>
        <w:t>МЕТОДИКИ</w:t>
      </w:r>
      <w:r>
        <w:t xml:space="preserve"> </w:t>
      </w:r>
      <w:r>
        <w:rPr>
          <w:rFonts w:hint="eastAsia"/>
        </w:rPr>
        <w:t>ОБСЛЕДОВАНИЯ</w:t>
      </w:r>
      <w:r>
        <w:t xml:space="preserve"> </w:t>
      </w:r>
      <w:r>
        <w:rPr>
          <w:rFonts w:hint="eastAsia"/>
        </w:rPr>
        <w:t>И</w:t>
      </w:r>
      <w:r>
        <w:t xml:space="preserve"> </w:t>
      </w:r>
      <w:r>
        <w:rPr>
          <w:rFonts w:hint="eastAsia"/>
        </w:rPr>
        <w:t>ЛЕЧЕНИЯ</w:t>
      </w:r>
      <w:r>
        <w:t xml:space="preserve"> </w:t>
      </w:r>
      <w:r>
        <w:rPr>
          <w:rFonts w:hint="eastAsia"/>
        </w:rPr>
        <w:t>БОЛЬНЫХ</w:t>
      </w:r>
    </w:p>
    <w:p w14:paraId="019E33CF" w14:textId="77777777" w:rsidR="00A97B30" w:rsidRDefault="00A97B30" w:rsidP="00A97B30"/>
    <w:p w14:paraId="2D364825" w14:textId="77777777" w:rsidR="00A97B30" w:rsidRDefault="00A97B30" w:rsidP="00A97B30">
      <w:r>
        <w:t xml:space="preserve">2.1 </w:t>
      </w:r>
      <w:r>
        <w:rPr>
          <w:rFonts w:hint="eastAsia"/>
        </w:rPr>
        <w:t>Общая</w:t>
      </w:r>
      <w:r>
        <w:t xml:space="preserve"> </w:t>
      </w:r>
      <w:r>
        <w:rPr>
          <w:rFonts w:hint="eastAsia"/>
        </w:rPr>
        <w:t>характеристика</w:t>
      </w:r>
      <w:r>
        <w:t xml:space="preserve"> </w:t>
      </w:r>
      <w:r>
        <w:rPr>
          <w:rFonts w:hint="eastAsia"/>
        </w:rPr>
        <w:t>обследованных</w:t>
      </w:r>
      <w:r>
        <w:t xml:space="preserve"> </w:t>
      </w:r>
      <w:r>
        <w:rPr>
          <w:rFonts w:hint="eastAsia"/>
        </w:rPr>
        <w:t>больных</w:t>
      </w:r>
    </w:p>
    <w:p w14:paraId="167A72E9" w14:textId="77777777" w:rsidR="00A97B30" w:rsidRDefault="00A97B30" w:rsidP="00A97B30"/>
    <w:p w14:paraId="72970DD9" w14:textId="77777777" w:rsidR="00A97B30" w:rsidRDefault="00A97B30" w:rsidP="00A97B30">
      <w:r>
        <w:t xml:space="preserve">2.2. </w:t>
      </w:r>
      <w:r>
        <w:rPr>
          <w:rFonts w:hint="eastAsia"/>
        </w:rPr>
        <w:t>Основные</w:t>
      </w:r>
      <w:r>
        <w:t xml:space="preserve"> </w:t>
      </w:r>
      <w:r>
        <w:rPr>
          <w:rFonts w:hint="eastAsia"/>
        </w:rPr>
        <w:t>методы</w:t>
      </w:r>
      <w:r>
        <w:t xml:space="preserve"> </w:t>
      </w:r>
      <w:r>
        <w:rPr>
          <w:rFonts w:hint="eastAsia"/>
        </w:rPr>
        <w:t>и</w:t>
      </w:r>
      <w:r>
        <w:t xml:space="preserve"> </w:t>
      </w:r>
      <w:r>
        <w:rPr>
          <w:rFonts w:hint="eastAsia"/>
        </w:rPr>
        <w:t>методики</w:t>
      </w:r>
      <w:r>
        <w:t xml:space="preserve"> </w:t>
      </w:r>
      <w:r>
        <w:rPr>
          <w:rFonts w:hint="eastAsia"/>
        </w:rPr>
        <w:t>обследования</w:t>
      </w:r>
    </w:p>
    <w:p w14:paraId="27FB450B" w14:textId="77777777" w:rsidR="00A97B30" w:rsidRDefault="00A97B30" w:rsidP="00A97B30"/>
    <w:p w14:paraId="6D9474F6" w14:textId="77777777" w:rsidR="00A97B30" w:rsidRDefault="00A97B30" w:rsidP="00A97B30">
      <w:r>
        <w:t xml:space="preserve">2.2.1 </w:t>
      </w:r>
      <w:r>
        <w:rPr>
          <w:rFonts w:hint="eastAsia"/>
        </w:rPr>
        <w:t>Методики</w:t>
      </w:r>
      <w:r>
        <w:t xml:space="preserve"> </w:t>
      </w:r>
      <w:r>
        <w:rPr>
          <w:rFonts w:hint="eastAsia"/>
        </w:rPr>
        <w:t>отоларингологического</w:t>
      </w:r>
      <w:r>
        <w:t xml:space="preserve"> </w:t>
      </w:r>
      <w:r>
        <w:rPr>
          <w:rFonts w:hint="eastAsia"/>
        </w:rPr>
        <w:t>обследования</w:t>
      </w:r>
    </w:p>
    <w:p w14:paraId="7357E385" w14:textId="77777777" w:rsidR="00A97B30" w:rsidRDefault="00A97B30" w:rsidP="00A97B30"/>
    <w:p w14:paraId="0DC063B9" w14:textId="77777777" w:rsidR="00A97B30" w:rsidRDefault="00A97B30" w:rsidP="00A97B30">
      <w:r>
        <w:t xml:space="preserve">2.2.2 </w:t>
      </w:r>
      <w:r>
        <w:rPr>
          <w:rFonts w:hint="eastAsia"/>
        </w:rPr>
        <w:t>Методы</w:t>
      </w:r>
      <w:r>
        <w:t xml:space="preserve"> </w:t>
      </w:r>
      <w:r>
        <w:rPr>
          <w:rFonts w:hint="eastAsia"/>
        </w:rPr>
        <w:t>исследования</w:t>
      </w:r>
      <w:r>
        <w:t xml:space="preserve"> </w:t>
      </w:r>
      <w:r>
        <w:rPr>
          <w:rFonts w:hint="eastAsia"/>
        </w:rPr>
        <w:t>функции</w:t>
      </w:r>
      <w:r>
        <w:t xml:space="preserve"> </w:t>
      </w:r>
      <w:r>
        <w:rPr>
          <w:rFonts w:hint="eastAsia"/>
        </w:rPr>
        <w:t>носа</w:t>
      </w:r>
    </w:p>
    <w:p w14:paraId="28BE742B" w14:textId="77777777" w:rsidR="00A97B30" w:rsidRDefault="00A97B30" w:rsidP="00A97B30"/>
    <w:p w14:paraId="2D7B65CC" w14:textId="77777777" w:rsidR="00A97B30" w:rsidRDefault="00A97B30" w:rsidP="00A97B30">
      <w:r>
        <w:t xml:space="preserve">2.2.3 </w:t>
      </w:r>
      <w:r>
        <w:rPr>
          <w:rFonts w:hint="eastAsia"/>
        </w:rPr>
        <w:t>Методы</w:t>
      </w:r>
      <w:r>
        <w:t xml:space="preserve"> </w:t>
      </w:r>
      <w:r>
        <w:rPr>
          <w:rFonts w:hint="eastAsia"/>
        </w:rPr>
        <w:t>исследования</w:t>
      </w:r>
      <w:r>
        <w:t xml:space="preserve"> </w:t>
      </w:r>
      <w:r>
        <w:rPr>
          <w:rFonts w:hint="eastAsia"/>
        </w:rPr>
        <w:t>цилиарной</w:t>
      </w:r>
      <w:r>
        <w:t xml:space="preserve"> </w:t>
      </w:r>
      <w:r>
        <w:rPr>
          <w:rFonts w:hint="eastAsia"/>
        </w:rPr>
        <w:t>активности</w:t>
      </w:r>
      <w:r>
        <w:t xml:space="preserve"> </w:t>
      </w:r>
      <w:r>
        <w:rPr>
          <w:rFonts w:hint="eastAsia"/>
        </w:rPr>
        <w:t>назального</w:t>
      </w:r>
      <w:r>
        <w:t xml:space="preserve"> </w:t>
      </w:r>
      <w:r>
        <w:rPr>
          <w:rFonts w:hint="eastAsia"/>
        </w:rPr>
        <w:t>эпителия</w:t>
      </w:r>
    </w:p>
    <w:p w14:paraId="71FD0438" w14:textId="77777777" w:rsidR="00A97B30" w:rsidRDefault="00A97B30" w:rsidP="00A97B30"/>
    <w:p w14:paraId="1297D2A1" w14:textId="77777777" w:rsidR="00A97B30" w:rsidRDefault="00A97B30" w:rsidP="00A97B30">
      <w:r>
        <w:t xml:space="preserve">2.3 </w:t>
      </w:r>
      <w:r>
        <w:rPr>
          <w:rFonts w:hint="eastAsia"/>
        </w:rPr>
        <w:t>Методы</w:t>
      </w:r>
      <w:r>
        <w:t xml:space="preserve"> </w:t>
      </w:r>
      <w:r>
        <w:rPr>
          <w:rFonts w:hint="eastAsia"/>
        </w:rPr>
        <w:t>лечения</w:t>
      </w:r>
      <w:r>
        <w:t xml:space="preserve"> </w:t>
      </w:r>
      <w:r>
        <w:rPr>
          <w:rFonts w:hint="eastAsia"/>
        </w:rPr>
        <w:t>больных</w:t>
      </w:r>
    </w:p>
    <w:p w14:paraId="65782EBF" w14:textId="77777777" w:rsidR="00A97B30" w:rsidRDefault="00A97B30" w:rsidP="00A97B30"/>
    <w:p w14:paraId="4EA6416F" w14:textId="77777777" w:rsidR="00A97B30" w:rsidRDefault="00A97B30" w:rsidP="00A97B30">
      <w:r>
        <w:t xml:space="preserve">2.4 </w:t>
      </w:r>
      <w:r>
        <w:rPr>
          <w:rFonts w:hint="eastAsia"/>
        </w:rPr>
        <w:t>Статистические</w:t>
      </w:r>
      <w:r>
        <w:t xml:space="preserve"> </w:t>
      </w:r>
      <w:r>
        <w:rPr>
          <w:rFonts w:hint="eastAsia"/>
        </w:rPr>
        <w:t>методы</w:t>
      </w:r>
      <w:r>
        <w:t xml:space="preserve"> </w:t>
      </w:r>
      <w:r>
        <w:rPr>
          <w:rFonts w:hint="eastAsia"/>
        </w:rPr>
        <w:t>обработки</w:t>
      </w:r>
      <w:r>
        <w:t xml:space="preserve"> </w:t>
      </w:r>
      <w:r>
        <w:rPr>
          <w:rFonts w:hint="eastAsia"/>
        </w:rPr>
        <w:t>полученных</w:t>
      </w:r>
      <w:r>
        <w:t xml:space="preserve"> </w:t>
      </w:r>
      <w:r>
        <w:rPr>
          <w:rFonts w:hint="eastAsia"/>
        </w:rPr>
        <w:t>в</w:t>
      </w:r>
      <w:r>
        <w:t xml:space="preserve"> </w:t>
      </w:r>
      <w:r>
        <w:rPr>
          <w:rFonts w:hint="eastAsia"/>
        </w:rPr>
        <w:t>исследовании</w:t>
      </w:r>
      <w:r>
        <w:t xml:space="preserve"> </w:t>
      </w:r>
      <w:r>
        <w:rPr>
          <w:rFonts w:hint="eastAsia"/>
        </w:rPr>
        <w:t>результатов</w:t>
      </w:r>
    </w:p>
    <w:p w14:paraId="5B291651" w14:textId="77777777" w:rsidR="00A97B30" w:rsidRDefault="00A97B30" w:rsidP="00A97B30"/>
    <w:p w14:paraId="5249F6D8" w14:textId="77777777" w:rsidR="00A97B30" w:rsidRDefault="00A97B30" w:rsidP="00A97B30">
      <w:r>
        <w:rPr>
          <w:rFonts w:hint="eastAsia"/>
        </w:rPr>
        <w:t>ГЛАВА</w:t>
      </w:r>
      <w:r>
        <w:t xml:space="preserve"> 3 </w:t>
      </w:r>
      <w:r>
        <w:rPr>
          <w:rFonts w:hint="eastAsia"/>
        </w:rPr>
        <w:t>СОСТОЯНИЕ</w:t>
      </w:r>
      <w:r>
        <w:t xml:space="preserve"> </w:t>
      </w:r>
      <w:r>
        <w:rPr>
          <w:rFonts w:hint="eastAsia"/>
        </w:rPr>
        <w:t>МУКОЦИЛИАРНОГО</w:t>
      </w:r>
      <w:r>
        <w:t xml:space="preserve"> </w:t>
      </w:r>
      <w:r>
        <w:rPr>
          <w:rFonts w:hint="eastAsia"/>
        </w:rPr>
        <w:t>КЛИРЕНСА</w:t>
      </w:r>
      <w:r>
        <w:t xml:space="preserve"> </w:t>
      </w:r>
      <w:r>
        <w:rPr>
          <w:rFonts w:hint="eastAsia"/>
        </w:rPr>
        <w:t>СЛИЗИСТОЙ</w:t>
      </w:r>
      <w:r>
        <w:t xml:space="preserve"> </w:t>
      </w:r>
      <w:r>
        <w:rPr>
          <w:rFonts w:hint="eastAsia"/>
        </w:rPr>
        <w:t>ОБОЛОЧКИ</w:t>
      </w:r>
      <w:r>
        <w:t xml:space="preserve"> </w:t>
      </w:r>
      <w:r>
        <w:rPr>
          <w:rFonts w:hint="eastAsia"/>
        </w:rPr>
        <w:t>ПОЛОСТИ</w:t>
      </w:r>
      <w:r>
        <w:t xml:space="preserve"> </w:t>
      </w:r>
      <w:r>
        <w:rPr>
          <w:rFonts w:hint="eastAsia"/>
        </w:rPr>
        <w:t>НОСА</w:t>
      </w:r>
      <w:r>
        <w:t xml:space="preserve"> </w:t>
      </w:r>
      <w:r>
        <w:rPr>
          <w:rFonts w:hint="eastAsia"/>
        </w:rPr>
        <w:t>У</w:t>
      </w:r>
      <w:r>
        <w:t xml:space="preserve"> </w:t>
      </w:r>
      <w:r>
        <w:rPr>
          <w:rFonts w:hint="eastAsia"/>
        </w:rPr>
        <w:t>П</w:t>
      </w:r>
      <w:r>
        <w:t xml:space="preserve"> </w:t>
      </w:r>
      <w:r>
        <w:rPr>
          <w:rFonts w:hint="eastAsia"/>
        </w:rPr>
        <w:t>А</w:t>
      </w:r>
      <w:r>
        <w:t xml:space="preserve"> </w:t>
      </w:r>
      <w:r>
        <w:rPr>
          <w:rFonts w:hint="eastAsia"/>
        </w:rPr>
        <w:t>Ц</w:t>
      </w:r>
      <w:r>
        <w:t xml:space="preserve"> </w:t>
      </w:r>
      <w:r>
        <w:rPr>
          <w:rFonts w:hint="eastAsia"/>
        </w:rPr>
        <w:t>И</w:t>
      </w:r>
      <w:r>
        <w:t xml:space="preserve"> </w:t>
      </w:r>
      <w:r>
        <w:rPr>
          <w:rFonts w:hint="eastAsia"/>
        </w:rPr>
        <w:t>Е</w:t>
      </w:r>
      <w:r>
        <w:t xml:space="preserve"> </w:t>
      </w:r>
      <w:r>
        <w:rPr>
          <w:rFonts w:hint="eastAsia"/>
        </w:rPr>
        <w:t>Н</w:t>
      </w:r>
      <w:r>
        <w:t xml:space="preserve"> </w:t>
      </w:r>
      <w:r>
        <w:rPr>
          <w:rFonts w:hint="eastAsia"/>
        </w:rPr>
        <w:t>Т</w:t>
      </w:r>
      <w:r>
        <w:t xml:space="preserve"> </w:t>
      </w:r>
      <w:r>
        <w:rPr>
          <w:rFonts w:hint="eastAsia"/>
        </w:rPr>
        <w:t>О</w:t>
      </w:r>
      <w:r>
        <w:t xml:space="preserve"> </w:t>
      </w:r>
      <w:r>
        <w:rPr>
          <w:rFonts w:hint="eastAsia"/>
        </w:rPr>
        <w:t>В</w:t>
      </w:r>
      <w:r>
        <w:t xml:space="preserve"> </w:t>
      </w:r>
      <w:r>
        <w:rPr>
          <w:rFonts w:hint="eastAsia"/>
        </w:rPr>
        <w:t>С</w:t>
      </w:r>
      <w:r>
        <w:t xml:space="preserve"> </w:t>
      </w:r>
      <w:r>
        <w:rPr>
          <w:rFonts w:hint="eastAsia"/>
        </w:rPr>
        <w:t>Л</w:t>
      </w:r>
      <w:r>
        <w:t xml:space="preserve"> </w:t>
      </w:r>
      <w:r>
        <w:rPr>
          <w:rFonts w:hint="eastAsia"/>
        </w:rPr>
        <w:t>О</w:t>
      </w:r>
      <w:r>
        <w:t xml:space="preserve"> </w:t>
      </w:r>
      <w:r>
        <w:rPr>
          <w:rFonts w:hint="eastAsia"/>
        </w:rPr>
        <w:t>Р</w:t>
      </w:r>
      <w:r>
        <w:t xml:space="preserve"> </w:t>
      </w:r>
      <w:r>
        <w:rPr>
          <w:rFonts w:hint="eastAsia"/>
        </w:rPr>
        <w:t>П</w:t>
      </w:r>
      <w:r>
        <w:t xml:space="preserve"> </w:t>
      </w:r>
      <w:r>
        <w:rPr>
          <w:rFonts w:hint="eastAsia"/>
        </w:rPr>
        <w:t>АТ</w:t>
      </w:r>
      <w:r>
        <w:t xml:space="preserve"> </w:t>
      </w:r>
      <w:r>
        <w:rPr>
          <w:rFonts w:hint="eastAsia"/>
        </w:rPr>
        <w:t>ОЛ</w:t>
      </w:r>
      <w:r>
        <w:t xml:space="preserve"> </w:t>
      </w:r>
      <w:r>
        <w:rPr>
          <w:rFonts w:hint="eastAsia"/>
        </w:rPr>
        <w:t>О</w:t>
      </w:r>
      <w:r>
        <w:t xml:space="preserve"> </w:t>
      </w:r>
      <w:r>
        <w:rPr>
          <w:rFonts w:hint="eastAsia"/>
        </w:rPr>
        <w:t>Г</w:t>
      </w:r>
      <w:r>
        <w:t xml:space="preserve"> </w:t>
      </w:r>
      <w:r>
        <w:rPr>
          <w:rFonts w:hint="eastAsia"/>
        </w:rPr>
        <w:t>И</w:t>
      </w:r>
      <w:r>
        <w:t xml:space="preserve"> </w:t>
      </w:r>
      <w:r>
        <w:rPr>
          <w:rFonts w:hint="eastAsia"/>
        </w:rPr>
        <w:t>Е</w:t>
      </w:r>
      <w:r>
        <w:t xml:space="preserve"> </w:t>
      </w:r>
      <w:r>
        <w:rPr>
          <w:rFonts w:hint="eastAsia"/>
        </w:rPr>
        <w:t>Й</w:t>
      </w:r>
      <w:r>
        <w:t xml:space="preserve"> </w:t>
      </w:r>
      <w:r>
        <w:rPr>
          <w:rFonts w:hint="eastAsia"/>
        </w:rPr>
        <w:t>П</w:t>
      </w:r>
      <w:r>
        <w:t xml:space="preserve"> </w:t>
      </w:r>
      <w:r>
        <w:rPr>
          <w:rFonts w:hint="eastAsia"/>
        </w:rPr>
        <w:t>Р</w:t>
      </w:r>
      <w:r>
        <w:t xml:space="preserve"> </w:t>
      </w:r>
      <w:r>
        <w:rPr>
          <w:rFonts w:hint="eastAsia"/>
        </w:rPr>
        <w:t>И</w:t>
      </w:r>
      <w:r>
        <w:t xml:space="preserve"> </w:t>
      </w:r>
      <w:r>
        <w:rPr>
          <w:rFonts w:hint="eastAsia"/>
        </w:rPr>
        <w:t>ТРАДИЦИОННОЙ</w:t>
      </w:r>
      <w:r>
        <w:t xml:space="preserve"> </w:t>
      </w:r>
      <w:r>
        <w:rPr>
          <w:rFonts w:hint="eastAsia"/>
        </w:rPr>
        <w:t>ЛЕЧЕБНОЙ</w:t>
      </w:r>
      <w:r>
        <w:t xml:space="preserve"> </w:t>
      </w:r>
      <w:r>
        <w:rPr>
          <w:rFonts w:hint="eastAsia"/>
        </w:rPr>
        <w:t>ТАКТИКЕ</w:t>
      </w:r>
    </w:p>
    <w:p w14:paraId="7A8F9900" w14:textId="77777777" w:rsidR="00A97B30" w:rsidRDefault="00A97B30" w:rsidP="00A97B30"/>
    <w:p w14:paraId="71EDA1B6" w14:textId="77777777" w:rsidR="00A97B30" w:rsidRDefault="00A97B30" w:rsidP="00A97B30">
      <w:r>
        <w:lastRenderedPageBreak/>
        <w:t xml:space="preserve">3.1. </w:t>
      </w:r>
      <w:r>
        <w:rPr>
          <w:rFonts w:hint="eastAsia"/>
        </w:rPr>
        <w:t>Состояние</w:t>
      </w:r>
      <w:r>
        <w:t xml:space="preserve"> </w:t>
      </w:r>
      <w:r>
        <w:rPr>
          <w:rFonts w:hint="eastAsia"/>
        </w:rPr>
        <w:t>мукоцилиарного</w:t>
      </w:r>
      <w:r>
        <w:t xml:space="preserve"> </w:t>
      </w:r>
      <w:r>
        <w:rPr>
          <w:rFonts w:hint="eastAsia"/>
        </w:rPr>
        <w:t>клиренса</w:t>
      </w:r>
      <w:r>
        <w:t xml:space="preserve"> </w:t>
      </w:r>
      <w:r>
        <w:rPr>
          <w:rFonts w:hint="eastAsia"/>
        </w:rPr>
        <w:t>слизистой</w:t>
      </w:r>
      <w:r>
        <w:t xml:space="preserve"> </w:t>
      </w:r>
      <w:r>
        <w:rPr>
          <w:rFonts w:hint="eastAsia"/>
        </w:rPr>
        <w:t>оболочки</w:t>
      </w:r>
      <w:r>
        <w:t xml:space="preserve"> </w:t>
      </w:r>
      <w:r>
        <w:rPr>
          <w:rFonts w:hint="eastAsia"/>
        </w:rPr>
        <w:t>полости</w:t>
      </w:r>
      <w:r>
        <w:t xml:space="preserve"> </w:t>
      </w:r>
      <w:r>
        <w:rPr>
          <w:rFonts w:hint="eastAsia"/>
        </w:rPr>
        <w:t>носа</w:t>
      </w:r>
      <w:r>
        <w:t xml:space="preserve"> </w:t>
      </w:r>
      <w:r>
        <w:rPr>
          <w:rFonts w:hint="eastAsia"/>
        </w:rPr>
        <w:t>у</w:t>
      </w:r>
      <w:r>
        <w:t xml:space="preserve"> </w:t>
      </w:r>
      <w:r>
        <w:rPr>
          <w:rFonts w:hint="eastAsia"/>
        </w:rPr>
        <w:t>пострадавших</w:t>
      </w:r>
      <w:r>
        <w:t xml:space="preserve"> </w:t>
      </w:r>
      <w:r>
        <w:rPr>
          <w:rFonts w:hint="eastAsia"/>
        </w:rPr>
        <w:t>с</w:t>
      </w:r>
      <w:r>
        <w:t xml:space="preserve"> </w:t>
      </w:r>
      <w:r>
        <w:rPr>
          <w:rFonts w:hint="eastAsia"/>
        </w:rPr>
        <w:t>тяжелой</w:t>
      </w:r>
      <w:r>
        <w:t xml:space="preserve"> </w:t>
      </w:r>
      <w:r>
        <w:rPr>
          <w:rFonts w:hint="eastAsia"/>
        </w:rPr>
        <w:t>сочетанной</w:t>
      </w:r>
      <w:r>
        <w:t xml:space="preserve"> </w:t>
      </w:r>
      <w:r>
        <w:rPr>
          <w:rFonts w:hint="eastAsia"/>
        </w:rPr>
        <w:t>травмой</w:t>
      </w:r>
      <w:r>
        <w:t xml:space="preserve">, </w:t>
      </w:r>
      <w:r>
        <w:rPr>
          <w:rFonts w:hint="eastAsia"/>
        </w:rPr>
        <w:t>с</w:t>
      </w:r>
      <w:r>
        <w:t xml:space="preserve"> </w:t>
      </w:r>
      <w:r>
        <w:rPr>
          <w:rFonts w:hint="eastAsia"/>
        </w:rPr>
        <w:t>повреждением</w:t>
      </w:r>
      <w:r>
        <w:t xml:space="preserve"> </w:t>
      </w:r>
      <w:r>
        <w:rPr>
          <w:rFonts w:hint="eastAsia"/>
        </w:rPr>
        <w:t>носа</w:t>
      </w:r>
      <w:r>
        <w:t xml:space="preserve"> </w:t>
      </w:r>
      <w:r>
        <w:rPr>
          <w:rFonts w:hint="eastAsia"/>
        </w:rPr>
        <w:t>и</w:t>
      </w:r>
      <w:r>
        <w:t xml:space="preserve"> </w:t>
      </w:r>
      <w:r>
        <w:rPr>
          <w:rFonts w:hint="eastAsia"/>
        </w:rPr>
        <w:t>околоносовых</w:t>
      </w:r>
      <w:r>
        <w:t xml:space="preserve"> </w:t>
      </w:r>
      <w:r>
        <w:rPr>
          <w:rFonts w:hint="eastAsia"/>
        </w:rPr>
        <w:t>пазух</w:t>
      </w:r>
      <w:r>
        <w:t xml:space="preserve">, </w:t>
      </w:r>
      <w:r>
        <w:rPr>
          <w:rFonts w:hint="eastAsia"/>
        </w:rPr>
        <w:t>находящихся</w:t>
      </w:r>
      <w:r>
        <w:t xml:space="preserve"> </w:t>
      </w:r>
      <w:r>
        <w:rPr>
          <w:rFonts w:hint="eastAsia"/>
        </w:rPr>
        <w:t>на</w:t>
      </w:r>
      <w:r>
        <w:t xml:space="preserve"> </w:t>
      </w:r>
      <w:r>
        <w:rPr>
          <w:rFonts w:hint="eastAsia"/>
        </w:rPr>
        <w:t>ИВЛ</w:t>
      </w:r>
      <w:r>
        <w:t xml:space="preserve"> </w:t>
      </w:r>
      <w:r>
        <w:rPr>
          <w:rFonts w:hint="eastAsia"/>
        </w:rPr>
        <w:t>при</w:t>
      </w:r>
      <w:r>
        <w:t xml:space="preserve"> </w:t>
      </w:r>
      <w:r>
        <w:rPr>
          <w:rFonts w:hint="eastAsia"/>
        </w:rPr>
        <w:t>традиционной</w:t>
      </w:r>
      <w:r>
        <w:t xml:space="preserve"> </w:t>
      </w:r>
      <w:r>
        <w:rPr>
          <w:rFonts w:hint="eastAsia"/>
        </w:rPr>
        <w:t>лечебной</w:t>
      </w:r>
      <w:r>
        <w:t xml:space="preserve"> </w:t>
      </w:r>
      <w:r>
        <w:rPr>
          <w:rFonts w:hint="eastAsia"/>
        </w:rPr>
        <w:t>тактике</w:t>
      </w:r>
    </w:p>
    <w:p w14:paraId="4461C81D" w14:textId="77777777" w:rsidR="00A97B30" w:rsidRDefault="00A97B30" w:rsidP="00A97B30"/>
    <w:p w14:paraId="7646EA42" w14:textId="77777777" w:rsidR="00A97B30" w:rsidRDefault="00A97B30" w:rsidP="00A97B30">
      <w:r>
        <w:t xml:space="preserve">3.2. </w:t>
      </w:r>
      <w:r>
        <w:rPr>
          <w:rFonts w:hint="eastAsia"/>
        </w:rPr>
        <w:t>Состояние</w:t>
      </w:r>
      <w:r>
        <w:t xml:space="preserve"> </w:t>
      </w:r>
      <w:r>
        <w:rPr>
          <w:rFonts w:hint="eastAsia"/>
        </w:rPr>
        <w:t>мукоцилиарного</w:t>
      </w:r>
      <w:r>
        <w:t xml:space="preserve"> </w:t>
      </w:r>
      <w:r>
        <w:rPr>
          <w:rFonts w:hint="eastAsia"/>
        </w:rPr>
        <w:t>клиренса</w:t>
      </w:r>
      <w:r>
        <w:t xml:space="preserve"> </w:t>
      </w:r>
      <w:r>
        <w:rPr>
          <w:rFonts w:hint="eastAsia"/>
        </w:rPr>
        <w:t>слизистой</w:t>
      </w:r>
      <w:r>
        <w:t xml:space="preserve"> </w:t>
      </w:r>
      <w:r>
        <w:rPr>
          <w:rFonts w:hint="eastAsia"/>
        </w:rPr>
        <w:t>оболочки</w:t>
      </w:r>
      <w:r>
        <w:t xml:space="preserve"> </w:t>
      </w:r>
      <w:r>
        <w:rPr>
          <w:rFonts w:hint="eastAsia"/>
        </w:rPr>
        <w:t>полости</w:t>
      </w:r>
      <w:r>
        <w:t xml:space="preserve"> </w:t>
      </w:r>
      <w:r>
        <w:rPr>
          <w:rFonts w:hint="eastAsia"/>
        </w:rPr>
        <w:t>носа</w:t>
      </w:r>
      <w:r>
        <w:t xml:space="preserve"> </w:t>
      </w:r>
      <w:r>
        <w:rPr>
          <w:rFonts w:hint="eastAsia"/>
        </w:rPr>
        <w:t>у</w:t>
      </w:r>
      <w:r>
        <w:t xml:space="preserve"> </w:t>
      </w:r>
      <w:r>
        <w:rPr>
          <w:rFonts w:hint="eastAsia"/>
        </w:rPr>
        <w:t>больных</w:t>
      </w:r>
      <w:r>
        <w:t xml:space="preserve"> </w:t>
      </w:r>
      <w:r>
        <w:rPr>
          <w:rFonts w:hint="eastAsia"/>
        </w:rPr>
        <w:t>с</w:t>
      </w:r>
      <w:r>
        <w:t xml:space="preserve"> </w:t>
      </w:r>
      <w:r>
        <w:rPr>
          <w:rFonts w:hint="eastAsia"/>
        </w:rPr>
        <w:t>острыми</w:t>
      </w:r>
      <w:r>
        <w:t xml:space="preserve"> </w:t>
      </w:r>
      <w:r>
        <w:rPr>
          <w:rFonts w:hint="eastAsia"/>
        </w:rPr>
        <w:t>воспалительными</w:t>
      </w:r>
      <w:r>
        <w:t xml:space="preserve"> </w:t>
      </w:r>
      <w:r>
        <w:rPr>
          <w:rFonts w:hint="eastAsia"/>
        </w:rPr>
        <w:t>заболеваниями</w:t>
      </w:r>
      <w:r>
        <w:t xml:space="preserve"> </w:t>
      </w:r>
      <w:r>
        <w:rPr>
          <w:rFonts w:hint="eastAsia"/>
        </w:rPr>
        <w:t>носа</w:t>
      </w:r>
      <w:r>
        <w:t xml:space="preserve"> </w:t>
      </w:r>
      <w:r>
        <w:rPr>
          <w:rFonts w:hint="eastAsia"/>
        </w:rPr>
        <w:t>и</w:t>
      </w:r>
      <w:r>
        <w:t xml:space="preserve"> </w:t>
      </w:r>
      <w:r>
        <w:rPr>
          <w:rFonts w:hint="eastAsia"/>
        </w:rPr>
        <w:t>околоносовых</w:t>
      </w:r>
      <w:r>
        <w:t xml:space="preserve"> </w:t>
      </w:r>
      <w:r>
        <w:rPr>
          <w:rFonts w:hint="eastAsia"/>
        </w:rPr>
        <w:t>пазух</w:t>
      </w:r>
      <w:r>
        <w:t xml:space="preserve"> (</w:t>
      </w:r>
      <w:r>
        <w:rPr>
          <w:rFonts w:hint="eastAsia"/>
        </w:rPr>
        <w:t>острый</w:t>
      </w:r>
      <w:r>
        <w:t xml:space="preserve"> </w:t>
      </w:r>
      <w:r>
        <w:rPr>
          <w:rFonts w:hint="eastAsia"/>
        </w:rPr>
        <w:t>риносинусит</w:t>
      </w:r>
      <w:r>
        <w:t xml:space="preserve">) </w:t>
      </w:r>
      <w:r>
        <w:rPr>
          <w:rFonts w:hint="eastAsia"/>
        </w:rPr>
        <w:t>при</w:t>
      </w:r>
      <w:r>
        <w:t xml:space="preserve"> </w:t>
      </w:r>
      <w:r>
        <w:rPr>
          <w:rFonts w:hint="eastAsia"/>
        </w:rPr>
        <w:t>традиционной</w:t>
      </w:r>
      <w:r>
        <w:t xml:space="preserve"> </w:t>
      </w:r>
      <w:r>
        <w:rPr>
          <w:rFonts w:hint="eastAsia"/>
        </w:rPr>
        <w:t>лечебной</w:t>
      </w:r>
      <w:r>
        <w:t xml:space="preserve"> </w:t>
      </w:r>
      <w:r>
        <w:rPr>
          <w:rFonts w:hint="eastAsia"/>
        </w:rPr>
        <w:t>тактике</w:t>
      </w:r>
    </w:p>
    <w:p w14:paraId="1995CB22" w14:textId="77777777" w:rsidR="00A97B30" w:rsidRDefault="00A97B30" w:rsidP="00A97B30"/>
    <w:p w14:paraId="229E9339" w14:textId="77777777" w:rsidR="00A97B30" w:rsidRDefault="00A97B30" w:rsidP="00A97B30">
      <w:r>
        <w:t xml:space="preserve">3.3. </w:t>
      </w:r>
      <w:r>
        <w:rPr>
          <w:rFonts w:hint="eastAsia"/>
        </w:rPr>
        <w:t>Состояние</w:t>
      </w:r>
      <w:r>
        <w:t xml:space="preserve"> </w:t>
      </w:r>
      <w:r>
        <w:rPr>
          <w:rFonts w:hint="eastAsia"/>
        </w:rPr>
        <w:t>мукоцилиарного</w:t>
      </w:r>
      <w:r>
        <w:t xml:space="preserve"> </w:t>
      </w:r>
      <w:r>
        <w:rPr>
          <w:rFonts w:hint="eastAsia"/>
        </w:rPr>
        <w:t>клиренса</w:t>
      </w:r>
      <w:r>
        <w:t xml:space="preserve"> </w:t>
      </w:r>
      <w:r>
        <w:rPr>
          <w:rFonts w:hint="eastAsia"/>
        </w:rPr>
        <w:t>слизистой</w:t>
      </w:r>
      <w:r>
        <w:t xml:space="preserve"> </w:t>
      </w:r>
      <w:r>
        <w:rPr>
          <w:rFonts w:hint="eastAsia"/>
        </w:rPr>
        <w:t>оболочки</w:t>
      </w:r>
      <w:r>
        <w:t xml:space="preserve"> </w:t>
      </w:r>
      <w:r>
        <w:rPr>
          <w:rFonts w:hint="eastAsia"/>
        </w:rPr>
        <w:t>полости</w:t>
      </w:r>
      <w:r>
        <w:t xml:space="preserve"> </w:t>
      </w:r>
      <w:r>
        <w:rPr>
          <w:rFonts w:hint="eastAsia"/>
        </w:rPr>
        <w:t>носа</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хроническими</w:t>
      </w:r>
      <w:r>
        <w:t xml:space="preserve"> </w:t>
      </w:r>
      <w:r>
        <w:rPr>
          <w:rFonts w:hint="eastAsia"/>
        </w:rPr>
        <w:t>заболеваниями</w:t>
      </w:r>
      <w:r>
        <w:t xml:space="preserve"> </w:t>
      </w:r>
      <w:r>
        <w:rPr>
          <w:rFonts w:hint="eastAsia"/>
        </w:rPr>
        <w:t>носа</w:t>
      </w:r>
      <w:r>
        <w:t xml:space="preserve"> </w:t>
      </w:r>
      <w:r>
        <w:rPr>
          <w:rFonts w:hint="eastAsia"/>
        </w:rPr>
        <w:t>и</w:t>
      </w:r>
      <w:r>
        <w:t xml:space="preserve"> </w:t>
      </w:r>
      <w:r>
        <w:rPr>
          <w:rFonts w:hint="eastAsia"/>
        </w:rPr>
        <w:t>околоносовых</w:t>
      </w:r>
      <w:r>
        <w:t xml:space="preserve"> </w:t>
      </w:r>
      <w:r>
        <w:rPr>
          <w:rFonts w:hint="eastAsia"/>
        </w:rPr>
        <w:t>пазух</w:t>
      </w:r>
      <w:r>
        <w:t xml:space="preserve"> </w:t>
      </w:r>
      <w:r>
        <w:rPr>
          <w:rFonts w:hint="eastAsia"/>
        </w:rPr>
        <w:t>при</w:t>
      </w:r>
      <w:r>
        <w:t xml:space="preserve"> </w:t>
      </w:r>
      <w:r>
        <w:rPr>
          <w:rFonts w:hint="eastAsia"/>
        </w:rPr>
        <w:t>традиционной</w:t>
      </w:r>
      <w:r>
        <w:t xml:space="preserve"> </w:t>
      </w:r>
      <w:r>
        <w:rPr>
          <w:rFonts w:hint="eastAsia"/>
        </w:rPr>
        <w:t>лечебной</w:t>
      </w:r>
      <w:r>
        <w:t xml:space="preserve"> </w:t>
      </w:r>
      <w:r>
        <w:rPr>
          <w:rFonts w:hint="eastAsia"/>
        </w:rPr>
        <w:t>тактике</w:t>
      </w:r>
    </w:p>
    <w:p w14:paraId="3882AA34" w14:textId="77777777" w:rsidR="00A97B30" w:rsidRDefault="00A97B30" w:rsidP="00A97B30"/>
    <w:p w14:paraId="07C86516" w14:textId="77777777" w:rsidR="00A97B30" w:rsidRDefault="00A97B30" w:rsidP="00A97B30">
      <w:r>
        <w:t xml:space="preserve">3.4 </w:t>
      </w:r>
      <w:r>
        <w:rPr>
          <w:rFonts w:hint="eastAsia"/>
        </w:rPr>
        <w:t>Состояние</w:t>
      </w:r>
      <w:r>
        <w:t xml:space="preserve"> </w:t>
      </w:r>
      <w:r>
        <w:rPr>
          <w:rFonts w:hint="eastAsia"/>
        </w:rPr>
        <w:t>мукоцилиарного</w:t>
      </w:r>
      <w:r>
        <w:t xml:space="preserve"> </w:t>
      </w:r>
      <w:r>
        <w:rPr>
          <w:rFonts w:hint="eastAsia"/>
        </w:rPr>
        <w:t>клиренса</w:t>
      </w:r>
      <w:r>
        <w:t xml:space="preserve"> </w:t>
      </w:r>
      <w:r>
        <w:rPr>
          <w:rFonts w:hint="eastAsia"/>
        </w:rPr>
        <w:t>слизистой</w:t>
      </w:r>
      <w:r>
        <w:t xml:space="preserve"> </w:t>
      </w:r>
      <w:r>
        <w:rPr>
          <w:rFonts w:hint="eastAsia"/>
        </w:rPr>
        <w:t>оболочки</w:t>
      </w:r>
      <w:r>
        <w:t xml:space="preserve"> </w:t>
      </w:r>
      <w:r>
        <w:rPr>
          <w:rFonts w:hint="eastAsia"/>
        </w:rPr>
        <w:t>полости</w:t>
      </w:r>
      <w:r>
        <w:t xml:space="preserve"> </w:t>
      </w:r>
      <w:r>
        <w:rPr>
          <w:rFonts w:hint="eastAsia"/>
        </w:rPr>
        <w:t>носа</w:t>
      </w:r>
      <w:r>
        <w:t xml:space="preserve"> </w:t>
      </w:r>
      <w:r>
        <w:rPr>
          <w:rFonts w:hint="eastAsia"/>
        </w:rPr>
        <w:t>у</w:t>
      </w:r>
      <w:r>
        <w:t xml:space="preserve"> </w:t>
      </w:r>
      <w:r>
        <w:rPr>
          <w:rFonts w:hint="eastAsia"/>
        </w:rPr>
        <w:t>больных</w:t>
      </w:r>
      <w:r>
        <w:t xml:space="preserve"> </w:t>
      </w:r>
      <w:r>
        <w:rPr>
          <w:rFonts w:hint="eastAsia"/>
        </w:rPr>
        <w:t>с</w:t>
      </w:r>
      <w:r>
        <w:t xml:space="preserve"> </w:t>
      </w:r>
      <w:r>
        <w:rPr>
          <w:rFonts w:hint="eastAsia"/>
        </w:rPr>
        <w:t>ЛОР</w:t>
      </w:r>
      <w:r>
        <w:t xml:space="preserve"> </w:t>
      </w:r>
      <w:r>
        <w:rPr>
          <w:rFonts w:hint="eastAsia"/>
        </w:rPr>
        <w:t>патологией</w:t>
      </w:r>
      <w:r>
        <w:t xml:space="preserve"> </w:t>
      </w:r>
      <w:r>
        <w:rPr>
          <w:rFonts w:hint="eastAsia"/>
        </w:rPr>
        <w:t>при</w:t>
      </w:r>
      <w:r>
        <w:t xml:space="preserve"> </w:t>
      </w:r>
      <w:r>
        <w:rPr>
          <w:rFonts w:hint="eastAsia"/>
        </w:rPr>
        <w:t>традиционной</w:t>
      </w:r>
      <w:r>
        <w:t xml:space="preserve"> </w:t>
      </w:r>
      <w:r>
        <w:rPr>
          <w:rFonts w:hint="eastAsia"/>
        </w:rPr>
        <w:t>лечебной</w:t>
      </w:r>
      <w:r>
        <w:t xml:space="preserve"> </w:t>
      </w:r>
      <w:r>
        <w:rPr>
          <w:rFonts w:hint="eastAsia"/>
        </w:rPr>
        <w:t>тактике</w:t>
      </w:r>
      <w:r>
        <w:t xml:space="preserve"> (</w:t>
      </w:r>
      <w:r>
        <w:rPr>
          <w:rFonts w:hint="eastAsia"/>
        </w:rPr>
        <w:t>резюме</w:t>
      </w:r>
      <w:r>
        <w:t>)</w:t>
      </w:r>
    </w:p>
    <w:p w14:paraId="2DDAA874" w14:textId="77777777" w:rsidR="00A97B30" w:rsidRDefault="00A97B30" w:rsidP="00A97B30"/>
    <w:p w14:paraId="387D2B1B" w14:textId="77777777" w:rsidR="00A97B30" w:rsidRDefault="00A97B30" w:rsidP="00A97B30">
      <w:r>
        <w:rPr>
          <w:rFonts w:hint="eastAsia"/>
        </w:rPr>
        <w:t>ГЛАВА</w:t>
      </w:r>
      <w:r>
        <w:t xml:space="preserve"> 4 </w:t>
      </w:r>
      <w:r>
        <w:rPr>
          <w:rFonts w:hint="eastAsia"/>
        </w:rPr>
        <w:t>КОНЦЕПЦИЯ</w:t>
      </w:r>
      <w:r>
        <w:t xml:space="preserve"> </w:t>
      </w:r>
      <w:r>
        <w:rPr>
          <w:rFonts w:hint="eastAsia"/>
        </w:rPr>
        <w:t>МЕТОДОЛОГИЧЕСКОГО</w:t>
      </w:r>
      <w:r>
        <w:t xml:space="preserve"> </w:t>
      </w:r>
      <w:r>
        <w:rPr>
          <w:rFonts w:hint="eastAsia"/>
        </w:rPr>
        <w:t>ПОДХОДА</w:t>
      </w:r>
      <w:r>
        <w:t xml:space="preserve"> </w:t>
      </w:r>
      <w:r>
        <w:rPr>
          <w:rFonts w:hint="eastAsia"/>
        </w:rPr>
        <w:t>К</w:t>
      </w:r>
      <w:r>
        <w:t xml:space="preserve"> </w:t>
      </w:r>
      <w:r>
        <w:rPr>
          <w:rFonts w:hint="eastAsia"/>
        </w:rPr>
        <w:t>КОРРЕКЦИИ</w:t>
      </w:r>
      <w:r>
        <w:t xml:space="preserve"> </w:t>
      </w:r>
      <w:r>
        <w:rPr>
          <w:rFonts w:hint="eastAsia"/>
        </w:rPr>
        <w:t>НАРУШЕНИЙ</w:t>
      </w:r>
      <w:r>
        <w:t xml:space="preserve"> </w:t>
      </w:r>
      <w:r>
        <w:rPr>
          <w:rFonts w:hint="eastAsia"/>
        </w:rPr>
        <w:t>МУКОЦИЛИАРНОГО</w:t>
      </w:r>
      <w:r>
        <w:t xml:space="preserve"> </w:t>
      </w:r>
      <w:r>
        <w:rPr>
          <w:rFonts w:hint="eastAsia"/>
        </w:rPr>
        <w:t>КЛИРЕНСА</w:t>
      </w:r>
      <w:r>
        <w:t xml:space="preserve"> </w:t>
      </w:r>
      <w:r>
        <w:rPr>
          <w:rFonts w:hint="eastAsia"/>
        </w:rPr>
        <w:t>СЛИЗИСТОЙ</w:t>
      </w:r>
      <w:r>
        <w:t xml:space="preserve"> </w:t>
      </w:r>
      <w:r>
        <w:rPr>
          <w:rFonts w:hint="eastAsia"/>
        </w:rPr>
        <w:t>ОБОЛОЧКИ</w:t>
      </w:r>
      <w:r>
        <w:t xml:space="preserve"> </w:t>
      </w:r>
      <w:r>
        <w:rPr>
          <w:rFonts w:hint="eastAsia"/>
        </w:rPr>
        <w:t>В</w:t>
      </w:r>
      <w:r>
        <w:t xml:space="preserve"> </w:t>
      </w:r>
      <w:r>
        <w:rPr>
          <w:rFonts w:hint="eastAsia"/>
        </w:rPr>
        <w:t>КОМПЛЕКСНОМ</w:t>
      </w:r>
      <w:r>
        <w:t xml:space="preserve"> </w:t>
      </w:r>
      <w:r>
        <w:rPr>
          <w:rFonts w:hint="eastAsia"/>
        </w:rPr>
        <w:t>ЛЕЧЕНИИ</w:t>
      </w:r>
      <w:r>
        <w:t xml:space="preserve"> </w:t>
      </w:r>
      <w:r>
        <w:rPr>
          <w:rFonts w:hint="eastAsia"/>
        </w:rPr>
        <w:t>ПАТОЛОГИИ</w:t>
      </w:r>
      <w:r>
        <w:t xml:space="preserve"> </w:t>
      </w:r>
      <w:r>
        <w:rPr>
          <w:rFonts w:hint="eastAsia"/>
        </w:rPr>
        <w:t>НОСА</w:t>
      </w:r>
    </w:p>
    <w:p w14:paraId="34EB70CB" w14:textId="77777777" w:rsidR="00A97B30" w:rsidRDefault="00A97B30" w:rsidP="00A97B30"/>
    <w:p w14:paraId="4752E83F" w14:textId="77777777" w:rsidR="00A97B30" w:rsidRDefault="00A97B30" w:rsidP="00A97B30">
      <w:r>
        <w:t xml:space="preserve">4.1. </w:t>
      </w:r>
      <w:r>
        <w:rPr>
          <w:rFonts w:hint="eastAsia"/>
        </w:rPr>
        <w:t>Теоретический</w:t>
      </w:r>
      <w:r>
        <w:t xml:space="preserve"> </w:t>
      </w:r>
      <w:r>
        <w:rPr>
          <w:rFonts w:hint="eastAsia"/>
        </w:rPr>
        <w:t>поиск</w:t>
      </w:r>
      <w:r>
        <w:t xml:space="preserve"> </w:t>
      </w:r>
      <w:r>
        <w:rPr>
          <w:rFonts w:hint="eastAsia"/>
        </w:rPr>
        <w:t>общих</w:t>
      </w:r>
      <w:r>
        <w:t xml:space="preserve"> </w:t>
      </w:r>
      <w:r>
        <w:rPr>
          <w:rFonts w:hint="eastAsia"/>
        </w:rPr>
        <w:t>закономерностей</w:t>
      </w:r>
      <w:r>
        <w:t xml:space="preserve"> </w:t>
      </w:r>
      <w:r>
        <w:rPr>
          <w:rFonts w:hint="eastAsia"/>
        </w:rPr>
        <w:t>изменений</w:t>
      </w:r>
      <w:r>
        <w:t xml:space="preserve"> </w:t>
      </w:r>
      <w:r>
        <w:rPr>
          <w:rFonts w:hint="eastAsia"/>
        </w:rPr>
        <w:t>слизистой</w:t>
      </w:r>
      <w:r>
        <w:t xml:space="preserve"> </w:t>
      </w:r>
      <w:r>
        <w:rPr>
          <w:rFonts w:hint="eastAsia"/>
        </w:rPr>
        <w:t>оболочки</w:t>
      </w:r>
      <w:r>
        <w:t xml:space="preserve"> </w:t>
      </w:r>
      <w:r>
        <w:rPr>
          <w:rFonts w:hint="eastAsia"/>
        </w:rPr>
        <w:t>полости</w:t>
      </w:r>
      <w:r>
        <w:t xml:space="preserve"> </w:t>
      </w:r>
      <w:r>
        <w:rPr>
          <w:rFonts w:hint="eastAsia"/>
        </w:rPr>
        <w:t>носа</w:t>
      </w:r>
      <w:r>
        <w:t xml:space="preserve"> </w:t>
      </w:r>
      <w:r>
        <w:rPr>
          <w:rFonts w:hint="eastAsia"/>
        </w:rPr>
        <w:t>при</w:t>
      </w:r>
      <w:r>
        <w:t xml:space="preserve"> </w:t>
      </w:r>
      <w:r>
        <w:rPr>
          <w:rFonts w:hint="eastAsia"/>
        </w:rPr>
        <w:t>патологических</w:t>
      </w:r>
      <w:r>
        <w:t xml:space="preserve"> </w:t>
      </w:r>
      <w:r>
        <w:rPr>
          <w:rFonts w:hint="eastAsia"/>
        </w:rPr>
        <w:t>состояниях</w:t>
      </w:r>
      <w:r>
        <w:t xml:space="preserve"> </w:t>
      </w:r>
      <w:r>
        <w:rPr>
          <w:rFonts w:hint="eastAsia"/>
        </w:rPr>
        <w:t>с</w:t>
      </w:r>
      <w:r>
        <w:t xml:space="preserve"> </w:t>
      </w:r>
      <w:r>
        <w:rPr>
          <w:rFonts w:hint="eastAsia"/>
        </w:rPr>
        <w:t>позиций</w:t>
      </w:r>
      <w:r>
        <w:t xml:space="preserve"> </w:t>
      </w:r>
      <w:r>
        <w:rPr>
          <w:rFonts w:hint="eastAsia"/>
        </w:rPr>
        <w:t>разработки</w:t>
      </w:r>
      <w:r>
        <w:t xml:space="preserve"> </w:t>
      </w:r>
      <w:r>
        <w:rPr>
          <w:rFonts w:hint="eastAsia"/>
        </w:rPr>
        <w:t>методов</w:t>
      </w:r>
      <w:r>
        <w:t xml:space="preserve"> </w:t>
      </w:r>
      <w:r>
        <w:rPr>
          <w:rFonts w:hint="eastAsia"/>
        </w:rPr>
        <w:t>ее</w:t>
      </w:r>
      <w:r>
        <w:t xml:space="preserve"> </w:t>
      </w:r>
      <w:r>
        <w:rPr>
          <w:rFonts w:hint="eastAsia"/>
        </w:rPr>
        <w:t>коррекции</w:t>
      </w:r>
    </w:p>
    <w:p w14:paraId="52A4A42F" w14:textId="77777777" w:rsidR="00A97B30" w:rsidRDefault="00A97B30" w:rsidP="00A97B30"/>
    <w:p w14:paraId="113B7D1D" w14:textId="77777777" w:rsidR="00A97B30" w:rsidRDefault="00A97B30" w:rsidP="00A97B30">
      <w:r>
        <w:t xml:space="preserve">4.2. </w:t>
      </w:r>
      <w:r>
        <w:rPr>
          <w:rFonts w:hint="eastAsia"/>
        </w:rPr>
        <w:t>Теоретический</w:t>
      </w:r>
      <w:r>
        <w:t xml:space="preserve"> </w:t>
      </w:r>
      <w:r>
        <w:rPr>
          <w:rFonts w:hint="eastAsia"/>
        </w:rPr>
        <w:t>и</w:t>
      </w:r>
      <w:r>
        <w:t xml:space="preserve"> </w:t>
      </w:r>
      <w:r>
        <w:rPr>
          <w:rFonts w:hint="eastAsia"/>
        </w:rPr>
        <w:t>методологический</w:t>
      </w:r>
      <w:r>
        <w:t xml:space="preserve"> </w:t>
      </w:r>
      <w:r>
        <w:rPr>
          <w:rFonts w:hint="eastAsia"/>
        </w:rPr>
        <w:t>подход</w:t>
      </w:r>
      <w:r>
        <w:t xml:space="preserve"> </w:t>
      </w:r>
      <w:r>
        <w:rPr>
          <w:rFonts w:hint="eastAsia"/>
        </w:rPr>
        <w:t>к</w:t>
      </w:r>
      <w:r>
        <w:t xml:space="preserve"> </w:t>
      </w:r>
      <w:r>
        <w:rPr>
          <w:rFonts w:hint="eastAsia"/>
        </w:rPr>
        <w:t>коррекции</w:t>
      </w:r>
      <w:r>
        <w:t xml:space="preserve"> </w:t>
      </w:r>
      <w:r>
        <w:rPr>
          <w:rFonts w:hint="eastAsia"/>
        </w:rPr>
        <w:t>нарушений</w:t>
      </w:r>
      <w:r>
        <w:t xml:space="preserve"> </w:t>
      </w:r>
      <w:r>
        <w:rPr>
          <w:rFonts w:hint="eastAsia"/>
        </w:rPr>
        <w:t>мукоцилиарного</w:t>
      </w:r>
      <w:r>
        <w:t xml:space="preserve"> </w:t>
      </w:r>
      <w:r>
        <w:rPr>
          <w:rFonts w:hint="eastAsia"/>
        </w:rPr>
        <w:t>клиренса</w:t>
      </w:r>
      <w:r>
        <w:t xml:space="preserve"> </w:t>
      </w:r>
      <w:r>
        <w:rPr>
          <w:rFonts w:hint="eastAsia"/>
        </w:rPr>
        <w:t>слизистой</w:t>
      </w:r>
      <w:r>
        <w:t xml:space="preserve"> </w:t>
      </w:r>
      <w:r>
        <w:rPr>
          <w:rFonts w:hint="eastAsia"/>
        </w:rPr>
        <w:t>оболочки</w:t>
      </w:r>
    </w:p>
    <w:p w14:paraId="323B7370" w14:textId="77777777" w:rsidR="00A97B30" w:rsidRDefault="00A97B30" w:rsidP="00A97B30"/>
    <w:p w14:paraId="2DC8687B" w14:textId="77777777" w:rsidR="00A97B30" w:rsidRDefault="00A97B30" w:rsidP="00A97B30">
      <w:r>
        <w:rPr>
          <w:rFonts w:hint="eastAsia"/>
        </w:rPr>
        <w:t>ГЛАВА</w:t>
      </w:r>
      <w:r>
        <w:t xml:space="preserve"> 5 </w:t>
      </w:r>
      <w:r>
        <w:rPr>
          <w:rFonts w:hint="eastAsia"/>
        </w:rPr>
        <w:t>КОРРЕКЦИЯ</w:t>
      </w:r>
      <w:r>
        <w:t xml:space="preserve"> </w:t>
      </w:r>
      <w:r>
        <w:rPr>
          <w:rFonts w:hint="eastAsia"/>
        </w:rPr>
        <w:t>НАРУШЕНИЙ</w:t>
      </w:r>
      <w:r>
        <w:t xml:space="preserve"> </w:t>
      </w:r>
      <w:r>
        <w:rPr>
          <w:rFonts w:hint="eastAsia"/>
        </w:rPr>
        <w:t>МУКОЦИЛИАРНОГО</w:t>
      </w:r>
      <w:r>
        <w:t xml:space="preserve"> </w:t>
      </w:r>
      <w:r>
        <w:rPr>
          <w:rFonts w:hint="eastAsia"/>
        </w:rPr>
        <w:t>КЛИРЕНСА</w:t>
      </w:r>
      <w:r>
        <w:t xml:space="preserve"> </w:t>
      </w:r>
      <w:r>
        <w:rPr>
          <w:rFonts w:hint="eastAsia"/>
        </w:rPr>
        <w:t>В</w:t>
      </w:r>
      <w:r>
        <w:t xml:space="preserve"> </w:t>
      </w:r>
      <w:r>
        <w:rPr>
          <w:rFonts w:hint="eastAsia"/>
        </w:rPr>
        <w:t>КОМПЛЕКСНОМ</w:t>
      </w:r>
      <w:r>
        <w:t xml:space="preserve"> </w:t>
      </w:r>
      <w:r>
        <w:rPr>
          <w:rFonts w:hint="eastAsia"/>
        </w:rPr>
        <w:t>ЛЕЧЕНИИ</w:t>
      </w:r>
      <w:r>
        <w:t xml:space="preserve"> </w:t>
      </w:r>
      <w:r>
        <w:rPr>
          <w:rFonts w:hint="eastAsia"/>
        </w:rPr>
        <w:t>ПАЦИЕНТОВ</w:t>
      </w:r>
      <w:r>
        <w:t xml:space="preserve"> </w:t>
      </w:r>
      <w:r>
        <w:rPr>
          <w:rFonts w:hint="eastAsia"/>
        </w:rPr>
        <w:t>С</w:t>
      </w:r>
      <w:r>
        <w:t xml:space="preserve"> </w:t>
      </w:r>
      <w:r>
        <w:rPr>
          <w:rFonts w:hint="eastAsia"/>
        </w:rPr>
        <w:t>ЛОР</w:t>
      </w:r>
      <w:r>
        <w:t xml:space="preserve"> </w:t>
      </w:r>
      <w:r>
        <w:rPr>
          <w:rFonts w:hint="eastAsia"/>
        </w:rPr>
        <w:t>ПАТОЛОГИЕЙ</w:t>
      </w:r>
    </w:p>
    <w:p w14:paraId="7C5CF386" w14:textId="77777777" w:rsidR="00A97B30" w:rsidRDefault="00A97B30" w:rsidP="00A97B30"/>
    <w:p w14:paraId="14F74867" w14:textId="77777777" w:rsidR="00A97B30" w:rsidRDefault="00A97B30" w:rsidP="00A97B30">
      <w:r>
        <w:t xml:space="preserve">5.1. </w:t>
      </w:r>
      <w:r>
        <w:rPr>
          <w:rFonts w:hint="eastAsia"/>
        </w:rPr>
        <w:t>Коррекция</w:t>
      </w:r>
      <w:r>
        <w:t xml:space="preserve"> </w:t>
      </w:r>
      <w:r>
        <w:rPr>
          <w:rFonts w:hint="eastAsia"/>
        </w:rPr>
        <w:t>мукоцилиарного</w:t>
      </w:r>
      <w:r>
        <w:t xml:space="preserve"> </w:t>
      </w:r>
      <w:r>
        <w:rPr>
          <w:rFonts w:hint="eastAsia"/>
        </w:rPr>
        <w:t>клиренса</w:t>
      </w:r>
      <w:r>
        <w:t xml:space="preserve"> </w:t>
      </w:r>
      <w:r>
        <w:rPr>
          <w:rFonts w:hint="eastAsia"/>
        </w:rPr>
        <w:t>слизистой</w:t>
      </w:r>
      <w:r>
        <w:t xml:space="preserve"> </w:t>
      </w:r>
      <w:r>
        <w:rPr>
          <w:rFonts w:hint="eastAsia"/>
        </w:rPr>
        <w:t>оболочки</w:t>
      </w:r>
      <w:r>
        <w:t xml:space="preserve"> </w:t>
      </w:r>
      <w:r>
        <w:rPr>
          <w:rFonts w:hint="eastAsia"/>
        </w:rPr>
        <w:t>полости</w:t>
      </w:r>
      <w:r>
        <w:t xml:space="preserve"> </w:t>
      </w:r>
      <w:r>
        <w:rPr>
          <w:rFonts w:hint="eastAsia"/>
        </w:rPr>
        <w:t>носа</w:t>
      </w:r>
      <w:r>
        <w:t xml:space="preserve"> </w:t>
      </w:r>
      <w:r>
        <w:rPr>
          <w:rFonts w:hint="eastAsia"/>
        </w:rPr>
        <w:t>у</w:t>
      </w:r>
      <w:r>
        <w:t xml:space="preserve"> </w:t>
      </w:r>
      <w:r>
        <w:rPr>
          <w:rFonts w:hint="eastAsia"/>
        </w:rPr>
        <w:t>пострадавшие</w:t>
      </w:r>
      <w:r>
        <w:t xml:space="preserve"> </w:t>
      </w:r>
      <w:r>
        <w:rPr>
          <w:rFonts w:hint="eastAsia"/>
        </w:rPr>
        <w:t>с</w:t>
      </w:r>
      <w:r>
        <w:t xml:space="preserve"> </w:t>
      </w:r>
      <w:r>
        <w:rPr>
          <w:rFonts w:hint="eastAsia"/>
        </w:rPr>
        <w:t>тяжелой</w:t>
      </w:r>
      <w:r>
        <w:t xml:space="preserve"> </w:t>
      </w:r>
      <w:r>
        <w:rPr>
          <w:rFonts w:hint="eastAsia"/>
        </w:rPr>
        <w:t>сочетанной</w:t>
      </w:r>
      <w:r>
        <w:t xml:space="preserve"> </w:t>
      </w:r>
      <w:r>
        <w:rPr>
          <w:rFonts w:hint="eastAsia"/>
        </w:rPr>
        <w:t>травмой</w:t>
      </w:r>
      <w:r>
        <w:t xml:space="preserve">, </w:t>
      </w:r>
      <w:r>
        <w:rPr>
          <w:rFonts w:hint="eastAsia"/>
        </w:rPr>
        <w:t>с</w:t>
      </w:r>
      <w:r>
        <w:t xml:space="preserve"> </w:t>
      </w:r>
      <w:r>
        <w:rPr>
          <w:rFonts w:hint="eastAsia"/>
        </w:rPr>
        <w:t>повреждением</w:t>
      </w:r>
      <w:r>
        <w:t xml:space="preserve"> </w:t>
      </w:r>
      <w:r>
        <w:rPr>
          <w:rFonts w:hint="eastAsia"/>
        </w:rPr>
        <w:t>околоносовых</w:t>
      </w:r>
      <w:r>
        <w:t xml:space="preserve"> </w:t>
      </w:r>
      <w:r>
        <w:rPr>
          <w:rFonts w:hint="eastAsia"/>
        </w:rPr>
        <w:t>пазух</w:t>
      </w:r>
      <w:r>
        <w:t xml:space="preserve">, </w:t>
      </w:r>
      <w:r>
        <w:rPr>
          <w:rFonts w:hint="eastAsia"/>
        </w:rPr>
        <w:t>находящихся</w:t>
      </w:r>
      <w:r>
        <w:t xml:space="preserve"> </w:t>
      </w:r>
      <w:r>
        <w:rPr>
          <w:rFonts w:hint="eastAsia"/>
        </w:rPr>
        <w:t>на</w:t>
      </w:r>
      <w:r>
        <w:t xml:space="preserve"> </w:t>
      </w:r>
      <w:r>
        <w:rPr>
          <w:rFonts w:hint="eastAsia"/>
        </w:rPr>
        <w:t>ИВЛ</w:t>
      </w:r>
    </w:p>
    <w:p w14:paraId="6DA16078" w14:textId="77777777" w:rsidR="00A97B30" w:rsidRDefault="00A97B30" w:rsidP="00A97B30"/>
    <w:p w14:paraId="62FEDF9E" w14:textId="77777777" w:rsidR="00A97B30" w:rsidRDefault="00A97B30" w:rsidP="00A97B30">
      <w:r>
        <w:t xml:space="preserve">5.2. </w:t>
      </w:r>
      <w:r>
        <w:rPr>
          <w:rFonts w:hint="eastAsia"/>
        </w:rPr>
        <w:t>Коррекция</w:t>
      </w:r>
      <w:r>
        <w:t xml:space="preserve"> </w:t>
      </w:r>
      <w:r>
        <w:rPr>
          <w:rFonts w:hint="eastAsia"/>
        </w:rPr>
        <w:t>мукоцилиарного</w:t>
      </w:r>
      <w:r>
        <w:t xml:space="preserve"> </w:t>
      </w:r>
      <w:r>
        <w:rPr>
          <w:rFonts w:hint="eastAsia"/>
        </w:rPr>
        <w:t>клиренса</w:t>
      </w:r>
      <w:r>
        <w:t xml:space="preserve"> </w:t>
      </w:r>
      <w:r>
        <w:rPr>
          <w:rFonts w:hint="eastAsia"/>
        </w:rPr>
        <w:t>слизистой</w:t>
      </w:r>
      <w:r>
        <w:t xml:space="preserve"> </w:t>
      </w:r>
      <w:r>
        <w:rPr>
          <w:rFonts w:hint="eastAsia"/>
        </w:rPr>
        <w:t>оболочки</w:t>
      </w:r>
      <w:r>
        <w:t xml:space="preserve"> </w:t>
      </w:r>
      <w:r>
        <w:rPr>
          <w:rFonts w:hint="eastAsia"/>
        </w:rPr>
        <w:t>полости</w:t>
      </w:r>
      <w:r>
        <w:t xml:space="preserve"> </w:t>
      </w:r>
      <w:r>
        <w:rPr>
          <w:rFonts w:hint="eastAsia"/>
        </w:rPr>
        <w:t>носа</w:t>
      </w:r>
      <w:r>
        <w:t xml:space="preserve"> </w:t>
      </w:r>
      <w:r>
        <w:rPr>
          <w:rFonts w:hint="eastAsia"/>
        </w:rPr>
        <w:t>у</w:t>
      </w:r>
      <w:r>
        <w:t xml:space="preserve"> </w:t>
      </w:r>
      <w:r>
        <w:rPr>
          <w:rFonts w:hint="eastAsia"/>
        </w:rPr>
        <w:t>больных</w:t>
      </w:r>
      <w:r>
        <w:t xml:space="preserve"> </w:t>
      </w:r>
      <w:r>
        <w:rPr>
          <w:rFonts w:hint="eastAsia"/>
        </w:rPr>
        <w:t>с</w:t>
      </w:r>
      <w:r>
        <w:t xml:space="preserve"> </w:t>
      </w:r>
      <w:r>
        <w:rPr>
          <w:rFonts w:hint="eastAsia"/>
        </w:rPr>
        <w:t>острыми</w:t>
      </w:r>
      <w:r>
        <w:t xml:space="preserve"> </w:t>
      </w:r>
      <w:r>
        <w:rPr>
          <w:rFonts w:hint="eastAsia"/>
        </w:rPr>
        <w:t>воспалительными</w:t>
      </w:r>
      <w:r>
        <w:t xml:space="preserve"> </w:t>
      </w:r>
      <w:r>
        <w:rPr>
          <w:rFonts w:hint="eastAsia"/>
        </w:rPr>
        <w:t>заболеваниями</w:t>
      </w:r>
      <w:r>
        <w:t xml:space="preserve"> </w:t>
      </w:r>
      <w:r>
        <w:rPr>
          <w:rFonts w:hint="eastAsia"/>
        </w:rPr>
        <w:t>носа</w:t>
      </w:r>
      <w:r>
        <w:t xml:space="preserve"> </w:t>
      </w:r>
      <w:r>
        <w:rPr>
          <w:rFonts w:hint="eastAsia"/>
        </w:rPr>
        <w:t>и</w:t>
      </w:r>
      <w:r>
        <w:t xml:space="preserve"> </w:t>
      </w:r>
      <w:r>
        <w:rPr>
          <w:rFonts w:hint="eastAsia"/>
        </w:rPr>
        <w:t>околоносовых</w:t>
      </w:r>
      <w:r>
        <w:t xml:space="preserve"> </w:t>
      </w:r>
      <w:r>
        <w:rPr>
          <w:rFonts w:hint="eastAsia"/>
        </w:rPr>
        <w:t>пазух</w:t>
      </w:r>
      <w:r>
        <w:t xml:space="preserve"> (</w:t>
      </w:r>
      <w:r>
        <w:rPr>
          <w:rFonts w:hint="eastAsia"/>
        </w:rPr>
        <w:t>острый</w:t>
      </w:r>
      <w:r>
        <w:t xml:space="preserve"> </w:t>
      </w:r>
      <w:r>
        <w:rPr>
          <w:rFonts w:hint="eastAsia"/>
        </w:rPr>
        <w:t>рино</w:t>
      </w:r>
      <w:r>
        <w:t xml:space="preserve"> </w:t>
      </w:r>
      <w:r>
        <w:rPr>
          <w:rFonts w:hint="eastAsia"/>
        </w:rPr>
        <w:t>синусит</w:t>
      </w:r>
      <w:r>
        <w:t>)</w:t>
      </w:r>
    </w:p>
    <w:p w14:paraId="66D58C55" w14:textId="77777777" w:rsidR="00A97B30" w:rsidRDefault="00A97B30" w:rsidP="00A97B30"/>
    <w:p w14:paraId="29759436" w14:textId="77777777" w:rsidR="00A97B30" w:rsidRDefault="00A97B30" w:rsidP="00A97B30">
      <w:r>
        <w:t xml:space="preserve">5.3 </w:t>
      </w:r>
      <w:r>
        <w:rPr>
          <w:rFonts w:hint="eastAsia"/>
        </w:rPr>
        <w:t>Коррекция</w:t>
      </w:r>
      <w:r>
        <w:t xml:space="preserve"> </w:t>
      </w:r>
      <w:r>
        <w:rPr>
          <w:rFonts w:hint="eastAsia"/>
        </w:rPr>
        <w:t>мукоцилиарного</w:t>
      </w:r>
      <w:r>
        <w:t xml:space="preserve"> </w:t>
      </w:r>
      <w:r>
        <w:rPr>
          <w:rFonts w:hint="eastAsia"/>
        </w:rPr>
        <w:t>клиренса</w:t>
      </w:r>
      <w:r>
        <w:t xml:space="preserve"> </w:t>
      </w:r>
      <w:r>
        <w:rPr>
          <w:rFonts w:hint="eastAsia"/>
        </w:rPr>
        <w:t>слизистой</w:t>
      </w:r>
      <w:r>
        <w:t xml:space="preserve"> </w:t>
      </w:r>
      <w:r>
        <w:rPr>
          <w:rFonts w:hint="eastAsia"/>
        </w:rPr>
        <w:t>оболочки</w:t>
      </w:r>
      <w:r>
        <w:t xml:space="preserve"> </w:t>
      </w:r>
      <w:r>
        <w:rPr>
          <w:rFonts w:hint="eastAsia"/>
        </w:rPr>
        <w:t>полости</w:t>
      </w:r>
      <w:r>
        <w:t xml:space="preserve"> </w:t>
      </w:r>
      <w:r>
        <w:rPr>
          <w:rFonts w:hint="eastAsia"/>
        </w:rPr>
        <w:t>носа</w:t>
      </w:r>
      <w:r>
        <w:t xml:space="preserve"> </w:t>
      </w:r>
      <w:r>
        <w:rPr>
          <w:rFonts w:hint="eastAsia"/>
        </w:rPr>
        <w:t>у</w:t>
      </w:r>
      <w:r>
        <w:t xml:space="preserve"> </w:t>
      </w:r>
      <w:r>
        <w:rPr>
          <w:rFonts w:hint="eastAsia"/>
        </w:rPr>
        <w:t>больных</w:t>
      </w:r>
      <w:r>
        <w:t xml:space="preserve"> </w:t>
      </w:r>
      <w:r>
        <w:rPr>
          <w:rFonts w:hint="eastAsia"/>
        </w:rPr>
        <w:t>с</w:t>
      </w:r>
      <w:r>
        <w:t xml:space="preserve"> </w:t>
      </w:r>
      <w:r>
        <w:rPr>
          <w:rFonts w:hint="eastAsia"/>
        </w:rPr>
        <w:t>хроническими</w:t>
      </w:r>
      <w:r>
        <w:t xml:space="preserve"> </w:t>
      </w:r>
      <w:r>
        <w:rPr>
          <w:rFonts w:hint="eastAsia"/>
        </w:rPr>
        <w:t>заболеваниями</w:t>
      </w:r>
      <w:r>
        <w:t xml:space="preserve"> </w:t>
      </w:r>
      <w:r>
        <w:rPr>
          <w:rFonts w:hint="eastAsia"/>
        </w:rPr>
        <w:t>носа</w:t>
      </w:r>
      <w:r>
        <w:t xml:space="preserve"> </w:t>
      </w:r>
      <w:r>
        <w:rPr>
          <w:rFonts w:hint="eastAsia"/>
        </w:rPr>
        <w:t>и</w:t>
      </w:r>
      <w:r>
        <w:t xml:space="preserve"> </w:t>
      </w:r>
      <w:r>
        <w:rPr>
          <w:rFonts w:hint="eastAsia"/>
        </w:rPr>
        <w:t>околоносовых</w:t>
      </w:r>
      <w:r>
        <w:t xml:space="preserve"> </w:t>
      </w:r>
      <w:r>
        <w:rPr>
          <w:rFonts w:hint="eastAsia"/>
        </w:rPr>
        <w:t>пазух</w:t>
      </w:r>
      <w:r>
        <w:t xml:space="preserve"> </w:t>
      </w:r>
      <w:r>
        <w:rPr>
          <w:rFonts w:hint="eastAsia"/>
        </w:rPr>
        <w:t>при</w:t>
      </w:r>
      <w:r>
        <w:t xml:space="preserve"> </w:t>
      </w:r>
      <w:r>
        <w:rPr>
          <w:rFonts w:hint="eastAsia"/>
        </w:rPr>
        <w:t>традиционной</w:t>
      </w:r>
      <w:r>
        <w:t xml:space="preserve"> </w:t>
      </w:r>
      <w:r>
        <w:rPr>
          <w:rFonts w:hint="eastAsia"/>
        </w:rPr>
        <w:t>лечебной</w:t>
      </w:r>
      <w:r>
        <w:t xml:space="preserve"> </w:t>
      </w:r>
      <w:r>
        <w:rPr>
          <w:rFonts w:hint="eastAsia"/>
        </w:rPr>
        <w:t>тактике</w:t>
      </w:r>
    </w:p>
    <w:p w14:paraId="1EC3B4B6" w14:textId="77777777" w:rsidR="00A97B30" w:rsidRDefault="00A97B30" w:rsidP="00A97B30"/>
    <w:p w14:paraId="54F85C78" w14:textId="77777777" w:rsidR="00A97B30" w:rsidRDefault="00A97B30" w:rsidP="00A97B30">
      <w:r>
        <w:t xml:space="preserve">5.4 </w:t>
      </w:r>
      <w:r>
        <w:rPr>
          <w:rFonts w:hint="eastAsia"/>
        </w:rPr>
        <w:t>Коррекция</w:t>
      </w:r>
      <w:r>
        <w:t xml:space="preserve"> </w:t>
      </w:r>
      <w:r>
        <w:rPr>
          <w:rFonts w:hint="eastAsia"/>
        </w:rPr>
        <w:t>цилиарной</w:t>
      </w:r>
      <w:r>
        <w:t xml:space="preserve"> </w:t>
      </w:r>
      <w:r>
        <w:rPr>
          <w:rFonts w:hint="eastAsia"/>
        </w:rPr>
        <w:t>активности</w:t>
      </w:r>
      <w:r>
        <w:t xml:space="preserve"> </w:t>
      </w:r>
      <w:r>
        <w:rPr>
          <w:rFonts w:hint="eastAsia"/>
        </w:rPr>
        <w:t>эпителия</w:t>
      </w:r>
      <w:r>
        <w:t xml:space="preserve"> </w:t>
      </w:r>
      <w:r>
        <w:rPr>
          <w:rFonts w:hint="eastAsia"/>
        </w:rPr>
        <w:t>слизистой</w:t>
      </w:r>
      <w:r>
        <w:t xml:space="preserve"> </w:t>
      </w:r>
      <w:r>
        <w:rPr>
          <w:rFonts w:hint="eastAsia"/>
        </w:rPr>
        <w:t>оболочки</w:t>
      </w:r>
      <w:r>
        <w:t xml:space="preserve"> </w:t>
      </w:r>
      <w:r>
        <w:rPr>
          <w:rFonts w:hint="eastAsia"/>
        </w:rPr>
        <w:t>полости</w:t>
      </w:r>
      <w:r>
        <w:t xml:space="preserve"> </w:t>
      </w:r>
      <w:r>
        <w:rPr>
          <w:rFonts w:hint="eastAsia"/>
        </w:rPr>
        <w:t>носа</w:t>
      </w:r>
      <w:r>
        <w:t xml:space="preserve"> </w:t>
      </w:r>
      <w:r>
        <w:rPr>
          <w:rFonts w:hint="eastAsia"/>
        </w:rPr>
        <w:t>фармакологическими</w:t>
      </w:r>
      <w:r>
        <w:t xml:space="preserve"> </w:t>
      </w:r>
      <w:r>
        <w:rPr>
          <w:rFonts w:hint="eastAsia"/>
        </w:rPr>
        <w:t>зондами</w:t>
      </w:r>
      <w:r>
        <w:t xml:space="preserve"> </w:t>
      </w:r>
      <w:r>
        <w:rPr>
          <w:rFonts w:hint="eastAsia"/>
        </w:rPr>
        <w:t>в</w:t>
      </w:r>
      <w:r>
        <w:t xml:space="preserve"> </w:t>
      </w:r>
      <w:r>
        <w:rPr>
          <w:rFonts w:hint="eastAsia"/>
        </w:rPr>
        <w:t>эксперименте</w:t>
      </w:r>
    </w:p>
    <w:p w14:paraId="570043D4" w14:textId="77777777" w:rsidR="00A97B30" w:rsidRDefault="00A97B30" w:rsidP="00A97B30"/>
    <w:p w14:paraId="40370CDC" w14:textId="77777777" w:rsidR="00A97B30" w:rsidRDefault="00A97B30" w:rsidP="00A97B30">
      <w:r>
        <w:t xml:space="preserve">5.5 </w:t>
      </w:r>
      <w:r>
        <w:rPr>
          <w:rFonts w:hint="eastAsia"/>
        </w:rPr>
        <w:t>Состояние</w:t>
      </w:r>
      <w:r>
        <w:t xml:space="preserve"> </w:t>
      </w:r>
      <w:r>
        <w:rPr>
          <w:rFonts w:hint="eastAsia"/>
        </w:rPr>
        <w:t>мукоцилиарного</w:t>
      </w:r>
      <w:r>
        <w:t xml:space="preserve"> </w:t>
      </w:r>
      <w:r>
        <w:rPr>
          <w:rFonts w:hint="eastAsia"/>
        </w:rPr>
        <w:t>клиренса</w:t>
      </w:r>
      <w:r>
        <w:t xml:space="preserve"> </w:t>
      </w:r>
      <w:r>
        <w:rPr>
          <w:rFonts w:hint="eastAsia"/>
        </w:rPr>
        <w:t>слизистой</w:t>
      </w:r>
      <w:r>
        <w:t xml:space="preserve"> </w:t>
      </w:r>
      <w:r>
        <w:rPr>
          <w:rFonts w:hint="eastAsia"/>
        </w:rPr>
        <w:t>оболочки</w:t>
      </w:r>
      <w:r>
        <w:t xml:space="preserve"> </w:t>
      </w:r>
      <w:r>
        <w:rPr>
          <w:rFonts w:hint="eastAsia"/>
        </w:rPr>
        <w:t>полости</w:t>
      </w:r>
      <w:r>
        <w:t xml:space="preserve"> </w:t>
      </w:r>
      <w:r>
        <w:rPr>
          <w:rFonts w:hint="eastAsia"/>
        </w:rPr>
        <w:t>носа</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ЛОР</w:t>
      </w:r>
      <w:r>
        <w:t xml:space="preserve"> </w:t>
      </w:r>
      <w:r>
        <w:rPr>
          <w:rFonts w:hint="eastAsia"/>
        </w:rPr>
        <w:t>патологией</w:t>
      </w:r>
      <w:r>
        <w:t xml:space="preserve"> </w:t>
      </w:r>
      <w:r>
        <w:rPr>
          <w:rFonts w:hint="eastAsia"/>
        </w:rPr>
        <w:t>при</w:t>
      </w:r>
      <w:r>
        <w:t xml:space="preserve"> </w:t>
      </w:r>
      <w:r>
        <w:rPr>
          <w:rFonts w:hint="eastAsia"/>
        </w:rPr>
        <w:t>коррекции</w:t>
      </w:r>
      <w:r>
        <w:t xml:space="preserve"> </w:t>
      </w:r>
      <w:r>
        <w:rPr>
          <w:rFonts w:hint="eastAsia"/>
        </w:rPr>
        <w:t>его</w:t>
      </w:r>
      <w:r>
        <w:t xml:space="preserve"> </w:t>
      </w:r>
      <w:r>
        <w:rPr>
          <w:rFonts w:hint="eastAsia"/>
        </w:rPr>
        <w:t>нарушений</w:t>
      </w:r>
      <w:r>
        <w:t xml:space="preserve"> (</w:t>
      </w:r>
      <w:r>
        <w:rPr>
          <w:rFonts w:hint="eastAsia"/>
        </w:rPr>
        <w:t>резюме</w:t>
      </w:r>
      <w:r>
        <w:t>)</w:t>
      </w:r>
    </w:p>
    <w:p w14:paraId="1AF51C88" w14:textId="77777777" w:rsidR="00A97B30" w:rsidRDefault="00A97B30" w:rsidP="00A97B30"/>
    <w:p w14:paraId="48544142" w14:textId="77777777" w:rsidR="00A97B30" w:rsidRDefault="00A97B30" w:rsidP="00A97B30">
      <w:r>
        <w:rPr>
          <w:rFonts w:hint="eastAsia"/>
        </w:rPr>
        <w:t>ГЛАВА</w:t>
      </w:r>
      <w:r>
        <w:t xml:space="preserve"> 6 </w:t>
      </w:r>
      <w:r>
        <w:rPr>
          <w:rFonts w:hint="eastAsia"/>
        </w:rPr>
        <w:t>КЛИНИЧЕСКАЯ</w:t>
      </w:r>
      <w:r>
        <w:t xml:space="preserve"> </w:t>
      </w:r>
      <w:r>
        <w:rPr>
          <w:rFonts w:hint="eastAsia"/>
        </w:rPr>
        <w:t>ЭФФЕКТИВНОСТЬ</w:t>
      </w:r>
      <w:r>
        <w:t xml:space="preserve"> </w:t>
      </w:r>
      <w:r>
        <w:rPr>
          <w:rFonts w:hint="eastAsia"/>
        </w:rPr>
        <w:t>ИСПОЛЬЗОВАНИЯ</w:t>
      </w:r>
      <w:r>
        <w:t xml:space="preserve"> </w:t>
      </w:r>
      <w:r>
        <w:rPr>
          <w:rFonts w:hint="eastAsia"/>
        </w:rPr>
        <w:t>МЕТОДОЛОГИЧЕСКОГО</w:t>
      </w:r>
      <w:r>
        <w:t xml:space="preserve"> </w:t>
      </w:r>
      <w:r>
        <w:rPr>
          <w:rFonts w:hint="eastAsia"/>
        </w:rPr>
        <w:t>ПОДХОДА</w:t>
      </w:r>
      <w:r>
        <w:t xml:space="preserve"> </w:t>
      </w:r>
      <w:r>
        <w:rPr>
          <w:rFonts w:hint="eastAsia"/>
        </w:rPr>
        <w:t>КОРРЕКЦИИ</w:t>
      </w:r>
      <w:r>
        <w:t xml:space="preserve"> </w:t>
      </w:r>
      <w:r>
        <w:rPr>
          <w:rFonts w:hint="eastAsia"/>
        </w:rPr>
        <w:t>НАРУШЕНИЙ</w:t>
      </w:r>
      <w:r>
        <w:t xml:space="preserve"> </w:t>
      </w:r>
      <w:r>
        <w:rPr>
          <w:rFonts w:hint="eastAsia"/>
        </w:rPr>
        <w:t>МУКОЦИЛИАРНОГО</w:t>
      </w:r>
      <w:r>
        <w:t xml:space="preserve"> </w:t>
      </w:r>
      <w:r>
        <w:rPr>
          <w:rFonts w:hint="eastAsia"/>
        </w:rPr>
        <w:t>КЛИРЕНСА</w:t>
      </w:r>
      <w:r>
        <w:t xml:space="preserve"> </w:t>
      </w:r>
      <w:r>
        <w:rPr>
          <w:rFonts w:hint="eastAsia"/>
        </w:rPr>
        <w:t>СЛИЗИСТОЙ</w:t>
      </w:r>
      <w:r>
        <w:t xml:space="preserve"> </w:t>
      </w:r>
      <w:r>
        <w:rPr>
          <w:rFonts w:hint="eastAsia"/>
        </w:rPr>
        <w:t>ОБОЛОЧКИ</w:t>
      </w:r>
      <w:r>
        <w:t xml:space="preserve"> </w:t>
      </w:r>
      <w:r>
        <w:rPr>
          <w:rFonts w:hint="eastAsia"/>
        </w:rPr>
        <w:t>В</w:t>
      </w:r>
      <w:r>
        <w:t xml:space="preserve"> </w:t>
      </w:r>
      <w:r>
        <w:rPr>
          <w:rFonts w:hint="eastAsia"/>
        </w:rPr>
        <w:t>КОМПЛЕКСНОМ</w:t>
      </w:r>
      <w:r>
        <w:t xml:space="preserve"> </w:t>
      </w:r>
      <w:r>
        <w:rPr>
          <w:rFonts w:hint="eastAsia"/>
        </w:rPr>
        <w:t>ЛЕЧЕНИИ</w:t>
      </w:r>
      <w:r>
        <w:t xml:space="preserve"> </w:t>
      </w:r>
      <w:r>
        <w:rPr>
          <w:rFonts w:hint="eastAsia"/>
        </w:rPr>
        <w:t>ПАТОЛОГИИ</w:t>
      </w:r>
      <w:r>
        <w:t xml:space="preserve"> </w:t>
      </w:r>
      <w:r>
        <w:rPr>
          <w:rFonts w:hint="eastAsia"/>
        </w:rPr>
        <w:t>НОСА</w:t>
      </w:r>
    </w:p>
    <w:p w14:paraId="63584F20" w14:textId="77777777" w:rsidR="00A97B30" w:rsidRDefault="00A97B30" w:rsidP="00A97B30"/>
    <w:p w14:paraId="4DE069C6" w14:textId="77777777" w:rsidR="00A97B30" w:rsidRDefault="00A97B30" w:rsidP="00A97B30">
      <w:r>
        <w:t xml:space="preserve">6.1. </w:t>
      </w:r>
      <w:r>
        <w:rPr>
          <w:rFonts w:hint="eastAsia"/>
        </w:rPr>
        <w:t>Сопоставительный</w:t>
      </w:r>
      <w:r>
        <w:t xml:space="preserve"> </w:t>
      </w:r>
      <w:r>
        <w:rPr>
          <w:rFonts w:hint="eastAsia"/>
        </w:rPr>
        <w:t>анализ</w:t>
      </w:r>
      <w:r>
        <w:t xml:space="preserve"> </w:t>
      </w:r>
      <w:r>
        <w:rPr>
          <w:rFonts w:hint="eastAsia"/>
        </w:rPr>
        <w:t>особенностей</w:t>
      </w:r>
      <w:r>
        <w:t xml:space="preserve"> </w:t>
      </w:r>
      <w:r>
        <w:rPr>
          <w:rFonts w:hint="eastAsia"/>
        </w:rPr>
        <w:t>группы</w:t>
      </w:r>
      <w:r>
        <w:t xml:space="preserve"> </w:t>
      </w:r>
      <w:r>
        <w:rPr>
          <w:rFonts w:hint="eastAsia"/>
        </w:rPr>
        <w:t>пострадавших</w:t>
      </w:r>
      <w:r>
        <w:t xml:space="preserve"> </w:t>
      </w:r>
      <w:r>
        <w:rPr>
          <w:rFonts w:hint="eastAsia"/>
        </w:rPr>
        <w:t>с</w:t>
      </w:r>
      <w:r>
        <w:t xml:space="preserve"> </w:t>
      </w:r>
      <w:r>
        <w:rPr>
          <w:rFonts w:hint="eastAsia"/>
        </w:rPr>
        <w:t>тяжелой</w:t>
      </w:r>
      <w:r>
        <w:t xml:space="preserve"> </w:t>
      </w:r>
      <w:r>
        <w:rPr>
          <w:rFonts w:hint="eastAsia"/>
        </w:rPr>
        <w:t>сочетанной</w:t>
      </w:r>
      <w:r>
        <w:t xml:space="preserve"> </w:t>
      </w:r>
      <w:r>
        <w:rPr>
          <w:rFonts w:hint="eastAsia"/>
        </w:rPr>
        <w:t>травмой</w:t>
      </w:r>
      <w:r>
        <w:t xml:space="preserve">, </w:t>
      </w:r>
      <w:r>
        <w:rPr>
          <w:rFonts w:hint="eastAsia"/>
        </w:rPr>
        <w:t>с</w:t>
      </w:r>
      <w:r>
        <w:t xml:space="preserve"> </w:t>
      </w:r>
      <w:r>
        <w:rPr>
          <w:rFonts w:hint="eastAsia"/>
        </w:rPr>
        <w:t>повреждением</w:t>
      </w:r>
      <w:r>
        <w:t xml:space="preserve"> </w:t>
      </w:r>
      <w:r>
        <w:rPr>
          <w:rFonts w:hint="eastAsia"/>
        </w:rPr>
        <w:t>околоносовых</w:t>
      </w:r>
      <w:r>
        <w:t xml:space="preserve"> </w:t>
      </w:r>
      <w:r>
        <w:rPr>
          <w:rFonts w:hint="eastAsia"/>
        </w:rPr>
        <w:t>пазух</w:t>
      </w:r>
      <w:r>
        <w:t xml:space="preserve">, </w:t>
      </w:r>
      <w:r>
        <w:rPr>
          <w:rFonts w:hint="eastAsia"/>
        </w:rPr>
        <w:t>находящихся</w:t>
      </w:r>
      <w:r>
        <w:t xml:space="preserve"> </w:t>
      </w:r>
      <w:r>
        <w:rPr>
          <w:rFonts w:hint="eastAsia"/>
        </w:rPr>
        <w:t>на</w:t>
      </w:r>
      <w:r>
        <w:t xml:space="preserve"> </w:t>
      </w:r>
      <w:r>
        <w:rPr>
          <w:rFonts w:hint="eastAsia"/>
        </w:rPr>
        <w:t>ИВЛ</w:t>
      </w:r>
    </w:p>
    <w:p w14:paraId="3546A107" w14:textId="77777777" w:rsidR="00A97B30" w:rsidRDefault="00A97B30" w:rsidP="00A97B30"/>
    <w:p w14:paraId="719C6A0C" w14:textId="77777777" w:rsidR="00A97B30" w:rsidRDefault="00A97B30" w:rsidP="00A97B30">
      <w:r>
        <w:t xml:space="preserve">6.2. </w:t>
      </w:r>
      <w:r>
        <w:rPr>
          <w:rFonts w:hint="eastAsia"/>
        </w:rPr>
        <w:t>Сопоставительный</w:t>
      </w:r>
      <w:r>
        <w:t xml:space="preserve"> </w:t>
      </w:r>
      <w:r>
        <w:rPr>
          <w:rFonts w:hint="eastAsia"/>
        </w:rPr>
        <w:t>анализ</w:t>
      </w:r>
      <w:r>
        <w:t xml:space="preserve"> </w:t>
      </w:r>
      <w:r>
        <w:rPr>
          <w:rFonts w:hint="eastAsia"/>
        </w:rPr>
        <w:t>особенностей</w:t>
      </w:r>
      <w:r>
        <w:t xml:space="preserve"> </w:t>
      </w:r>
      <w:r>
        <w:rPr>
          <w:rFonts w:hint="eastAsia"/>
        </w:rPr>
        <w:t>группы</w:t>
      </w:r>
      <w:r>
        <w:t xml:space="preserve"> </w:t>
      </w:r>
      <w:r>
        <w:rPr>
          <w:rFonts w:hint="eastAsia"/>
        </w:rPr>
        <w:t>у</w:t>
      </w:r>
      <w:r>
        <w:t xml:space="preserve"> </w:t>
      </w:r>
      <w:r>
        <w:rPr>
          <w:rFonts w:hint="eastAsia"/>
        </w:rPr>
        <w:t>больных</w:t>
      </w:r>
      <w:r>
        <w:t xml:space="preserve"> </w:t>
      </w:r>
      <w:r>
        <w:rPr>
          <w:rFonts w:hint="eastAsia"/>
        </w:rPr>
        <w:t>с</w:t>
      </w:r>
      <w:r>
        <w:t xml:space="preserve"> </w:t>
      </w:r>
      <w:r>
        <w:rPr>
          <w:rFonts w:hint="eastAsia"/>
        </w:rPr>
        <w:t>острыми</w:t>
      </w:r>
      <w:r>
        <w:t xml:space="preserve"> </w:t>
      </w:r>
      <w:r>
        <w:rPr>
          <w:rFonts w:hint="eastAsia"/>
        </w:rPr>
        <w:t>воспалительными</w:t>
      </w:r>
      <w:r>
        <w:t xml:space="preserve"> </w:t>
      </w:r>
      <w:r>
        <w:rPr>
          <w:rFonts w:hint="eastAsia"/>
        </w:rPr>
        <w:t>заболеваниями</w:t>
      </w:r>
      <w:r>
        <w:t xml:space="preserve"> </w:t>
      </w:r>
      <w:r>
        <w:rPr>
          <w:rFonts w:hint="eastAsia"/>
        </w:rPr>
        <w:t>носа</w:t>
      </w:r>
      <w:r>
        <w:t xml:space="preserve"> </w:t>
      </w:r>
      <w:r>
        <w:rPr>
          <w:rFonts w:hint="eastAsia"/>
        </w:rPr>
        <w:t>и</w:t>
      </w:r>
      <w:r>
        <w:t xml:space="preserve"> </w:t>
      </w:r>
      <w:r>
        <w:rPr>
          <w:rFonts w:hint="eastAsia"/>
        </w:rPr>
        <w:t>околоносовых</w:t>
      </w:r>
      <w:r>
        <w:t xml:space="preserve"> </w:t>
      </w:r>
      <w:r>
        <w:rPr>
          <w:rFonts w:hint="eastAsia"/>
        </w:rPr>
        <w:t>пазух</w:t>
      </w:r>
    </w:p>
    <w:p w14:paraId="189D4CC4" w14:textId="77777777" w:rsidR="00A97B30" w:rsidRDefault="00A97B30" w:rsidP="00A97B30"/>
    <w:p w14:paraId="6596BF29" w14:textId="77777777" w:rsidR="00A97B30" w:rsidRDefault="00A97B30" w:rsidP="00A97B30">
      <w:r>
        <w:t xml:space="preserve">6.3. </w:t>
      </w:r>
      <w:r>
        <w:rPr>
          <w:rFonts w:hint="eastAsia"/>
        </w:rPr>
        <w:t>Сопоставительный</w:t>
      </w:r>
      <w:r>
        <w:t xml:space="preserve"> </w:t>
      </w:r>
      <w:r>
        <w:rPr>
          <w:rFonts w:hint="eastAsia"/>
        </w:rPr>
        <w:t>анализ</w:t>
      </w:r>
      <w:r>
        <w:t xml:space="preserve"> </w:t>
      </w:r>
      <w:r>
        <w:rPr>
          <w:rFonts w:hint="eastAsia"/>
        </w:rPr>
        <w:t>особенностей</w:t>
      </w:r>
      <w:r>
        <w:t xml:space="preserve"> </w:t>
      </w:r>
      <w:r>
        <w:rPr>
          <w:rFonts w:hint="eastAsia"/>
        </w:rPr>
        <w:t>группы</w:t>
      </w:r>
      <w:r>
        <w:t xml:space="preserve"> </w:t>
      </w:r>
      <w:r>
        <w:rPr>
          <w:rFonts w:hint="eastAsia"/>
        </w:rPr>
        <w:t>у</w:t>
      </w:r>
      <w:r>
        <w:t xml:space="preserve"> </w:t>
      </w:r>
      <w:r>
        <w:rPr>
          <w:rFonts w:hint="eastAsia"/>
        </w:rPr>
        <w:t>больных</w:t>
      </w:r>
      <w:r>
        <w:t xml:space="preserve"> </w:t>
      </w:r>
      <w:r>
        <w:rPr>
          <w:rFonts w:hint="eastAsia"/>
        </w:rPr>
        <w:t>с</w:t>
      </w:r>
      <w:r>
        <w:t xml:space="preserve"> </w:t>
      </w:r>
      <w:r>
        <w:rPr>
          <w:rFonts w:hint="eastAsia"/>
        </w:rPr>
        <w:t>хроническими</w:t>
      </w:r>
      <w:r>
        <w:t xml:space="preserve"> </w:t>
      </w:r>
      <w:r>
        <w:rPr>
          <w:rFonts w:hint="eastAsia"/>
        </w:rPr>
        <w:t>заболеваниями</w:t>
      </w:r>
      <w:r>
        <w:t xml:space="preserve"> </w:t>
      </w:r>
      <w:r>
        <w:rPr>
          <w:rFonts w:hint="eastAsia"/>
        </w:rPr>
        <w:t>носа</w:t>
      </w:r>
      <w:r>
        <w:t xml:space="preserve"> </w:t>
      </w:r>
      <w:r>
        <w:rPr>
          <w:rFonts w:hint="eastAsia"/>
        </w:rPr>
        <w:t>и</w:t>
      </w:r>
      <w:r>
        <w:t xml:space="preserve"> </w:t>
      </w:r>
      <w:r>
        <w:rPr>
          <w:rFonts w:hint="eastAsia"/>
        </w:rPr>
        <w:t>околоносовых</w:t>
      </w:r>
      <w:r>
        <w:t xml:space="preserve"> </w:t>
      </w:r>
      <w:r>
        <w:rPr>
          <w:rFonts w:hint="eastAsia"/>
        </w:rPr>
        <w:t>пазух</w:t>
      </w:r>
    </w:p>
    <w:p w14:paraId="63307E6E" w14:textId="77777777" w:rsidR="00A97B30" w:rsidRDefault="00A97B30" w:rsidP="00A97B30"/>
    <w:p w14:paraId="566F2970" w14:textId="77777777" w:rsidR="00A97B30" w:rsidRDefault="00A97B30" w:rsidP="00A97B30">
      <w:r>
        <w:rPr>
          <w:rFonts w:hint="eastAsia"/>
        </w:rPr>
        <w:t>ГЛАВА</w:t>
      </w:r>
      <w:r>
        <w:t xml:space="preserve"> 7 </w:t>
      </w:r>
      <w:r>
        <w:rPr>
          <w:rFonts w:hint="eastAsia"/>
        </w:rPr>
        <w:t>АНАЛИЗ</w:t>
      </w:r>
      <w:r>
        <w:t xml:space="preserve"> </w:t>
      </w:r>
      <w:r>
        <w:rPr>
          <w:rFonts w:hint="eastAsia"/>
        </w:rPr>
        <w:t>РЕЗУЛЬТАТОВ</w:t>
      </w:r>
      <w:r>
        <w:t xml:space="preserve"> </w:t>
      </w:r>
      <w:r>
        <w:rPr>
          <w:rFonts w:hint="eastAsia"/>
        </w:rPr>
        <w:t>ИССЛЕДОВАНИЯ</w:t>
      </w:r>
    </w:p>
    <w:p w14:paraId="0195819C" w14:textId="77777777" w:rsidR="00A97B30" w:rsidRDefault="00A97B30" w:rsidP="00A97B30"/>
    <w:p w14:paraId="5F9A01EE" w14:textId="77777777" w:rsidR="00A97B30" w:rsidRDefault="00A97B30" w:rsidP="00A97B30">
      <w:r>
        <w:rPr>
          <w:rFonts w:hint="eastAsia"/>
        </w:rPr>
        <w:t>ЗАКЛЮЧЕНИЕ</w:t>
      </w:r>
    </w:p>
    <w:p w14:paraId="3248F383" w14:textId="77777777" w:rsidR="00A97B30" w:rsidRDefault="00A97B30" w:rsidP="00A97B30"/>
    <w:p w14:paraId="33B2A4AF" w14:textId="77777777" w:rsidR="00A97B30" w:rsidRDefault="00A97B30" w:rsidP="00A97B30">
      <w:r>
        <w:rPr>
          <w:rFonts w:hint="eastAsia"/>
        </w:rPr>
        <w:lastRenderedPageBreak/>
        <w:t>ВЫВОДЫ</w:t>
      </w:r>
    </w:p>
    <w:p w14:paraId="67649AF9" w14:textId="77777777" w:rsidR="00A97B30" w:rsidRDefault="00A97B30" w:rsidP="00A97B30"/>
    <w:p w14:paraId="199A34A7" w14:textId="77777777" w:rsidR="00A97B30" w:rsidRDefault="00A97B30" w:rsidP="00A97B30">
      <w:r>
        <w:rPr>
          <w:rFonts w:hint="eastAsia"/>
        </w:rPr>
        <w:t>ПРАКТИЧЕСКИЕ</w:t>
      </w:r>
      <w:r>
        <w:t xml:space="preserve"> </w:t>
      </w:r>
      <w:r>
        <w:rPr>
          <w:rFonts w:hint="eastAsia"/>
        </w:rPr>
        <w:t>РЕКОМЕНДАЦИИ</w:t>
      </w:r>
    </w:p>
    <w:p w14:paraId="4BE29740" w14:textId="77777777" w:rsidR="00A97B30" w:rsidRDefault="00A97B30" w:rsidP="00A97B30"/>
    <w:p w14:paraId="1BB7A248" w14:textId="4ED14F03" w:rsidR="00A97B30" w:rsidRPr="00A97B30" w:rsidRDefault="00A97B30" w:rsidP="00A97B30">
      <w:r>
        <w:rPr>
          <w:rFonts w:hint="eastAsia"/>
        </w:rPr>
        <w:t>СПИСОК</w:t>
      </w:r>
      <w:r>
        <w:t xml:space="preserve"> </w:t>
      </w:r>
      <w:r>
        <w:rPr>
          <w:rFonts w:hint="eastAsia"/>
        </w:rPr>
        <w:t>ЛИТЕРАТУРЫ</w:t>
      </w:r>
    </w:p>
    <w:sectPr w:rsidR="00A97B30" w:rsidRPr="00A97B30"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59B06" w14:textId="77777777" w:rsidR="00F903FC" w:rsidRPr="008D1934" w:rsidRDefault="00F903FC">
      <w:pPr>
        <w:spacing w:after="0" w:line="240" w:lineRule="auto"/>
      </w:pPr>
      <w:r w:rsidRPr="008D1934">
        <w:separator/>
      </w:r>
    </w:p>
  </w:endnote>
  <w:endnote w:type="continuationSeparator" w:id="0">
    <w:p w14:paraId="5A78409B" w14:textId="77777777" w:rsidR="00F903FC" w:rsidRPr="008D1934" w:rsidRDefault="00F903FC">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C901D" w14:textId="77777777" w:rsidR="00F903FC" w:rsidRPr="008D1934" w:rsidRDefault="00F903FC"/>
    <w:p w14:paraId="09E18500" w14:textId="77777777" w:rsidR="00F903FC" w:rsidRPr="008D1934" w:rsidRDefault="00F903FC"/>
    <w:p w14:paraId="2BB80A06" w14:textId="77777777" w:rsidR="00F903FC" w:rsidRPr="008D1934" w:rsidRDefault="00F903FC"/>
    <w:p w14:paraId="4E65446C" w14:textId="77777777" w:rsidR="00F903FC" w:rsidRPr="008D1934" w:rsidRDefault="00F903FC"/>
    <w:p w14:paraId="1DFEBE93" w14:textId="77777777" w:rsidR="00F903FC" w:rsidRPr="008D1934" w:rsidRDefault="00F903FC"/>
    <w:p w14:paraId="50E1D0FD" w14:textId="77777777" w:rsidR="00F903FC" w:rsidRPr="008D1934" w:rsidRDefault="00F903FC"/>
    <w:p w14:paraId="021B4D9C" w14:textId="77777777" w:rsidR="00F903FC" w:rsidRPr="008D1934" w:rsidRDefault="00F903FC">
      <w:pPr>
        <w:rPr>
          <w:sz w:val="2"/>
          <w:szCs w:val="2"/>
        </w:rPr>
      </w:pPr>
      <w:r>
        <w:rPr>
          <w:noProof/>
        </w:rPr>
        <mc:AlternateContent>
          <mc:Choice Requires="wps">
            <w:drawing>
              <wp:anchor distT="0" distB="0" distL="63500" distR="63500" simplePos="0" relativeHeight="251660288" behindDoc="1" locked="0" layoutInCell="1" allowOverlap="1" wp14:anchorId="32851108" wp14:editId="35EB29DD">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00A8AEBF" w14:textId="77777777" w:rsidR="00F903FC" w:rsidRPr="008D1934" w:rsidRDefault="00F903F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851108"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0A8AEBF" w14:textId="77777777" w:rsidR="00F903FC" w:rsidRPr="008D1934" w:rsidRDefault="00F903F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6C7D0906" w14:textId="77777777" w:rsidR="00F903FC" w:rsidRPr="008D1934" w:rsidRDefault="00F903FC"/>
    <w:p w14:paraId="13D02398" w14:textId="77777777" w:rsidR="00F903FC" w:rsidRPr="008D1934" w:rsidRDefault="00F903FC"/>
    <w:p w14:paraId="32F244BA" w14:textId="77777777" w:rsidR="00F903FC" w:rsidRPr="008D1934" w:rsidRDefault="00F903FC">
      <w:pPr>
        <w:rPr>
          <w:sz w:val="2"/>
          <w:szCs w:val="2"/>
        </w:rPr>
      </w:pPr>
      <w:r>
        <w:rPr>
          <w:noProof/>
        </w:rPr>
        <mc:AlternateContent>
          <mc:Choice Requires="wps">
            <w:drawing>
              <wp:anchor distT="0" distB="0" distL="63500" distR="63500" simplePos="0" relativeHeight="251659264" behindDoc="1" locked="0" layoutInCell="1" allowOverlap="1" wp14:anchorId="19B1C17A" wp14:editId="53583604">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7996DFB7" w14:textId="77777777" w:rsidR="00F903FC" w:rsidRPr="008D1934" w:rsidRDefault="00F903F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B1C17A"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996DFB7" w14:textId="77777777" w:rsidR="00F903FC" w:rsidRPr="008D1934" w:rsidRDefault="00F903F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13436A7D" w14:textId="77777777" w:rsidR="00F903FC" w:rsidRPr="008D1934" w:rsidRDefault="00F903FC"/>
    <w:p w14:paraId="1C590BDD" w14:textId="77777777" w:rsidR="00F903FC" w:rsidRPr="008D1934" w:rsidRDefault="00F903FC">
      <w:pPr>
        <w:rPr>
          <w:sz w:val="2"/>
          <w:szCs w:val="2"/>
        </w:rPr>
      </w:pPr>
    </w:p>
    <w:p w14:paraId="1F28D795" w14:textId="77777777" w:rsidR="00F903FC" w:rsidRPr="008D1934" w:rsidRDefault="00F903FC"/>
    <w:p w14:paraId="7CE32EBD" w14:textId="77777777" w:rsidR="00F903FC" w:rsidRPr="008D1934" w:rsidRDefault="00F903FC">
      <w:pPr>
        <w:spacing w:after="0" w:line="240" w:lineRule="auto"/>
      </w:pPr>
    </w:p>
  </w:footnote>
  <w:footnote w:type="continuationSeparator" w:id="0">
    <w:p w14:paraId="4BC7F267" w14:textId="77777777" w:rsidR="00F903FC" w:rsidRPr="008D1934" w:rsidRDefault="00F903FC">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3D1"/>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5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9DB"/>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1B"/>
    <w:rsid w:val="00E30F65"/>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3FC"/>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5728</TotalTime>
  <Pages>5</Pages>
  <Words>686</Words>
  <Characters>3914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4591</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969</cp:revision>
  <cp:lastPrinted>2024-05-12T14:21:00Z</cp:lastPrinted>
  <dcterms:created xsi:type="dcterms:W3CDTF">2024-05-12T14:37:00Z</dcterms:created>
  <dcterms:modified xsi:type="dcterms:W3CDTF">2024-05-19T15:50:00Z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