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8158" w14:textId="29329CCE" w:rsidR="00275C2C" w:rsidRDefault="009C66A1" w:rsidP="009C66A1">
      <w:r w:rsidRPr="009C66A1">
        <w:rPr>
          <w:rFonts w:hint="eastAsia"/>
        </w:rPr>
        <w:t>Архангельский</w:t>
      </w:r>
      <w:r w:rsidRPr="009C66A1">
        <w:t xml:space="preserve"> </w:t>
      </w:r>
      <w:r w:rsidRPr="009C66A1">
        <w:rPr>
          <w:rFonts w:hint="eastAsia"/>
        </w:rPr>
        <w:t>Дмитрий</w:t>
      </w:r>
      <w:r w:rsidRPr="009C66A1">
        <w:t xml:space="preserve"> </w:t>
      </w:r>
      <w:r w:rsidRPr="009C66A1">
        <w:rPr>
          <w:rFonts w:hint="eastAsia"/>
        </w:rPr>
        <w:t>Анатольевич</w:t>
      </w:r>
      <w:r>
        <w:rPr>
          <w:rFonts w:hint="cs"/>
        </w:rPr>
        <w:t xml:space="preserve"> </w:t>
      </w:r>
      <w:r w:rsidRPr="009C66A1">
        <w:rPr>
          <w:rFonts w:hint="eastAsia"/>
        </w:rPr>
        <w:t>Организационно</w:t>
      </w:r>
      <w:r w:rsidRPr="009C66A1">
        <w:t>-</w:t>
      </w:r>
      <w:r w:rsidRPr="009C66A1">
        <w:rPr>
          <w:rFonts w:hint="eastAsia"/>
        </w:rPr>
        <w:t>методическое</w:t>
      </w:r>
      <w:r w:rsidRPr="009C66A1">
        <w:t xml:space="preserve"> </w:t>
      </w:r>
      <w:r w:rsidRPr="009C66A1">
        <w:rPr>
          <w:rFonts w:hint="eastAsia"/>
        </w:rPr>
        <w:t>обеспечение</w:t>
      </w:r>
      <w:r w:rsidRPr="009C66A1">
        <w:t xml:space="preserve"> </w:t>
      </w:r>
      <w:r w:rsidRPr="009C66A1">
        <w:rPr>
          <w:rFonts w:hint="eastAsia"/>
        </w:rPr>
        <w:t>медицинских</w:t>
      </w:r>
      <w:r w:rsidRPr="009C66A1">
        <w:t xml:space="preserve"> </w:t>
      </w:r>
      <w:r w:rsidRPr="009C66A1">
        <w:rPr>
          <w:rFonts w:hint="eastAsia"/>
        </w:rPr>
        <w:t>эвакуаций</w:t>
      </w:r>
      <w:r w:rsidRPr="009C66A1">
        <w:t xml:space="preserve"> </w:t>
      </w:r>
      <w:r w:rsidRPr="009C66A1">
        <w:rPr>
          <w:rFonts w:hint="eastAsia"/>
        </w:rPr>
        <w:t>военнослужащих</w:t>
      </w:r>
      <w:r w:rsidRPr="009C66A1">
        <w:t xml:space="preserve"> </w:t>
      </w:r>
      <w:r w:rsidRPr="009C66A1">
        <w:rPr>
          <w:rFonts w:hint="eastAsia"/>
        </w:rPr>
        <w:t>с</w:t>
      </w:r>
      <w:r w:rsidRPr="009C66A1">
        <w:t xml:space="preserve"> </w:t>
      </w:r>
      <w:r w:rsidRPr="009C66A1">
        <w:rPr>
          <w:rFonts w:hint="eastAsia"/>
        </w:rPr>
        <w:t>внегоспитальной</w:t>
      </w:r>
      <w:r w:rsidRPr="009C66A1">
        <w:t xml:space="preserve"> </w:t>
      </w:r>
      <w:r w:rsidRPr="009C66A1">
        <w:rPr>
          <w:rFonts w:hint="eastAsia"/>
        </w:rPr>
        <w:t>пневмонией</w:t>
      </w:r>
      <w:r w:rsidRPr="009C66A1">
        <w:t xml:space="preserve"> </w:t>
      </w:r>
      <w:r w:rsidRPr="009C66A1">
        <w:rPr>
          <w:rFonts w:hint="eastAsia"/>
        </w:rPr>
        <w:t>в</w:t>
      </w:r>
      <w:r w:rsidRPr="009C66A1">
        <w:t xml:space="preserve"> </w:t>
      </w:r>
      <w:r w:rsidRPr="009C66A1">
        <w:rPr>
          <w:rFonts w:hint="eastAsia"/>
        </w:rPr>
        <w:t>экстремальных</w:t>
      </w:r>
      <w:r w:rsidRPr="009C66A1">
        <w:t xml:space="preserve"> </w:t>
      </w:r>
      <w:r w:rsidRPr="009C66A1">
        <w:rPr>
          <w:rFonts w:hint="eastAsia"/>
        </w:rPr>
        <w:t>условиях</w:t>
      </w:r>
      <w:r w:rsidRPr="009C66A1">
        <w:t xml:space="preserve"> </w:t>
      </w:r>
      <w:r w:rsidRPr="009C66A1">
        <w:rPr>
          <w:rFonts w:hint="eastAsia"/>
        </w:rPr>
        <w:t>Арктической</w:t>
      </w:r>
      <w:r w:rsidRPr="009C66A1">
        <w:t xml:space="preserve"> </w:t>
      </w:r>
      <w:r w:rsidRPr="009C66A1">
        <w:rPr>
          <w:rFonts w:hint="eastAsia"/>
        </w:rPr>
        <w:t>зоны</w:t>
      </w:r>
      <w:r w:rsidRPr="009C66A1">
        <w:t xml:space="preserve"> </w:t>
      </w:r>
      <w:r w:rsidRPr="009C66A1">
        <w:rPr>
          <w:rFonts w:hint="eastAsia"/>
        </w:rPr>
        <w:t>Российской</w:t>
      </w:r>
      <w:r w:rsidRPr="009C66A1">
        <w:t xml:space="preserve"> </w:t>
      </w:r>
      <w:r w:rsidRPr="009C66A1">
        <w:rPr>
          <w:rFonts w:hint="eastAsia"/>
        </w:rPr>
        <w:t>Федерации</w:t>
      </w:r>
    </w:p>
    <w:p w14:paraId="20846750" w14:textId="77777777" w:rsidR="009C66A1" w:rsidRDefault="009C66A1" w:rsidP="009C66A1">
      <w:r>
        <w:rPr>
          <w:rFonts w:hint="eastAsia"/>
        </w:rPr>
        <w:t>ОГЛАВЛЕНИЕ</w:t>
      </w:r>
      <w:r>
        <w:t xml:space="preserve"> </w:t>
      </w:r>
      <w:r>
        <w:rPr>
          <w:rFonts w:hint="eastAsia"/>
        </w:rPr>
        <w:t>ДИССЕРТАЦИИ</w:t>
      </w:r>
    </w:p>
    <w:p w14:paraId="127C2B93" w14:textId="77777777" w:rsidR="009C66A1" w:rsidRDefault="009C66A1" w:rsidP="009C66A1">
      <w:r>
        <w:rPr>
          <w:rFonts w:hint="eastAsia"/>
        </w:rPr>
        <w:t>кандидат</w:t>
      </w:r>
      <w:r>
        <w:t xml:space="preserve"> </w:t>
      </w:r>
      <w:r>
        <w:rPr>
          <w:rFonts w:hint="eastAsia"/>
        </w:rPr>
        <w:t>наук</w:t>
      </w:r>
      <w:r>
        <w:t xml:space="preserve"> </w:t>
      </w:r>
      <w:r>
        <w:rPr>
          <w:rFonts w:hint="eastAsia"/>
        </w:rPr>
        <w:t>Архангельский</w:t>
      </w:r>
      <w:r>
        <w:t xml:space="preserve"> </w:t>
      </w:r>
      <w:r>
        <w:rPr>
          <w:rFonts w:hint="eastAsia"/>
        </w:rPr>
        <w:t>Дмитрий</w:t>
      </w:r>
      <w:r>
        <w:t xml:space="preserve"> </w:t>
      </w:r>
      <w:r>
        <w:rPr>
          <w:rFonts w:hint="eastAsia"/>
        </w:rPr>
        <w:t>Анатольевич</w:t>
      </w:r>
    </w:p>
    <w:p w14:paraId="40A07321" w14:textId="77777777" w:rsidR="009C66A1" w:rsidRDefault="009C66A1" w:rsidP="009C66A1">
      <w:r>
        <w:rPr>
          <w:rFonts w:hint="eastAsia"/>
        </w:rPr>
        <w:t>СПИСОК</w:t>
      </w:r>
      <w:r>
        <w:t xml:space="preserve"> </w:t>
      </w:r>
      <w:r>
        <w:rPr>
          <w:rFonts w:hint="eastAsia"/>
        </w:rPr>
        <w:t>СОКРАЩЕНИЙ</w:t>
      </w:r>
    </w:p>
    <w:p w14:paraId="666D92D3" w14:textId="77777777" w:rsidR="009C66A1" w:rsidRDefault="009C66A1" w:rsidP="009C66A1"/>
    <w:p w14:paraId="14A6A0B1" w14:textId="77777777" w:rsidR="009C66A1" w:rsidRDefault="009C66A1" w:rsidP="009C66A1">
      <w:r>
        <w:rPr>
          <w:rFonts w:hint="eastAsia"/>
        </w:rPr>
        <w:t>ВВЕДЕНИЕ</w:t>
      </w:r>
    </w:p>
    <w:p w14:paraId="576F5953" w14:textId="77777777" w:rsidR="009C66A1" w:rsidRDefault="009C66A1" w:rsidP="009C66A1"/>
    <w:p w14:paraId="65C2B9BD" w14:textId="77777777" w:rsidR="009C66A1" w:rsidRDefault="009C66A1" w:rsidP="009C66A1">
      <w:r>
        <w:rPr>
          <w:rFonts w:hint="eastAsia"/>
        </w:rPr>
        <w:t>Глава</w:t>
      </w:r>
      <w:r>
        <w:t xml:space="preserve"> 1. </w:t>
      </w:r>
      <w:r>
        <w:rPr>
          <w:rFonts w:hint="eastAsia"/>
        </w:rPr>
        <w:t>СОСТОЯНИЕ</w:t>
      </w:r>
      <w:r>
        <w:t xml:space="preserve"> </w:t>
      </w:r>
      <w:r>
        <w:rPr>
          <w:rFonts w:hint="eastAsia"/>
        </w:rPr>
        <w:t>СЛУЖБЫ</w:t>
      </w:r>
      <w:r>
        <w:t xml:space="preserve"> </w:t>
      </w:r>
      <w:r>
        <w:rPr>
          <w:rFonts w:hint="eastAsia"/>
        </w:rPr>
        <w:t>МЕДИЦИНЫ</w:t>
      </w:r>
      <w:r>
        <w:t xml:space="preserve"> </w:t>
      </w:r>
      <w:r>
        <w:rPr>
          <w:rFonts w:hint="eastAsia"/>
        </w:rPr>
        <w:t>КАТАСТРОФ</w:t>
      </w:r>
      <w:r>
        <w:t xml:space="preserve"> </w:t>
      </w:r>
      <w:r>
        <w:rPr>
          <w:rFonts w:hint="eastAsia"/>
        </w:rPr>
        <w:t>ВООРУЖЁННЫХ</w:t>
      </w:r>
      <w:r>
        <w:t xml:space="preserve"> </w:t>
      </w:r>
      <w:r>
        <w:rPr>
          <w:rFonts w:hint="eastAsia"/>
        </w:rPr>
        <w:t>СИЛ</w:t>
      </w:r>
      <w:r>
        <w:t xml:space="preserve"> </w:t>
      </w:r>
      <w:r>
        <w:rPr>
          <w:rFonts w:hint="eastAsia"/>
        </w:rPr>
        <w:t>РООСИЙСКОЙ</w:t>
      </w:r>
      <w:r>
        <w:t xml:space="preserve"> </w:t>
      </w:r>
      <w:r>
        <w:rPr>
          <w:rFonts w:hint="eastAsia"/>
        </w:rPr>
        <w:t>ФЕДЕРАЦИИ</w:t>
      </w:r>
      <w:r>
        <w:t xml:space="preserve"> </w:t>
      </w:r>
      <w:r>
        <w:rPr>
          <w:rFonts w:hint="eastAsia"/>
        </w:rPr>
        <w:t>В</w:t>
      </w:r>
      <w:r>
        <w:t xml:space="preserve"> </w:t>
      </w:r>
      <w:r>
        <w:rPr>
          <w:rFonts w:hint="eastAsia"/>
        </w:rPr>
        <w:t>АРКТИЧЕСКОЙ</w:t>
      </w:r>
      <w:r>
        <w:t xml:space="preserve"> </w:t>
      </w:r>
      <w:r>
        <w:rPr>
          <w:rFonts w:hint="eastAsia"/>
        </w:rPr>
        <w:t>ЗОНЕ</w:t>
      </w:r>
    </w:p>
    <w:p w14:paraId="7A5C79C6" w14:textId="77777777" w:rsidR="009C66A1" w:rsidRDefault="009C66A1" w:rsidP="009C66A1"/>
    <w:p w14:paraId="48B89345" w14:textId="77777777" w:rsidR="009C66A1" w:rsidRDefault="009C66A1" w:rsidP="009C66A1">
      <w:r>
        <w:t xml:space="preserve">1.1. </w:t>
      </w:r>
      <w:r>
        <w:rPr>
          <w:rFonts w:hint="eastAsia"/>
        </w:rPr>
        <w:t>Задачи</w:t>
      </w:r>
      <w:r>
        <w:t xml:space="preserve"> </w:t>
      </w:r>
      <w:r>
        <w:rPr>
          <w:rFonts w:hint="eastAsia"/>
        </w:rPr>
        <w:t>Службы</w:t>
      </w:r>
      <w:r>
        <w:t xml:space="preserve"> </w:t>
      </w:r>
      <w:r>
        <w:rPr>
          <w:rFonts w:hint="eastAsia"/>
        </w:rPr>
        <w:t>медицины</w:t>
      </w:r>
      <w:r>
        <w:t xml:space="preserve"> </w:t>
      </w:r>
      <w:r>
        <w:rPr>
          <w:rFonts w:hint="eastAsia"/>
        </w:rPr>
        <w:t>катастроф</w:t>
      </w:r>
      <w:r>
        <w:t xml:space="preserve"> </w:t>
      </w:r>
      <w:r>
        <w:rPr>
          <w:rFonts w:hint="eastAsia"/>
        </w:rPr>
        <w:t>Вооружённых</w:t>
      </w:r>
      <w:r>
        <w:t xml:space="preserve"> </w:t>
      </w:r>
      <w:r>
        <w:rPr>
          <w:rFonts w:hint="eastAsia"/>
        </w:rPr>
        <w:t>Сил</w:t>
      </w:r>
      <w:r>
        <w:t xml:space="preserve"> </w:t>
      </w:r>
      <w:r>
        <w:rPr>
          <w:rFonts w:hint="eastAsia"/>
        </w:rPr>
        <w:t>Российской</w:t>
      </w:r>
      <w:r>
        <w:t xml:space="preserve"> </w:t>
      </w:r>
      <w:r>
        <w:rPr>
          <w:rFonts w:hint="eastAsia"/>
        </w:rPr>
        <w:t>Федерации</w:t>
      </w:r>
      <w:r>
        <w:t xml:space="preserve">, </w:t>
      </w:r>
      <w:r>
        <w:rPr>
          <w:rFonts w:hint="eastAsia"/>
        </w:rPr>
        <w:t>её</w:t>
      </w:r>
      <w:r>
        <w:t xml:space="preserve"> </w:t>
      </w:r>
      <w:r>
        <w:rPr>
          <w:rFonts w:hint="eastAsia"/>
        </w:rPr>
        <w:t>силы</w:t>
      </w:r>
      <w:r>
        <w:t xml:space="preserve"> </w:t>
      </w:r>
      <w:r>
        <w:rPr>
          <w:rFonts w:hint="eastAsia"/>
        </w:rPr>
        <w:t>и</w:t>
      </w:r>
      <w:r>
        <w:t xml:space="preserve"> </w:t>
      </w:r>
      <w:r>
        <w:rPr>
          <w:rFonts w:hint="eastAsia"/>
        </w:rPr>
        <w:t>средства</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заболевшим</w:t>
      </w:r>
    </w:p>
    <w:p w14:paraId="6BF69F19" w14:textId="77777777" w:rsidR="009C66A1" w:rsidRDefault="009C66A1" w:rsidP="009C66A1"/>
    <w:p w14:paraId="6F426489" w14:textId="77777777" w:rsidR="009C66A1" w:rsidRDefault="009C66A1" w:rsidP="009C66A1">
      <w:r>
        <w:t xml:space="preserve">1.2. </w:t>
      </w:r>
      <w:r>
        <w:rPr>
          <w:rFonts w:hint="eastAsia"/>
        </w:rPr>
        <w:t>Климатогеографическая</w:t>
      </w:r>
      <w:r>
        <w:t xml:space="preserve"> </w:t>
      </w:r>
      <w:r>
        <w:rPr>
          <w:rFonts w:hint="eastAsia"/>
        </w:rPr>
        <w:t>характеристика</w:t>
      </w:r>
      <w:r>
        <w:t xml:space="preserve"> </w:t>
      </w:r>
      <w:r>
        <w:rPr>
          <w:rFonts w:hint="eastAsia"/>
        </w:rPr>
        <w:t>Арктики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организм</w:t>
      </w:r>
      <w:r>
        <w:t xml:space="preserve"> </w:t>
      </w:r>
      <w:r>
        <w:rPr>
          <w:rFonts w:hint="eastAsia"/>
        </w:rPr>
        <w:t>человека</w:t>
      </w:r>
      <w:r>
        <w:t xml:space="preserve"> </w:t>
      </w:r>
      <w:r>
        <w:rPr>
          <w:rFonts w:hint="eastAsia"/>
        </w:rPr>
        <w:t>и</w:t>
      </w:r>
      <w:r>
        <w:t xml:space="preserve"> </w:t>
      </w:r>
      <w:r>
        <w:rPr>
          <w:rFonts w:hint="eastAsia"/>
        </w:rPr>
        <w:t>условия</w:t>
      </w:r>
      <w:r>
        <w:t xml:space="preserve">, </w:t>
      </w:r>
      <w:r>
        <w:rPr>
          <w:rFonts w:hint="eastAsia"/>
        </w:rPr>
        <w:t>определяющие</w:t>
      </w:r>
      <w:r>
        <w:t xml:space="preserve"> </w:t>
      </w:r>
      <w:r>
        <w:rPr>
          <w:rFonts w:hint="eastAsia"/>
        </w:rPr>
        <w:t>организацию</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пострадавшим</w:t>
      </w:r>
      <w:r>
        <w:t xml:space="preserve">, </w:t>
      </w:r>
      <w:r>
        <w:rPr>
          <w:rFonts w:hint="eastAsia"/>
        </w:rPr>
        <w:t>заболевшим</w:t>
      </w:r>
    </w:p>
    <w:p w14:paraId="6117CFAF" w14:textId="77777777" w:rsidR="009C66A1" w:rsidRDefault="009C66A1" w:rsidP="009C66A1"/>
    <w:p w14:paraId="69874669" w14:textId="77777777" w:rsidR="009C66A1" w:rsidRDefault="009C66A1" w:rsidP="009C66A1">
      <w:r>
        <w:t xml:space="preserve">1.3. </w:t>
      </w:r>
      <w:r>
        <w:rPr>
          <w:rFonts w:hint="eastAsia"/>
        </w:rPr>
        <w:t>Организация</w:t>
      </w:r>
      <w:r>
        <w:t xml:space="preserve"> </w:t>
      </w:r>
      <w:r>
        <w:rPr>
          <w:rFonts w:hint="eastAsia"/>
        </w:rPr>
        <w:t>обеспечения</w:t>
      </w:r>
      <w:r>
        <w:t xml:space="preserve"> </w:t>
      </w:r>
      <w:r>
        <w:rPr>
          <w:rFonts w:hint="eastAsia"/>
        </w:rPr>
        <w:t>медицинских</w:t>
      </w:r>
      <w:r>
        <w:t xml:space="preserve"> </w:t>
      </w:r>
      <w:r>
        <w:rPr>
          <w:rFonts w:hint="eastAsia"/>
        </w:rPr>
        <w:t>эвакуаций</w:t>
      </w:r>
      <w:r>
        <w:t xml:space="preserve"> </w:t>
      </w:r>
      <w:r>
        <w:rPr>
          <w:rFonts w:hint="eastAsia"/>
        </w:rPr>
        <w:t>пострадавших</w:t>
      </w:r>
      <w:r>
        <w:t xml:space="preserve"> </w:t>
      </w:r>
      <w:r>
        <w:rPr>
          <w:rFonts w:hint="eastAsia"/>
        </w:rPr>
        <w:t>и</w:t>
      </w:r>
      <w:r>
        <w:t xml:space="preserve"> </w:t>
      </w:r>
      <w:r>
        <w:rPr>
          <w:rFonts w:hint="eastAsia"/>
        </w:rPr>
        <w:t>заболевших</w:t>
      </w:r>
      <w:r>
        <w:t xml:space="preserve"> </w:t>
      </w:r>
      <w:r>
        <w:rPr>
          <w:rFonts w:hint="eastAsia"/>
        </w:rPr>
        <w:t>силами</w:t>
      </w:r>
      <w:r>
        <w:t xml:space="preserve"> </w:t>
      </w:r>
      <w:r>
        <w:rPr>
          <w:rFonts w:hint="eastAsia"/>
        </w:rPr>
        <w:t>Службы</w:t>
      </w:r>
      <w:r>
        <w:t xml:space="preserve"> </w:t>
      </w:r>
      <w:r>
        <w:rPr>
          <w:rFonts w:hint="eastAsia"/>
        </w:rPr>
        <w:t>медицины</w:t>
      </w:r>
      <w:r>
        <w:t xml:space="preserve"> </w:t>
      </w:r>
      <w:r>
        <w:rPr>
          <w:rFonts w:hint="eastAsia"/>
        </w:rPr>
        <w:t>катастроф</w:t>
      </w:r>
    </w:p>
    <w:p w14:paraId="05A5222F" w14:textId="77777777" w:rsidR="009C66A1" w:rsidRDefault="009C66A1" w:rsidP="009C66A1"/>
    <w:p w14:paraId="2B1D181A" w14:textId="77777777" w:rsidR="009C66A1" w:rsidRDefault="009C66A1" w:rsidP="009C66A1">
      <w:r>
        <w:t xml:space="preserve">1.4. </w:t>
      </w:r>
      <w:r>
        <w:rPr>
          <w:rFonts w:hint="eastAsia"/>
        </w:rPr>
        <w:t>Применение</w:t>
      </w:r>
      <w:r>
        <w:t xml:space="preserve"> </w:t>
      </w:r>
      <w:r>
        <w:rPr>
          <w:rFonts w:hint="eastAsia"/>
        </w:rPr>
        <w:t>сил</w:t>
      </w:r>
      <w:r>
        <w:t xml:space="preserve"> </w:t>
      </w:r>
      <w:r>
        <w:rPr>
          <w:rFonts w:hint="eastAsia"/>
        </w:rPr>
        <w:t>и</w:t>
      </w:r>
      <w:r>
        <w:t xml:space="preserve"> </w:t>
      </w:r>
      <w:r>
        <w:rPr>
          <w:rFonts w:hint="eastAsia"/>
        </w:rPr>
        <w:t>средств</w:t>
      </w:r>
      <w:r>
        <w:t xml:space="preserve"> </w:t>
      </w:r>
      <w:r>
        <w:rPr>
          <w:rFonts w:hint="eastAsia"/>
        </w:rPr>
        <w:t>Службы</w:t>
      </w:r>
      <w:r>
        <w:t xml:space="preserve"> </w:t>
      </w:r>
      <w:r>
        <w:rPr>
          <w:rFonts w:hint="eastAsia"/>
        </w:rPr>
        <w:t>медицины</w:t>
      </w:r>
      <w:r>
        <w:t xml:space="preserve"> </w:t>
      </w:r>
      <w:r>
        <w:rPr>
          <w:rFonts w:hint="eastAsia"/>
        </w:rPr>
        <w:t>катастроф</w:t>
      </w:r>
      <w:r>
        <w:t xml:space="preserve"> </w:t>
      </w:r>
      <w:r>
        <w:rPr>
          <w:rFonts w:hint="eastAsia"/>
        </w:rPr>
        <w:t>для</w:t>
      </w:r>
      <w:r>
        <w:t xml:space="preserve"> </w:t>
      </w:r>
      <w:r>
        <w:rPr>
          <w:rFonts w:hint="eastAsia"/>
        </w:rPr>
        <w:t>медицинской</w:t>
      </w:r>
      <w:r>
        <w:t xml:space="preserve"> </w:t>
      </w:r>
      <w:r>
        <w:rPr>
          <w:rFonts w:hint="eastAsia"/>
        </w:rPr>
        <w:t>эвакуации</w:t>
      </w:r>
      <w:r>
        <w:t xml:space="preserve"> </w:t>
      </w:r>
      <w:r>
        <w:rPr>
          <w:rFonts w:hint="eastAsia"/>
        </w:rPr>
        <w:t>пациентов</w:t>
      </w:r>
      <w:r>
        <w:t xml:space="preserve"> </w:t>
      </w:r>
      <w:r>
        <w:rPr>
          <w:rFonts w:hint="eastAsia"/>
        </w:rPr>
        <w:t>с</w:t>
      </w:r>
      <w:r>
        <w:t xml:space="preserve"> </w:t>
      </w:r>
      <w:r>
        <w:rPr>
          <w:rFonts w:hint="eastAsia"/>
        </w:rPr>
        <w:t>тяжёлой</w:t>
      </w:r>
      <w:r>
        <w:t xml:space="preserve"> </w:t>
      </w:r>
      <w:r>
        <w:rPr>
          <w:rFonts w:hint="eastAsia"/>
        </w:rPr>
        <w:t>внегоспитальной</w:t>
      </w:r>
      <w:r>
        <w:t xml:space="preserve"> </w:t>
      </w:r>
      <w:r>
        <w:rPr>
          <w:rFonts w:hint="eastAsia"/>
        </w:rPr>
        <w:t>пневмонией</w:t>
      </w:r>
    </w:p>
    <w:p w14:paraId="16326BAC" w14:textId="77777777" w:rsidR="009C66A1" w:rsidRDefault="009C66A1" w:rsidP="009C66A1"/>
    <w:p w14:paraId="2759713D" w14:textId="77777777" w:rsidR="009C66A1" w:rsidRDefault="009C66A1" w:rsidP="009C66A1">
      <w:r>
        <w:t xml:space="preserve">1.4.1. </w:t>
      </w:r>
      <w:r>
        <w:rPr>
          <w:rFonts w:hint="eastAsia"/>
        </w:rPr>
        <w:t>Актуальность</w:t>
      </w:r>
      <w:r>
        <w:t xml:space="preserve"> </w:t>
      </w:r>
      <w:r>
        <w:rPr>
          <w:rFonts w:hint="eastAsia"/>
        </w:rPr>
        <w:t>внегоспитальной</w:t>
      </w:r>
      <w:r>
        <w:t xml:space="preserve"> </w:t>
      </w:r>
      <w:r>
        <w:rPr>
          <w:rFonts w:hint="eastAsia"/>
        </w:rPr>
        <w:t>пневмонии</w:t>
      </w:r>
      <w:r>
        <w:t xml:space="preserve"> </w:t>
      </w:r>
      <w:r>
        <w:rPr>
          <w:rFonts w:hint="eastAsia"/>
        </w:rPr>
        <w:t>для</w:t>
      </w:r>
      <w:r>
        <w:t xml:space="preserve"> </w:t>
      </w:r>
      <w:r>
        <w:rPr>
          <w:rFonts w:hint="eastAsia"/>
        </w:rPr>
        <w:t>Вооружённых</w:t>
      </w:r>
      <w:r>
        <w:t xml:space="preserve"> </w:t>
      </w:r>
      <w:r>
        <w:rPr>
          <w:rFonts w:hint="eastAsia"/>
        </w:rPr>
        <w:t>Сил</w:t>
      </w:r>
      <w:r>
        <w:t xml:space="preserve"> </w:t>
      </w:r>
      <w:r>
        <w:rPr>
          <w:rFonts w:hint="eastAsia"/>
        </w:rPr>
        <w:t>Российской</w:t>
      </w:r>
      <w:r>
        <w:t xml:space="preserve"> </w:t>
      </w:r>
      <w:r>
        <w:rPr>
          <w:rFonts w:hint="eastAsia"/>
        </w:rPr>
        <w:t>Федерации</w:t>
      </w:r>
    </w:p>
    <w:p w14:paraId="2D59FD24" w14:textId="77777777" w:rsidR="009C66A1" w:rsidRDefault="009C66A1" w:rsidP="009C66A1"/>
    <w:p w14:paraId="70510898" w14:textId="77777777" w:rsidR="009C66A1" w:rsidRDefault="009C66A1" w:rsidP="009C66A1">
      <w:r>
        <w:t xml:space="preserve">1.4.2. </w:t>
      </w:r>
      <w:r>
        <w:rPr>
          <w:rFonts w:hint="eastAsia"/>
        </w:rPr>
        <w:t>Организация</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военнослужащим</w:t>
      </w:r>
      <w:r>
        <w:t xml:space="preserve"> </w:t>
      </w:r>
      <w:r>
        <w:rPr>
          <w:rFonts w:hint="eastAsia"/>
        </w:rPr>
        <w:t>Вооружённых</w:t>
      </w:r>
      <w:r>
        <w:t xml:space="preserve"> </w:t>
      </w:r>
      <w:r>
        <w:rPr>
          <w:rFonts w:hint="eastAsia"/>
        </w:rPr>
        <w:t>Сил</w:t>
      </w:r>
      <w:r>
        <w:t xml:space="preserve"> </w:t>
      </w:r>
      <w:r>
        <w:rPr>
          <w:rFonts w:hint="eastAsia"/>
        </w:rPr>
        <w:t>Российской</w:t>
      </w:r>
      <w:r>
        <w:t xml:space="preserve"> </w:t>
      </w:r>
      <w:r>
        <w:rPr>
          <w:rFonts w:hint="eastAsia"/>
        </w:rPr>
        <w:t>Федерации</w:t>
      </w:r>
      <w:r>
        <w:t xml:space="preserve"> </w:t>
      </w:r>
      <w:r>
        <w:rPr>
          <w:rFonts w:hint="eastAsia"/>
        </w:rPr>
        <w:lastRenderedPageBreak/>
        <w:t>с</w:t>
      </w:r>
      <w:r>
        <w:t xml:space="preserve"> </w:t>
      </w:r>
      <w:r>
        <w:rPr>
          <w:rFonts w:hint="eastAsia"/>
        </w:rPr>
        <w:t>тяжёлой</w:t>
      </w:r>
      <w:r>
        <w:t xml:space="preserve"> </w:t>
      </w:r>
      <w:r>
        <w:rPr>
          <w:rFonts w:hint="eastAsia"/>
        </w:rPr>
        <w:t>внегоспитальной</w:t>
      </w:r>
    </w:p>
    <w:p w14:paraId="6FC3AA19" w14:textId="77777777" w:rsidR="009C66A1" w:rsidRDefault="009C66A1" w:rsidP="009C66A1"/>
    <w:p w14:paraId="40617D17" w14:textId="77777777" w:rsidR="009C66A1" w:rsidRDefault="009C66A1" w:rsidP="009C66A1">
      <w:r>
        <w:rPr>
          <w:rFonts w:hint="eastAsia"/>
        </w:rPr>
        <w:t>пневмонией</w:t>
      </w:r>
    </w:p>
    <w:p w14:paraId="7708A681" w14:textId="77777777" w:rsidR="009C66A1" w:rsidRDefault="009C66A1" w:rsidP="009C66A1"/>
    <w:p w14:paraId="21E8AA30" w14:textId="77777777" w:rsidR="009C66A1" w:rsidRDefault="009C66A1" w:rsidP="009C66A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5D5A8B5" w14:textId="77777777" w:rsidR="009C66A1" w:rsidRDefault="009C66A1" w:rsidP="009C66A1"/>
    <w:p w14:paraId="20B62D94" w14:textId="77777777" w:rsidR="009C66A1" w:rsidRDefault="009C66A1" w:rsidP="009C66A1">
      <w:r>
        <w:rPr>
          <w:rFonts w:hint="eastAsia"/>
        </w:rPr>
        <w:t>Глава</w:t>
      </w:r>
      <w:r>
        <w:t xml:space="preserve"> 3. </w:t>
      </w:r>
      <w:r>
        <w:rPr>
          <w:rFonts w:hint="eastAsia"/>
        </w:rPr>
        <w:t>ОРГАНИЗАЦИЯ</w:t>
      </w:r>
      <w:r>
        <w:t xml:space="preserve"> </w:t>
      </w:r>
      <w:r>
        <w:rPr>
          <w:rFonts w:hint="eastAsia"/>
        </w:rPr>
        <w:t>ОКАЗАНИЯ</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ЭКСТРЕННОЙ</w:t>
      </w:r>
      <w:r>
        <w:t xml:space="preserve"> </w:t>
      </w:r>
      <w:r>
        <w:rPr>
          <w:rFonts w:hint="eastAsia"/>
        </w:rPr>
        <w:t>ФОРМЕ</w:t>
      </w:r>
      <w:r>
        <w:t xml:space="preserve"> </w:t>
      </w:r>
      <w:r>
        <w:rPr>
          <w:rFonts w:hint="eastAsia"/>
        </w:rPr>
        <w:t>ВОЕННОСЛУЖАЩИМ</w:t>
      </w:r>
      <w:r>
        <w:t xml:space="preserve"> </w:t>
      </w:r>
      <w:r>
        <w:rPr>
          <w:rFonts w:hint="eastAsia"/>
        </w:rPr>
        <w:t>С</w:t>
      </w:r>
      <w:r>
        <w:t xml:space="preserve"> </w:t>
      </w:r>
      <w:r>
        <w:rPr>
          <w:rFonts w:hint="eastAsia"/>
        </w:rPr>
        <w:t>ВНЕГОСПИТАЛЬНОЙ</w:t>
      </w:r>
      <w:r>
        <w:t xml:space="preserve"> </w:t>
      </w:r>
      <w:r>
        <w:rPr>
          <w:rFonts w:hint="eastAsia"/>
        </w:rPr>
        <w:t>ПНЕВМОНИЕЙ</w:t>
      </w:r>
      <w:r>
        <w:t xml:space="preserve"> </w:t>
      </w:r>
      <w:r>
        <w:rPr>
          <w:rFonts w:hint="eastAsia"/>
        </w:rPr>
        <w:t>В</w:t>
      </w:r>
      <w:r>
        <w:t xml:space="preserve"> </w:t>
      </w:r>
      <w:r>
        <w:rPr>
          <w:rFonts w:hint="eastAsia"/>
        </w:rPr>
        <w:t>АРКТИЧЕСКОЙ</w:t>
      </w:r>
      <w:r>
        <w:t xml:space="preserve"> </w:t>
      </w:r>
      <w:r>
        <w:rPr>
          <w:rFonts w:hint="eastAsia"/>
        </w:rPr>
        <w:t>ЗОНЕ</w:t>
      </w:r>
      <w:r>
        <w:t xml:space="preserve"> </w:t>
      </w:r>
      <w:r>
        <w:rPr>
          <w:rFonts w:hint="eastAsia"/>
        </w:rPr>
        <w:t>РОССИЙСКОЙ</w:t>
      </w:r>
      <w:r>
        <w:t xml:space="preserve"> </w:t>
      </w:r>
      <w:r>
        <w:rPr>
          <w:rFonts w:hint="eastAsia"/>
        </w:rPr>
        <w:t>ФЕДЕРАЦИИ</w:t>
      </w:r>
    </w:p>
    <w:p w14:paraId="07FF4A21" w14:textId="77777777" w:rsidR="009C66A1" w:rsidRDefault="009C66A1" w:rsidP="009C66A1"/>
    <w:p w14:paraId="67CB92C7" w14:textId="77777777" w:rsidR="009C66A1" w:rsidRDefault="009C66A1" w:rsidP="009C66A1">
      <w:r>
        <w:t xml:space="preserve">3.1. </w:t>
      </w:r>
      <w:r>
        <w:rPr>
          <w:rFonts w:hint="eastAsia"/>
        </w:rPr>
        <w:t>Силы</w:t>
      </w:r>
      <w:r>
        <w:t xml:space="preserve"> </w:t>
      </w:r>
      <w:r>
        <w:rPr>
          <w:rFonts w:hint="eastAsia"/>
        </w:rPr>
        <w:t>и</w:t>
      </w:r>
      <w:r>
        <w:t xml:space="preserve"> </w:t>
      </w:r>
      <w:r>
        <w:rPr>
          <w:rFonts w:hint="eastAsia"/>
        </w:rPr>
        <w:t>средства</w:t>
      </w:r>
      <w:r>
        <w:t xml:space="preserve"> </w:t>
      </w:r>
      <w:r>
        <w:rPr>
          <w:rFonts w:hint="eastAsia"/>
        </w:rPr>
        <w:t>Службы</w:t>
      </w:r>
      <w:r>
        <w:t xml:space="preserve"> </w:t>
      </w:r>
      <w:r>
        <w:rPr>
          <w:rFonts w:hint="eastAsia"/>
        </w:rPr>
        <w:t>медицины</w:t>
      </w:r>
      <w:r>
        <w:t xml:space="preserve"> </w:t>
      </w:r>
      <w:r>
        <w:rPr>
          <w:rFonts w:hint="eastAsia"/>
        </w:rPr>
        <w:t>катастроф</w:t>
      </w:r>
      <w:r>
        <w:t xml:space="preserve"> </w:t>
      </w:r>
      <w:r>
        <w:rPr>
          <w:rFonts w:hint="eastAsia"/>
        </w:rPr>
        <w:t>Северного</w:t>
      </w:r>
      <w:r>
        <w:t xml:space="preserve"> </w:t>
      </w:r>
      <w:r>
        <w:rPr>
          <w:rFonts w:hint="eastAsia"/>
        </w:rPr>
        <w:t>флота</w:t>
      </w:r>
    </w:p>
    <w:p w14:paraId="07CABE61" w14:textId="77777777" w:rsidR="009C66A1" w:rsidRDefault="009C66A1" w:rsidP="009C66A1"/>
    <w:p w14:paraId="07F639CD" w14:textId="77777777" w:rsidR="009C66A1" w:rsidRDefault="009C66A1" w:rsidP="009C66A1">
      <w:r>
        <w:rPr>
          <w:rFonts w:hint="eastAsia"/>
        </w:rPr>
        <w:t>для</w:t>
      </w:r>
      <w:r>
        <w:t xml:space="preserve"> </w:t>
      </w:r>
      <w:r>
        <w:rPr>
          <w:rFonts w:hint="eastAsia"/>
        </w:rPr>
        <w:t>медицинской</w:t>
      </w:r>
      <w:r>
        <w:t xml:space="preserve"> </w:t>
      </w:r>
      <w:r>
        <w:rPr>
          <w:rFonts w:hint="eastAsia"/>
        </w:rPr>
        <w:t>эвакуации</w:t>
      </w:r>
      <w:r>
        <w:t xml:space="preserve"> </w:t>
      </w:r>
      <w:r>
        <w:rPr>
          <w:rFonts w:hint="eastAsia"/>
        </w:rPr>
        <w:t>пострадавших</w:t>
      </w:r>
      <w:r>
        <w:t xml:space="preserve"> </w:t>
      </w:r>
      <w:r>
        <w:rPr>
          <w:rFonts w:hint="eastAsia"/>
        </w:rPr>
        <w:t>и</w:t>
      </w:r>
      <w:r>
        <w:t xml:space="preserve"> </w:t>
      </w:r>
      <w:r>
        <w:rPr>
          <w:rFonts w:hint="eastAsia"/>
        </w:rPr>
        <w:t>заболевших</w:t>
      </w:r>
    </w:p>
    <w:p w14:paraId="0C14278C" w14:textId="77777777" w:rsidR="009C66A1" w:rsidRDefault="009C66A1" w:rsidP="009C66A1"/>
    <w:p w14:paraId="7C3DD091" w14:textId="77777777" w:rsidR="009C66A1" w:rsidRDefault="009C66A1" w:rsidP="009C66A1">
      <w:r>
        <w:t xml:space="preserve">3.1.1. </w:t>
      </w:r>
      <w:r>
        <w:rPr>
          <w:rFonts w:hint="eastAsia"/>
        </w:rPr>
        <w:t>Эпидемиологический</w:t>
      </w:r>
      <w:r>
        <w:t xml:space="preserve"> </w:t>
      </w:r>
      <w:r>
        <w:rPr>
          <w:rFonts w:hint="eastAsia"/>
        </w:rPr>
        <w:t>анализ</w:t>
      </w:r>
      <w:r>
        <w:t xml:space="preserve"> </w:t>
      </w:r>
      <w:r>
        <w:rPr>
          <w:rFonts w:hint="eastAsia"/>
        </w:rPr>
        <w:t>заболеваний</w:t>
      </w:r>
      <w:r>
        <w:t xml:space="preserve"> </w:t>
      </w:r>
      <w:r>
        <w:rPr>
          <w:rFonts w:hint="eastAsia"/>
        </w:rPr>
        <w:t>и</w:t>
      </w:r>
      <w:r>
        <w:t xml:space="preserve"> </w:t>
      </w:r>
      <w:r>
        <w:rPr>
          <w:rFonts w:hint="eastAsia"/>
        </w:rPr>
        <w:t>неотложных</w:t>
      </w:r>
      <w:r>
        <w:t xml:space="preserve"> </w:t>
      </w:r>
      <w:r>
        <w:rPr>
          <w:rFonts w:hint="eastAsia"/>
        </w:rPr>
        <w:t>состояний</w:t>
      </w:r>
      <w:r>
        <w:t xml:space="preserve">, </w:t>
      </w:r>
      <w:r>
        <w:rPr>
          <w:rFonts w:hint="eastAsia"/>
        </w:rPr>
        <w:t>ставших</w:t>
      </w:r>
      <w:r>
        <w:t xml:space="preserve"> </w:t>
      </w:r>
      <w:r>
        <w:rPr>
          <w:rFonts w:hint="eastAsia"/>
        </w:rPr>
        <w:t>причинами</w:t>
      </w:r>
      <w:r>
        <w:t xml:space="preserve"> </w:t>
      </w:r>
      <w:r>
        <w:rPr>
          <w:rFonts w:hint="eastAsia"/>
        </w:rPr>
        <w:t>медицинских</w:t>
      </w:r>
      <w:r>
        <w:t xml:space="preserve"> </w:t>
      </w:r>
      <w:r>
        <w:rPr>
          <w:rFonts w:hint="eastAsia"/>
        </w:rPr>
        <w:t>эвакуаций</w:t>
      </w:r>
      <w:r>
        <w:t xml:space="preserve"> </w:t>
      </w:r>
      <w:r>
        <w:rPr>
          <w:rFonts w:hint="eastAsia"/>
        </w:rPr>
        <w:t>военнослужащих</w:t>
      </w:r>
      <w:r>
        <w:t xml:space="preserve"> </w:t>
      </w:r>
      <w:r>
        <w:rPr>
          <w:rFonts w:hint="eastAsia"/>
        </w:rPr>
        <w:t>в</w:t>
      </w:r>
      <w:r>
        <w:t xml:space="preserve"> </w:t>
      </w:r>
      <w:r>
        <w:rPr>
          <w:rFonts w:hint="eastAsia"/>
        </w:rPr>
        <w:t>Арктической</w:t>
      </w:r>
      <w:r>
        <w:t xml:space="preserve"> </w:t>
      </w:r>
      <w:r>
        <w:rPr>
          <w:rFonts w:hint="eastAsia"/>
        </w:rPr>
        <w:t>зоне</w:t>
      </w:r>
      <w:r>
        <w:t xml:space="preserve"> </w:t>
      </w:r>
      <w:r>
        <w:rPr>
          <w:rFonts w:hint="eastAsia"/>
        </w:rPr>
        <w:t>в</w:t>
      </w:r>
      <w:r>
        <w:t xml:space="preserve"> </w:t>
      </w:r>
      <w:r>
        <w:rPr>
          <w:rFonts w:hint="eastAsia"/>
        </w:rPr>
        <w:t>период</w:t>
      </w:r>
      <w:r>
        <w:t xml:space="preserve"> </w:t>
      </w:r>
      <w:r>
        <w:rPr>
          <w:rFonts w:hint="eastAsia"/>
        </w:rPr>
        <w:t>за</w:t>
      </w:r>
      <w:r>
        <w:t xml:space="preserve"> 2013-2017 </w:t>
      </w:r>
      <w:r>
        <w:rPr>
          <w:rFonts w:hint="eastAsia"/>
        </w:rPr>
        <w:t>гг</w:t>
      </w:r>
    </w:p>
    <w:p w14:paraId="6A77390B" w14:textId="77777777" w:rsidR="009C66A1" w:rsidRDefault="009C66A1" w:rsidP="009C66A1"/>
    <w:p w14:paraId="7AD44A43" w14:textId="77777777" w:rsidR="009C66A1" w:rsidRDefault="009C66A1" w:rsidP="009C66A1">
      <w:r>
        <w:t xml:space="preserve">3.1.2. </w:t>
      </w:r>
      <w:r>
        <w:rPr>
          <w:rFonts w:hint="eastAsia"/>
        </w:rPr>
        <w:t>Климатогеографические</w:t>
      </w:r>
      <w:r>
        <w:t xml:space="preserve"> </w:t>
      </w:r>
      <w:r>
        <w:rPr>
          <w:rFonts w:hint="eastAsia"/>
        </w:rPr>
        <w:t>особенности</w:t>
      </w:r>
      <w:r>
        <w:t xml:space="preserve"> </w:t>
      </w:r>
      <w:r>
        <w:rPr>
          <w:rFonts w:hint="eastAsia"/>
        </w:rPr>
        <w:t>Арктической</w:t>
      </w:r>
      <w:r>
        <w:t xml:space="preserve"> </w:t>
      </w:r>
      <w:r>
        <w:rPr>
          <w:rFonts w:hint="eastAsia"/>
        </w:rPr>
        <w:t>зоны</w:t>
      </w:r>
      <w:r>
        <w:t xml:space="preserve"> </w:t>
      </w:r>
      <w:r>
        <w:rPr>
          <w:rFonts w:hint="eastAsia"/>
        </w:rPr>
        <w:t>Российской</w:t>
      </w:r>
      <w:r>
        <w:t xml:space="preserve"> </w:t>
      </w:r>
      <w:r>
        <w:rPr>
          <w:rFonts w:hint="eastAsia"/>
        </w:rPr>
        <w:t>Федерации</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здоровье</w:t>
      </w:r>
      <w:r>
        <w:t xml:space="preserve"> </w:t>
      </w:r>
      <w:r>
        <w:rPr>
          <w:rFonts w:hint="eastAsia"/>
        </w:rPr>
        <w:t>военнослужащих</w:t>
      </w:r>
      <w:r>
        <w:t xml:space="preserve"> </w:t>
      </w:r>
      <w:r>
        <w:rPr>
          <w:rFonts w:hint="eastAsia"/>
        </w:rPr>
        <w:t>и</w:t>
      </w:r>
      <w:r>
        <w:t xml:space="preserve"> </w:t>
      </w:r>
      <w:r>
        <w:rPr>
          <w:rFonts w:hint="eastAsia"/>
        </w:rPr>
        <w:t>проведение</w:t>
      </w:r>
      <w:r>
        <w:t xml:space="preserve"> </w:t>
      </w:r>
      <w:r>
        <w:rPr>
          <w:rFonts w:hint="eastAsia"/>
        </w:rPr>
        <w:t>медицинской</w:t>
      </w:r>
      <w:r>
        <w:t xml:space="preserve"> </w:t>
      </w:r>
      <w:r>
        <w:rPr>
          <w:rFonts w:hint="eastAsia"/>
        </w:rPr>
        <w:t>эвакуации</w:t>
      </w:r>
    </w:p>
    <w:p w14:paraId="3D31E26D" w14:textId="77777777" w:rsidR="009C66A1" w:rsidRDefault="009C66A1" w:rsidP="009C66A1"/>
    <w:p w14:paraId="3DC853A1" w14:textId="77777777" w:rsidR="009C66A1" w:rsidRDefault="009C66A1" w:rsidP="009C66A1">
      <w:r>
        <w:t xml:space="preserve">3.1.3. </w:t>
      </w:r>
      <w:r>
        <w:rPr>
          <w:rFonts w:hint="eastAsia"/>
        </w:rPr>
        <w:t>Разработка</w:t>
      </w:r>
      <w:r>
        <w:t xml:space="preserve"> </w:t>
      </w:r>
      <w:r>
        <w:rPr>
          <w:rFonts w:hint="eastAsia"/>
        </w:rPr>
        <w:t>планов</w:t>
      </w:r>
      <w:r>
        <w:t xml:space="preserve"> </w:t>
      </w:r>
      <w:r>
        <w:rPr>
          <w:rFonts w:hint="eastAsia"/>
        </w:rPr>
        <w:t>медицинской</w:t>
      </w:r>
      <w:r>
        <w:t xml:space="preserve"> </w:t>
      </w:r>
      <w:r>
        <w:rPr>
          <w:rFonts w:hint="eastAsia"/>
        </w:rPr>
        <w:t>эвакуации</w:t>
      </w:r>
      <w:r>
        <w:t xml:space="preserve"> </w:t>
      </w:r>
      <w:r>
        <w:rPr>
          <w:rFonts w:hint="eastAsia"/>
        </w:rPr>
        <w:t>пострадавших</w:t>
      </w:r>
      <w:r>
        <w:t xml:space="preserve"> </w:t>
      </w:r>
      <w:r>
        <w:rPr>
          <w:rFonts w:hint="eastAsia"/>
        </w:rPr>
        <w:t>и</w:t>
      </w:r>
      <w:r>
        <w:t xml:space="preserve"> </w:t>
      </w:r>
      <w:r>
        <w:rPr>
          <w:rFonts w:hint="eastAsia"/>
        </w:rPr>
        <w:t>заболевших</w:t>
      </w:r>
      <w:r>
        <w:t xml:space="preserve"> </w:t>
      </w:r>
      <w:r>
        <w:rPr>
          <w:rFonts w:hint="eastAsia"/>
        </w:rPr>
        <w:t>из</w:t>
      </w:r>
      <w:r>
        <w:t xml:space="preserve"> </w:t>
      </w:r>
      <w:r>
        <w:rPr>
          <w:rFonts w:hint="eastAsia"/>
        </w:rPr>
        <w:t>удалённых</w:t>
      </w:r>
      <w:r>
        <w:t xml:space="preserve"> </w:t>
      </w:r>
      <w:r>
        <w:rPr>
          <w:rFonts w:hint="eastAsia"/>
        </w:rPr>
        <w:t>гарнизонов</w:t>
      </w:r>
      <w:r>
        <w:t xml:space="preserve"> </w:t>
      </w:r>
      <w:r>
        <w:rPr>
          <w:rFonts w:hint="eastAsia"/>
        </w:rPr>
        <w:t>Арктической</w:t>
      </w:r>
      <w:r>
        <w:t xml:space="preserve"> </w:t>
      </w:r>
      <w:r>
        <w:rPr>
          <w:rFonts w:hint="eastAsia"/>
        </w:rPr>
        <w:t>зоны</w:t>
      </w:r>
      <w:r>
        <w:t xml:space="preserve"> </w:t>
      </w:r>
      <w:r>
        <w:rPr>
          <w:rFonts w:hint="eastAsia"/>
        </w:rPr>
        <w:t>силами</w:t>
      </w:r>
    </w:p>
    <w:p w14:paraId="493D0DC5" w14:textId="77777777" w:rsidR="009C66A1" w:rsidRDefault="009C66A1" w:rsidP="009C66A1"/>
    <w:p w14:paraId="464626F1" w14:textId="77777777" w:rsidR="009C66A1" w:rsidRDefault="009C66A1" w:rsidP="009C66A1">
      <w:r>
        <w:rPr>
          <w:rFonts w:hint="eastAsia"/>
        </w:rPr>
        <w:t>Службы</w:t>
      </w:r>
      <w:r>
        <w:t xml:space="preserve"> </w:t>
      </w:r>
      <w:r>
        <w:rPr>
          <w:rFonts w:hint="eastAsia"/>
        </w:rPr>
        <w:t>медицины</w:t>
      </w:r>
      <w:r>
        <w:t xml:space="preserve"> </w:t>
      </w:r>
      <w:r>
        <w:rPr>
          <w:rFonts w:hint="eastAsia"/>
        </w:rPr>
        <w:t>катастроф</w:t>
      </w:r>
      <w:r>
        <w:t xml:space="preserve"> </w:t>
      </w:r>
      <w:r>
        <w:rPr>
          <w:rFonts w:hint="eastAsia"/>
        </w:rPr>
        <w:t>Северного</w:t>
      </w:r>
      <w:r>
        <w:t xml:space="preserve"> </w:t>
      </w:r>
      <w:r>
        <w:rPr>
          <w:rFonts w:hint="eastAsia"/>
        </w:rPr>
        <w:t>флота</w:t>
      </w:r>
    </w:p>
    <w:p w14:paraId="0C50C65E" w14:textId="77777777" w:rsidR="009C66A1" w:rsidRDefault="009C66A1" w:rsidP="009C66A1"/>
    <w:p w14:paraId="11D6BD52" w14:textId="77777777" w:rsidR="009C66A1" w:rsidRDefault="009C66A1" w:rsidP="009C66A1">
      <w:r>
        <w:t xml:space="preserve">3.2.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медицинских</w:t>
      </w:r>
      <w:r>
        <w:t xml:space="preserve"> </w:t>
      </w:r>
      <w:r>
        <w:rPr>
          <w:rFonts w:hint="eastAsia"/>
        </w:rPr>
        <w:t>эвакуаций</w:t>
      </w:r>
      <w:r>
        <w:t xml:space="preserve"> </w:t>
      </w:r>
      <w:r>
        <w:rPr>
          <w:rFonts w:hint="eastAsia"/>
        </w:rPr>
        <w:t>военнослужащих</w:t>
      </w:r>
      <w:r>
        <w:t xml:space="preserve"> </w:t>
      </w:r>
      <w:r>
        <w:rPr>
          <w:rFonts w:hint="eastAsia"/>
        </w:rPr>
        <w:t>с</w:t>
      </w:r>
      <w:r>
        <w:t xml:space="preserve"> </w:t>
      </w:r>
      <w:r>
        <w:rPr>
          <w:rFonts w:hint="eastAsia"/>
        </w:rPr>
        <w:t>внегоспитальной</w:t>
      </w:r>
      <w:r>
        <w:t xml:space="preserve"> </w:t>
      </w:r>
      <w:r>
        <w:rPr>
          <w:rFonts w:hint="eastAsia"/>
        </w:rPr>
        <w:t>пневмонией</w:t>
      </w:r>
      <w:r>
        <w:t xml:space="preserve"> </w:t>
      </w:r>
      <w:r>
        <w:rPr>
          <w:rFonts w:hint="eastAsia"/>
        </w:rPr>
        <w:t>в</w:t>
      </w:r>
      <w:r>
        <w:t xml:space="preserve"> </w:t>
      </w:r>
      <w:r>
        <w:rPr>
          <w:rFonts w:hint="eastAsia"/>
        </w:rPr>
        <w:t>экстремальных</w:t>
      </w:r>
      <w:r>
        <w:t xml:space="preserve"> </w:t>
      </w:r>
      <w:r>
        <w:rPr>
          <w:rFonts w:hint="eastAsia"/>
        </w:rPr>
        <w:t>условиях</w:t>
      </w:r>
      <w:r>
        <w:t xml:space="preserve"> </w:t>
      </w:r>
      <w:r>
        <w:rPr>
          <w:rFonts w:hint="eastAsia"/>
        </w:rPr>
        <w:t>Арктической</w:t>
      </w:r>
      <w:r>
        <w:t xml:space="preserve"> </w:t>
      </w:r>
      <w:r>
        <w:rPr>
          <w:rFonts w:hint="eastAsia"/>
        </w:rPr>
        <w:t>зоны</w:t>
      </w:r>
      <w:r>
        <w:t xml:space="preserve"> </w:t>
      </w:r>
      <w:r>
        <w:rPr>
          <w:rFonts w:hint="eastAsia"/>
        </w:rPr>
        <w:t>Российской</w:t>
      </w:r>
      <w:r>
        <w:t xml:space="preserve"> </w:t>
      </w:r>
      <w:r>
        <w:rPr>
          <w:rFonts w:hint="eastAsia"/>
        </w:rPr>
        <w:t>Федерации</w:t>
      </w:r>
    </w:p>
    <w:p w14:paraId="7629BCF7" w14:textId="77777777" w:rsidR="009C66A1" w:rsidRDefault="009C66A1" w:rsidP="009C66A1"/>
    <w:p w14:paraId="3A434931" w14:textId="77777777" w:rsidR="009C66A1" w:rsidRDefault="009C66A1" w:rsidP="009C66A1">
      <w:r>
        <w:t xml:space="preserve">3.2.1. </w:t>
      </w:r>
      <w:r>
        <w:rPr>
          <w:rFonts w:hint="eastAsia"/>
        </w:rPr>
        <w:t>Критерий</w:t>
      </w:r>
      <w:r>
        <w:t xml:space="preserve"> </w:t>
      </w:r>
      <w:r>
        <w:rPr>
          <w:rFonts w:hint="eastAsia"/>
        </w:rPr>
        <w:t>принятия</w:t>
      </w:r>
      <w:r>
        <w:t xml:space="preserve"> </w:t>
      </w:r>
      <w:r>
        <w:rPr>
          <w:rFonts w:hint="eastAsia"/>
        </w:rPr>
        <w:t>решения</w:t>
      </w:r>
      <w:r>
        <w:t xml:space="preserve"> </w:t>
      </w:r>
      <w:r>
        <w:rPr>
          <w:rFonts w:hint="eastAsia"/>
        </w:rPr>
        <w:t>на</w:t>
      </w:r>
      <w:r>
        <w:t xml:space="preserve"> </w:t>
      </w:r>
      <w:r>
        <w:rPr>
          <w:rFonts w:hint="eastAsia"/>
        </w:rPr>
        <w:t>медицинскую</w:t>
      </w:r>
      <w:r>
        <w:t xml:space="preserve"> </w:t>
      </w:r>
      <w:r>
        <w:rPr>
          <w:rFonts w:hint="eastAsia"/>
        </w:rPr>
        <w:t>эвакуацию</w:t>
      </w:r>
      <w:r>
        <w:t xml:space="preserve"> </w:t>
      </w:r>
      <w:r>
        <w:rPr>
          <w:rFonts w:hint="eastAsia"/>
        </w:rPr>
        <w:t>военнослужащих</w:t>
      </w:r>
      <w:r>
        <w:t xml:space="preserve"> </w:t>
      </w:r>
      <w:r>
        <w:rPr>
          <w:rFonts w:hint="eastAsia"/>
        </w:rPr>
        <w:t>с</w:t>
      </w:r>
      <w:r>
        <w:t xml:space="preserve"> </w:t>
      </w:r>
      <w:r>
        <w:rPr>
          <w:rFonts w:hint="eastAsia"/>
        </w:rPr>
        <w:t>внегоспитальной</w:t>
      </w:r>
      <w:r>
        <w:t xml:space="preserve"> </w:t>
      </w:r>
      <w:r>
        <w:rPr>
          <w:rFonts w:hint="eastAsia"/>
        </w:rPr>
        <w:t>пневмонией</w:t>
      </w:r>
      <w:r>
        <w:t xml:space="preserve"> </w:t>
      </w:r>
      <w:r>
        <w:rPr>
          <w:rFonts w:hint="eastAsia"/>
        </w:rPr>
        <w:t>из</w:t>
      </w:r>
      <w:r>
        <w:t xml:space="preserve"> </w:t>
      </w:r>
      <w:r>
        <w:rPr>
          <w:rFonts w:hint="eastAsia"/>
        </w:rPr>
        <w:t>отдалённых</w:t>
      </w:r>
      <w:r>
        <w:t xml:space="preserve"> </w:t>
      </w:r>
      <w:r>
        <w:rPr>
          <w:rFonts w:hint="eastAsia"/>
        </w:rPr>
        <w:t>гарнизонов</w:t>
      </w:r>
      <w:r>
        <w:t xml:space="preserve"> </w:t>
      </w:r>
      <w:r>
        <w:rPr>
          <w:rFonts w:hint="eastAsia"/>
        </w:rPr>
        <w:t>Арктической</w:t>
      </w:r>
      <w:r>
        <w:t xml:space="preserve"> </w:t>
      </w:r>
      <w:r>
        <w:rPr>
          <w:rFonts w:hint="eastAsia"/>
        </w:rPr>
        <w:t>зоны</w:t>
      </w:r>
    </w:p>
    <w:p w14:paraId="425BA136" w14:textId="77777777" w:rsidR="009C66A1" w:rsidRDefault="009C66A1" w:rsidP="009C66A1"/>
    <w:p w14:paraId="5044683D" w14:textId="77777777" w:rsidR="009C66A1" w:rsidRDefault="009C66A1" w:rsidP="009C66A1">
      <w:r>
        <w:t xml:space="preserve">3.2.2. </w:t>
      </w:r>
      <w:r>
        <w:rPr>
          <w:rFonts w:hint="eastAsia"/>
        </w:rPr>
        <w:t>Принципы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военнослужащим</w:t>
      </w:r>
      <w:r>
        <w:t xml:space="preserve"> </w:t>
      </w:r>
      <w:r>
        <w:rPr>
          <w:rFonts w:hint="eastAsia"/>
        </w:rPr>
        <w:t>с</w:t>
      </w:r>
      <w:r>
        <w:t xml:space="preserve"> </w:t>
      </w:r>
      <w:r>
        <w:rPr>
          <w:rFonts w:hint="eastAsia"/>
        </w:rPr>
        <w:t>внегоспитальной</w:t>
      </w:r>
      <w:r>
        <w:t xml:space="preserve"> </w:t>
      </w:r>
      <w:r>
        <w:rPr>
          <w:rFonts w:hint="eastAsia"/>
        </w:rPr>
        <w:t>пневмонией</w:t>
      </w:r>
      <w:r>
        <w:t xml:space="preserve"> </w:t>
      </w:r>
      <w:r>
        <w:rPr>
          <w:rFonts w:hint="eastAsia"/>
        </w:rPr>
        <w:t>в</w:t>
      </w:r>
      <w:r>
        <w:t xml:space="preserve"> </w:t>
      </w:r>
      <w:r>
        <w:rPr>
          <w:rFonts w:hint="eastAsia"/>
        </w:rPr>
        <w:t>удалённых</w:t>
      </w:r>
      <w:r>
        <w:t xml:space="preserve"> </w:t>
      </w:r>
      <w:r>
        <w:rPr>
          <w:rFonts w:hint="eastAsia"/>
        </w:rPr>
        <w:t>гарнизонах</w:t>
      </w:r>
      <w:r>
        <w:t xml:space="preserve"> </w:t>
      </w:r>
      <w:r>
        <w:rPr>
          <w:rFonts w:hint="eastAsia"/>
        </w:rPr>
        <w:t>Арктической</w:t>
      </w:r>
      <w:r>
        <w:t xml:space="preserve"> </w:t>
      </w:r>
      <w:r>
        <w:rPr>
          <w:rFonts w:hint="eastAsia"/>
        </w:rPr>
        <w:t>зоны</w:t>
      </w:r>
    </w:p>
    <w:p w14:paraId="6B5FBAE8" w14:textId="77777777" w:rsidR="009C66A1" w:rsidRDefault="009C66A1" w:rsidP="009C66A1"/>
    <w:p w14:paraId="529252D0" w14:textId="77777777" w:rsidR="009C66A1" w:rsidRDefault="009C66A1" w:rsidP="009C66A1">
      <w:r>
        <w:t xml:space="preserve">3.2.3. </w:t>
      </w:r>
      <w:r>
        <w:rPr>
          <w:rFonts w:hint="eastAsia"/>
        </w:rPr>
        <w:t>Организация</w:t>
      </w:r>
      <w:r>
        <w:t xml:space="preserve"> </w:t>
      </w:r>
      <w:r>
        <w:rPr>
          <w:rFonts w:hint="eastAsia"/>
        </w:rPr>
        <w:t>подготовки</w:t>
      </w:r>
      <w:r>
        <w:t xml:space="preserve"> </w:t>
      </w:r>
      <w:r>
        <w:rPr>
          <w:rFonts w:hint="eastAsia"/>
        </w:rPr>
        <w:t>медицинских</w:t>
      </w:r>
      <w:r>
        <w:t xml:space="preserve"> </w:t>
      </w:r>
      <w:r>
        <w:rPr>
          <w:rFonts w:hint="eastAsia"/>
        </w:rPr>
        <w:t>специалистов</w:t>
      </w:r>
      <w:r>
        <w:t xml:space="preserve"> </w:t>
      </w:r>
      <w:r>
        <w:rPr>
          <w:rFonts w:hint="eastAsia"/>
        </w:rPr>
        <w:t>по</w:t>
      </w:r>
      <w:r>
        <w:t xml:space="preserve"> </w:t>
      </w:r>
      <w:r>
        <w:rPr>
          <w:rFonts w:hint="eastAsia"/>
        </w:rPr>
        <w:t>оказанию</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экстренной</w:t>
      </w:r>
      <w:r>
        <w:t xml:space="preserve"> </w:t>
      </w:r>
      <w:r>
        <w:rPr>
          <w:rFonts w:hint="eastAsia"/>
        </w:rPr>
        <w:t>форме</w:t>
      </w:r>
      <w:r>
        <w:t xml:space="preserve"> </w:t>
      </w:r>
      <w:r>
        <w:rPr>
          <w:rFonts w:hint="eastAsia"/>
        </w:rPr>
        <w:t>военнослужащим</w:t>
      </w:r>
      <w:r>
        <w:t xml:space="preserve"> </w:t>
      </w:r>
      <w:r>
        <w:rPr>
          <w:rFonts w:hint="eastAsia"/>
        </w:rPr>
        <w:t>с</w:t>
      </w:r>
      <w:r>
        <w:t xml:space="preserve"> </w:t>
      </w:r>
      <w:r>
        <w:rPr>
          <w:rFonts w:hint="eastAsia"/>
        </w:rPr>
        <w:t>внегоспитальной</w:t>
      </w:r>
      <w:r>
        <w:t xml:space="preserve"> </w:t>
      </w:r>
      <w:r>
        <w:rPr>
          <w:rFonts w:hint="eastAsia"/>
        </w:rPr>
        <w:t>пневмонией</w:t>
      </w:r>
    </w:p>
    <w:p w14:paraId="527FCB34" w14:textId="77777777" w:rsidR="009C66A1" w:rsidRDefault="009C66A1" w:rsidP="009C66A1"/>
    <w:p w14:paraId="0BA37B56" w14:textId="77777777" w:rsidR="009C66A1" w:rsidRDefault="009C66A1" w:rsidP="009C66A1">
      <w:r>
        <w:t xml:space="preserve">3.2.4. </w:t>
      </w:r>
      <w:r>
        <w:rPr>
          <w:rFonts w:hint="eastAsia"/>
        </w:rPr>
        <w:t>Оснащение</w:t>
      </w:r>
      <w:r>
        <w:t xml:space="preserve"> </w:t>
      </w:r>
      <w:r>
        <w:rPr>
          <w:rFonts w:hint="eastAsia"/>
        </w:rPr>
        <w:t>бригад</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для</w:t>
      </w:r>
      <w:r>
        <w:t xml:space="preserve"> </w:t>
      </w:r>
      <w:r>
        <w:rPr>
          <w:rFonts w:hint="eastAsia"/>
        </w:rPr>
        <w:t>проведения</w:t>
      </w:r>
      <w:r>
        <w:t xml:space="preserve"> </w:t>
      </w:r>
      <w:r>
        <w:rPr>
          <w:rFonts w:hint="eastAsia"/>
        </w:rPr>
        <w:t>медицинских</w:t>
      </w:r>
      <w:r>
        <w:t xml:space="preserve"> </w:t>
      </w:r>
      <w:r>
        <w:rPr>
          <w:rFonts w:hint="eastAsia"/>
        </w:rPr>
        <w:t>эвакуаций</w:t>
      </w:r>
      <w:r>
        <w:t xml:space="preserve"> </w:t>
      </w:r>
      <w:r>
        <w:rPr>
          <w:rFonts w:hint="eastAsia"/>
        </w:rPr>
        <w:t>по</w:t>
      </w:r>
      <w:r>
        <w:t xml:space="preserve"> </w:t>
      </w:r>
      <w:r>
        <w:rPr>
          <w:rFonts w:hint="eastAsia"/>
        </w:rPr>
        <w:t>поводу</w:t>
      </w:r>
      <w:r>
        <w:t xml:space="preserve"> </w:t>
      </w:r>
      <w:r>
        <w:rPr>
          <w:rFonts w:hint="eastAsia"/>
        </w:rPr>
        <w:t>тяжёлых</w:t>
      </w:r>
      <w:r>
        <w:t xml:space="preserve"> </w:t>
      </w:r>
      <w:r>
        <w:rPr>
          <w:rFonts w:hint="eastAsia"/>
        </w:rPr>
        <w:t>внегоспитальных</w:t>
      </w:r>
      <w:r>
        <w:t xml:space="preserve"> </w:t>
      </w:r>
      <w:r>
        <w:rPr>
          <w:rFonts w:hint="eastAsia"/>
        </w:rPr>
        <w:t>пневмоний</w:t>
      </w:r>
      <w:r>
        <w:t xml:space="preserve"> </w:t>
      </w:r>
      <w:r>
        <w:rPr>
          <w:rFonts w:hint="eastAsia"/>
        </w:rPr>
        <w:t>в</w:t>
      </w:r>
      <w:r>
        <w:t xml:space="preserve"> </w:t>
      </w:r>
      <w:r>
        <w:rPr>
          <w:rFonts w:hint="eastAsia"/>
        </w:rPr>
        <w:t>Арктической</w:t>
      </w:r>
      <w:r>
        <w:t xml:space="preserve"> </w:t>
      </w:r>
      <w:r>
        <w:rPr>
          <w:rFonts w:hint="eastAsia"/>
        </w:rPr>
        <w:t>зоне</w:t>
      </w:r>
    </w:p>
    <w:p w14:paraId="19BF45DF" w14:textId="77777777" w:rsidR="009C66A1" w:rsidRDefault="009C66A1" w:rsidP="009C66A1"/>
    <w:p w14:paraId="59E83541" w14:textId="77777777" w:rsidR="009C66A1" w:rsidRDefault="009C66A1" w:rsidP="009C66A1">
      <w:r>
        <w:t xml:space="preserve">3.2.5.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военнослужащим</w:t>
      </w:r>
      <w:r>
        <w:t xml:space="preserve"> </w:t>
      </w:r>
      <w:r>
        <w:rPr>
          <w:rFonts w:hint="eastAsia"/>
        </w:rPr>
        <w:t>с</w:t>
      </w:r>
      <w:r>
        <w:t xml:space="preserve"> </w:t>
      </w:r>
      <w:r>
        <w:rPr>
          <w:rFonts w:hint="eastAsia"/>
        </w:rPr>
        <w:t>внегоспитальной</w:t>
      </w:r>
      <w:r>
        <w:t xml:space="preserve"> </w:t>
      </w:r>
      <w:r>
        <w:rPr>
          <w:rFonts w:hint="eastAsia"/>
        </w:rPr>
        <w:t>пневмонией</w:t>
      </w:r>
      <w:r>
        <w:t xml:space="preserve">, </w:t>
      </w:r>
      <w:r>
        <w:rPr>
          <w:rFonts w:hint="eastAsia"/>
        </w:rPr>
        <w:t>проходящим</w:t>
      </w:r>
      <w:r>
        <w:t xml:space="preserve"> </w:t>
      </w:r>
      <w:r>
        <w:rPr>
          <w:rFonts w:hint="eastAsia"/>
        </w:rPr>
        <w:t>службу</w:t>
      </w:r>
      <w:r>
        <w:t xml:space="preserve"> </w:t>
      </w:r>
      <w:r>
        <w:rPr>
          <w:rFonts w:hint="eastAsia"/>
        </w:rPr>
        <w:t>в</w:t>
      </w:r>
      <w:r>
        <w:t xml:space="preserve"> </w:t>
      </w:r>
      <w:r>
        <w:rPr>
          <w:rFonts w:hint="eastAsia"/>
        </w:rPr>
        <w:t>Арктической</w:t>
      </w:r>
      <w:r>
        <w:t xml:space="preserve"> </w:t>
      </w:r>
      <w:r>
        <w:rPr>
          <w:rFonts w:hint="eastAsia"/>
        </w:rPr>
        <w:t>зоне</w:t>
      </w:r>
      <w:r>
        <w:t xml:space="preserve"> </w:t>
      </w:r>
      <w:r>
        <w:rPr>
          <w:rFonts w:hint="eastAsia"/>
        </w:rPr>
        <w:t>Российской</w:t>
      </w:r>
      <w:r>
        <w:t xml:space="preserve"> </w:t>
      </w:r>
      <w:r>
        <w:rPr>
          <w:rFonts w:hint="eastAsia"/>
        </w:rPr>
        <w:t>Федерации</w:t>
      </w:r>
    </w:p>
    <w:p w14:paraId="3C4FF620" w14:textId="77777777" w:rsidR="009C66A1" w:rsidRDefault="009C66A1" w:rsidP="009C66A1"/>
    <w:p w14:paraId="62A1F899" w14:textId="77777777" w:rsidR="009C66A1" w:rsidRDefault="009C66A1" w:rsidP="009C66A1">
      <w:r>
        <w:t xml:space="preserve">3.2.6. </w:t>
      </w:r>
      <w:r>
        <w:rPr>
          <w:rFonts w:hint="eastAsia"/>
        </w:rPr>
        <w:t>Оценка</w:t>
      </w:r>
      <w:r>
        <w:t xml:space="preserve"> </w:t>
      </w:r>
      <w:r>
        <w:rPr>
          <w:rFonts w:hint="eastAsia"/>
        </w:rPr>
        <w:t>эффективности</w:t>
      </w:r>
      <w:r>
        <w:t xml:space="preserve"> </w:t>
      </w:r>
      <w:r>
        <w:rPr>
          <w:rFonts w:hint="eastAsia"/>
        </w:rPr>
        <w:t>организационно</w:t>
      </w:r>
      <w:r>
        <w:t>-</w:t>
      </w:r>
      <w:r>
        <w:rPr>
          <w:rFonts w:hint="eastAsia"/>
        </w:rPr>
        <w:t>методического</w:t>
      </w:r>
    </w:p>
    <w:p w14:paraId="7ACAF0A7" w14:textId="77777777" w:rsidR="009C66A1" w:rsidRDefault="009C66A1" w:rsidP="009C66A1"/>
    <w:p w14:paraId="567F2629" w14:textId="77777777" w:rsidR="009C66A1" w:rsidRDefault="009C66A1" w:rsidP="009C66A1">
      <w:r>
        <w:rPr>
          <w:rFonts w:hint="eastAsia"/>
        </w:rPr>
        <w:t>обеспечения</w:t>
      </w:r>
      <w:r>
        <w:t xml:space="preserve"> </w:t>
      </w:r>
      <w:r>
        <w:rPr>
          <w:rFonts w:hint="eastAsia"/>
        </w:rPr>
        <w:t>медицинских</w:t>
      </w:r>
      <w:r>
        <w:t xml:space="preserve"> </w:t>
      </w:r>
      <w:r>
        <w:rPr>
          <w:rFonts w:hint="eastAsia"/>
        </w:rPr>
        <w:t>эвакуаций</w:t>
      </w:r>
      <w:r>
        <w:t xml:space="preserve"> </w:t>
      </w:r>
      <w:r>
        <w:rPr>
          <w:rFonts w:hint="eastAsia"/>
        </w:rPr>
        <w:t>военнослужащих</w:t>
      </w:r>
      <w:r>
        <w:t xml:space="preserve"> </w:t>
      </w:r>
      <w:r>
        <w:rPr>
          <w:rFonts w:hint="eastAsia"/>
        </w:rPr>
        <w:t>с</w:t>
      </w:r>
      <w:r>
        <w:t xml:space="preserve"> </w:t>
      </w:r>
      <w:r>
        <w:rPr>
          <w:rFonts w:hint="eastAsia"/>
        </w:rPr>
        <w:t>внегоспитальной</w:t>
      </w:r>
      <w:r>
        <w:t xml:space="preserve"> </w:t>
      </w:r>
      <w:r>
        <w:rPr>
          <w:rFonts w:hint="eastAsia"/>
        </w:rPr>
        <w:t>пневмонией</w:t>
      </w:r>
      <w:r>
        <w:t xml:space="preserve"> </w:t>
      </w:r>
      <w:r>
        <w:rPr>
          <w:rFonts w:hint="eastAsia"/>
        </w:rPr>
        <w:t>в</w:t>
      </w:r>
      <w:r>
        <w:t xml:space="preserve"> </w:t>
      </w:r>
      <w:r>
        <w:rPr>
          <w:rFonts w:hint="eastAsia"/>
        </w:rPr>
        <w:t>условиях</w:t>
      </w:r>
      <w:r>
        <w:t xml:space="preserve"> </w:t>
      </w:r>
      <w:r>
        <w:rPr>
          <w:rFonts w:hint="eastAsia"/>
        </w:rPr>
        <w:t>Арктической</w:t>
      </w:r>
      <w:r>
        <w:t xml:space="preserve"> </w:t>
      </w:r>
      <w:r>
        <w:rPr>
          <w:rFonts w:hint="eastAsia"/>
        </w:rPr>
        <w:t>зоны</w:t>
      </w:r>
    </w:p>
    <w:p w14:paraId="66E7D785" w14:textId="77777777" w:rsidR="009C66A1" w:rsidRDefault="009C66A1" w:rsidP="009C66A1"/>
    <w:p w14:paraId="67440758" w14:textId="77777777" w:rsidR="009C66A1" w:rsidRDefault="009C66A1" w:rsidP="009C66A1">
      <w:r>
        <w:rPr>
          <w:rFonts w:hint="eastAsia"/>
        </w:rPr>
        <w:t>Российской</w:t>
      </w:r>
      <w:r>
        <w:t xml:space="preserve"> </w:t>
      </w:r>
      <w:r>
        <w:rPr>
          <w:rFonts w:hint="eastAsia"/>
        </w:rPr>
        <w:t>Федерации</w:t>
      </w:r>
    </w:p>
    <w:p w14:paraId="37DAA8BD" w14:textId="77777777" w:rsidR="009C66A1" w:rsidRDefault="009C66A1" w:rsidP="009C66A1"/>
    <w:p w14:paraId="5A883878" w14:textId="77777777" w:rsidR="009C66A1" w:rsidRDefault="009C66A1" w:rsidP="009C66A1">
      <w:r>
        <w:rPr>
          <w:rFonts w:hint="eastAsia"/>
        </w:rPr>
        <w:t>ЗАКЛЮЧЕНИЕ</w:t>
      </w:r>
    </w:p>
    <w:p w14:paraId="36EB3D52" w14:textId="77777777" w:rsidR="009C66A1" w:rsidRDefault="009C66A1" w:rsidP="009C66A1"/>
    <w:p w14:paraId="799C3193" w14:textId="77777777" w:rsidR="009C66A1" w:rsidRDefault="009C66A1" w:rsidP="009C66A1">
      <w:r>
        <w:rPr>
          <w:rFonts w:hint="eastAsia"/>
        </w:rPr>
        <w:t>ВЫВОДЫ</w:t>
      </w:r>
    </w:p>
    <w:p w14:paraId="7826DCD8" w14:textId="77777777" w:rsidR="009C66A1" w:rsidRDefault="009C66A1" w:rsidP="009C66A1"/>
    <w:p w14:paraId="05F341D5" w14:textId="77777777" w:rsidR="009C66A1" w:rsidRDefault="009C66A1" w:rsidP="009C66A1">
      <w:r>
        <w:rPr>
          <w:rFonts w:hint="eastAsia"/>
        </w:rPr>
        <w:lastRenderedPageBreak/>
        <w:t>ПРАКТИЧЕСКИЕ</w:t>
      </w:r>
      <w:r>
        <w:t xml:space="preserve"> </w:t>
      </w:r>
      <w:r>
        <w:rPr>
          <w:rFonts w:hint="eastAsia"/>
        </w:rPr>
        <w:t>РЕКОМЕНДАЦИИ</w:t>
      </w:r>
    </w:p>
    <w:p w14:paraId="6031497D" w14:textId="77777777" w:rsidR="009C66A1" w:rsidRDefault="009C66A1" w:rsidP="009C66A1"/>
    <w:p w14:paraId="1046FDC6" w14:textId="5DDD3AB1" w:rsidR="009C66A1" w:rsidRPr="009C66A1" w:rsidRDefault="009C66A1" w:rsidP="009C66A1">
      <w:r>
        <w:rPr>
          <w:rFonts w:hint="eastAsia"/>
        </w:rPr>
        <w:t>СПИСОК</w:t>
      </w:r>
      <w:r>
        <w:t xml:space="preserve"> </w:t>
      </w:r>
      <w:r>
        <w:rPr>
          <w:rFonts w:hint="eastAsia"/>
        </w:rPr>
        <w:t>ЛИТЕРАТУРЫ</w:t>
      </w:r>
    </w:p>
    <w:sectPr w:rsidR="009C66A1" w:rsidRPr="009C66A1" w:rsidSect="00C162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6F43" w14:textId="77777777" w:rsidR="00C162A0" w:rsidRDefault="00C162A0">
      <w:pPr>
        <w:spacing w:after="0" w:line="240" w:lineRule="auto"/>
      </w:pPr>
      <w:r>
        <w:separator/>
      </w:r>
    </w:p>
  </w:endnote>
  <w:endnote w:type="continuationSeparator" w:id="0">
    <w:p w14:paraId="69A7003D" w14:textId="77777777" w:rsidR="00C162A0" w:rsidRDefault="00C1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EDA5" w14:textId="77777777" w:rsidR="00C162A0" w:rsidRDefault="00C162A0"/>
    <w:p w14:paraId="60D998B3" w14:textId="77777777" w:rsidR="00C162A0" w:rsidRDefault="00C162A0"/>
    <w:p w14:paraId="16C3E8FE" w14:textId="77777777" w:rsidR="00C162A0" w:rsidRDefault="00C162A0"/>
    <w:p w14:paraId="74CE0334" w14:textId="77777777" w:rsidR="00C162A0" w:rsidRDefault="00C162A0"/>
    <w:p w14:paraId="1E5DE52B" w14:textId="77777777" w:rsidR="00C162A0" w:rsidRDefault="00C162A0"/>
    <w:p w14:paraId="132D5F17" w14:textId="77777777" w:rsidR="00C162A0" w:rsidRDefault="00C162A0"/>
    <w:p w14:paraId="4EA5BF3C" w14:textId="77777777" w:rsidR="00C162A0" w:rsidRDefault="00C162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3B0FEF" wp14:editId="20DF0E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65111" w14:textId="77777777" w:rsidR="00C162A0" w:rsidRDefault="00C162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3B0F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565111" w14:textId="77777777" w:rsidR="00C162A0" w:rsidRDefault="00C162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A63E62" w14:textId="77777777" w:rsidR="00C162A0" w:rsidRDefault="00C162A0"/>
    <w:p w14:paraId="4FB40A6B" w14:textId="77777777" w:rsidR="00C162A0" w:rsidRDefault="00C162A0"/>
    <w:p w14:paraId="49009C63" w14:textId="77777777" w:rsidR="00C162A0" w:rsidRDefault="00C162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48AE0A" wp14:editId="074973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6B80F" w14:textId="77777777" w:rsidR="00C162A0" w:rsidRDefault="00C162A0"/>
                          <w:p w14:paraId="2BAFE7EC" w14:textId="77777777" w:rsidR="00C162A0" w:rsidRDefault="00C162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48AE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66B80F" w14:textId="77777777" w:rsidR="00C162A0" w:rsidRDefault="00C162A0"/>
                    <w:p w14:paraId="2BAFE7EC" w14:textId="77777777" w:rsidR="00C162A0" w:rsidRDefault="00C162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7C62EC" w14:textId="77777777" w:rsidR="00C162A0" w:rsidRDefault="00C162A0"/>
    <w:p w14:paraId="39EBD339" w14:textId="77777777" w:rsidR="00C162A0" w:rsidRDefault="00C162A0">
      <w:pPr>
        <w:rPr>
          <w:sz w:val="2"/>
          <w:szCs w:val="2"/>
        </w:rPr>
      </w:pPr>
    </w:p>
    <w:p w14:paraId="2713033B" w14:textId="77777777" w:rsidR="00C162A0" w:rsidRDefault="00C162A0"/>
    <w:p w14:paraId="1F6FB9E4" w14:textId="77777777" w:rsidR="00C162A0" w:rsidRDefault="00C162A0">
      <w:pPr>
        <w:spacing w:after="0" w:line="240" w:lineRule="auto"/>
      </w:pPr>
    </w:p>
  </w:footnote>
  <w:footnote w:type="continuationSeparator" w:id="0">
    <w:p w14:paraId="1544596E" w14:textId="77777777" w:rsidR="00C162A0" w:rsidRDefault="00C1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2A0"/>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33376</TotalTime>
  <Pages>4</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4374</cp:revision>
  <cp:lastPrinted>2009-02-06T05:36:00Z</cp:lastPrinted>
  <dcterms:created xsi:type="dcterms:W3CDTF">2024-01-07T13:43:00Z</dcterms:created>
  <dcterms:modified xsi:type="dcterms:W3CDTF">2024-03-02T09:39:00Z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