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B1" w:rsidRDefault="004A6EB1" w:rsidP="004A6EB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Золотарьова Оксана Юріївна</w:t>
      </w:r>
      <w:r>
        <w:rPr>
          <w:rFonts w:ascii="CIDFont+F3" w:hAnsi="CIDFont+F3" w:cs="CIDFont+F3"/>
          <w:kern w:val="0"/>
          <w:sz w:val="28"/>
          <w:szCs w:val="28"/>
          <w:lang w:eastAsia="ru-RU"/>
        </w:rPr>
        <w:t>, аспірант ННЦ «Інститут біології та</w:t>
      </w:r>
    </w:p>
    <w:p w:rsidR="004A6EB1" w:rsidRDefault="004A6EB1" w:rsidP="004A6EB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медицини» Київського національного університету імені Тараса</w:t>
      </w:r>
    </w:p>
    <w:p w:rsidR="004A6EB1" w:rsidRDefault="004A6EB1" w:rsidP="004A6EB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Шевченка, тема дисертації: «Аналіз повного геному вірусів грипу для</w:t>
      </w:r>
    </w:p>
    <w:p w:rsidR="004A6EB1" w:rsidRDefault="004A6EB1" w:rsidP="004A6EB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раннього етіологічного прогнозування епідемій в Україні», (091</w:t>
      </w:r>
    </w:p>
    <w:p w:rsidR="004A6EB1" w:rsidRDefault="004A6EB1" w:rsidP="004A6EB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Біологія). Спеціалізована вчена рада ДФ 26.001.012 при Київському</w:t>
      </w:r>
    </w:p>
    <w:p w:rsidR="00623B9C" w:rsidRPr="004A6EB1" w:rsidRDefault="004A6EB1" w:rsidP="004A6EB1">
      <w:r>
        <w:rPr>
          <w:rFonts w:ascii="CIDFont+F3" w:hAnsi="CIDFont+F3" w:cs="CIDFont+F3"/>
          <w:kern w:val="0"/>
          <w:sz w:val="28"/>
          <w:szCs w:val="28"/>
          <w:lang w:eastAsia="ru-RU"/>
        </w:rPr>
        <w:t>національному університеті імені Тараса Шевченка</w:t>
      </w:r>
    </w:p>
    <w:sectPr w:rsidR="00623B9C" w:rsidRPr="004A6EB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4A6EB1" w:rsidRPr="004A6E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6DCE7-66F5-4605-96D0-9783520B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2021-12-17T08:06:00Z</dcterms:created>
  <dcterms:modified xsi:type="dcterms:W3CDTF">2021-12-17T22:41:00Z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