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5046" w14:textId="77777777" w:rsidR="00D6740A" w:rsidRDefault="00D6740A" w:rsidP="00D6740A">
      <w:pPr>
        <w:pStyle w:val="afffffffffffffffffffffffffff5"/>
        <w:rPr>
          <w:rFonts w:ascii="Verdana" w:hAnsi="Verdana"/>
          <w:color w:val="000000"/>
          <w:sz w:val="21"/>
          <w:szCs w:val="21"/>
        </w:rPr>
      </w:pPr>
      <w:r>
        <w:rPr>
          <w:rFonts w:ascii="Helvetica" w:hAnsi="Helvetica" w:cs="Helvetica"/>
          <w:b/>
          <w:bCs w:val="0"/>
          <w:color w:val="222222"/>
          <w:sz w:val="21"/>
          <w:szCs w:val="21"/>
        </w:rPr>
        <w:t>Пожидаев, Александр Петрович.</w:t>
      </w:r>
      <w:r>
        <w:rPr>
          <w:rFonts w:ascii="Helvetica" w:hAnsi="Helvetica" w:cs="Helvetica"/>
          <w:color w:val="222222"/>
          <w:sz w:val="21"/>
          <w:szCs w:val="21"/>
        </w:rPr>
        <w:br/>
        <w:t>Простые бесконечномерные n-лиевы алгебры : диссертация ... кандидата физико-математических наук : 01.01.06. - Новосибирск, 1998. - 86 с.</w:t>
      </w:r>
    </w:p>
    <w:p w14:paraId="4AED4523" w14:textId="77777777" w:rsidR="00D6740A" w:rsidRDefault="00D6740A" w:rsidP="00D6740A">
      <w:pPr>
        <w:pStyle w:val="20"/>
        <w:spacing w:before="0" w:after="312"/>
        <w:rPr>
          <w:rFonts w:ascii="Arial" w:hAnsi="Arial" w:cs="Arial"/>
          <w:caps/>
          <w:color w:val="333333"/>
          <w:sz w:val="27"/>
          <w:szCs w:val="27"/>
        </w:rPr>
      </w:pPr>
    </w:p>
    <w:p w14:paraId="0B823EA6" w14:textId="77777777" w:rsidR="00D6740A" w:rsidRDefault="00D6740A" w:rsidP="00D6740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Пожидаев, Александр Петрович</w:t>
      </w:r>
    </w:p>
    <w:p w14:paraId="1EAA29E4"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115E387"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FC66166"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Предварительные результаты</w:t>
      </w:r>
    </w:p>
    <w:p w14:paraId="3893581A"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п-Лиевы алгебры и алгебра якобианов</w:t>
      </w:r>
    </w:p>
    <w:p w14:paraId="07A7BEC8"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Простые фактор-алгебры и подалгебры алгебры</w:t>
      </w:r>
    </w:p>
    <w:p w14:paraId="494EB042"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якобианов</w:t>
      </w:r>
    </w:p>
    <w:p w14:paraId="6ACCB741"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Мономиальные п-лиевы алгебры ..----</w:t>
      </w:r>
    </w:p>
    <w:p w14:paraId="4A9F2C4D"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Внешнее произведение отображений</w:t>
      </w:r>
    </w:p>
    <w:p w14:paraId="57737132"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п-Лиевы алгебры, определённые полилинейными</w:t>
      </w:r>
    </w:p>
    <w:p w14:paraId="02CA623C"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отображениями</w:t>
      </w:r>
    </w:p>
    <w:p w14:paraId="29274DD2"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п-Лиевы алгебры, определённые слабо полилинейными отображениями</w:t>
      </w:r>
    </w:p>
    <w:p w14:paraId="63E149B4"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Разложимость тензора Намбу</w:t>
      </w:r>
    </w:p>
    <w:p w14:paraId="54D57C1F"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Примеры</w:t>
      </w:r>
    </w:p>
    <w:p w14:paraId="1D078329"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Гамильтонова и общая п-лиевы алгебры</w:t>
      </w:r>
    </w:p>
    <w:p w14:paraId="443F83D3"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Гамильтонова алгебра £)</w:t>
      </w:r>
    </w:p>
    <w:p w14:paraId="53B11DE0"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Общая алгебра Е(Н, а)</w:t>
      </w:r>
    </w:p>
    <w:p w14:paraId="4CD40D9D"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 параметрическом изоморфизме подалгебр</w:t>
      </w:r>
    </w:p>
    <w:p w14:paraId="7E1B27CF"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гамильтоновой алгебры</w:t>
      </w:r>
    </w:p>
    <w:p w14:paraId="72D31FFD"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Простота алгебр Е{1ъ} »7, а)</w:t>
      </w:r>
    </w:p>
    <w:p w14:paraId="287F2D6A"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Два класса центральных простых</w:t>
      </w:r>
    </w:p>
    <w:p w14:paraId="31FE02C4"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п-лиевых алгебр</w:t>
      </w:r>
    </w:p>
    <w:p w14:paraId="78BCE913"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Центроид ^-алгебры</w:t>
      </w:r>
    </w:p>
    <w:p w14:paraId="02466FDF"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Центральная простота алгебр А(к, £)</w:t>
      </w:r>
    </w:p>
    <w:p w14:paraId="633E7C20"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Центральная простота алгебр Е(1г, а)</w:t>
      </w:r>
    </w:p>
    <w:p w14:paraId="6F2CC7B8"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Подалгебры Картана алгебр А(1г, £) и Е(1г, 3, а)</w:t>
      </w:r>
    </w:p>
    <w:p w14:paraId="23F6C47F"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CDD1048" w14:textId="77777777" w:rsidR="00D6740A" w:rsidRDefault="00D6740A" w:rsidP="00D6740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
    <w:p w14:paraId="4FDAD129" w14:textId="554904D4" w:rsidR="00BD642D" w:rsidRPr="00D6740A" w:rsidRDefault="00BD642D" w:rsidP="00D6740A"/>
    <w:sectPr w:rsidR="00BD642D" w:rsidRPr="00D6740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1F19" w14:textId="77777777" w:rsidR="004A7F49" w:rsidRDefault="004A7F49">
      <w:pPr>
        <w:spacing w:after="0" w:line="240" w:lineRule="auto"/>
      </w:pPr>
      <w:r>
        <w:separator/>
      </w:r>
    </w:p>
  </w:endnote>
  <w:endnote w:type="continuationSeparator" w:id="0">
    <w:p w14:paraId="6C65D642" w14:textId="77777777" w:rsidR="004A7F49" w:rsidRDefault="004A7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6643F" w14:textId="77777777" w:rsidR="004A7F49" w:rsidRDefault="004A7F49"/>
    <w:p w14:paraId="725085FF" w14:textId="77777777" w:rsidR="004A7F49" w:rsidRDefault="004A7F49"/>
    <w:p w14:paraId="163181EC" w14:textId="77777777" w:rsidR="004A7F49" w:rsidRDefault="004A7F49"/>
    <w:p w14:paraId="0451FEFF" w14:textId="77777777" w:rsidR="004A7F49" w:rsidRDefault="004A7F49"/>
    <w:p w14:paraId="58B04252" w14:textId="77777777" w:rsidR="004A7F49" w:rsidRDefault="004A7F49"/>
    <w:p w14:paraId="7CED1AC7" w14:textId="77777777" w:rsidR="004A7F49" w:rsidRDefault="004A7F49"/>
    <w:p w14:paraId="2F294013" w14:textId="77777777" w:rsidR="004A7F49" w:rsidRDefault="004A7F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40D7AEA" wp14:editId="74314FB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B2CC8" w14:textId="77777777" w:rsidR="004A7F49" w:rsidRDefault="004A7F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0D7A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9B2CC8" w14:textId="77777777" w:rsidR="004A7F49" w:rsidRDefault="004A7F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8BF570" w14:textId="77777777" w:rsidR="004A7F49" w:rsidRDefault="004A7F49"/>
    <w:p w14:paraId="0053B00B" w14:textId="77777777" w:rsidR="004A7F49" w:rsidRDefault="004A7F49"/>
    <w:p w14:paraId="25954E1F" w14:textId="77777777" w:rsidR="004A7F49" w:rsidRDefault="004A7F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CC81EA" wp14:editId="1AA0C4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2A28C" w14:textId="77777777" w:rsidR="004A7F49" w:rsidRDefault="004A7F49"/>
                          <w:p w14:paraId="3782AC14" w14:textId="77777777" w:rsidR="004A7F49" w:rsidRDefault="004A7F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CC81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EE2A28C" w14:textId="77777777" w:rsidR="004A7F49" w:rsidRDefault="004A7F49"/>
                    <w:p w14:paraId="3782AC14" w14:textId="77777777" w:rsidR="004A7F49" w:rsidRDefault="004A7F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E2B09C" w14:textId="77777777" w:rsidR="004A7F49" w:rsidRDefault="004A7F49"/>
    <w:p w14:paraId="729E457B" w14:textId="77777777" w:rsidR="004A7F49" w:rsidRDefault="004A7F49">
      <w:pPr>
        <w:rPr>
          <w:sz w:val="2"/>
          <w:szCs w:val="2"/>
        </w:rPr>
      </w:pPr>
    </w:p>
    <w:p w14:paraId="3CDC86C8" w14:textId="77777777" w:rsidR="004A7F49" w:rsidRDefault="004A7F49"/>
    <w:p w14:paraId="732B6D50" w14:textId="77777777" w:rsidR="004A7F49" w:rsidRDefault="004A7F49">
      <w:pPr>
        <w:spacing w:after="0" w:line="240" w:lineRule="auto"/>
      </w:pPr>
    </w:p>
  </w:footnote>
  <w:footnote w:type="continuationSeparator" w:id="0">
    <w:p w14:paraId="0E831FA1" w14:textId="77777777" w:rsidR="004A7F49" w:rsidRDefault="004A7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4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97885</TotalTime>
  <Pages>2</Pages>
  <Words>160</Words>
  <Characters>915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740</cp:revision>
  <cp:lastPrinted>2009-02-06T05:36:00Z</cp:lastPrinted>
  <dcterms:created xsi:type="dcterms:W3CDTF">2024-01-07T13:43:00Z</dcterms:created>
  <dcterms:modified xsi:type="dcterms:W3CDTF">2025-05-21T12:09:00Z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