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357417" w:rsidRDefault="00357417" w:rsidP="00357417">
      <w:r w:rsidRPr="00D858E0">
        <w:rPr>
          <w:rFonts w:ascii="Times New Roman" w:eastAsia="Times New Roman" w:hAnsi="Times New Roman" w:cs="Times New Roman"/>
          <w:b/>
          <w:color w:val="000000"/>
          <w:sz w:val="24"/>
          <w:szCs w:val="24"/>
          <w:lang w:eastAsia="ru-RU"/>
        </w:rPr>
        <w:t>Бойко Оксана Анатоліївна</w:t>
      </w:r>
      <w:r w:rsidRPr="00D858E0">
        <w:rPr>
          <w:rFonts w:ascii="Times New Roman" w:eastAsia="Times New Roman" w:hAnsi="Times New Roman" w:cs="Times New Roman"/>
          <w:b/>
          <w:sz w:val="24"/>
          <w:szCs w:val="24"/>
          <w:lang w:eastAsia="ru-RU"/>
        </w:rPr>
        <w:t>,</w:t>
      </w:r>
      <w:r w:rsidRPr="00D858E0">
        <w:rPr>
          <w:rFonts w:ascii="Times New Roman" w:eastAsia="Times New Roman" w:hAnsi="Times New Roman" w:cs="Times New Roman"/>
          <w:sz w:val="24"/>
          <w:szCs w:val="24"/>
          <w:lang w:eastAsia="ru-RU"/>
        </w:rPr>
        <w:t xml:space="preserve"> старший викладач кафедри інновацій інформаційної діяльності в освіті та навчання за міжнародними проектами Інституту державного управління та наукових досліджень з цивільного захисту ІДУ НД ЦЗ (м. Київ)</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Назва дисертації: «</w:t>
      </w:r>
      <w:r w:rsidRPr="00D858E0">
        <w:rPr>
          <w:rFonts w:ascii="Times New Roman" w:eastAsia="Times New Roman" w:hAnsi="Times New Roman" w:cs="Times New Roman"/>
          <w:noProof/>
          <w:sz w:val="24"/>
          <w:szCs w:val="24"/>
          <w:lang w:eastAsia="ru-RU"/>
        </w:rPr>
        <w:t>Державне управління у сфері цивільного захисту в сучасних умовах українського державотворення</w:t>
      </w:r>
      <w:r w:rsidRPr="00D858E0">
        <w:rPr>
          <w:rFonts w:ascii="Times New Roman" w:eastAsia="Times New Roman" w:hAnsi="Times New Roman" w:cs="Times New Roman"/>
          <w:sz w:val="24"/>
          <w:szCs w:val="24"/>
          <w:lang w:eastAsia="ru-RU"/>
        </w:rPr>
        <w:t xml:space="preserve">». Шифр та назва спеціальності – </w:t>
      </w:r>
      <w:r w:rsidRPr="00D858E0">
        <w:rPr>
          <w:rFonts w:ascii="Times New Roman" w:eastAsia="Times New Roman" w:hAnsi="Times New Roman" w:cs="Times New Roman"/>
          <w:sz w:val="24"/>
          <w:szCs w:val="24"/>
        </w:rPr>
        <w:t>25.00.01 – теорія та історія державного управління.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CD7D1F" w:rsidRPr="003574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357417" w:rsidRPr="003574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438C6-71FE-4C8C-BF84-B807F320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87</Words>
  <Characters>497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cp:revision>
  <cp:lastPrinted>2009-02-06T05:36:00Z</cp:lastPrinted>
  <dcterms:created xsi:type="dcterms:W3CDTF">2021-08-08T21:04:00Z</dcterms:created>
  <dcterms:modified xsi:type="dcterms:W3CDTF">2021-08-12T10:34:00Z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