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5099" w14:textId="30FCBBFD" w:rsidR="00033888" w:rsidRDefault="00C35B38" w:rsidP="00C35B38">
      <w:r w:rsidRPr="00C35B38">
        <w:rPr>
          <w:rFonts w:hint="eastAsia"/>
        </w:rPr>
        <w:t>Филенкова</w:t>
      </w:r>
      <w:r w:rsidRPr="00C35B38">
        <w:t xml:space="preserve">, </w:t>
      </w:r>
      <w:r w:rsidRPr="00C35B38">
        <w:rPr>
          <w:rFonts w:hint="eastAsia"/>
        </w:rPr>
        <w:t>Ольга</w:t>
      </w:r>
      <w:r w:rsidRPr="00C35B38">
        <w:t xml:space="preserve"> </w:t>
      </w:r>
      <w:r w:rsidRPr="00C35B38">
        <w:rPr>
          <w:rFonts w:hint="eastAsia"/>
        </w:rPr>
        <w:t>Александровна</w:t>
      </w:r>
      <w:r>
        <w:t xml:space="preserve"> </w:t>
      </w:r>
      <w:r w:rsidRPr="00C35B38">
        <w:rPr>
          <w:rFonts w:hint="eastAsia"/>
        </w:rPr>
        <w:t>Реформы</w:t>
      </w:r>
      <w:r w:rsidRPr="00C35B38">
        <w:t xml:space="preserve"> </w:t>
      </w:r>
      <w:r w:rsidRPr="00C35B38">
        <w:rPr>
          <w:rFonts w:hint="eastAsia"/>
        </w:rPr>
        <w:t>административно</w:t>
      </w:r>
      <w:r w:rsidRPr="00C35B38">
        <w:t>-</w:t>
      </w:r>
      <w:r w:rsidRPr="00C35B38">
        <w:rPr>
          <w:rFonts w:hint="eastAsia"/>
        </w:rPr>
        <w:t>территориального</w:t>
      </w:r>
      <w:r w:rsidRPr="00C35B38">
        <w:t xml:space="preserve"> </w:t>
      </w:r>
      <w:r w:rsidRPr="00C35B38">
        <w:rPr>
          <w:rFonts w:hint="eastAsia"/>
        </w:rPr>
        <w:t>деления</w:t>
      </w:r>
      <w:r w:rsidRPr="00C35B38">
        <w:t xml:space="preserve"> </w:t>
      </w:r>
      <w:r w:rsidRPr="00C35B38">
        <w:rPr>
          <w:rFonts w:hint="eastAsia"/>
        </w:rPr>
        <w:t>в</w:t>
      </w:r>
      <w:r w:rsidRPr="00C35B38">
        <w:t xml:space="preserve"> </w:t>
      </w:r>
      <w:r w:rsidRPr="00C35B38">
        <w:rPr>
          <w:rFonts w:hint="eastAsia"/>
        </w:rPr>
        <w:t>РСФСР</w:t>
      </w:r>
      <w:r w:rsidRPr="00C35B38">
        <w:t xml:space="preserve"> </w:t>
      </w:r>
      <w:r w:rsidRPr="00C35B38">
        <w:rPr>
          <w:rFonts w:hint="eastAsia"/>
        </w:rPr>
        <w:t>в</w:t>
      </w:r>
      <w:r w:rsidRPr="00C35B38">
        <w:t xml:space="preserve"> 1917-1930-</w:t>
      </w:r>
      <w:r w:rsidRPr="00C35B38">
        <w:rPr>
          <w:rFonts w:hint="eastAsia"/>
        </w:rPr>
        <w:t>е</w:t>
      </w:r>
      <w:r w:rsidRPr="00C35B38">
        <w:t xml:space="preserve"> </w:t>
      </w:r>
      <w:r w:rsidRPr="00C35B38">
        <w:rPr>
          <w:rFonts w:hint="eastAsia"/>
        </w:rPr>
        <w:t>гг</w:t>
      </w:r>
      <w:r w:rsidRPr="00C35B38">
        <w:t xml:space="preserve">.: </w:t>
      </w:r>
      <w:r w:rsidRPr="00C35B38">
        <w:rPr>
          <w:rFonts w:hint="eastAsia"/>
        </w:rPr>
        <w:t>на</w:t>
      </w:r>
      <w:r w:rsidRPr="00C35B38">
        <w:t xml:space="preserve"> </w:t>
      </w:r>
      <w:r w:rsidRPr="00C35B38">
        <w:rPr>
          <w:rFonts w:hint="eastAsia"/>
        </w:rPr>
        <w:t>материалах</w:t>
      </w:r>
      <w:r w:rsidRPr="00C35B38">
        <w:t xml:space="preserve"> </w:t>
      </w:r>
      <w:r w:rsidRPr="00C35B38">
        <w:rPr>
          <w:rFonts w:hint="eastAsia"/>
        </w:rPr>
        <w:t>Пензенского</w:t>
      </w:r>
      <w:r w:rsidRPr="00C35B38">
        <w:t xml:space="preserve"> </w:t>
      </w:r>
      <w:r w:rsidRPr="00C35B38">
        <w:rPr>
          <w:rFonts w:hint="eastAsia"/>
        </w:rPr>
        <w:t>края</w:t>
      </w:r>
    </w:p>
    <w:p w14:paraId="605340E3" w14:textId="77777777" w:rsidR="00C35B38" w:rsidRDefault="00C35B38" w:rsidP="00C35B38">
      <w:r>
        <w:rPr>
          <w:rFonts w:hint="eastAsia"/>
        </w:rPr>
        <w:t>ОГЛАВЛЕНИЕ</w:t>
      </w:r>
      <w:r>
        <w:t xml:space="preserve"> </w:t>
      </w:r>
      <w:r>
        <w:rPr>
          <w:rFonts w:hint="eastAsia"/>
        </w:rPr>
        <w:t>ДИССЕРТАЦИИ</w:t>
      </w:r>
    </w:p>
    <w:p w14:paraId="74ED1EC0" w14:textId="77777777" w:rsidR="00C35B38" w:rsidRDefault="00C35B38" w:rsidP="00C35B38">
      <w:r>
        <w:rPr>
          <w:rFonts w:hint="eastAsia"/>
        </w:rPr>
        <w:t>кандидат</w:t>
      </w:r>
      <w:r>
        <w:t xml:space="preserve"> </w:t>
      </w:r>
      <w:r>
        <w:rPr>
          <w:rFonts w:hint="eastAsia"/>
        </w:rPr>
        <w:t>наук</w:t>
      </w:r>
      <w:r>
        <w:t xml:space="preserve"> </w:t>
      </w:r>
      <w:r>
        <w:rPr>
          <w:rFonts w:hint="eastAsia"/>
        </w:rPr>
        <w:t>Филенкова</w:t>
      </w:r>
      <w:r>
        <w:t xml:space="preserve">, </w:t>
      </w:r>
      <w:r>
        <w:rPr>
          <w:rFonts w:hint="eastAsia"/>
        </w:rPr>
        <w:t>Ольга</w:t>
      </w:r>
      <w:r>
        <w:t xml:space="preserve"> </w:t>
      </w:r>
      <w:r>
        <w:rPr>
          <w:rFonts w:hint="eastAsia"/>
        </w:rPr>
        <w:t>Александровна</w:t>
      </w:r>
    </w:p>
    <w:p w14:paraId="47C1A73B" w14:textId="77777777" w:rsidR="00C35B38" w:rsidRDefault="00C35B38" w:rsidP="00C35B38">
      <w:r>
        <w:rPr>
          <w:rFonts w:hint="eastAsia"/>
        </w:rPr>
        <w:t>Введение</w:t>
      </w:r>
      <w:r>
        <w:t>.............................................................................. 3</w:t>
      </w:r>
    </w:p>
    <w:p w14:paraId="6B396975" w14:textId="77777777" w:rsidR="00C35B38" w:rsidRDefault="00C35B38" w:rsidP="00C35B38"/>
    <w:p w14:paraId="148FA458" w14:textId="77777777" w:rsidR="00C35B38" w:rsidRDefault="00C35B38" w:rsidP="00C35B38">
      <w:r>
        <w:rPr>
          <w:rFonts w:hint="eastAsia"/>
        </w:rPr>
        <w:t>Глава</w:t>
      </w:r>
      <w:r>
        <w:t xml:space="preserve"> 1. </w:t>
      </w:r>
      <w:r>
        <w:rPr>
          <w:rFonts w:hint="eastAsia"/>
        </w:rPr>
        <w:t>Управление</w:t>
      </w:r>
      <w:r>
        <w:t xml:space="preserve"> </w:t>
      </w:r>
      <w:r>
        <w:rPr>
          <w:rFonts w:hint="eastAsia"/>
        </w:rPr>
        <w:t>территориями</w:t>
      </w:r>
      <w:r>
        <w:t xml:space="preserve"> </w:t>
      </w:r>
      <w:r>
        <w:rPr>
          <w:rFonts w:hint="eastAsia"/>
        </w:rPr>
        <w:t>и</w:t>
      </w:r>
      <w:r>
        <w:t xml:space="preserve"> </w:t>
      </w:r>
      <w:r>
        <w:rPr>
          <w:rFonts w:hint="eastAsia"/>
        </w:rPr>
        <w:t>задачи</w:t>
      </w:r>
      <w:r>
        <w:t xml:space="preserve"> </w:t>
      </w:r>
      <w:r>
        <w:rPr>
          <w:rFonts w:hint="eastAsia"/>
        </w:rPr>
        <w:t>модернизации</w:t>
      </w:r>
      <w:r>
        <w:t xml:space="preserve"> </w:t>
      </w:r>
      <w:r>
        <w:rPr>
          <w:rFonts w:hint="eastAsia"/>
        </w:rPr>
        <w:t>России</w:t>
      </w:r>
      <w:r>
        <w:t xml:space="preserve"> </w:t>
      </w:r>
      <w:r>
        <w:rPr>
          <w:rFonts w:hint="eastAsia"/>
        </w:rPr>
        <w:t>в</w:t>
      </w:r>
      <w:r>
        <w:t xml:space="preserve"> </w:t>
      </w:r>
      <w:r>
        <w:rPr>
          <w:rFonts w:hint="eastAsia"/>
        </w:rPr>
        <w:t>первые</w:t>
      </w:r>
      <w:r>
        <w:t xml:space="preserve"> </w:t>
      </w:r>
      <w:r>
        <w:rPr>
          <w:rFonts w:hint="eastAsia"/>
        </w:rPr>
        <w:t>десятилетия</w:t>
      </w:r>
      <w:r>
        <w:t xml:space="preserve"> </w:t>
      </w:r>
      <w:r>
        <w:rPr>
          <w:rFonts w:hint="eastAsia"/>
        </w:rPr>
        <w:t>ХХ</w:t>
      </w:r>
      <w:r>
        <w:t xml:space="preserve"> </w:t>
      </w:r>
      <w:r>
        <w:rPr>
          <w:rFonts w:hint="eastAsia"/>
        </w:rPr>
        <w:t>века</w:t>
      </w:r>
      <w:r>
        <w:t>................................................................... 28</w:t>
      </w:r>
    </w:p>
    <w:p w14:paraId="65A07ABD" w14:textId="77777777" w:rsidR="00C35B38" w:rsidRDefault="00C35B38" w:rsidP="00C35B38"/>
    <w:p w14:paraId="58919C65" w14:textId="77777777" w:rsidR="00C35B38" w:rsidRDefault="00C35B38" w:rsidP="00C35B38">
      <w:r>
        <w:t xml:space="preserve">1.1.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изучения</w:t>
      </w:r>
      <w:r>
        <w:t xml:space="preserve"> </w:t>
      </w:r>
      <w:r>
        <w:rPr>
          <w:rFonts w:hint="eastAsia"/>
        </w:rPr>
        <w:t>реформ</w:t>
      </w:r>
      <w:r>
        <w:t xml:space="preserve"> </w:t>
      </w:r>
      <w:r>
        <w:rPr>
          <w:rFonts w:hint="eastAsia"/>
        </w:rPr>
        <w:t>в</w:t>
      </w:r>
      <w:r>
        <w:t xml:space="preserve"> </w:t>
      </w:r>
      <w:r>
        <w:rPr>
          <w:rFonts w:hint="eastAsia"/>
        </w:rPr>
        <w:t>сфере</w:t>
      </w:r>
      <w:r>
        <w:t xml:space="preserve"> </w:t>
      </w:r>
      <w:r>
        <w:rPr>
          <w:rFonts w:hint="eastAsia"/>
        </w:rPr>
        <w:t>административно</w:t>
      </w:r>
      <w:r>
        <w:t>-</w:t>
      </w:r>
      <w:r>
        <w:rPr>
          <w:rFonts w:hint="eastAsia"/>
        </w:rPr>
        <w:t>территориального</w:t>
      </w:r>
      <w:r>
        <w:t xml:space="preserve"> </w:t>
      </w:r>
      <w:r>
        <w:rPr>
          <w:rFonts w:hint="eastAsia"/>
        </w:rPr>
        <w:t>деления</w:t>
      </w:r>
      <w:r>
        <w:t xml:space="preserve"> </w:t>
      </w:r>
      <w:r>
        <w:rPr>
          <w:rFonts w:hint="eastAsia"/>
        </w:rPr>
        <w:t>России</w:t>
      </w:r>
      <w:r>
        <w:t>................................. 28</w:t>
      </w:r>
    </w:p>
    <w:p w14:paraId="6529B292" w14:textId="77777777" w:rsidR="00C35B38" w:rsidRDefault="00C35B38" w:rsidP="00C35B38"/>
    <w:p w14:paraId="0BB469C0" w14:textId="77777777" w:rsidR="00C35B38" w:rsidRDefault="00C35B38" w:rsidP="00C35B38">
      <w:r>
        <w:t xml:space="preserve">1.2. </w:t>
      </w:r>
      <w:r>
        <w:rPr>
          <w:rFonts w:hint="eastAsia"/>
        </w:rPr>
        <w:t>Революция</w:t>
      </w:r>
      <w:r>
        <w:t xml:space="preserve"> 1917 </w:t>
      </w:r>
      <w:r>
        <w:rPr>
          <w:rFonts w:hint="eastAsia"/>
        </w:rPr>
        <w:t>г</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задачи</w:t>
      </w:r>
      <w:r>
        <w:t xml:space="preserve"> </w:t>
      </w:r>
      <w:r>
        <w:rPr>
          <w:rFonts w:hint="eastAsia"/>
        </w:rPr>
        <w:t>модернизации</w:t>
      </w:r>
      <w:r>
        <w:t xml:space="preserve"> </w:t>
      </w:r>
      <w:r>
        <w:rPr>
          <w:rFonts w:hint="eastAsia"/>
        </w:rPr>
        <w:t>административно</w:t>
      </w:r>
      <w:r>
        <w:t>-</w:t>
      </w:r>
      <w:r>
        <w:rPr>
          <w:rFonts w:hint="eastAsia"/>
        </w:rPr>
        <w:t>территориального</w:t>
      </w:r>
      <w:r>
        <w:t xml:space="preserve"> </w:t>
      </w:r>
      <w:r>
        <w:rPr>
          <w:rFonts w:hint="eastAsia"/>
        </w:rPr>
        <w:t>деления</w:t>
      </w:r>
      <w:r>
        <w:t>.............................................. 43</w:t>
      </w:r>
    </w:p>
    <w:p w14:paraId="2349B502" w14:textId="77777777" w:rsidR="00C35B38" w:rsidRDefault="00C35B38" w:rsidP="00C35B38"/>
    <w:p w14:paraId="5DB1C16D" w14:textId="77777777" w:rsidR="00C35B38" w:rsidRDefault="00C35B38" w:rsidP="00C35B38">
      <w:r>
        <w:t xml:space="preserve">1.3. </w:t>
      </w:r>
      <w:r>
        <w:rPr>
          <w:rFonts w:hint="eastAsia"/>
        </w:rPr>
        <w:t>Административно</w:t>
      </w:r>
      <w:r>
        <w:t>-</w:t>
      </w:r>
      <w:r>
        <w:rPr>
          <w:rFonts w:hint="eastAsia"/>
        </w:rPr>
        <w:t>территориальное</w:t>
      </w:r>
      <w:r>
        <w:t xml:space="preserve"> </w:t>
      </w:r>
      <w:r>
        <w:rPr>
          <w:rFonts w:hint="eastAsia"/>
        </w:rPr>
        <w:t>деление</w:t>
      </w:r>
      <w:r>
        <w:t xml:space="preserve"> </w:t>
      </w:r>
      <w:r>
        <w:rPr>
          <w:rFonts w:hint="eastAsia"/>
        </w:rPr>
        <w:t>Пензенской</w:t>
      </w:r>
      <w:r>
        <w:t xml:space="preserve"> </w:t>
      </w:r>
      <w:r>
        <w:rPr>
          <w:rFonts w:hint="eastAsia"/>
        </w:rPr>
        <w:t>губернии</w:t>
      </w:r>
    </w:p>
    <w:p w14:paraId="0756592E" w14:textId="77777777" w:rsidR="00C35B38" w:rsidRDefault="00C35B38" w:rsidP="00C35B38"/>
    <w:p w14:paraId="16A7E060" w14:textId="77777777" w:rsidR="00C35B38" w:rsidRDefault="00C35B38" w:rsidP="00C35B38">
      <w:r>
        <w:rPr>
          <w:rFonts w:hint="eastAsia"/>
        </w:rPr>
        <w:t>в</w:t>
      </w:r>
      <w:r>
        <w:t xml:space="preserve"> </w:t>
      </w:r>
      <w:r>
        <w:rPr>
          <w:rFonts w:hint="eastAsia"/>
        </w:rPr>
        <w:t>контексте</w:t>
      </w:r>
      <w:r>
        <w:t xml:space="preserve"> </w:t>
      </w:r>
      <w:r>
        <w:rPr>
          <w:rFonts w:hint="eastAsia"/>
        </w:rPr>
        <w:t>социально</w:t>
      </w:r>
      <w:r>
        <w:t>-</w:t>
      </w:r>
      <w:r>
        <w:rPr>
          <w:rFonts w:hint="eastAsia"/>
        </w:rPr>
        <w:t>политических</w:t>
      </w:r>
      <w:r>
        <w:t xml:space="preserve"> </w:t>
      </w:r>
      <w:r>
        <w:rPr>
          <w:rFonts w:hint="eastAsia"/>
        </w:rPr>
        <w:t>процессов</w:t>
      </w:r>
      <w:r>
        <w:t xml:space="preserve"> </w:t>
      </w:r>
      <w:r>
        <w:rPr>
          <w:rFonts w:hint="eastAsia"/>
        </w:rPr>
        <w:t>в</w:t>
      </w:r>
      <w:r>
        <w:t xml:space="preserve"> 1917 - 1923 </w:t>
      </w:r>
      <w:r>
        <w:rPr>
          <w:rFonts w:hint="eastAsia"/>
        </w:rPr>
        <w:t>гг</w:t>
      </w:r>
      <w:r>
        <w:t>............ 66</w:t>
      </w:r>
    </w:p>
    <w:p w14:paraId="41579239" w14:textId="77777777" w:rsidR="00C35B38" w:rsidRDefault="00C35B38" w:rsidP="00C35B38"/>
    <w:p w14:paraId="57917C42" w14:textId="77777777" w:rsidR="00C35B38" w:rsidRDefault="00C35B38" w:rsidP="00C35B38">
      <w:r>
        <w:rPr>
          <w:rFonts w:hint="eastAsia"/>
        </w:rPr>
        <w:t>Глава</w:t>
      </w:r>
      <w:r>
        <w:t xml:space="preserve"> 2. </w:t>
      </w:r>
      <w:r>
        <w:rPr>
          <w:rFonts w:hint="eastAsia"/>
        </w:rPr>
        <w:t>Реформы</w:t>
      </w:r>
      <w:r>
        <w:t xml:space="preserve"> </w:t>
      </w:r>
      <w:r>
        <w:rPr>
          <w:rFonts w:hint="eastAsia"/>
        </w:rPr>
        <w:t>административно</w:t>
      </w:r>
      <w:r>
        <w:t>-</w:t>
      </w:r>
      <w:r>
        <w:rPr>
          <w:rFonts w:hint="eastAsia"/>
        </w:rPr>
        <w:t>территориального</w:t>
      </w:r>
      <w:r>
        <w:t xml:space="preserve"> </w:t>
      </w:r>
      <w:r>
        <w:rPr>
          <w:rFonts w:hint="eastAsia"/>
        </w:rPr>
        <w:t>деления</w:t>
      </w:r>
      <w:r>
        <w:t xml:space="preserve"> </w:t>
      </w:r>
      <w:r>
        <w:rPr>
          <w:rFonts w:hint="eastAsia"/>
        </w:rPr>
        <w:t>РСФСР</w:t>
      </w:r>
      <w:r>
        <w:t xml:space="preserve"> </w:t>
      </w:r>
      <w:r>
        <w:rPr>
          <w:rFonts w:hint="eastAsia"/>
        </w:rPr>
        <w:t>в</w:t>
      </w:r>
      <w:r>
        <w:t xml:space="preserve"> 1920-</w:t>
      </w:r>
      <w:r>
        <w:rPr>
          <w:rFonts w:hint="eastAsia"/>
        </w:rPr>
        <w:t>е</w:t>
      </w:r>
      <w:r>
        <w:t xml:space="preserve"> - 1930-</w:t>
      </w:r>
      <w:r>
        <w:rPr>
          <w:rFonts w:hint="eastAsia"/>
        </w:rPr>
        <w:t>е</w:t>
      </w:r>
      <w:r>
        <w:t xml:space="preserve"> </w:t>
      </w:r>
      <w:r>
        <w:rPr>
          <w:rFonts w:hint="eastAsia"/>
        </w:rPr>
        <w:t>гг</w:t>
      </w:r>
      <w:r>
        <w:t>. (</w:t>
      </w:r>
      <w:r>
        <w:rPr>
          <w:rFonts w:hint="eastAsia"/>
        </w:rPr>
        <w:t>по</w:t>
      </w:r>
      <w:r>
        <w:t xml:space="preserve"> </w:t>
      </w:r>
      <w:r>
        <w:rPr>
          <w:rFonts w:hint="eastAsia"/>
        </w:rPr>
        <w:t>материалам</w:t>
      </w:r>
      <w:r>
        <w:t xml:space="preserve"> </w:t>
      </w:r>
      <w:r>
        <w:rPr>
          <w:rFonts w:hint="eastAsia"/>
        </w:rPr>
        <w:t>Пензенского</w:t>
      </w:r>
      <w:r>
        <w:t xml:space="preserve"> </w:t>
      </w:r>
      <w:r>
        <w:rPr>
          <w:rFonts w:hint="eastAsia"/>
        </w:rPr>
        <w:t>края</w:t>
      </w:r>
      <w:r>
        <w:t>)........ 87</w:t>
      </w:r>
    </w:p>
    <w:p w14:paraId="0358CADE" w14:textId="77777777" w:rsidR="00C35B38" w:rsidRDefault="00C35B38" w:rsidP="00C35B38"/>
    <w:p w14:paraId="006B66CB" w14:textId="77777777" w:rsidR="00C35B38" w:rsidRDefault="00C35B38" w:rsidP="00C35B38">
      <w:r>
        <w:t xml:space="preserve">2.1. </w:t>
      </w:r>
      <w:r>
        <w:rPr>
          <w:rFonts w:hint="eastAsia"/>
        </w:rPr>
        <w:t>Экономическое</w:t>
      </w:r>
      <w:r>
        <w:t xml:space="preserve"> </w:t>
      </w:r>
      <w:r>
        <w:rPr>
          <w:rFonts w:hint="eastAsia"/>
        </w:rPr>
        <w:t>районирование</w:t>
      </w:r>
      <w:r>
        <w:t xml:space="preserve"> </w:t>
      </w:r>
      <w:r>
        <w:rPr>
          <w:rFonts w:hint="eastAsia"/>
        </w:rPr>
        <w:t>и</w:t>
      </w:r>
      <w:r>
        <w:t xml:space="preserve"> </w:t>
      </w:r>
      <w:r>
        <w:rPr>
          <w:rFonts w:hint="eastAsia"/>
        </w:rPr>
        <w:t>создание</w:t>
      </w:r>
      <w:r>
        <w:t xml:space="preserve"> </w:t>
      </w:r>
      <w:r>
        <w:rPr>
          <w:rFonts w:hint="eastAsia"/>
        </w:rPr>
        <w:t>федерации</w:t>
      </w:r>
      <w:r>
        <w:t xml:space="preserve">: </w:t>
      </w:r>
      <w:r>
        <w:rPr>
          <w:rFonts w:hint="eastAsia"/>
        </w:rPr>
        <w:t>управление</w:t>
      </w:r>
      <w:r>
        <w:t xml:space="preserve"> </w:t>
      </w:r>
      <w:r>
        <w:rPr>
          <w:rFonts w:hint="eastAsia"/>
        </w:rPr>
        <w:t>территориями</w:t>
      </w:r>
      <w:r>
        <w:t xml:space="preserve"> </w:t>
      </w:r>
      <w:r>
        <w:rPr>
          <w:rFonts w:hint="eastAsia"/>
        </w:rPr>
        <w:t>и</w:t>
      </w:r>
      <w:r>
        <w:t xml:space="preserve"> </w:t>
      </w:r>
      <w:r>
        <w:rPr>
          <w:rFonts w:hint="eastAsia"/>
        </w:rPr>
        <w:t>национально</w:t>
      </w:r>
      <w:r>
        <w:t>-</w:t>
      </w:r>
      <w:r>
        <w:rPr>
          <w:rFonts w:hint="eastAsia"/>
        </w:rPr>
        <w:t>государственное</w:t>
      </w:r>
      <w:r>
        <w:t xml:space="preserve"> </w:t>
      </w:r>
      <w:r>
        <w:rPr>
          <w:rFonts w:hint="eastAsia"/>
        </w:rPr>
        <w:t>строительство</w:t>
      </w:r>
      <w:r>
        <w:t xml:space="preserve"> </w:t>
      </w:r>
      <w:r>
        <w:rPr>
          <w:rFonts w:hint="eastAsia"/>
        </w:rPr>
        <w:t>в</w:t>
      </w:r>
      <w:r>
        <w:t xml:space="preserve"> </w:t>
      </w:r>
      <w:r>
        <w:rPr>
          <w:rFonts w:hint="eastAsia"/>
        </w:rPr>
        <w:t>РСФСР</w:t>
      </w:r>
    </w:p>
    <w:p w14:paraId="33531971" w14:textId="77777777" w:rsidR="00C35B38" w:rsidRDefault="00C35B38" w:rsidP="00C35B38"/>
    <w:p w14:paraId="1603D786" w14:textId="77777777" w:rsidR="00C35B38" w:rsidRDefault="00C35B38" w:rsidP="00C35B38">
      <w:r>
        <w:rPr>
          <w:rFonts w:hint="eastAsia"/>
        </w:rPr>
        <w:t>в</w:t>
      </w:r>
      <w:r>
        <w:t xml:space="preserve"> 1920-</w:t>
      </w:r>
      <w:r>
        <w:rPr>
          <w:rFonts w:hint="eastAsia"/>
        </w:rPr>
        <w:t>е</w:t>
      </w:r>
      <w:r>
        <w:t xml:space="preserve"> </w:t>
      </w:r>
      <w:r>
        <w:rPr>
          <w:rFonts w:hint="eastAsia"/>
        </w:rPr>
        <w:t>гг</w:t>
      </w:r>
      <w:r>
        <w:t>. (</w:t>
      </w:r>
      <w:r>
        <w:rPr>
          <w:rFonts w:hint="eastAsia"/>
        </w:rPr>
        <w:t>по</w:t>
      </w:r>
      <w:r>
        <w:t xml:space="preserve"> </w:t>
      </w:r>
      <w:r>
        <w:rPr>
          <w:rFonts w:hint="eastAsia"/>
        </w:rPr>
        <w:t>материалам</w:t>
      </w:r>
      <w:r>
        <w:t xml:space="preserve"> </w:t>
      </w:r>
      <w:r>
        <w:rPr>
          <w:rFonts w:hint="eastAsia"/>
        </w:rPr>
        <w:t>Пензенского</w:t>
      </w:r>
      <w:r>
        <w:t xml:space="preserve"> </w:t>
      </w:r>
      <w:r>
        <w:rPr>
          <w:rFonts w:hint="eastAsia"/>
        </w:rPr>
        <w:t>края</w:t>
      </w:r>
      <w:r>
        <w:t>)........................................... 87</w:t>
      </w:r>
    </w:p>
    <w:p w14:paraId="2C6FFBFF" w14:textId="77777777" w:rsidR="00C35B38" w:rsidRDefault="00C35B38" w:rsidP="00C35B38"/>
    <w:p w14:paraId="5F232C54" w14:textId="77777777" w:rsidR="00C35B38" w:rsidRDefault="00C35B38" w:rsidP="00C35B38">
      <w:r>
        <w:lastRenderedPageBreak/>
        <w:t xml:space="preserve">2.2. </w:t>
      </w:r>
      <w:r>
        <w:rPr>
          <w:rFonts w:hint="eastAsia"/>
        </w:rPr>
        <w:t>Национальный</w:t>
      </w:r>
      <w:r>
        <w:t xml:space="preserve"> </w:t>
      </w:r>
      <w:r>
        <w:rPr>
          <w:rFonts w:hint="eastAsia"/>
        </w:rPr>
        <w:t>фактор</w:t>
      </w:r>
      <w:r>
        <w:t xml:space="preserve"> </w:t>
      </w:r>
      <w:r>
        <w:rPr>
          <w:rFonts w:hint="eastAsia"/>
        </w:rPr>
        <w:t>и</w:t>
      </w:r>
      <w:r>
        <w:t xml:space="preserve"> </w:t>
      </w:r>
      <w:r>
        <w:rPr>
          <w:rFonts w:hint="eastAsia"/>
        </w:rPr>
        <w:t>управление</w:t>
      </w:r>
      <w:r>
        <w:t xml:space="preserve"> </w:t>
      </w:r>
      <w:r>
        <w:rPr>
          <w:rFonts w:hint="eastAsia"/>
        </w:rPr>
        <w:t>территориями</w:t>
      </w:r>
      <w:r>
        <w:t xml:space="preserve"> </w:t>
      </w:r>
      <w:r>
        <w:rPr>
          <w:rFonts w:hint="eastAsia"/>
        </w:rPr>
        <w:t>в</w:t>
      </w:r>
      <w:r>
        <w:t xml:space="preserve"> </w:t>
      </w:r>
      <w:r>
        <w:rPr>
          <w:rFonts w:hint="eastAsia"/>
        </w:rPr>
        <w:t>РСФСР</w:t>
      </w:r>
      <w:r>
        <w:t xml:space="preserve"> </w:t>
      </w:r>
      <w:r>
        <w:rPr>
          <w:rFonts w:hint="eastAsia"/>
        </w:rPr>
        <w:t>в</w:t>
      </w:r>
      <w:r>
        <w:t xml:space="preserve"> 1920-</w:t>
      </w:r>
      <w:r>
        <w:rPr>
          <w:rFonts w:hint="eastAsia"/>
        </w:rPr>
        <w:t>х</w:t>
      </w:r>
      <w:r>
        <w:t xml:space="preserve"> </w:t>
      </w:r>
      <w:r>
        <w:rPr>
          <w:rFonts w:hint="eastAsia"/>
        </w:rPr>
        <w:t>годах</w:t>
      </w:r>
      <w:r>
        <w:t>..................................................................................................... 98</w:t>
      </w:r>
    </w:p>
    <w:p w14:paraId="63688E08" w14:textId="77777777" w:rsidR="00C35B38" w:rsidRDefault="00C35B38" w:rsidP="00C35B38"/>
    <w:p w14:paraId="3D1DC6A3" w14:textId="77777777" w:rsidR="00C35B38" w:rsidRDefault="00C35B38" w:rsidP="00C35B38">
      <w:r>
        <w:t xml:space="preserve">2.3. </w:t>
      </w:r>
      <w:r>
        <w:rPr>
          <w:rFonts w:hint="eastAsia"/>
        </w:rPr>
        <w:t>Мордовская</w:t>
      </w:r>
      <w:r>
        <w:t xml:space="preserve"> </w:t>
      </w:r>
      <w:r>
        <w:rPr>
          <w:rFonts w:hint="eastAsia"/>
        </w:rPr>
        <w:t>автономия</w:t>
      </w:r>
      <w:r>
        <w:t xml:space="preserve"> </w:t>
      </w:r>
      <w:r>
        <w:rPr>
          <w:rFonts w:hint="eastAsia"/>
        </w:rPr>
        <w:t>в</w:t>
      </w:r>
      <w:r>
        <w:t xml:space="preserve"> </w:t>
      </w:r>
      <w:r>
        <w:rPr>
          <w:rFonts w:hint="eastAsia"/>
        </w:rPr>
        <w:t>контексте</w:t>
      </w:r>
      <w:r>
        <w:t xml:space="preserve"> </w:t>
      </w:r>
      <w:r>
        <w:rPr>
          <w:rFonts w:hint="eastAsia"/>
        </w:rPr>
        <w:t>административно</w:t>
      </w:r>
      <w:r>
        <w:t>-</w:t>
      </w:r>
      <w:r>
        <w:rPr>
          <w:rFonts w:hint="eastAsia"/>
        </w:rPr>
        <w:t>территориальной</w:t>
      </w:r>
      <w:r>
        <w:t xml:space="preserve"> </w:t>
      </w:r>
      <w:r>
        <w:rPr>
          <w:rFonts w:hint="eastAsia"/>
        </w:rPr>
        <w:t>реформы</w:t>
      </w:r>
      <w:r>
        <w:t xml:space="preserve"> </w:t>
      </w:r>
      <w:r>
        <w:rPr>
          <w:rFonts w:hint="eastAsia"/>
        </w:rPr>
        <w:t>в</w:t>
      </w:r>
      <w:r>
        <w:t xml:space="preserve"> </w:t>
      </w:r>
      <w:r>
        <w:rPr>
          <w:rFonts w:hint="eastAsia"/>
        </w:rPr>
        <w:t>конце</w:t>
      </w:r>
      <w:r>
        <w:t xml:space="preserve"> 1920-</w:t>
      </w:r>
      <w:r>
        <w:rPr>
          <w:rFonts w:hint="eastAsia"/>
        </w:rPr>
        <w:t>х</w:t>
      </w:r>
      <w:r>
        <w:t xml:space="preserve"> - </w:t>
      </w:r>
      <w:r>
        <w:rPr>
          <w:rFonts w:hint="eastAsia"/>
        </w:rPr>
        <w:t>начале</w:t>
      </w:r>
      <w:r>
        <w:t xml:space="preserve"> 1930-</w:t>
      </w:r>
      <w:r>
        <w:rPr>
          <w:rFonts w:hint="eastAsia"/>
        </w:rPr>
        <w:t>х</w:t>
      </w:r>
      <w:r>
        <w:t xml:space="preserve"> </w:t>
      </w:r>
      <w:r>
        <w:rPr>
          <w:rFonts w:hint="eastAsia"/>
        </w:rPr>
        <w:t>гг</w:t>
      </w:r>
      <w:r>
        <w:t>................. 132</w:t>
      </w:r>
    </w:p>
    <w:p w14:paraId="3A5A2D1D" w14:textId="77777777" w:rsidR="00C35B38" w:rsidRDefault="00C35B38" w:rsidP="00C35B38"/>
    <w:p w14:paraId="30817978" w14:textId="77777777" w:rsidR="00C35B38" w:rsidRDefault="00C35B38" w:rsidP="00C35B38">
      <w:r>
        <w:t xml:space="preserve">2.4. </w:t>
      </w:r>
      <w:r>
        <w:rPr>
          <w:rFonts w:hint="eastAsia"/>
        </w:rPr>
        <w:t>Реставрация</w:t>
      </w:r>
      <w:r>
        <w:t xml:space="preserve"> </w:t>
      </w:r>
      <w:r>
        <w:rPr>
          <w:rFonts w:hint="eastAsia"/>
        </w:rPr>
        <w:t>традиционных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территориями</w:t>
      </w:r>
      <w:r>
        <w:t xml:space="preserve"> </w:t>
      </w:r>
      <w:r>
        <w:rPr>
          <w:rFonts w:hint="eastAsia"/>
        </w:rPr>
        <w:t>в</w:t>
      </w:r>
    </w:p>
    <w:p w14:paraId="721DB274" w14:textId="77777777" w:rsidR="00C35B38" w:rsidRDefault="00C35B38" w:rsidP="00C35B38"/>
    <w:p w14:paraId="7853FF61" w14:textId="77777777" w:rsidR="00C35B38" w:rsidRDefault="00C35B38" w:rsidP="00C35B38">
      <w:r>
        <w:rPr>
          <w:rFonts w:hint="eastAsia"/>
        </w:rPr>
        <w:t>СССР</w:t>
      </w:r>
      <w:r>
        <w:t xml:space="preserve"> </w:t>
      </w:r>
      <w:r>
        <w:rPr>
          <w:rFonts w:hint="eastAsia"/>
        </w:rPr>
        <w:t>в</w:t>
      </w:r>
      <w:r>
        <w:t xml:space="preserve"> 1930-</w:t>
      </w:r>
      <w:r>
        <w:rPr>
          <w:rFonts w:hint="eastAsia"/>
        </w:rPr>
        <w:t>е</w:t>
      </w:r>
      <w:r>
        <w:t xml:space="preserve"> </w:t>
      </w:r>
      <w:r>
        <w:rPr>
          <w:rFonts w:hint="eastAsia"/>
        </w:rPr>
        <w:t>гг</w:t>
      </w:r>
      <w:r>
        <w:t>. (</w:t>
      </w:r>
      <w:r>
        <w:rPr>
          <w:rFonts w:hint="eastAsia"/>
        </w:rPr>
        <w:t>по</w:t>
      </w:r>
      <w:r>
        <w:t xml:space="preserve"> </w:t>
      </w:r>
      <w:r>
        <w:rPr>
          <w:rFonts w:hint="eastAsia"/>
        </w:rPr>
        <w:t>материалам</w:t>
      </w:r>
      <w:r>
        <w:t xml:space="preserve"> </w:t>
      </w:r>
      <w:r>
        <w:rPr>
          <w:rFonts w:hint="eastAsia"/>
        </w:rPr>
        <w:t>Пензенского</w:t>
      </w:r>
      <w:r>
        <w:t xml:space="preserve"> </w:t>
      </w:r>
      <w:r>
        <w:rPr>
          <w:rFonts w:hint="eastAsia"/>
        </w:rPr>
        <w:t>края</w:t>
      </w:r>
      <w:r>
        <w:t>)................................ 156</w:t>
      </w:r>
    </w:p>
    <w:p w14:paraId="4979142A" w14:textId="77777777" w:rsidR="00C35B38" w:rsidRDefault="00C35B38" w:rsidP="00C35B38"/>
    <w:p w14:paraId="450766B3" w14:textId="77777777" w:rsidR="00C35B38" w:rsidRDefault="00C35B38" w:rsidP="00C35B38">
      <w:r>
        <w:rPr>
          <w:rFonts w:hint="eastAsia"/>
        </w:rPr>
        <w:t>Заключение</w:t>
      </w:r>
      <w:r>
        <w:t>.................................................................................................... 173</w:t>
      </w:r>
    </w:p>
    <w:p w14:paraId="47FBB9E4" w14:textId="77777777" w:rsidR="00C35B38" w:rsidRDefault="00C35B38" w:rsidP="00C35B38"/>
    <w:p w14:paraId="14330225" w14:textId="1F174A01" w:rsidR="00C35B38" w:rsidRPr="00C35B38" w:rsidRDefault="00C35B38" w:rsidP="00C35B3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178</w:t>
      </w:r>
    </w:p>
    <w:sectPr w:rsidR="00C35B38" w:rsidRPr="00C35B38" w:rsidSect="000872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060C" w14:textId="77777777" w:rsidR="00087200" w:rsidRDefault="00087200">
      <w:pPr>
        <w:spacing w:after="0" w:line="240" w:lineRule="auto"/>
      </w:pPr>
      <w:r>
        <w:separator/>
      </w:r>
    </w:p>
  </w:endnote>
  <w:endnote w:type="continuationSeparator" w:id="0">
    <w:p w14:paraId="255F0E52" w14:textId="77777777" w:rsidR="00087200" w:rsidRDefault="0008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0E46" w14:textId="77777777" w:rsidR="00087200" w:rsidRDefault="00087200"/>
    <w:p w14:paraId="4E8A767C" w14:textId="77777777" w:rsidR="00087200" w:rsidRDefault="00087200"/>
    <w:p w14:paraId="30F051FB" w14:textId="77777777" w:rsidR="00087200" w:rsidRDefault="00087200"/>
    <w:p w14:paraId="0E85E959" w14:textId="77777777" w:rsidR="00087200" w:rsidRDefault="00087200"/>
    <w:p w14:paraId="4255A2AB" w14:textId="77777777" w:rsidR="00087200" w:rsidRDefault="00087200"/>
    <w:p w14:paraId="6A4E61D2" w14:textId="77777777" w:rsidR="00087200" w:rsidRDefault="00087200"/>
    <w:p w14:paraId="5C0B9E1D" w14:textId="77777777" w:rsidR="00087200" w:rsidRDefault="000872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2027BE" wp14:editId="58A18E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46B46" w14:textId="77777777" w:rsidR="00087200" w:rsidRDefault="00087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027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C46B46" w14:textId="77777777" w:rsidR="00087200" w:rsidRDefault="00087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BD9CCC" w14:textId="77777777" w:rsidR="00087200" w:rsidRDefault="00087200"/>
    <w:p w14:paraId="393504EB" w14:textId="77777777" w:rsidR="00087200" w:rsidRDefault="00087200"/>
    <w:p w14:paraId="420A77CC" w14:textId="77777777" w:rsidR="00087200" w:rsidRDefault="000872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F5BB78" wp14:editId="1625D7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56C7" w14:textId="77777777" w:rsidR="00087200" w:rsidRDefault="00087200"/>
                          <w:p w14:paraId="6163CF9B" w14:textId="77777777" w:rsidR="00087200" w:rsidRDefault="00087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5BB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4E56C7" w14:textId="77777777" w:rsidR="00087200" w:rsidRDefault="00087200"/>
                    <w:p w14:paraId="6163CF9B" w14:textId="77777777" w:rsidR="00087200" w:rsidRDefault="00087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2B171" w14:textId="77777777" w:rsidR="00087200" w:rsidRDefault="00087200"/>
    <w:p w14:paraId="4A7DF7D8" w14:textId="77777777" w:rsidR="00087200" w:rsidRDefault="00087200">
      <w:pPr>
        <w:rPr>
          <w:sz w:val="2"/>
          <w:szCs w:val="2"/>
        </w:rPr>
      </w:pPr>
    </w:p>
    <w:p w14:paraId="5D99F15C" w14:textId="77777777" w:rsidR="00087200" w:rsidRDefault="00087200"/>
    <w:p w14:paraId="75CD32BB" w14:textId="77777777" w:rsidR="00087200" w:rsidRDefault="00087200">
      <w:pPr>
        <w:spacing w:after="0" w:line="240" w:lineRule="auto"/>
      </w:pPr>
    </w:p>
  </w:footnote>
  <w:footnote w:type="continuationSeparator" w:id="0">
    <w:p w14:paraId="3F2FCB41" w14:textId="77777777" w:rsidR="00087200" w:rsidRDefault="0008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0"/>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52115</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797</cp:revision>
  <cp:lastPrinted>2009-02-06T05:36:00Z</cp:lastPrinted>
  <dcterms:created xsi:type="dcterms:W3CDTF">2024-01-07T13:43:00Z</dcterms:created>
  <dcterms:modified xsi:type="dcterms:W3CDTF">2024-03-30T19:36:00Z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