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F319"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Ширшикова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Татьяна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Владимировна</w:t>
      </w:r>
      <w:r w:rsidRPr="00B642EF">
        <w:rPr>
          <w:rFonts w:ascii="Helvetica" w:hAnsi="Helvetica" w:cs="Helvetica"/>
          <w:b/>
          <w:bCs/>
          <w:color w:val="222222"/>
          <w:sz w:val="21"/>
          <w:szCs w:val="21"/>
        </w:rPr>
        <w:t>.</w:t>
      </w:r>
    </w:p>
    <w:p w14:paraId="0D33B644"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Роль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защите</w:t>
      </w:r>
      <w:r w:rsidRPr="00B642EF">
        <w:rPr>
          <w:rFonts w:ascii="Helvetica" w:hAnsi="Helvetica" w:cs="Helvetica"/>
          <w:b/>
          <w:bCs/>
          <w:color w:val="222222"/>
          <w:sz w:val="21"/>
          <w:szCs w:val="21"/>
        </w:rPr>
        <w:t xml:space="preserve"> Serratia marcescens </w:t>
      </w:r>
      <w:r w:rsidRPr="00B642EF">
        <w:rPr>
          <w:rFonts w:ascii="Helvetica" w:hAnsi="Helvetica" w:cs="Helvetica" w:hint="eastAsia"/>
          <w:b/>
          <w:bCs/>
          <w:color w:val="222222"/>
          <w:sz w:val="21"/>
          <w:szCs w:val="21"/>
        </w:rPr>
        <w:t>от</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антибиотиков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оксидативного</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стресса</w:t>
      </w:r>
      <w:r w:rsidRPr="00B642EF">
        <w:rPr>
          <w:rFonts w:ascii="Helvetica" w:hAnsi="Helvetica" w:cs="Helvetica"/>
          <w:b/>
          <w:bCs/>
          <w:color w:val="222222"/>
          <w:sz w:val="21"/>
          <w:szCs w:val="21"/>
        </w:rPr>
        <w:t xml:space="preserve"> : </w:t>
      </w:r>
      <w:r w:rsidRPr="00B642EF">
        <w:rPr>
          <w:rFonts w:ascii="Helvetica" w:hAnsi="Helvetica" w:cs="Helvetica" w:hint="eastAsia"/>
          <w:b/>
          <w:bCs/>
          <w:color w:val="222222"/>
          <w:sz w:val="21"/>
          <w:szCs w:val="21"/>
        </w:rPr>
        <w:t>диссертация</w:t>
      </w:r>
      <w:r w:rsidRPr="00B642EF">
        <w:rPr>
          <w:rFonts w:ascii="Helvetica" w:hAnsi="Helvetica" w:cs="Helvetica"/>
          <w:b/>
          <w:bCs/>
          <w:color w:val="222222"/>
          <w:sz w:val="21"/>
          <w:szCs w:val="21"/>
        </w:rPr>
        <w:t xml:space="preserve"> ... </w:t>
      </w:r>
      <w:r w:rsidRPr="00B642EF">
        <w:rPr>
          <w:rFonts w:ascii="Helvetica" w:hAnsi="Helvetica" w:cs="Helvetica" w:hint="eastAsia"/>
          <w:b/>
          <w:bCs/>
          <w:color w:val="222222"/>
          <w:sz w:val="21"/>
          <w:szCs w:val="21"/>
        </w:rPr>
        <w:t>кандидата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биологических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наук</w:t>
      </w:r>
      <w:r w:rsidRPr="00B642EF">
        <w:rPr>
          <w:rFonts w:ascii="Helvetica" w:hAnsi="Helvetica" w:cs="Helvetica"/>
          <w:b/>
          <w:bCs/>
          <w:color w:val="222222"/>
          <w:sz w:val="21"/>
          <w:szCs w:val="21"/>
        </w:rPr>
        <w:t xml:space="preserve"> : 03.02.03 / </w:t>
      </w:r>
      <w:r w:rsidRPr="00B642EF">
        <w:rPr>
          <w:rFonts w:ascii="Helvetica" w:hAnsi="Helvetica" w:cs="Helvetica" w:hint="eastAsia"/>
          <w:b/>
          <w:bCs/>
          <w:color w:val="222222"/>
          <w:sz w:val="21"/>
          <w:szCs w:val="21"/>
        </w:rPr>
        <w:t>Ширшикова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Татьяна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Владимировна</w:t>
      </w:r>
      <w:r w:rsidRPr="00B642EF">
        <w:rPr>
          <w:rFonts w:ascii="Helvetica" w:hAnsi="Helvetica" w:cs="Helvetica"/>
          <w:b/>
          <w:bCs/>
          <w:color w:val="222222"/>
          <w:sz w:val="21"/>
          <w:szCs w:val="21"/>
        </w:rPr>
        <w:t>; [</w:t>
      </w:r>
      <w:r w:rsidRPr="00B642EF">
        <w:rPr>
          <w:rFonts w:ascii="Helvetica" w:hAnsi="Helvetica" w:cs="Helvetica" w:hint="eastAsia"/>
          <w:b/>
          <w:bCs/>
          <w:color w:val="222222"/>
          <w:sz w:val="21"/>
          <w:szCs w:val="21"/>
        </w:rPr>
        <w:t>Место</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защиты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ФГАОУ</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ВО</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w:t>
      </w:r>
      <w:r w:rsidRPr="00B642EF">
        <w:rPr>
          <w:rFonts w:ascii="Helvetica" w:hAnsi="Helvetica" w:cs="Helvetica" w:hint="eastAsia"/>
          <w:b/>
          <w:bCs/>
          <w:color w:val="222222"/>
          <w:sz w:val="21"/>
          <w:szCs w:val="21"/>
        </w:rPr>
        <w:t>Казанский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Приволжский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федеральный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университет</w:t>
      </w:r>
      <w:r w:rsidRPr="00B642EF">
        <w:rPr>
          <w:rFonts w:ascii="Helvetica" w:hAnsi="Helvetica" w:cs="Helvetica" w:hint="eastAsia"/>
          <w:b/>
          <w:bCs/>
          <w:color w:val="222222"/>
          <w:sz w:val="21"/>
          <w:szCs w:val="21"/>
        </w:rPr>
        <w:t>»</w:t>
      </w:r>
      <w:r w:rsidRPr="00B642EF">
        <w:rPr>
          <w:rFonts w:ascii="Helvetica" w:hAnsi="Helvetica" w:cs="Helvetica"/>
          <w:b/>
          <w:bCs/>
          <w:color w:val="222222"/>
          <w:sz w:val="21"/>
          <w:szCs w:val="21"/>
        </w:rPr>
        <w:t xml:space="preserve">]. - </w:t>
      </w:r>
      <w:r w:rsidRPr="00B642EF">
        <w:rPr>
          <w:rFonts w:ascii="Helvetica" w:hAnsi="Helvetica" w:cs="Helvetica" w:hint="eastAsia"/>
          <w:b/>
          <w:bCs/>
          <w:color w:val="222222"/>
          <w:sz w:val="21"/>
          <w:szCs w:val="21"/>
        </w:rPr>
        <w:t>Казань</w:t>
      </w:r>
      <w:r w:rsidRPr="00B642EF">
        <w:rPr>
          <w:rFonts w:ascii="Helvetica" w:hAnsi="Helvetica" w:cs="Helvetica"/>
          <w:b/>
          <w:bCs/>
          <w:color w:val="222222"/>
          <w:sz w:val="21"/>
          <w:szCs w:val="21"/>
        </w:rPr>
        <w:t xml:space="preserve">, 2020. - 106 </w:t>
      </w:r>
      <w:r w:rsidRPr="00B642EF">
        <w:rPr>
          <w:rFonts w:ascii="Helvetica" w:hAnsi="Helvetica" w:cs="Helvetica" w:hint="eastAsia"/>
          <w:b/>
          <w:bCs/>
          <w:color w:val="222222"/>
          <w:sz w:val="21"/>
          <w:szCs w:val="21"/>
        </w:rPr>
        <w:t>с</w:t>
      </w:r>
      <w:r w:rsidRPr="00B642EF">
        <w:rPr>
          <w:rFonts w:ascii="Helvetica" w:hAnsi="Helvetica" w:cs="Helvetica"/>
          <w:b/>
          <w:bCs/>
          <w:color w:val="222222"/>
          <w:sz w:val="21"/>
          <w:szCs w:val="21"/>
        </w:rPr>
        <w:t xml:space="preserve">. : </w:t>
      </w:r>
      <w:r w:rsidRPr="00B642EF">
        <w:rPr>
          <w:rFonts w:ascii="Helvetica" w:hAnsi="Helvetica" w:cs="Helvetica" w:hint="eastAsia"/>
          <w:b/>
          <w:bCs/>
          <w:color w:val="222222"/>
          <w:sz w:val="21"/>
          <w:szCs w:val="21"/>
        </w:rPr>
        <w:t>ил</w:t>
      </w:r>
      <w:r w:rsidRPr="00B642EF">
        <w:rPr>
          <w:rFonts w:ascii="Helvetica" w:hAnsi="Helvetica" w:cs="Helvetica"/>
          <w:b/>
          <w:bCs/>
          <w:color w:val="222222"/>
          <w:sz w:val="21"/>
          <w:szCs w:val="21"/>
        </w:rPr>
        <w:t>.</w:t>
      </w:r>
    </w:p>
    <w:p w14:paraId="13E3FA50"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больше</w:t>
      </w:r>
    </w:p>
    <w:p w14:paraId="2C069DF7"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Цитаты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из</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текста</w:t>
      </w:r>
      <w:r w:rsidRPr="00B642EF">
        <w:rPr>
          <w:rFonts w:ascii="Helvetica" w:hAnsi="Helvetica" w:cs="Helvetica"/>
          <w:b/>
          <w:bCs/>
          <w:color w:val="222222"/>
          <w:sz w:val="21"/>
          <w:szCs w:val="21"/>
        </w:rPr>
        <w:t>:</w:t>
      </w:r>
    </w:p>
    <w:p w14:paraId="14E6CA79"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стр</w:t>
      </w:r>
      <w:r w:rsidRPr="00B642EF">
        <w:rPr>
          <w:rFonts w:ascii="Helvetica" w:hAnsi="Helvetica" w:cs="Helvetica"/>
          <w:b/>
          <w:bCs/>
          <w:color w:val="222222"/>
          <w:sz w:val="21"/>
          <w:szCs w:val="21"/>
        </w:rPr>
        <w:t>. 1</w:t>
      </w:r>
    </w:p>
    <w:p w14:paraId="74F25135"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w:t>
      </w:r>
      <w:r w:rsidRPr="00B642EF">
        <w:rPr>
          <w:rFonts w:ascii="Helvetica" w:hAnsi="Helvetica" w:cs="Helvetica" w:hint="eastAsia"/>
          <w:b/>
          <w:bCs/>
          <w:color w:val="222222"/>
          <w:sz w:val="21"/>
          <w:szCs w:val="21"/>
        </w:rPr>
        <w:t>КАЗАНСКИЙ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ПРИВОЛЖСКИЙ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ФЕДЕРАЛЬНЫЙ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УНИВЕРСИТЕТ</w:t>
      </w:r>
      <w:r w:rsidRPr="00B642EF">
        <w:rPr>
          <w:rFonts w:ascii="Helvetica" w:hAnsi="Helvetica" w:cs="Helvetica" w:hint="eastAsia"/>
          <w:b/>
          <w:bCs/>
          <w:color w:val="222222"/>
          <w:sz w:val="21"/>
          <w:szCs w:val="21"/>
        </w:rPr>
        <w:t>»</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На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правах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рукописи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ШИРШИКОВА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ТАТЬЯНА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ВЛАДИМИРОВНА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РОЛЬ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ЗАЩИТЕ</w:t>
      </w:r>
      <w:r w:rsidRPr="00B642EF">
        <w:rPr>
          <w:rFonts w:ascii="Helvetica" w:hAnsi="Helvetica" w:cs="Helvetica"/>
          <w:b/>
          <w:bCs/>
          <w:color w:val="222222"/>
          <w:sz w:val="21"/>
          <w:szCs w:val="21"/>
        </w:rPr>
        <w:t xml:space="preserve"> SERRATIA MARCESCENS </w:t>
      </w:r>
      <w:r w:rsidRPr="00B642EF">
        <w:rPr>
          <w:rFonts w:ascii="Helvetica" w:hAnsi="Helvetica" w:cs="Helvetica" w:hint="eastAsia"/>
          <w:b/>
          <w:bCs/>
          <w:color w:val="222222"/>
          <w:sz w:val="21"/>
          <w:szCs w:val="21"/>
        </w:rPr>
        <w:t>ОТ</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АНТИБИОТИКОВ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ОКСИДАТИВНОГО</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СТРЕССА</w:t>
      </w:r>
      <w:r w:rsidRPr="00B642EF">
        <w:rPr>
          <w:rFonts w:ascii="Helvetica" w:hAnsi="Helvetica" w:cs="Helvetica"/>
          <w:b/>
          <w:bCs/>
          <w:color w:val="222222"/>
          <w:sz w:val="21"/>
          <w:szCs w:val="21"/>
        </w:rPr>
        <w:t xml:space="preserve"> 03.02.03 </w:t>
      </w:r>
      <w:r w:rsidRPr="00B642EF">
        <w:rPr>
          <w:rFonts w:ascii="Helvetica" w:hAnsi="Helvetica" w:cs="Helvetica" w:hint="eastAsia"/>
          <w:b/>
          <w:bCs/>
          <w:color w:val="222222"/>
          <w:sz w:val="21"/>
          <w:szCs w:val="21"/>
        </w:rPr>
        <w:t>–</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микробиология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Диссертация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на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соискание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ученой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степени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кандидата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биологических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наук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Научный</w:t>
      </w:r>
    </w:p>
    <w:p w14:paraId="0F224283"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стр</w:t>
      </w:r>
      <w:r w:rsidRPr="00B642EF">
        <w:rPr>
          <w:rFonts w:ascii="Helvetica" w:hAnsi="Helvetica" w:cs="Helvetica"/>
          <w:b/>
          <w:bCs/>
          <w:color w:val="222222"/>
          <w:sz w:val="21"/>
          <w:szCs w:val="21"/>
        </w:rPr>
        <w:t>. 2</w:t>
      </w:r>
    </w:p>
    <w:p w14:paraId="305E5091"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Бактериальные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 12 1.2 </w:t>
      </w:r>
      <w:r w:rsidRPr="00B642EF">
        <w:rPr>
          <w:rFonts w:ascii="Helvetica" w:hAnsi="Helvetica" w:cs="Helvetica" w:hint="eastAsia"/>
          <w:b/>
          <w:bCs/>
          <w:color w:val="222222"/>
          <w:sz w:val="21"/>
          <w:szCs w:val="21"/>
        </w:rPr>
        <w:t>Классификация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w:t>
      </w:r>
      <w:r w:rsidRPr="00B642EF">
        <w:rPr>
          <w:rFonts w:ascii="Helvetica" w:hAnsi="Helvetica" w:cs="Helvetica"/>
          <w:b/>
          <w:bCs/>
          <w:color w:val="222222"/>
          <w:sz w:val="21"/>
          <w:szCs w:val="21"/>
        </w:rPr>
        <w:t xml:space="preserve"> ................................................................ 13 1.2.1 RND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 14 1.2.2 MFS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 16 1.2.3 MATE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w:t>
      </w:r>
    </w:p>
    <w:p w14:paraId="2D458E43"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стр</w:t>
      </w:r>
      <w:r w:rsidRPr="00B642EF">
        <w:rPr>
          <w:rFonts w:ascii="Helvetica" w:hAnsi="Helvetica" w:cs="Helvetica"/>
          <w:b/>
          <w:bCs/>
          <w:color w:val="222222"/>
          <w:sz w:val="21"/>
          <w:szCs w:val="21"/>
        </w:rPr>
        <w:t>. 6</w:t>
      </w:r>
    </w:p>
    <w:p w14:paraId="606F7408"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нам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приблизиться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разработке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методов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блокирования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этой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у</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Целью</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работы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явилось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выявление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роли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защите</w:t>
      </w:r>
      <w:r w:rsidRPr="00B642EF">
        <w:rPr>
          <w:rFonts w:ascii="Helvetica" w:hAnsi="Helvetica" w:cs="Helvetica"/>
          <w:b/>
          <w:bCs/>
          <w:color w:val="222222"/>
          <w:sz w:val="21"/>
          <w:szCs w:val="21"/>
        </w:rPr>
        <w:t xml:space="preserve"> Serratia marcescens SM6 </w:t>
      </w:r>
      <w:r w:rsidRPr="00B642EF">
        <w:rPr>
          <w:rFonts w:ascii="Helvetica" w:hAnsi="Helvetica" w:cs="Helvetica" w:hint="eastAsia"/>
          <w:b/>
          <w:bCs/>
          <w:color w:val="222222"/>
          <w:sz w:val="21"/>
          <w:szCs w:val="21"/>
        </w:rPr>
        <w:t>от</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антибиотиков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оксидативного</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стресса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Для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достижения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поставленной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цели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решались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следующие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задачи</w:t>
      </w:r>
      <w:r w:rsidRPr="00B642EF">
        <w:rPr>
          <w:rFonts w:ascii="Helvetica" w:hAnsi="Helvetica" w:cs="Helvetica"/>
          <w:b/>
          <w:bCs/>
          <w:color w:val="222222"/>
          <w:sz w:val="21"/>
          <w:szCs w:val="21"/>
        </w:rPr>
        <w:t xml:space="preserve">: 1. </w:t>
      </w:r>
      <w:r w:rsidRPr="00B642EF">
        <w:rPr>
          <w:rFonts w:ascii="Helvetica" w:hAnsi="Helvetica" w:cs="Helvetica" w:hint="eastAsia"/>
          <w:b/>
          <w:bCs/>
          <w:color w:val="222222"/>
          <w:sz w:val="21"/>
          <w:szCs w:val="21"/>
        </w:rPr>
        <w:t>Установить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роль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p>
    <w:p w14:paraId="2EC352FD" w14:textId="77777777" w:rsidR="00B642EF" w:rsidRPr="00B642EF" w:rsidRDefault="00B642EF" w:rsidP="00B642EF">
      <w:pPr>
        <w:rPr>
          <w:rFonts w:ascii="Helvetica" w:hAnsi="Helvetica" w:cs="Helvetica"/>
          <w:b/>
          <w:bCs/>
          <w:color w:val="222222"/>
          <w:sz w:val="21"/>
          <w:szCs w:val="21"/>
        </w:rPr>
      </w:pPr>
    </w:p>
    <w:p w14:paraId="165385F6"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Оглавление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диссертации</w:t>
      </w:r>
    </w:p>
    <w:p w14:paraId="1D46DDE0"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кандидат</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наук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Ширшикова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Татьяна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Владимировна</w:t>
      </w:r>
    </w:p>
    <w:p w14:paraId="42BA93FF"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ОГЛАВЛЕНИЕ</w:t>
      </w:r>
    </w:p>
    <w:p w14:paraId="0ACC6B44" w14:textId="77777777" w:rsidR="00B642EF" w:rsidRPr="00B642EF" w:rsidRDefault="00B642EF" w:rsidP="00B642EF">
      <w:pPr>
        <w:rPr>
          <w:rFonts w:ascii="Helvetica" w:hAnsi="Helvetica" w:cs="Helvetica"/>
          <w:b/>
          <w:bCs/>
          <w:color w:val="222222"/>
          <w:sz w:val="21"/>
          <w:szCs w:val="21"/>
        </w:rPr>
      </w:pPr>
    </w:p>
    <w:p w14:paraId="5F3BCA12"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lastRenderedPageBreak/>
        <w:t>ВВЕДЕНИЕ</w:t>
      </w:r>
    </w:p>
    <w:p w14:paraId="13C4017D" w14:textId="77777777" w:rsidR="00B642EF" w:rsidRPr="00B642EF" w:rsidRDefault="00B642EF" w:rsidP="00B642EF">
      <w:pPr>
        <w:rPr>
          <w:rFonts w:ascii="Helvetica" w:hAnsi="Helvetica" w:cs="Helvetica"/>
          <w:b/>
          <w:bCs/>
          <w:color w:val="222222"/>
          <w:sz w:val="21"/>
          <w:szCs w:val="21"/>
        </w:rPr>
      </w:pPr>
    </w:p>
    <w:p w14:paraId="6179CFEE"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ГЛАВА</w:t>
      </w:r>
      <w:r w:rsidRPr="00B642EF">
        <w:rPr>
          <w:rFonts w:ascii="Helvetica" w:hAnsi="Helvetica" w:cs="Helvetica"/>
          <w:b/>
          <w:bCs/>
          <w:color w:val="222222"/>
          <w:sz w:val="21"/>
          <w:szCs w:val="21"/>
        </w:rPr>
        <w:t xml:space="preserve"> 1. </w:t>
      </w:r>
      <w:r w:rsidRPr="00B642EF">
        <w:rPr>
          <w:rFonts w:ascii="Helvetica" w:hAnsi="Helvetica" w:cs="Helvetica" w:hint="eastAsia"/>
          <w:b/>
          <w:bCs/>
          <w:color w:val="222222"/>
          <w:sz w:val="21"/>
          <w:szCs w:val="21"/>
        </w:rPr>
        <w:t>ОБЗОР</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ЛИТЕРАТУРЫ</w:t>
      </w:r>
    </w:p>
    <w:p w14:paraId="192ACE28" w14:textId="77777777" w:rsidR="00B642EF" w:rsidRPr="00B642EF" w:rsidRDefault="00B642EF" w:rsidP="00B642EF">
      <w:pPr>
        <w:rPr>
          <w:rFonts w:ascii="Helvetica" w:hAnsi="Helvetica" w:cs="Helvetica"/>
          <w:b/>
          <w:bCs/>
          <w:color w:val="222222"/>
          <w:sz w:val="21"/>
          <w:szCs w:val="21"/>
        </w:rPr>
      </w:pPr>
    </w:p>
    <w:p w14:paraId="1A338F34"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1. 1 </w:t>
      </w:r>
      <w:r w:rsidRPr="00B642EF">
        <w:rPr>
          <w:rFonts w:ascii="Helvetica" w:hAnsi="Helvetica" w:cs="Helvetica" w:hint="eastAsia"/>
          <w:b/>
          <w:bCs/>
          <w:color w:val="222222"/>
          <w:sz w:val="21"/>
          <w:szCs w:val="21"/>
        </w:rPr>
        <w:t>Бактериальные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p>
    <w:p w14:paraId="470979FC" w14:textId="77777777" w:rsidR="00B642EF" w:rsidRPr="00B642EF" w:rsidRDefault="00B642EF" w:rsidP="00B642EF">
      <w:pPr>
        <w:rPr>
          <w:rFonts w:ascii="Helvetica" w:hAnsi="Helvetica" w:cs="Helvetica"/>
          <w:b/>
          <w:bCs/>
          <w:color w:val="222222"/>
          <w:sz w:val="21"/>
          <w:szCs w:val="21"/>
        </w:rPr>
      </w:pPr>
    </w:p>
    <w:p w14:paraId="519985F2"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1.2 </w:t>
      </w:r>
      <w:r w:rsidRPr="00B642EF">
        <w:rPr>
          <w:rFonts w:ascii="Helvetica" w:hAnsi="Helvetica" w:cs="Helvetica" w:hint="eastAsia"/>
          <w:b/>
          <w:bCs/>
          <w:color w:val="222222"/>
          <w:sz w:val="21"/>
          <w:szCs w:val="21"/>
        </w:rPr>
        <w:t>Классификация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w:t>
      </w:r>
    </w:p>
    <w:p w14:paraId="09B4871C" w14:textId="77777777" w:rsidR="00B642EF" w:rsidRPr="00B642EF" w:rsidRDefault="00B642EF" w:rsidP="00B642EF">
      <w:pPr>
        <w:rPr>
          <w:rFonts w:ascii="Helvetica" w:hAnsi="Helvetica" w:cs="Helvetica"/>
          <w:b/>
          <w:bCs/>
          <w:color w:val="222222"/>
          <w:sz w:val="21"/>
          <w:szCs w:val="21"/>
        </w:rPr>
      </w:pPr>
    </w:p>
    <w:p w14:paraId="6DAFE9C0"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1.2.1 RND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p>
    <w:p w14:paraId="10A76DE1" w14:textId="77777777" w:rsidR="00B642EF" w:rsidRPr="00B642EF" w:rsidRDefault="00B642EF" w:rsidP="00B642EF">
      <w:pPr>
        <w:rPr>
          <w:rFonts w:ascii="Helvetica" w:hAnsi="Helvetica" w:cs="Helvetica"/>
          <w:b/>
          <w:bCs/>
          <w:color w:val="222222"/>
          <w:sz w:val="21"/>
          <w:szCs w:val="21"/>
        </w:rPr>
      </w:pPr>
    </w:p>
    <w:p w14:paraId="022EFF6C"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1.2.2 MFS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p>
    <w:p w14:paraId="60098BED" w14:textId="77777777" w:rsidR="00B642EF" w:rsidRPr="00B642EF" w:rsidRDefault="00B642EF" w:rsidP="00B642EF">
      <w:pPr>
        <w:rPr>
          <w:rFonts w:ascii="Helvetica" w:hAnsi="Helvetica" w:cs="Helvetica"/>
          <w:b/>
          <w:bCs/>
          <w:color w:val="222222"/>
          <w:sz w:val="21"/>
          <w:szCs w:val="21"/>
        </w:rPr>
      </w:pPr>
    </w:p>
    <w:p w14:paraId="6949FE0E"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1.2.3 MATE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p>
    <w:p w14:paraId="56A452B3" w14:textId="77777777" w:rsidR="00B642EF" w:rsidRPr="00B642EF" w:rsidRDefault="00B642EF" w:rsidP="00B642EF">
      <w:pPr>
        <w:rPr>
          <w:rFonts w:ascii="Helvetica" w:hAnsi="Helvetica" w:cs="Helvetica"/>
          <w:b/>
          <w:bCs/>
          <w:color w:val="222222"/>
          <w:sz w:val="21"/>
          <w:szCs w:val="21"/>
        </w:rPr>
      </w:pPr>
    </w:p>
    <w:p w14:paraId="79058147"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1.2.4 SMR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p>
    <w:p w14:paraId="633D8258" w14:textId="77777777" w:rsidR="00B642EF" w:rsidRPr="00B642EF" w:rsidRDefault="00B642EF" w:rsidP="00B642EF">
      <w:pPr>
        <w:rPr>
          <w:rFonts w:ascii="Helvetica" w:hAnsi="Helvetica" w:cs="Helvetica"/>
          <w:b/>
          <w:bCs/>
          <w:color w:val="222222"/>
          <w:sz w:val="21"/>
          <w:szCs w:val="21"/>
        </w:rPr>
      </w:pPr>
    </w:p>
    <w:p w14:paraId="49BE460E"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1.2.5 ABC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p>
    <w:p w14:paraId="239269FE" w14:textId="77777777" w:rsidR="00B642EF" w:rsidRPr="00B642EF" w:rsidRDefault="00B642EF" w:rsidP="00B642EF">
      <w:pPr>
        <w:rPr>
          <w:rFonts w:ascii="Helvetica" w:hAnsi="Helvetica" w:cs="Helvetica"/>
          <w:b/>
          <w:bCs/>
          <w:color w:val="222222"/>
          <w:sz w:val="21"/>
          <w:szCs w:val="21"/>
        </w:rPr>
      </w:pPr>
    </w:p>
    <w:p w14:paraId="42F9061F"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1.3 </w:t>
      </w:r>
      <w:r w:rsidRPr="00B642EF">
        <w:rPr>
          <w:rFonts w:ascii="Helvetica" w:hAnsi="Helvetica" w:cs="Helvetica" w:hint="eastAsia"/>
          <w:b/>
          <w:bCs/>
          <w:color w:val="222222"/>
          <w:sz w:val="21"/>
          <w:szCs w:val="21"/>
        </w:rPr>
        <w:t>Регуляция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экспрессии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генов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w:t>
      </w:r>
    </w:p>
    <w:p w14:paraId="666CACB9" w14:textId="77777777" w:rsidR="00B642EF" w:rsidRPr="00B642EF" w:rsidRDefault="00B642EF" w:rsidP="00B642EF">
      <w:pPr>
        <w:rPr>
          <w:rFonts w:ascii="Helvetica" w:hAnsi="Helvetica" w:cs="Helvetica"/>
          <w:b/>
          <w:bCs/>
          <w:color w:val="222222"/>
          <w:sz w:val="21"/>
          <w:szCs w:val="21"/>
        </w:rPr>
      </w:pPr>
    </w:p>
    <w:p w14:paraId="722B30C3"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1.4 </w:t>
      </w:r>
      <w:r w:rsidRPr="00B642EF">
        <w:rPr>
          <w:rFonts w:ascii="Helvetica" w:hAnsi="Helvetica" w:cs="Helvetica" w:hint="eastAsia"/>
          <w:b/>
          <w:bCs/>
          <w:color w:val="222222"/>
          <w:sz w:val="21"/>
          <w:szCs w:val="21"/>
        </w:rPr>
        <w:t>Связь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подвижностью</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формированием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биопленок</w:t>
      </w:r>
    </w:p>
    <w:p w14:paraId="7DFA96D5" w14:textId="77777777" w:rsidR="00B642EF" w:rsidRPr="00B642EF" w:rsidRDefault="00B642EF" w:rsidP="00B642EF">
      <w:pPr>
        <w:rPr>
          <w:rFonts w:ascii="Helvetica" w:hAnsi="Helvetica" w:cs="Helvetica"/>
          <w:b/>
          <w:bCs/>
          <w:color w:val="222222"/>
          <w:sz w:val="21"/>
          <w:szCs w:val="21"/>
        </w:rPr>
      </w:pPr>
    </w:p>
    <w:p w14:paraId="11795C19"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1.5 </w:t>
      </w:r>
      <w:r w:rsidRPr="00B642EF">
        <w:rPr>
          <w:rFonts w:ascii="Helvetica" w:hAnsi="Helvetica" w:cs="Helvetica" w:hint="eastAsia"/>
          <w:b/>
          <w:bCs/>
          <w:color w:val="222222"/>
          <w:sz w:val="21"/>
          <w:szCs w:val="21"/>
        </w:rPr>
        <w:t>Механизмы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защиты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от</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активных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форм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кислорода</w:t>
      </w:r>
    </w:p>
    <w:p w14:paraId="77CEE227" w14:textId="77777777" w:rsidR="00B642EF" w:rsidRPr="00B642EF" w:rsidRDefault="00B642EF" w:rsidP="00B642EF">
      <w:pPr>
        <w:rPr>
          <w:rFonts w:ascii="Helvetica" w:hAnsi="Helvetica" w:cs="Helvetica"/>
          <w:b/>
          <w:bCs/>
          <w:color w:val="222222"/>
          <w:sz w:val="21"/>
          <w:szCs w:val="21"/>
        </w:rPr>
      </w:pPr>
    </w:p>
    <w:p w14:paraId="56C6DF6A"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1.6 </w:t>
      </w:r>
      <w:r w:rsidRPr="00B642EF">
        <w:rPr>
          <w:rFonts w:ascii="Helvetica" w:hAnsi="Helvetica" w:cs="Helvetica" w:hint="eastAsia"/>
          <w:b/>
          <w:bCs/>
          <w:color w:val="222222"/>
          <w:sz w:val="21"/>
          <w:szCs w:val="21"/>
        </w:rPr>
        <w:t>Характеристика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рода</w:t>
      </w:r>
      <w:r w:rsidRPr="00B642EF">
        <w:rPr>
          <w:rFonts w:ascii="Helvetica" w:hAnsi="Helvetica" w:cs="Helvetica"/>
          <w:b/>
          <w:bCs/>
          <w:color w:val="222222"/>
          <w:sz w:val="21"/>
          <w:szCs w:val="21"/>
        </w:rPr>
        <w:t xml:space="preserve"> Serratia</w:t>
      </w:r>
    </w:p>
    <w:p w14:paraId="2675B90E" w14:textId="77777777" w:rsidR="00B642EF" w:rsidRPr="00B642EF" w:rsidRDefault="00B642EF" w:rsidP="00B642EF">
      <w:pPr>
        <w:rPr>
          <w:rFonts w:ascii="Helvetica" w:hAnsi="Helvetica" w:cs="Helvetica"/>
          <w:b/>
          <w:bCs/>
          <w:color w:val="222222"/>
          <w:sz w:val="21"/>
          <w:szCs w:val="21"/>
        </w:rPr>
      </w:pPr>
    </w:p>
    <w:p w14:paraId="0D4915DF"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1.7 Serratia marcescens - </w:t>
      </w:r>
      <w:r w:rsidRPr="00B642EF">
        <w:rPr>
          <w:rFonts w:ascii="Helvetica" w:hAnsi="Helvetica" w:cs="Helvetica" w:hint="eastAsia"/>
          <w:b/>
          <w:bCs/>
          <w:color w:val="222222"/>
          <w:sz w:val="21"/>
          <w:szCs w:val="21"/>
        </w:rPr>
        <w:t>оппортунистический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патоген</w:t>
      </w:r>
    </w:p>
    <w:p w14:paraId="47D8BFF0" w14:textId="77777777" w:rsidR="00B642EF" w:rsidRPr="00B642EF" w:rsidRDefault="00B642EF" w:rsidP="00B642EF">
      <w:pPr>
        <w:rPr>
          <w:rFonts w:ascii="Helvetica" w:hAnsi="Helvetica" w:cs="Helvetica"/>
          <w:b/>
          <w:bCs/>
          <w:color w:val="222222"/>
          <w:sz w:val="21"/>
          <w:szCs w:val="21"/>
        </w:rPr>
      </w:pPr>
    </w:p>
    <w:p w14:paraId="61482F4E"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1.8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Serratia marcescens</w:t>
      </w:r>
    </w:p>
    <w:p w14:paraId="294BAA5D" w14:textId="77777777" w:rsidR="00B642EF" w:rsidRPr="00B642EF" w:rsidRDefault="00B642EF" w:rsidP="00B642EF">
      <w:pPr>
        <w:rPr>
          <w:rFonts w:ascii="Helvetica" w:hAnsi="Helvetica" w:cs="Helvetica"/>
          <w:b/>
          <w:bCs/>
          <w:color w:val="222222"/>
          <w:sz w:val="21"/>
          <w:szCs w:val="21"/>
        </w:rPr>
      </w:pPr>
    </w:p>
    <w:p w14:paraId="56D38242"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ЭКСПЕРИМЕНТАЛЬНЫЕ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ИССЛЕДОВАНИЯ</w:t>
      </w:r>
    </w:p>
    <w:p w14:paraId="0B38FAF7" w14:textId="77777777" w:rsidR="00B642EF" w:rsidRPr="00B642EF" w:rsidRDefault="00B642EF" w:rsidP="00B642EF">
      <w:pPr>
        <w:rPr>
          <w:rFonts w:ascii="Helvetica" w:hAnsi="Helvetica" w:cs="Helvetica"/>
          <w:b/>
          <w:bCs/>
          <w:color w:val="222222"/>
          <w:sz w:val="21"/>
          <w:szCs w:val="21"/>
        </w:rPr>
      </w:pPr>
    </w:p>
    <w:p w14:paraId="2400992B"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ГЛАВА</w:t>
      </w:r>
      <w:r w:rsidRPr="00B642EF">
        <w:rPr>
          <w:rFonts w:ascii="Helvetica" w:hAnsi="Helvetica" w:cs="Helvetica"/>
          <w:b/>
          <w:bCs/>
          <w:color w:val="222222"/>
          <w:sz w:val="21"/>
          <w:szCs w:val="21"/>
        </w:rPr>
        <w:t xml:space="preserve"> 2. </w:t>
      </w:r>
      <w:r w:rsidRPr="00B642EF">
        <w:rPr>
          <w:rFonts w:ascii="Helvetica" w:hAnsi="Helvetica" w:cs="Helvetica" w:hint="eastAsia"/>
          <w:b/>
          <w:bCs/>
          <w:color w:val="222222"/>
          <w:sz w:val="21"/>
          <w:szCs w:val="21"/>
        </w:rPr>
        <w:t>МАТЕРИАЛЫ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МЕТОДЫ</w:t>
      </w:r>
    </w:p>
    <w:p w14:paraId="4600CC61" w14:textId="77777777" w:rsidR="00B642EF" w:rsidRPr="00B642EF" w:rsidRDefault="00B642EF" w:rsidP="00B642EF">
      <w:pPr>
        <w:rPr>
          <w:rFonts w:ascii="Helvetica" w:hAnsi="Helvetica" w:cs="Helvetica"/>
          <w:b/>
          <w:bCs/>
          <w:color w:val="222222"/>
          <w:sz w:val="21"/>
          <w:szCs w:val="21"/>
        </w:rPr>
      </w:pPr>
    </w:p>
    <w:p w14:paraId="27AD8333"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 </w:t>
      </w:r>
      <w:r w:rsidRPr="00B642EF">
        <w:rPr>
          <w:rFonts w:ascii="Helvetica" w:hAnsi="Helvetica" w:cs="Helvetica" w:hint="eastAsia"/>
          <w:b/>
          <w:bCs/>
          <w:color w:val="222222"/>
          <w:sz w:val="21"/>
          <w:szCs w:val="21"/>
        </w:rPr>
        <w:t>Используемые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фагов</w:t>
      </w:r>
    </w:p>
    <w:p w14:paraId="468F0CD3" w14:textId="77777777" w:rsidR="00B642EF" w:rsidRPr="00B642EF" w:rsidRDefault="00B642EF" w:rsidP="00B642EF">
      <w:pPr>
        <w:rPr>
          <w:rFonts w:ascii="Helvetica" w:hAnsi="Helvetica" w:cs="Helvetica"/>
          <w:b/>
          <w:bCs/>
          <w:color w:val="222222"/>
          <w:sz w:val="21"/>
          <w:szCs w:val="21"/>
        </w:rPr>
      </w:pPr>
    </w:p>
    <w:p w14:paraId="78EBD78F"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2.2 </w:t>
      </w:r>
      <w:r w:rsidRPr="00B642EF">
        <w:rPr>
          <w:rFonts w:ascii="Helvetica" w:hAnsi="Helvetica" w:cs="Helvetica" w:hint="eastAsia"/>
          <w:b/>
          <w:bCs/>
          <w:color w:val="222222"/>
          <w:sz w:val="21"/>
          <w:szCs w:val="21"/>
        </w:rPr>
        <w:t>Используемые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среды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культивирование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бактерий</w:t>
      </w:r>
    </w:p>
    <w:p w14:paraId="0AB99226" w14:textId="77777777" w:rsidR="00B642EF" w:rsidRPr="00B642EF" w:rsidRDefault="00B642EF" w:rsidP="00B642EF">
      <w:pPr>
        <w:rPr>
          <w:rFonts w:ascii="Helvetica" w:hAnsi="Helvetica" w:cs="Helvetica"/>
          <w:b/>
          <w:bCs/>
          <w:color w:val="222222"/>
          <w:sz w:val="21"/>
          <w:szCs w:val="21"/>
        </w:rPr>
      </w:pPr>
    </w:p>
    <w:p w14:paraId="0C285F66"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2.3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чувствительности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 </w:t>
      </w:r>
      <w:r w:rsidRPr="00B642EF">
        <w:rPr>
          <w:rFonts w:ascii="Helvetica" w:hAnsi="Helvetica" w:cs="Helvetica" w:hint="eastAsia"/>
          <w:b/>
          <w:bCs/>
          <w:color w:val="222222"/>
          <w:sz w:val="21"/>
          <w:szCs w:val="21"/>
        </w:rPr>
        <w:t>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бактериофагам</w:t>
      </w:r>
    </w:p>
    <w:p w14:paraId="03E08A40" w14:textId="77777777" w:rsidR="00B642EF" w:rsidRPr="00B642EF" w:rsidRDefault="00B642EF" w:rsidP="00B642EF">
      <w:pPr>
        <w:rPr>
          <w:rFonts w:ascii="Helvetica" w:hAnsi="Helvetica" w:cs="Helvetica"/>
          <w:b/>
          <w:bCs/>
          <w:color w:val="222222"/>
          <w:sz w:val="21"/>
          <w:szCs w:val="21"/>
        </w:rPr>
      </w:pPr>
    </w:p>
    <w:p w14:paraId="58246395"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2.4 </w:t>
      </w:r>
      <w:r w:rsidRPr="00B642EF">
        <w:rPr>
          <w:rFonts w:ascii="Helvetica" w:hAnsi="Helvetica" w:cs="Helvetica" w:hint="eastAsia"/>
          <w:b/>
          <w:bCs/>
          <w:color w:val="222222"/>
          <w:sz w:val="21"/>
          <w:szCs w:val="21"/>
        </w:rPr>
        <w:t>Приготовление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лизата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бактериофага</w:t>
      </w:r>
    </w:p>
    <w:p w14:paraId="070D3D06" w14:textId="77777777" w:rsidR="00B642EF" w:rsidRPr="00B642EF" w:rsidRDefault="00B642EF" w:rsidP="00B642EF">
      <w:pPr>
        <w:rPr>
          <w:rFonts w:ascii="Helvetica" w:hAnsi="Helvetica" w:cs="Helvetica"/>
          <w:b/>
          <w:bCs/>
          <w:color w:val="222222"/>
          <w:sz w:val="21"/>
          <w:szCs w:val="21"/>
        </w:rPr>
      </w:pPr>
    </w:p>
    <w:p w14:paraId="21EAC641"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2.5 </w:t>
      </w:r>
      <w:r w:rsidRPr="00B642EF">
        <w:rPr>
          <w:rFonts w:ascii="Helvetica" w:hAnsi="Helvetica" w:cs="Helvetica" w:hint="eastAsia"/>
          <w:b/>
          <w:bCs/>
          <w:color w:val="222222"/>
          <w:sz w:val="21"/>
          <w:szCs w:val="21"/>
        </w:rPr>
        <w:t>Перенос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мутации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помощью</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трансдукции</w:t>
      </w:r>
    </w:p>
    <w:p w14:paraId="46C4727F" w14:textId="77777777" w:rsidR="00B642EF" w:rsidRPr="00B642EF" w:rsidRDefault="00B642EF" w:rsidP="00B642EF">
      <w:pPr>
        <w:rPr>
          <w:rFonts w:ascii="Helvetica" w:hAnsi="Helvetica" w:cs="Helvetica"/>
          <w:b/>
          <w:bCs/>
          <w:color w:val="222222"/>
          <w:sz w:val="21"/>
          <w:szCs w:val="21"/>
        </w:rPr>
      </w:pPr>
    </w:p>
    <w:p w14:paraId="79694587"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2.6 </w:t>
      </w:r>
      <w:r w:rsidRPr="00B642EF">
        <w:rPr>
          <w:rFonts w:ascii="Helvetica" w:hAnsi="Helvetica" w:cs="Helvetica" w:hint="eastAsia"/>
          <w:b/>
          <w:bCs/>
          <w:color w:val="222222"/>
          <w:sz w:val="21"/>
          <w:szCs w:val="21"/>
        </w:rPr>
        <w:t>Выделение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геномной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ДНК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бактерий</w:t>
      </w:r>
    </w:p>
    <w:p w14:paraId="569D529D" w14:textId="77777777" w:rsidR="00B642EF" w:rsidRPr="00B642EF" w:rsidRDefault="00B642EF" w:rsidP="00B642EF">
      <w:pPr>
        <w:rPr>
          <w:rFonts w:ascii="Helvetica" w:hAnsi="Helvetica" w:cs="Helvetica"/>
          <w:b/>
          <w:bCs/>
          <w:color w:val="222222"/>
          <w:sz w:val="21"/>
          <w:szCs w:val="21"/>
        </w:rPr>
      </w:pPr>
    </w:p>
    <w:p w14:paraId="6C773390"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2.7 </w:t>
      </w:r>
      <w:r w:rsidRPr="00B642EF">
        <w:rPr>
          <w:rFonts w:ascii="Helvetica" w:hAnsi="Helvetica" w:cs="Helvetica" w:hint="eastAsia"/>
          <w:b/>
          <w:bCs/>
          <w:color w:val="222222"/>
          <w:sz w:val="21"/>
          <w:szCs w:val="21"/>
        </w:rPr>
        <w:t>Генотипирование</w:t>
      </w:r>
      <w:r w:rsidRPr="00B642EF">
        <w:rPr>
          <w:rFonts w:ascii="Helvetica" w:hAnsi="Helvetica" w:cs="Helvetica"/>
          <w:b/>
          <w:bCs/>
          <w:color w:val="222222"/>
          <w:sz w:val="21"/>
          <w:szCs w:val="21"/>
        </w:rPr>
        <w:t xml:space="preserve"> S. marcescens SM6 AmacAB::CmR</w:t>
      </w:r>
    </w:p>
    <w:p w14:paraId="3402160C" w14:textId="77777777" w:rsidR="00B642EF" w:rsidRPr="00B642EF" w:rsidRDefault="00B642EF" w:rsidP="00B642EF">
      <w:pPr>
        <w:rPr>
          <w:rFonts w:ascii="Helvetica" w:hAnsi="Helvetica" w:cs="Helvetica"/>
          <w:b/>
          <w:bCs/>
          <w:color w:val="222222"/>
          <w:sz w:val="21"/>
          <w:szCs w:val="21"/>
        </w:rPr>
      </w:pPr>
    </w:p>
    <w:p w14:paraId="4F149237"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2.8 </w:t>
      </w:r>
      <w:r w:rsidRPr="00B642EF">
        <w:rPr>
          <w:rFonts w:ascii="Helvetica" w:hAnsi="Helvetica" w:cs="Helvetica" w:hint="eastAsia"/>
          <w:b/>
          <w:bCs/>
          <w:color w:val="222222"/>
          <w:sz w:val="21"/>
          <w:szCs w:val="21"/>
        </w:rPr>
        <w:t>Электрофорез</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ДНК</w:t>
      </w:r>
    </w:p>
    <w:p w14:paraId="633A293C" w14:textId="77777777" w:rsidR="00B642EF" w:rsidRPr="00B642EF" w:rsidRDefault="00B642EF" w:rsidP="00B642EF">
      <w:pPr>
        <w:rPr>
          <w:rFonts w:ascii="Helvetica" w:hAnsi="Helvetica" w:cs="Helvetica"/>
          <w:b/>
          <w:bCs/>
          <w:color w:val="222222"/>
          <w:sz w:val="21"/>
          <w:szCs w:val="21"/>
        </w:rPr>
      </w:pPr>
    </w:p>
    <w:p w14:paraId="494CDA28"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2.9 </w:t>
      </w:r>
      <w:r w:rsidRPr="00B642EF">
        <w:rPr>
          <w:rFonts w:ascii="Helvetica" w:hAnsi="Helvetica" w:cs="Helvetica" w:hint="eastAsia"/>
          <w:b/>
          <w:bCs/>
          <w:color w:val="222222"/>
          <w:sz w:val="21"/>
          <w:szCs w:val="21"/>
        </w:rPr>
        <w:t>Получение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комплементационной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плазмиды</w:t>
      </w:r>
    </w:p>
    <w:p w14:paraId="245A17EF" w14:textId="77777777" w:rsidR="00B642EF" w:rsidRPr="00B642EF" w:rsidRDefault="00B642EF" w:rsidP="00B642EF">
      <w:pPr>
        <w:rPr>
          <w:rFonts w:ascii="Helvetica" w:hAnsi="Helvetica" w:cs="Helvetica"/>
          <w:b/>
          <w:bCs/>
          <w:color w:val="222222"/>
          <w:sz w:val="21"/>
          <w:szCs w:val="21"/>
        </w:rPr>
      </w:pPr>
    </w:p>
    <w:p w14:paraId="2F54F8C7"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2.10 </w:t>
      </w:r>
      <w:r w:rsidRPr="00B642EF">
        <w:rPr>
          <w:rFonts w:ascii="Helvetica" w:hAnsi="Helvetica" w:cs="Helvetica" w:hint="eastAsia"/>
          <w:b/>
          <w:bCs/>
          <w:color w:val="222222"/>
          <w:sz w:val="21"/>
          <w:szCs w:val="21"/>
        </w:rPr>
        <w:t>Комплементация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гена</w:t>
      </w:r>
      <w:r w:rsidRPr="00B642EF">
        <w:rPr>
          <w:rFonts w:ascii="Helvetica" w:hAnsi="Helvetica" w:cs="Helvetica"/>
          <w:b/>
          <w:bCs/>
          <w:color w:val="222222"/>
          <w:sz w:val="21"/>
          <w:szCs w:val="21"/>
        </w:rPr>
        <w:t xml:space="preserve"> macAB in cis</w:t>
      </w:r>
    </w:p>
    <w:p w14:paraId="69D8B2AC" w14:textId="77777777" w:rsidR="00B642EF" w:rsidRPr="00B642EF" w:rsidRDefault="00B642EF" w:rsidP="00B642EF">
      <w:pPr>
        <w:rPr>
          <w:rFonts w:ascii="Helvetica" w:hAnsi="Helvetica" w:cs="Helvetica"/>
          <w:b/>
          <w:bCs/>
          <w:color w:val="222222"/>
          <w:sz w:val="21"/>
          <w:szCs w:val="21"/>
        </w:rPr>
      </w:pPr>
    </w:p>
    <w:p w14:paraId="394B5C28"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lastRenderedPageBreak/>
        <w:t xml:space="preserve">2.11 </w:t>
      </w:r>
      <w:r w:rsidRPr="00B642EF">
        <w:rPr>
          <w:rFonts w:ascii="Helvetica" w:hAnsi="Helvetica" w:cs="Helvetica" w:hint="eastAsia"/>
          <w:b/>
          <w:bCs/>
          <w:color w:val="222222"/>
          <w:sz w:val="21"/>
          <w:szCs w:val="21"/>
        </w:rPr>
        <w:t>Динамика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роста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среде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эритромицином</w:t>
      </w:r>
    </w:p>
    <w:p w14:paraId="1B1B450C" w14:textId="77777777" w:rsidR="00B642EF" w:rsidRPr="00B642EF" w:rsidRDefault="00B642EF" w:rsidP="00B642EF">
      <w:pPr>
        <w:rPr>
          <w:rFonts w:ascii="Helvetica" w:hAnsi="Helvetica" w:cs="Helvetica"/>
          <w:b/>
          <w:bCs/>
          <w:color w:val="222222"/>
          <w:sz w:val="21"/>
          <w:szCs w:val="21"/>
        </w:rPr>
      </w:pPr>
    </w:p>
    <w:p w14:paraId="0034A106"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2.12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минимальной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ингибирующей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концентрации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антибактериальных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препаратов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для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 </w:t>
      </w:r>
      <w:r w:rsidRPr="00B642EF">
        <w:rPr>
          <w:rFonts w:ascii="Helvetica" w:hAnsi="Helvetica" w:cs="Helvetica" w:hint="eastAsia"/>
          <w:b/>
          <w:bCs/>
          <w:color w:val="222222"/>
          <w:sz w:val="21"/>
          <w:szCs w:val="21"/>
        </w:rPr>
        <w:t>методом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серийных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разведений</w:t>
      </w:r>
    </w:p>
    <w:p w14:paraId="7E12177A" w14:textId="77777777" w:rsidR="00B642EF" w:rsidRPr="00B642EF" w:rsidRDefault="00B642EF" w:rsidP="00B642EF">
      <w:pPr>
        <w:rPr>
          <w:rFonts w:ascii="Helvetica" w:hAnsi="Helvetica" w:cs="Helvetica"/>
          <w:b/>
          <w:bCs/>
          <w:color w:val="222222"/>
          <w:sz w:val="21"/>
          <w:szCs w:val="21"/>
        </w:rPr>
      </w:pPr>
    </w:p>
    <w:p w14:paraId="171B9B49"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2.13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чувствительности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 </w:t>
      </w:r>
      <w:r w:rsidRPr="00B642EF">
        <w:rPr>
          <w:rFonts w:ascii="Helvetica" w:hAnsi="Helvetica" w:cs="Helvetica" w:hint="eastAsia"/>
          <w:b/>
          <w:bCs/>
          <w:color w:val="222222"/>
          <w:sz w:val="21"/>
          <w:szCs w:val="21"/>
        </w:rPr>
        <w:t>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антибактериальным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препаратам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диско</w:t>
      </w:r>
      <w:r w:rsidRPr="00B642EF">
        <w:rPr>
          <w:rFonts w:ascii="Helvetica" w:hAnsi="Helvetica" w:cs="Helvetica"/>
          <w:b/>
          <w:bCs/>
          <w:color w:val="222222"/>
          <w:sz w:val="21"/>
          <w:szCs w:val="21"/>
        </w:rPr>
        <w:t>-</w:t>
      </w:r>
      <w:r w:rsidRPr="00B642EF">
        <w:rPr>
          <w:rFonts w:ascii="Helvetica" w:hAnsi="Helvetica" w:cs="Helvetica" w:hint="eastAsia"/>
          <w:b/>
          <w:bCs/>
          <w:color w:val="222222"/>
          <w:sz w:val="21"/>
          <w:szCs w:val="21"/>
        </w:rPr>
        <w:t>диффузионным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методом</w:t>
      </w:r>
    </w:p>
    <w:p w14:paraId="1920FA0B" w14:textId="77777777" w:rsidR="00B642EF" w:rsidRPr="00B642EF" w:rsidRDefault="00B642EF" w:rsidP="00B642EF">
      <w:pPr>
        <w:rPr>
          <w:rFonts w:ascii="Helvetica" w:hAnsi="Helvetica" w:cs="Helvetica"/>
          <w:b/>
          <w:bCs/>
          <w:color w:val="222222"/>
          <w:sz w:val="21"/>
          <w:szCs w:val="21"/>
        </w:rPr>
      </w:pPr>
    </w:p>
    <w:p w14:paraId="21252627"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2.14 </w:t>
      </w:r>
      <w:r w:rsidRPr="00B642EF">
        <w:rPr>
          <w:rFonts w:ascii="Helvetica" w:hAnsi="Helvetica" w:cs="Helvetica" w:hint="eastAsia"/>
          <w:b/>
          <w:bCs/>
          <w:color w:val="222222"/>
          <w:sz w:val="21"/>
          <w:szCs w:val="21"/>
        </w:rPr>
        <w:t>Динамика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роста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среде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гентамициом</w:t>
      </w:r>
    </w:p>
    <w:p w14:paraId="29357BD0" w14:textId="77777777" w:rsidR="00B642EF" w:rsidRPr="00B642EF" w:rsidRDefault="00B642EF" w:rsidP="00B642EF">
      <w:pPr>
        <w:rPr>
          <w:rFonts w:ascii="Helvetica" w:hAnsi="Helvetica" w:cs="Helvetica"/>
          <w:b/>
          <w:bCs/>
          <w:color w:val="222222"/>
          <w:sz w:val="21"/>
          <w:szCs w:val="21"/>
        </w:rPr>
      </w:pPr>
    </w:p>
    <w:p w14:paraId="03DBA5A5"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2.15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подвижности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w:t>
      </w:r>
    </w:p>
    <w:p w14:paraId="1C6E5E92" w14:textId="77777777" w:rsidR="00B642EF" w:rsidRPr="00B642EF" w:rsidRDefault="00B642EF" w:rsidP="00B642EF">
      <w:pPr>
        <w:rPr>
          <w:rFonts w:ascii="Helvetica" w:hAnsi="Helvetica" w:cs="Helvetica"/>
          <w:b/>
          <w:bCs/>
          <w:color w:val="222222"/>
          <w:sz w:val="21"/>
          <w:szCs w:val="21"/>
        </w:rPr>
      </w:pPr>
    </w:p>
    <w:p w14:paraId="512EC049"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2.16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образования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биопленок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штаммами</w:t>
      </w:r>
      <w:r w:rsidRPr="00B642EF">
        <w:rPr>
          <w:rFonts w:ascii="Helvetica" w:hAnsi="Helvetica" w:cs="Helvetica"/>
          <w:b/>
          <w:bCs/>
          <w:color w:val="222222"/>
          <w:sz w:val="21"/>
          <w:szCs w:val="21"/>
        </w:rPr>
        <w:t xml:space="preserve"> S. marcescens</w:t>
      </w:r>
    </w:p>
    <w:p w14:paraId="099381AC" w14:textId="77777777" w:rsidR="00B642EF" w:rsidRPr="00B642EF" w:rsidRDefault="00B642EF" w:rsidP="00B642EF">
      <w:pPr>
        <w:rPr>
          <w:rFonts w:ascii="Helvetica" w:hAnsi="Helvetica" w:cs="Helvetica"/>
          <w:b/>
          <w:bCs/>
          <w:color w:val="222222"/>
          <w:sz w:val="21"/>
          <w:szCs w:val="21"/>
        </w:rPr>
      </w:pPr>
    </w:p>
    <w:p w14:paraId="7AE24C18"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2.17 </w:t>
      </w:r>
      <w:r w:rsidRPr="00B642EF">
        <w:rPr>
          <w:rFonts w:ascii="Helvetica" w:hAnsi="Helvetica" w:cs="Helvetica" w:hint="eastAsia"/>
          <w:b/>
          <w:bCs/>
          <w:color w:val="222222"/>
          <w:sz w:val="21"/>
          <w:szCs w:val="21"/>
        </w:rPr>
        <w:t>Трансмиссионная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электронная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микроскопия</w:t>
      </w:r>
    </w:p>
    <w:p w14:paraId="568E1FCA" w14:textId="77777777" w:rsidR="00B642EF" w:rsidRPr="00B642EF" w:rsidRDefault="00B642EF" w:rsidP="00B642EF">
      <w:pPr>
        <w:rPr>
          <w:rFonts w:ascii="Helvetica" w:hAnsi="Helvetica" w:cs="Helvetica"/>
          <w:b/>
          <w:bCs/>
          <w:color w:val="222222"/>
          <w:sz w:val="21"/>
          <w:szCs w:val="21"/>
        </w:rPr>
      </w:pPr>
    </w:p>
    <w:p w14:paraId="256677F4"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2.18 </w:t>
      </w:r>
      <w:r w:rsidRPr="00B642EF">
        <w:rPr>
          <w:rFonts w:ascii="Helvetica" w:hAnsi="Helvetica" w:cs="Helvetica" w:hint="eastAsia"/>
          <w:b/>
          <w:bCs/>
          <w:color w:val="222222"/>
          <w:sz w:val="21"/>
          <w:szCs w:val="21"/>
        </w:rPr>
        <w:t>Анализ</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фимбриальных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белков</w:t>
      </w:r>
      <w:r w:rsidRPr="00B642EF">
        <w:rPr>
          <w:rFonts w:ascii="Helvetica" w:hAnsi="Helvetica" w:cs="Helvetica"/>
          <w:b/>
          <w:bCs/>
          <w:color w:val="222222"/>
          <w:sz w:val="21"/>
          <w:szCs w:val="21"/>
        </w:rPr>
        <w:t xml:space="preserve"> S. marcescens</w:t>
      </w:r>
    </w:p>
    <w:p w14:paraId="671490DF" w14:textId="77777777" w:rsidR="00B642EF" w:rsidRPr="00B642EF" w:rsidRDefault="00B642EF" w:rsidP="00B642EF">
      <w:pPr>
        <w:rPr>
          <w:rFonts w:ascii="Helvetica" w:hAnsi="Helvetica" w:cs="Helvetica"/>
          <w:b/>
          <w:bCs/>
          <w:color w:val="222222"/>
          <w:sz w:val="21"/>
          <w:szCs w:val="21"/>
        </w:rPr>
      </w:pPr>
    </w:p>
    <w:p w14:paraId="1B06B4EC"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2.19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ß</w:t>
      </w:r>
      <w:r w:rsidRPr="00B642EF">
        <w:rPr>
          <w:rFonts w:ascii="Helvetica" w:hAnsi="Helvetica" w:cs="Helvetica"/>
          <w:b/>
          <w:bCs/>
          <w:color w:val="222222"/>
          <w:sz w:val="21"/>
          <w:szCs w:val="21"/>
        </w:rPr>
        <w:t>-</w:t>
      </w:r>
      <w:r w:rsidRPr="00B642EF">
        <w:rPr>
          <w:rFonts w:ascii="Helvetica" w:hAnsi="Helvetica" w:cs="Helvetica" w:hint="eastAsia"/>
          <w:b/>
          <w:bCs/>
          <w:color w:val="222222"/>
          <w:sz w:val="21"/>
          <w:szCs w:val="21"/>
        </w:rPr>
        <w:t>галактозидазной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активности</w:t>
      </w:r>
    </w:p>
    <w:p w14:paraId="6B578983" w14:textId="77777777" w:rsidR="00B642EF" w:rsidRPr="00B642EF" w:rsidRDefault="00B642EF" w:rsidP="00B642EF">
      <w:pPr>
        <w:rPr>
          <w:rFonts w:ascii="Helvetica" w:hAnsi="Helvetica" w:cs="Helvetica"/>
          <w:b/>
          <w:bCs/>
          <w:color w:val="222222"/>
          <w:sz w:val="21"/>
          <w:szCs w:val="21"/>
        </w:rPr>
      </w:pPr>
    </w:p>
    <w:p w14:paraId="1843673F"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2.20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чувствительности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 </w:t>
      </w:r>
      <w:r w:rsidRPr="00B642EF">
        <w:rPr>
          <w:rFonts w:ascii="Helvetica" w:hAnsi="Helvetica" w:cs="Helvetica" w:hint="eastAsia"/>
          <w:b/>
          <w:bCs/>
          <w:color w:val="222222"/>
          <w:sz w:val="21"/>
          <w:szCs w:val="21"/>
        </w:rPr>
        <w:t>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перекиси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водорода</w:t>
      </w:r>
    </w:p>
    <w:p w14:paraId="6CDC8AB7" w14:textId="77777777" w:rsidR="00B642EF" w:rsidRPr="00B642EF" w:rsidRDefault="00B642EF" w:rsidP="00B642EF">
      <w:pPr>
        <w:rPr>
          <w:rFonts w:ascii="Helvetica" w:hAnsi="Helvetica" w:cs="Helvetica"/>
          <w:b/>
          <w:bCs/>
          <w:color w:val="222222"/>
          <w:sz w:val="21"/>
          <w:szCs w:val="21"/>
        </w:rPr>
      </w:pPr>
    </w:p>
    <w:p w14:paraId="63C27C79"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2.21 </w:t>
      </w:r>
      <w:r w:rsidRPr="00B642EF">
        <w:rPr>
          <w:rFonts w:ascii="Helvetica" w:hAnsi="Helvetica" w:cs="Helvetica" w:hint="eastAsia"/>
          <w:b/>
          <w:bCs/>
          <w:color w:val="222222"/>
          <w:sz w:val="21"/>
          <w:szCs w:val="21"/>
        </w:rPr>
        <w:t>Биоинформатический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анализ</w:t>
      </w:r>
    </w:p>
    <w:p w14:paraId="372E20AC" w14:textId="77777777" w:rsidR="00B642EF" w:rsidRPr="00B642EF" w:rsidRDefault="00B642EF" w:rsidP="00B642EF">
      <w:pPr>
        <w:rPr>
          <w:rFonts w:ascii="Helvetica" w:hAnsi="Helvetica" w:cs="Helvetica"/>
          <w:b/>
          <w:bCs/>
          <w:color w:val="222222"/>
          <w:sz w:val="21"/>
          <w:szCs w:val="21"/>
        </w:rPr>
      </w:pPr>
    </w:p>
    <w:p w14:paraId="7FA843D7"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2.22 </w:t>
      </w:r>
      <w:r w:rsidRPr="00B642EF">
        <w:rPr>
          <w:rFonts w:ascii="Helvetica" w:hAnsi="Helvetica" w:cs="Helvetica" w:hint="eastAsia"/>
          <w:b/>
          <w:bCs/>
          <w:color w:val="222222"/>
          <w:sz w:val="21"/>
          <w:szCs w:val="21"/>
        </w:rPr>
        <w:t>Статистическая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обработка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результатов</w:t>
      </w:r>
    </w:p>
    <w:p w14:paraId="753F9BBE" w14:textId="77777777" w:rsidR="00B642EF" w:rsidRPr="00B642EF" w:rsidRDefault="00B642EF" w:rsidP="00B642EF">
      <w:pPr>
        <w:rPr>
          <w:rFonts w:ascii="Helvetica" w:hAnsi="Helvetica" w:cs="Helvetica"/>
          <w:b/>
          <w:bCs/>
          <w:color w:val="222222"/>
          <w:sz w:val="21"/>
          <w:szCs w:val="21"/>
        </w:rPr>
      </w:pPr>
    </w:p>
    <w:p w14:paraId="2446C5FB"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lastRenderedPageBreak/>
        <w:t>ГЛАВА</w:t>
      </w:r>
      <w:r w:rsidRPr="00B642EF">
        <w:rPr>
          <w:rFonts w:ascii="Helvetica" w:hAnsi="Helvetica" w:cs="Helvetica"/>
          <w:b/>
          <w:bCs/>
          <w:color w:val="222222"/>
          <w:sz w:val="21"/>
          <w:szCs w:val="21"/>
        </w:rPr>
        <w:t xml:space="preserve"> 3. </w:t>
      </w:r>
      <w:r w:rsidRPr="00B642EF">
        <w:rPr>
          <w:rFonts w:ascii="Helvetica" w:hAnsi="Helvetica" w:cs="Helvetica" w:hint="eastAsia"/>
          <w:b/>
          <w:bCs/>
          <w:color w:val="222222"/>
          <w:sz w:val="21"/>
          <w:szCs w:val="21"/>
        </w:rPr>
        <w:t>РЕЗУЛЬТАТЫ</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ИССЛЕДОВАНИЙ</w:t>
      </w:r>
    </w:p>
    <w:p w14:paraId="4A25EEB2" w14:textId="77777777" w:rsidR="00B642EF" w:rsidRPr="00B642EF" w:rsidRDefault="00B642EF" w:rsidP="00B642EF">
      <w:pPr>
        <w:rPr>
          <w:rFonts w:ascii="Helvetica" w:hAnsi="Helvetica" w:cs="Helvetica"/>
          <w:b/>
          <w:bCs/>
          <w:color w:val="222222"/>
          <w:sz w:val="21"/>
          <w:szCs w:val="21"/>
        </w:rPr>
      </w:pPr>
    </w:p>
    <w:p w14:paraId="2C430B91"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3.1 </w:t>
      </w:r>
      <w:r w:rsidRPr="00B642EF">
        <w:rPr>
          <w:rFonts w:ascii="Helvetica" w:hAnsi="Helvetica" w:cs="Helvetica" w:hint="eastAsia"/>
          <w:b/>
          <w:bCs/>
          <w:color w:val="222222"/>
          <w:sz w:val="21"/>
          <w:szCs w:val="21"/>
        </w:rPr>
        <w:t>Поиск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генов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изучение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генетического</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окружения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геноме</w:t>
      </w:r>
      <w:r w:rsidRPr="00B642EF">
        <w:rPr>
          <w:rFonts w:ascii="Helvetica" w:hAnsi="Helvetica" w:cs="Helvetica"/>
          <w:b/>
          <w:bCs/>
          <w:color w:val="222222"/>
          <w:sz w:val="21"/>
          <w:szCs w:val="21"/>
        </w:rPr>
        <w:t xml:space="preserve"> S. marcescens SM6</w:t>
      </w:r>
    </w:p>
    <w:p w14:paraId="231F788B" w14:textId="77777777" w:rsidR="00B642EF" w:rsidRPr="00B642EF" w:rsidRDefault="00B642EF" w:rsidP="00B642EF">
      <w:pPr>
        <w:rPr>
          <w:rFonts w:ascii="Helvetica" w:hAnsi="Helvetica" w:cs="Helvetica"/>
          <w:b/>
          <w:bCs/>
          <w:color w:val="222222"/>
          <w:sz w:val="21"/>
          <w:szCs w:val="21"/>
        </w:rPr>
      </w:pPr>
    </w:p>
    <w:p w14:paraId="09602F30"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3.2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чувствительности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 </w:t>
      </w:r>
      <w:r w:rsidRPr="00B642EF">
        <w:rPr>
          <w:rFonts w:ascii="Helvetica" w:hAnsi="Helvetica" w:cs="Helvetica" w:hint="eastAsia"/>
          <w:b/>
          <w:bCs/>
          <w:color w:val="222222"/>
          <w:sz w:val="21"/>
          <w:szCs w:val="21"/>
        </w:rPr>
        <w:t>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бактериофагам</w:t>
      </w:r>
    </w:p>
    <w:p w14:paraId="49FEEAE0" w14:textId="77777777" w:rsidR="00B642EF" w:rsidRPr="00B642EF" w:rsidRDefault="00B642EF" w:rsidP="00B642EF">
      <w:pPr>
        <w:rPr>
          <w:rFonts w:ascii="Helvetica" w:hAnsi="Helvetica" w:cs="Helvetica"/>
          <w:b/>
          <w:bCs/>
          <w:color w:val="222222"/>
          <w:sz w:val="21"/>
          <w:szCs w:val="21"/>
        </w:rPr>
      </w:pPr>
    </w:p>
    <w:p w14:paraId="5385742E"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3.3 </w:t>
      </w:r>
      <w:r w:rsidRPr="00B642EF">
        <w:rPr>
          <w:rFonts w:ascii="Helvetica" w:hAnsi="Helvetica" w:cs="Helvetica" w:hint="eastAsia"/>
          <w:b/>
          <w:bCs/>
          <w:color w:val="222222"/>
          <w:sz w:val="21"/>
          <w:szCs w:val="21"/>
        </w:rPr>
        <w:t>Инактивация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генов</w:t>
      </w:r>
      <w:r w:rsidRPr="00B642EF">
        <w:rPr>
          <w:rFonts w:ascii="Helvetica" w:hAnsi="Helvetica" w:cs="Helvetica"/>
          <w:b/>
          <w:bCs/>
          <w:color w:val="222222"/>
          <w:sz w:val="21"/>
          <w:szCs w:val="21"/>
        </w:rPr>
        <w:t xml:space="preserve"> macAB</w:t>
      </w:r>
    </w:p>
    <w:p w14:paraId="41C6FCA0" w14:textId="77777777" w:rsidR="00B642EF" w:rsidRPr="00B642EF" w:rsidRDefault="00B642EF" w:rsidP="00B642EF">
      <w:pPr>
        <w:rPr>
          <w:rFonts w:ascii="Helvetica" w:hAnsi="Helvetica" w:cs="Helvetica"/>
          <w:b/>
          <w:bCs/>
          <w:color w:val="222222"/>
          <w:sz w:val="21"/>
          <w:szCs w:val="21"/>
        </w:rPr>
      </w:pPr>
    </w:p>
    <w:p w14:paraId="09D65FE5"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3.4 </w:t>
      </w:r>
      <w:r w:rsidRPr="00B642EF">
        <w:rPr>
          <w:rFonts w:ascii="Helvetica" w:hAnsi="Helvetica" w:cs="Helvetica" w:hint="eastAsia"/>
          <w:b/>
          <w:bCs/>
          <w:color w:val="222222"/>
          <w:sz w:val="21"/>
          <w:szCs w:val="21"/>
        </w:rPr>
        <w:t>Динамика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роста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среде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эритромицином</w:t>
      </w:r>
    </w:p>
    <w:p w14:paraId="00297889" w14:textId="77777777" w:rsidR="00B642EF" w:rsidRPr="00B642EF" w:rsidRDefault="00B642EF" w:rsidP="00B642EF">
      <w:pPr>
        <w:rPr>
          <w:rFonts w:ascii="Helvetica" w:hAnsi="Helvetica" w:cs="Helvetica"/>
          <w:b/>
          <w:bCs/>
          <w:color w:val="222222"/>
          <w:sz w:val="21"/>
          <w:szCs w:val="21"/>
        </w:rPr>
      </w:pPr>
    </w:p>
    <w:p w14:paraId="5201D6EA"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3.5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чувствительности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 SM6 </w:t>
      </w:r>
      <w:r w:rsidRPr="00B642EF">
        <w:rPr>
          <w:rFonts w:ascii="Helvetica" w:hAnsi="Helvetica" w:cs="Helvetica" w:hint="eastAsia"/>
          <w:b/>
          <w:bCs/>
          <w:color w:val="222222"/>
          <w:sz w:val="21"/>
          <w:szCs w:val="21"/>
        </w:rPr>
        <w:t>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антибактериальным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препаратам</w:t>
      </w:r>
    </w:p>
    <w:p w14:paraId="2B9EC33A" w14:textId="77777777" w:rsidR="00B642EF" w:rsidRPr="00B642EF" w:rsidRDefault="00B642EF" w:rsidP="00B642EF">
      <w:pPr>
        <w:rPr>
          <w:rFonts w:ascii="Helvetica" w:hAnsi="Helvetica" w:cs="Helvetica"/>
          <w:b/>
          <w:bCs/>
          <w:color w:val="222222"/>
          <w:sz w:val="21"/>
          <w:szCs w:val="21"/>
        </w:rPr>
      </w:pPr>
    </w:p>
    <w:p w14:paraId="04B43F5F"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3.6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подвижности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w:t>
      </w:r>
    </w:p>
    <w:p w14:paraId="11EFD4F0" w14:textId="77777777" w:rsidR="00B642EF" w:rsidRPr="00B642EF" w:rsidRDefault="00B642EF" w:rsidP="00B642EF">
      <w:pPr>
        <w:rPr>
          <w:rFonts w:ascii="Helvetica" w:hAnsi="Helvetica" w:cs="Helvetica"/>
          <w:b/>
          <w:bCs/>
          <w:color w:val="222222"/>
          <w:sz w:val="21"/>
          <w:szCs w:val="21"/>
        </w:rPr>
      </w:pPr>
    </w:p>
    <w:p w14:paraId="38C8C238"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3.7 </w:t>
      </w:r>
      <w:r w:rsidRPr="00B642EF">
        <w:rPr>
          <w:rFonts w:ascii="Helvetica" w:hAnsi="Helvetica" w:cs="Helvetica" w:hint="eastAsia"/>
          <w:b/>
          <w:bCs/>
          <w:color w:val="222222"/>
          <w:sz w:val="21"/>
          <w:szCs w:val="21"/>
        </w:rPr>
        <w:t>Изучение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активности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промотора</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w:t>
      </w:r>
    </w:p>
    <w:p w14:paraId="08CFBFAE" w14:textId="77777777" w:rsidR="00B642EF" w:rsidRPr="00B642EF" w:rsidRDefault="00B642EF" w:rsidP="00B642EF">
      <w:pPr>
        <w:rPr>
          <w:rFonts w:ascii="Helvetica" w:hAnsi="Helvetica" w:cs="Helvetica"/>
          <w:b/>
          <w:bCs/>
          <w:color w:val="222222"/>
          <w:sz w:val="21"/>
          <w:szCs w:val="21"/>
        </w:rPr>
      </w:pPr>
    </w:p>
    <w:p w14:paraId="24F927D1"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S. marcescens SM6</w:t>
      </w:r>
    </w:p>
    <w:p w14:paraId="057939D9" w14:textId="77777777" w:rsidR="00B642EF" w:rsidRPr="00B642EF" w:rsidRDefault="00B642EF" w:rsidP="00B642EF">
      <w:pPr>
        <w:rPr>
          <w:rFonts w:ascii="Helvetica" w:hAnsi="Helvetica" w:cs="Helvetica"/>
          <w:b/>
          <w:bCs/>
          <w:color w:val="222222"/>
          <w:sz w:val="21"/>
          <w:szCs w:val="21"/>
        </w:rPr>
      </w:pPr>
    </w:p>
    <w:p w14:paraId="16ACE0CC"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3.8 </w:t>
      </w:r>
      <w:r w:rsidRPr="00B642EF">
        <w:rPr>
          <w:rFonts w:ascii="Helvetica" w:hAnsi="Helvetica" w:cs="Helvetica" w:hint="eastAsia"/>
          <w:b/>
          <w:bCs/>
          <w:color w:val="222222"/>
          <w:sz w:val="21"/>
          <w:szCs w:val="21"/>
        </w:rPr>
        <w:t>Определение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чувствительности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штаммов</w:t>
      </w:r>
      <w:r w:rsidRPr="00B642EF">
        <w:rPr>
          <w:rFonts w:ascii="Helvetica" w:hAnsi="Helvetica" w:cs="Helvetica"/>
          <w:b/>
          <w:bCs/>
          <w:color w:val="222222"/>
          <w:sz w:val="21"/>
          <w:szCs w:val="21"/>
        </w:rPr>
        <w:t xml:space="preserve"> S. marcescens SM6 </w:t>
      </w:r>
      <w:r w:rsidRPr="00B642EF">
        <w:rPr>
          <w:rFonts w:ascii="Helvetica" w:hAnsi="Helvetica" w:cs="Helvetica" w:hint="eastAsia"/>
          <w:b/>
          <w:bCs/>
          <w:color w:val="222222"/>
          <w:sz w:val="21"/>
          <w:szCs w:val="21"/>
        </w:rPr>
        <w:t>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перекиси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водорода</w:t>
      </w:r>
    </w:p>
    <w:p w14:paraId="0138B6F9" w14:textId="77777777" w:rsidR="00B642EF" w:rsidRPr="00B642EF" w:rsidRDefault="00B642EF" w:rsidP="00B642EF">
      <w:pPr>
        <w:rPr>
          <w:rFonts w:ascii="Helvetica" w:hAnsi="Helvetica" w:cs="Helvetica"/>
          <w:b/>
          <w:bCs/>
          <w:color w:val="222222"/>
          <w:sz w:val="21"/>
          <w:szCs w:val="21"/>
        </w:rPr>
      </w:pPr>
    </w:p>
    <w:p w14:paraId="77D01F28"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ГЛАВА</w:t>
      </w:r>
      <w:r w:rsidRPr="00B642EF">
        <w:rPr>
          <w:rFonts w:ascii="Helvetica" w:hAnsi="Helvetica" w:cs="Helvetica"/>
          <w:b/>
          <w:bCs/>
          <w:color w:val="222222"/>
          <w:sz w:val="21"/>
          <w:szCs w:val="21"/>
        </w:rPr>
        <w:t xml:space="preserve"> 4. </w:t>
      </w:r>
      <w:r w:rsidRPr="00B642EF">
        <w:rPr>
          <w:rFonts w:ascii="Helvetica" w:hAnsi="Helvetica" w:cs="Helvetica" w:hint="eastAsia"/>
          <w:b/>
          <w:bCs/>
          <w:color w:val="222222"/>
          <w:sz w:val="21"/>
          <w:szCs w:val="21"/>
        </w:rPr>
        <w:t>ОБСУЖДЕНИЕ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РЕЗУЛЬТАТОВ</w:t>
      </w:r>
    </w:p>
    <w:p w14:paraId="06484449" w14:textId="77777777" w:rsidR="00B642EF" w:rsidRPr="00B642EF" w:rsidRDefault="00B642EF" w:rsidP="00B642EF">
      <w:pPr>
        <w:rPr>
          <w:rFonts w:ascii="Helvetica" w:hAnsi="Helvetica" w:cs="Helvetica"/>
          <w:b/>
          <w:bCs/>
          <w:color w:val="222222"/>
          <w:sz w:val="21"/>
          <w:szCs w:val="21"/>
        </w:rPr>
      </w:pPr>
    </w:p>
    <w:p w14:paraId="1D706230"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4.1 </w:t>
      </w:r>
      <w:r w:rsidRPr="00B642EF">
        <w:rPr>
          <w:rFonts w:ascii="Helvetica" w:hAnsi="Helvetica" w:cs="Helvetica" w:hint="eastAsia"/>
          <w:b/>
          <w:bCs/>
          <w:color w:val="222222"/>
          <w:sz w:val="21"/>
          <w:szCs w:val="21"/>
        </w:rPr>
        <w:t>Роль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S. marcescens SM6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защите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от</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антибактериальных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препаратов</w:t>
      </w:r>
    </w:p>
    <w:p w14:paraId="7B7391B8" w14:textId="77777777" w:rsidR="00B642EF" w:rsidRPr="00B642EF" w:rsidRDefault="00B642EF" w:rsidP="00B642EF">
      <w:pPr>
        <w:rPr>
          <w:rFonts w:ascii="Helvetica" w:hAnsi="Helvetica" w:cs="Helvetica"/>
          <w:b/>
          <w:bCs/>
          <w:color w:val="222222"/>
          <w:sz w:val="21"/>
          <w:szCs w:val="21"/>
        </w:rPr>
      </w:pPr>
    </w:p>
    <w:p w14:paraId="1BAA2839"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4.2 </w:t>
      </w:r>
      <w:r w:rsidRPr="00B642EF">
        <w:rPr>
          <w:rFonts w:ascii="Helvetica" w:hAnsi="Helvetica" w:cs="Helvetica" w:hint="eastAsia"/>
          <w:b/>
          <w:bCs/>
          <w:color w:val="222222"/>
          <w:sz w:val="21"/>
          <w:szCs w:val="21"/>
        </w:rPr>
        <w:t>Роль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S. marcescens SM6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подвиж</w:t>
      </w:r>
      <w:r w:rsidRPr="00B642EF">
        <w:rPr>
          <w:rFonts w:ascii="Helvetica" w:hAnsi="Helvetica" w:cs="Helvetica" w:hint="eastAsia"/>
          <w:b/>
          <w:bCs/>
          <w:color w:val="222222"/>
          <w:sz w:val="21"/>
          <w:szCs w:val="21"/>
        </w:rPr>
        <w:lastRenderedPageBreak/>
        <w:t>ности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формировании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биопленок</w:t>
      </w:r>
    </w:p>
    <w:p w14:paraId="69D5C73B" w14:textId="77777777" w:rsidR="00B642EF" w:rsidRPr="00B642EF" w:rsidRDefault="00B642EF" w:rsidP="00B642EF">
      <w:pPr>
        <w:rPr>
          <w:rFonts w:ascii="Helvetica" w:hAnsi="Helvetica" w:cs="Helvetica"/>
          <w:b/>
          <w:bCs/>
          <w:color w:val="222222"/>
          <w:sz w:val="21"/>
          <w:szCs w:val="21"/>
        </w:rPr>
      </w:pPr>
    </w:p>
    <w:p w14:paraId="494908EF"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4.3 </w:t>
      </w:r>
      <w:r w:rsidRPr="00B642EF">
        <w:rPr>
          <w:rFonts w:ascii="Helvetica" w:hAnsi="Helvetica" w:cs="Helvetica" w:hint="eastAsia"/>
          <w:b/>
          <w:bCs/>
          <w:color w:val="222222"/>
          <w:sz w:val="21"/>
          <w:szCs w:val="21"/>
        </w:rPr>
        <w:t>Условия</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экспрессии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S. marcescens SM6</w:t>
      </w:r>
    </w:p>
    <w:p w14:paraId="11E8A540" w14:textId="77777777" w:rsidR="00B642EF" w:rsidRPr="00B642EF" w:rsidRDefault="00B642EF" w:rsidP="00B642EF">
      <w:pPr>
        <w:rPr>
          <w:rFonts w:ascii="Helvetica" w:hAnsi="Helvetica" w:cs="Helvetica"/>
          <w:b/>
          <w:bCs/>
          <w:color w:val="222222"/>
          <w:sz w:val="21"/>
          <w:szCs w:val="21"/>
        </w:rPr>
      </w:pPr>
    </w:p>
    <w:p w14:paraId="2518355C"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b/>
          <w:bCs/>
          <w:color w:val="222222"/>
          <w:sz w:val="21"/>
          <w:szCs w:val="21"/>
        </w:rPr>
        <w:t xml:space="preserve">4.4 </w:t>
      </w:r>
      <w:r w:rsidRPr="00B642EF">
        <w:rPr>
          <w:rFonts w:ascii="Helvetica" w:hAnsi="Helvetica" w:cs="Helvetica" w:hint="eastAsia"/>
          <w:b/>
          <w:bCs/>
          <w:color w:val="222222"/>
          <w:sz w:val="21"/>
          <w:szCs w:val="21"/>
        </w:rPr>
        <w:t>Роль</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эффлюкс</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системы</w:t>
      </w:r>
      <w:r w:rsidRPr="00B642EF">
        <w:rPr>
          <w:rFonts w:ascii="Helvetica" w:hAnsi="Helvetica" w:cs="Helvetica"/>
          <w:b/>
          <w:bCs/>
          <w:color w:val="222222"/>
          <w:sz w:val="21"/>
          <w:szCs w:val="21"/>
        </w:rPr>
        <w:t xml:space="preserve"> MacAB S. marcescens SM6 </w:t>
      </w:r>
      <w:r w:rsidRPr="00B642EF">
        <w:rPr>
          <w:rFonts w:ascii="Helvetica" w:hAnsi="Helvetica" w:cs="Helvetica" w:hint="eastAsia"/>
          <w:b/>
          <w:bCs/>
          <w:color w:val="222222"/>
          <w:sz w:val="21"/>
          <w:szCs w:val="21"/>
        </w:rPr>
        <w:t>в</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защите</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от</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активных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форм</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кислорода</w:t>
      </w:r>
    </w:p>
    <w:p w14:paraId="2CC3CB3D" w14:textId="77777777" w:rsidR="00B642EF" w:rsidRPr="00B642EF" w:rsidRDefault="00B642EF" w:rsidP="00B642EF">
      <w:pPr>
        <w:rPr>
          <w:rFonts w:ascii="Helvetica" w:hAnsi="Helvetica" w:cs="Helvetica"/>
          <w:b/>
          <w:bCs/>
          <w:color w:val="222222"/>
          <w:sz w:val="21"/>
          <w:szCs w:val="21"/>
        </w:rPr>
      </w:pPr>
    </w:p>
    <w:p w14:paraId="6E589B34"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ЗАКЛЮЧЕНИЕ</w:t>
      </w:r>
    </w:p>
    <w:p w14:paraId="584714FF" w14:textId="77777777" w:rsidR="00B642EF" w:rsidRPr="00B642EF" w:rsidRDefault="00B642EF" w:rsidP="00B642EF">
      <w:pPr>
        <w:rPr>
          <w:rFonts w:ascii="Helvetica" w:hAnsi="Helvetica" w:cs="Helvetica"/>
          <w:b/>
          <w:bCs/>
          <w:color w:val="222222"/>
          <w:sz w:val="21"/>
          <w:szCs w:val="21"/>
        </w:rPr>
      </w:pPr>
    </w:p>
    <w:p w14:paraId="39FD6543" w14:textId="77777777" w:rsidR="00B642EF" w:rsidRPr="00B642EF" w:rsidRDefault="00B642EF" w:rsidP="00B642EF">
      <w:pPr>
        <w:rPr>
          <w:rFonts w:ascii="Helvetica" w:hAnsi="Helvetica" w:cs="Helvetica"/>
          <w:b/>
          <w:bCs/>
          <w:color w:val="222222"/>
          <w:sz w:val="21"/>
          <w:szCs w:val="21"/>
        </w:rPr>
      </w:pPr>
      <w:r w:rsidRPr="00B642EF">
        <w:rPr>
          <w:rFonts w:ascii="Helvetica" w:hAnsi="Helvetica" w:cs="Helvetica" w:hint="eastAsia"/>
          <w:b/>
          <w:bCs/>
          <w:color w:val="222222"/>
          <w:sz w:val="21"/>
          <w:szCs w:val="21"/>
        </w:rPr>
        <w:t>СПИСОК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СОКРАЩЕНИЙ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УСЛОВНЫХ</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ОБОЗНАЧЕНИЙ</w:t>
      </w:r>
    </w:p>
    <w:p w14:paraId="49228106" w14:textId="77777777" w:rsidR="00B642EF" w:rsidRPr="00B642EF" w:rsidRDefault="00B642EF" w:rsidP="00B642EF">
      <w:pPr>
        <w:rPr>
          <w:rFonts w:ascii="Helvetica" w:hAnsi="Helvetica" w:cs="Helvetica"/>
          <w:b/>
          <w:bCs/>
          <w:color w:val="222222"/>
          <w:sz w:val="21"/>
          <w:szCs w:val="21"/>
        </w:rPr>
      </w:pPr>
    </w:p>
    <w:p w14:paraId="109CC004" w14:textId="4BBC9A2C" w:rsidR="00484EB4" w:rsidRPr="00B642EF" w:rsidRDefault="00B642EF" w:rsidP="00B642EF">
      <w:r w:rsidRPr="00B642EF">
        <w:rPr>
          <w:rFonts w:ascii="Helvetica" w:hAnsi="Helvetica" w:cs="Helvetica" w:hint="eastAsia"/>
          <w:b/>
          <w:bCs/>
          <w:color w:val="222222"/>
          <w:sz w:val="21"/>
          <w:szCs w:val="21"/>
        </w:rPr>
        <w:t>СПИСОК</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ИСПОЛЬЗОВАННОЙ</w:t>
      </w:r>
      <w:r w:rsidRPr="00B642EF">
        <w:rPr>
          <w:rFonts w:ascii="Helvetica" w:hAnsi="Helvetica" w:cs="Helvetica"/>
          <w:b/>
          <w:bCs/>
          <w:color w:val="222222"/>
          <w:sz w:val="21"/>
          <w:szCs w:val="21"/>
        </w:rPr>
        <w:t xml:space="preserve"> </w:t>
      </w:r>
      <w:r w:rsidRPr="00B642EF">
        <w:rPr>
          <w:rFonts w:ascii="Helvetica" w:hAnsi="Helvetica" w:cs="Helvetica" w:hint="eastAsia"/>
          <w:b/>
          <w:bCs/>
          <w:color w:val="222222"/>
          <w:sz w:val="21"/>
          <w:szCs w:val="21"/>
        </w:rPr>
        <w:t>ЛИТЕРАТУРЫ</w:t>
      </w:r>
    </w:p>
    <w:sectPr w:rsidR="00484EB4" w:rsidRPr="00B642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8A31" w14:textId="77777777" w:rsidR="00334590" w:rsidRDefault="00334590">
      <w:pPr>
        <w:spacing w:after="0" w:line="240" w:lineRule="auto"/>
      </w:pPr>
      <w:r>
        <w:separator/>
      </w:r>
    </w:p>
  </w:endnote>
  <w:endnote w:type="continuationSeparator" w:id="0">
    <w:p w14:paraId="793BF1A4" w14:textId="77777777" w:rsidR="00334590" w:rsidRDefault="0033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7D2A" w14:textId="77777777" w:rsidR="00334590" w:rsidRDefault="00334590"/>
    <w:p w14:paraId="3F41AA6C" w14:textId="77777777" w:rsidR="00334590" w:rsidRDefault="00334590"/>
    <w:p w14:paraId="5533B5F1" w14:textId="77777777" w:rsidR="00334590" w:rsidRDefault="00334590"/>
    <w:p w14:paraId="3BD7CE0B" w14:textId="77777777" w:rsidR="00334590" w:rsidRDefault="00334590"/>
    <w:p w14:paraId="610860A0" w14:textId="77777777" w:rsidR="00334590" w:rsidRDefault="00334590"/>
    <w:p w14:paraId="196FB1CB" w14:textId="77777777" w:rsidR="00334590" w:rsidRDefault="00334590"/>
    <w:p w14:paraId="6D048026" w14:textId="77777777" w:rsidR="00334590" w:rsidRDefault="003345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7AB2A6" wp14:editId="4E243A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54A45" w14:textId="77777777" w:rsidR="00334590" w:rsidRDefault="003345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AB2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654A45" w14:textId="77777777" w:rsidR="00334590" w:rsidRDefault="003345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B535FA" w14:textId="77777777" w:rsidR="00334590" w:rsidRDefault="00334590"/>
    <w:p w14:paraId="22E4A18C" w14:textId="77777777" w:rsidR="00334590" w:rsidRDefault="00334590"/>
    <w:p w14:paraId="381636A6" w14:textId="77777777" w:rsidR="00334590" w:rsidRDefault="003345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ED18A1" wp14:editId="48D6C1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F53FC" w14:textId="77777777" w:rsidR="00334590" w:rsidRDefault="00334590"/>
                          <w:p w14:paraId="11C5C4B0" w14:textId="77777777" w:rsidR="00334590" w:rsidRDefault="003345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D18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7F53FC" w14:textId="77777777" w:rsidR="00334590" w:rsidRDefault="00334590"/>
                    <w:p w14:paraId="11C5C4B0" w14:textId="77777777" w:rsidR="00334590" w:rsidRDefault="003345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3B6063" w14:textId="77777777" w:rsidR="00334590" w:rsidRDefault="00334590"/>
    <w:p w14:paraId="4BED86E3" w14:textId="77777777" w:rsidR="00334590" w:rsidRDefault="00334590">
      <w:pPr>
        <w:rPr>
          <w:sz w:val="2"/>
          <w:szCs w:val="2"/>
        </w:rPr>
      </w:pPr>
    </w:p>
    <w:p w14:paraId="725C92E5" w14:textId="77777777" w:rsidR="00334590" w:rsidRDefault="00334590"/>
    <w:p w14:paraId="647C52A0" w14:textId="77777777" w:rsidR="00334590" w:rsidRDefault="00334590">
      <w:pPr>
        <w:spacing w:after="0" w:line="240" w:lineRule="auto"/>
      </w:pPr>
    </w:p>
  </w:footnote>
  <w:footnote w:type="continuationSeparator" w:id="0">
    <w:p w14:paraId="4E03B8DA" w14:textId="77777777" w:rsidR="00334590" w:rsidRDefault="00334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90"/>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4706</TotalTime>
  <Pages>6</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cp:revision>
  <cp:lastPrinted>2009-02-06T05:36:00Z</cp:lastPrinted>
  <dcterms:created xsi:type="dcterms:W3CDTF">2025-11-25T20:19:00Z</dcterms:created>
  <dcterms:modified xsi:type="dcterms:W3CDTF">2025-11-30T17:22:00Z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