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0BC7" w14:textId="500DFEC9" w:rsidR="004E4CBC" w:rsidRDefault="003814FE" w:rsidP="003814FE">
      <w:pPr>
        <w:rPr>
          <w:rFonts w:ascii="Times New Roman" w:eastAsia="Arial Unicode MS" w:hAnsi="Times New Roman" w:cs="Times New Roman"/>
          <w:b/>
          <w:bCs/>
          <w:color w:val="000000"/>
          <w:kern w:val="0"/>
          <w:sz w:val="28"/>
          <w:szCs w:val="28"/>
          <w:lang w:eastAsia="ru-RU" w:bidi="uk-UA"/>
        </w:rPr>
      </w:pPr>
      <w:r w:rsidRPr="003814FE">
        <w:rPr>
          <w:rFonts w:ascii="Times New Roman" w:eastAsia="Arial Unicode MS" w:hAnsi="Times New Roman" w:cs="Times New Roman" w:hint="eastAsia"/>
          <w:b/>
          <w:bCs/>
          <w:color w:val="000000"/>
          <w:kern w:val="0"/>
          <w:sz w:val="28"/>
          <w:szCs w:val="28"/>
          <w:lang w:eastAsia="ru-RU" w:bidi="uk-UA"/>
        </w:rPr>
        <w:t>Крутикова</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Анастасия</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Влияние</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импрегнаторов</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выделяющих</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при</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термическом</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разложении</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химически</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активные</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газовые</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среды</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на</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свойства</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абразивного</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инструмента</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и</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показатели</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процесса</w:t>
      </w:r>
      <w:r w:rsidRPr="003814FE">
        <w:rPr>
          <w:rFonts w:ascii="Times New Roman" w:eastAsia="Arial Unicode MS" w:hAnsi="Times New Roman" w:cs="Times New Roman"/>
          <w:b/>
          <w:bCs/>
          <w:color w:val="000000"/>
          <w:kern w:val="0"/>
          <w:sz w:val="28"/>
          <w:szCs w:val="28"/>
          <w:lang w:eastAsia="ru-RU" w:bidi="uk-UA"/>
        </w:rPr>
        <w:t xml:space="preserve"> </w:t>
      </w:r>
      <w:r w:rsidRPr="003814FE">
        <w:rPr>
          <w:rFonts w:ascii="Times New Roman" w:eastAsia="Arial Unicode MS" w:hAnsi="Times New Roman" w:cs="Times New Roman" w:hint="eastAsia"/>
          <w:b/>
          <w:bCs/>
          <w:color w:val="000000"/>
          <w:kern w:val="0"/>
          <w:sz w:val="28"/>
          <w:szCs w:val="28"/>
          <w:lang w:eastAsia="ru-RU" w:bidi="uk-UA"/>
        </w:rPr>
        <w:t>шлифования</w:t>
      </w:r>
    </w:p>
    <w:p w14:paraId="5CA8B1F8" w14:textId="77777777" w:rsidR="003814FE" w:rsidRDefault="003814FE" w:rsidP="003814FE">
      <w:r>
        <w:rPr>
          <w:rFonts w:hint="eastAsia"/>
        </w:rPr>
        <w:t>ОГЛАВЛЕНИЕ</w:t>
      </w:r>
      <w:r>
        <w:t xml:space="preserve"> </w:t>
      </w:r>
      <w:r>
        <w:rPr>
          <w:rFonts w:hint="eastAsia"/>
        </w:rPr>
        <w:t>ДИССЕРТАЦИИ</w:t>
      </w:r>
    </w:p>
    <w:p w14:paraId="4EC05820" w14:textId="77777777" w:rsidR="003814FE" w:rsidRDefault="003814FE" w:rsidP="003814FE">
      <w:r>
        <w:rPr>
          <w:rFonts w:hint="eastAsia"/>
        </w:rPr>
        <w:t>кандидат</w:t>
      </w:r>
      <w:r>
        <w:t xml:space="preserve"> </w:t>
      </w:r>
      <w:r>
        <w:rPr>
          <w:rFonts w:hint="eastAsia"/>
        </w:rPr>
        <w:t>наук</w:t>
      </w:r>
      <w:r>
        <w:t xml:space="preserve"> </w:t>
      </w:r>
      <w:r>
        <w:rPr>
          <w:rFonts w:hint="eastAsia"/>
        </w:rPr>
        <w:t>Крутикова</w:t>
      </w:r>
      <w:r>
        <w:t xml:space="preserve"> </w:t>
      </w:r>
      <w:r>
        <w:rPr>
          <w:rFonts w:hint="eastAsia"/>
        </w:rPr>
        <w:t>Анастасия</w:t>
      </w:r>
      <w:r>
        <w:t xml:space="preserve"> </w:t>
      </w:r>
      <w:r>
        <w:rPr>
          <w:rFonts w:hint="eastAsia"/>
        </w:rPr>
        <w:t>Алексеевна</w:t>
      </w:r>
    </w:p>
    <w:p w14:paraId="4401A615" w14:textId="77777777" w:rsidR="003814FE" w:rsidRDefault="003814FE" w:rsidP="003814FE">
      <w:r>
        <w:t xml:space="preserve">1.2.1 </w:t>
      </w:r>
      <w:r>
        <w:rPr>
          <w:rFonts w:hint="eastAsia"/>
        </w:rPr>
        <w:t>Классификация</w:t>
      </w:r>
      <w:r>
        <w:t xml:space="preserve"> </w:t>
      </w:r>
      <w:r>
        <w:rPr>
          <w:rFonts w:hint="eastAsia"/>
        </w:rPr>
        <w:t>импрегнаторов</w:t>
      </w:r>
    </w:p>
    <w:p w14:paraId="0E4D4108" w14:textId="77777777" w:rsidR="003814FE" w:rsidRDefault="003814FE" w:rsidP="003814FE"/>
    <w:p w14:paraId="44C49BBC" w14:textId="77777777" w:rsidR="003814FE" w:rsidRDefault="003814FE" w:rsidP="003814FE">
      <w:r>
        <w:t xml:space="preserve">1.2.2 </w:t>
      </w:r>
      <w:r>
        <w:rPr>
          <w:rFonts w:hint="eastAsia"/>
        </w:rPr>
        <w:t>Методы</w:t>
      </w:r>
      <w:r>
        <w:t xml:space="preserve"> </w:t>
      </w:r>
      <w:r>
        <w:rPr>
          <w:rFonts w:hint="eastAsia"/>
        </w:rPr>
        <w:t>импрегнирования</w:t>
      </w:r>
    </w:p>
    <w:p w14:paraId="45974E3E" w14:textId="77777777" w:rsidR="003814FE" w:rsidRDefault="003814FE" w:rsidP="003814FE"/>
    <w:p w14:paraId="58A17D49" w14:textId="77777777" w:rsidR="003814FE" w:rsidRDefault="003814FE" w:rsidP="003814FE">
      <w:r>
        <w:t xml:space="preserve">1.3 </w:t>
      </w:r>
      <w:r>
        <w:rPr>
          <w:rFonts w:hint="eastAsia"/>
        </w:rPr>
        <w:t>Основные</w:t>
      </w:r>
      <w:r>
        <w:t xml:space="preserve">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46502E6A" w14:textId="77777777" w:rsidR="003814FE" w:rsidRDefault="003814FE" w:rsidP="003814FE"/>
    <w:p w14:paraId="0D116AA2" w14:textId="77777777" w:rsidR="003814FE" w:rsidRDefault="003814FE" w:rsidP="003814FE">
      <w:r>
        <w:t xml:space="preserve">2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импрегнаторам</w:t>
      </w:r>
    </w:p>
    <w:p w14:paraId="70347F52" w14:textId="77777777" w:rsidR="003814FE" w:rsidRDefault="003814FE" w:rsidP="003814FE"/>
    <w:p w14:paraId="29056F04" w14:textId="77777777" w:rsidR="003814FE" w:rsidRDefault="003814FE" w:rsidP="003814FE">
      <w:r>
        <w:t xml:space="preserve">3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5080BA9A" w14:textId="77777777" w:rsidR="003814FE" w:rsidRDefault="003814FE" w:rsidP="003814FE"/>
    <w:p w14:paraId="75839117" w14:textId="77777777" w:rsidR="003814FE" w:rsidRDefault="003814FE" w:rsidP="003814FE">
      <w:r>
        <w:t xml:space="preserve">3.1 </w:t>
      </w:r>
      <w:r>
        <w:rPr>
          <w:rFonts w:hint="eastAsia"/>
        </w:rPr>
        <w:t>Методика</w:t>
      </w:r>
      <w:r>
        <w:t xml:space="preserve"> </w:t>
      </w:r>
      <w:r>
        <w:rPr>
          <w:rFonts w:hint="eastAsia"/>
        </w:rPr>
        <w:t>проведения</w:t>
      </w:r>
      <w:r>
        <w:t xml:space="preserve"> </w:t>
      </w:r>
      <w:r>
        <w:rPr>
          <w:rFonts w:hint="eastAsia"/>
        </w:rPr>
        <w:t>дериватографических</w:t>
      </w:r>
      <w:r>
        <w:t xml:space="preserve"> </w:t>
      </w:r>
      <w:r>
        <w:rPr>
          <w:rFonts w:hint="eastAsia"/>
        </w:rPr>
        <w:t>исследований</w:t>
      </w:r>
    </w:p>
    <w:p w14:paraId="536215D1" w14:textId="77777777" w:rsidR="003814FE" w:rsidRDefault="003814FE" w:rsidP="003814FE"/>
    <w:p w14:paraId="74EBD381" w14:textId="77777777" w:rsidR="003814FE" w:rsidRDefault="003814FE" w:rsidP="003814FE">
      <w:r>
        <w:t xml:space="preserve">3.2 </w:t>
      </w:r>
      <w:r>
        <w:rPr>
          <w:rFonts w:hint="eastAsia"/>
        </w:rPr>
        <w:t>Методика</w:t>
      </w:r>
      <w:r>
        <w:t xml:space="preserve"> </w:t>
      </w:r>
      <w:r>
        <w:rPr>
          <w:rFonts w:hint="eastAsia"/>
        </w:rPr>
        <w:t>импрегнирования</w:t>
      </w:r>
      <w:r>
        <w:t xml:space="preserve"> </w:t>
      </w:r>
      <w:r>
        <w:rPr>
          <w:rFonts w:hint="eastAsia"/>
        </w:rPr>
        <w:t>абразивного</w:t>
      </w:r>
      <w:r>
        <w:t xml:space="preserve"> </w:t>
      </w:r>
      <w:r>
        <w:rPr>
          <w:rFonts w:hint="eastAsia"/>
        </w:rPr>
        <w:t>инструмента</w:t>
      </w:r>
    </w:p>
    <w:p w14:paraId="161E013D" w14:textId="77777777" w:rsidR="003814FE" w:rsidRDefault="003814FE" w:rsidP="003814FE"/>
    <w:p w14:paraId="182240ED" w14:textId="77777777" w:rsidR="003814FE" w:rsidRDefault="003814FE" w:rsidP="003814FE">
      <w:r>
        <w:t xml:space="preserve">3.3 </w:t>
      </w:r>
      <w:r>
        <w:rPr>
          <w:rFonts w:hint="eastAsia"/>
        </w:rPr>
        <w:t>Методика</w:t>
      </w:r>
      <w:r>
        <w:t xml:space="preserve"> </w:t>
      </w:r>
      <w:r>
        <w:rPr>
          <w:rFonts w:hint="eastAsia"/>
        </w:rPr>
        <w:t>газового</w:t>
      </w:r>
      <w:r>
        <w:t xml:space="preserve"> </w:t>
      </w:r>
      <w:r>
        <w:rPr>
          <w:rFonts w:hint="eastAsia"/>
        </w:rPr>
        <w:t>анализа</w:t>
      </w:r>
      <w:r>
        <w:t xml:space="preserve"> </w:t>
      </w:r>
      <w:r>
        <w:rPr>
          <w:rFonts w:hint="eastAsia"/>
        </w:rPr>
        <w:t>зоны</w:t>
      </w:r>
      <w:r>
        <w:t xml:space="preserve"> </w:t>
      </w:r>
      <w:r>
        <w:rPr>
          <w:rFonts w:hint="eastAsia"/>
        </w:rPr>
        <w:t>шлифования</w:t>
      </w:r>
    </w:p>
    <w:p w14:paraId="75218DAD" w14:textId="77777777" w:rsidR="003814FE" w:rsidRDefault="003814FE" w:rsidP="003814FE"/>
    <w:p w14:paraId="23450DED" w14:textId="77777777" w:rsidR="003814FE" w:rsidRDefault="003814FE" w:rsidP="003814FE">
      <w:r>
        <w:t xml:space="preserve">3.4 </w:t>
      </w:r>
      <w:r>
        <w:rPr>
          <w:rFonts w:hint="eastAsia"/>
        </w:rPr>
        <w:t>Методики</w:t>
      </w:r>
      <w:r>
        <w:t xml:space="preserve"> </w:t>
      </w:r>
      <w:r>
        <w:rPr>
          <w:rFonts w:hint="eastAsia"/>
        </w:rPr>
        <w:t>проведения</w:t>
      </w:r>
      <w:r>
        <w:t xml:space="preserve"> </w:t>
      </w:r>
      <w:r>
        <w:rPr>
          <w:rFonts w:hint="eastAsia"/>
        </w:rPr>
        <w:t>эксплуатационных</w:t>
      </w:r>
      <w:r>
        <w:t xml:space="preserve"> </w:t>
      </w:r>
      <w:r>
        <w:rPr>
          <w:rFonts w:hint="eastAsia"/>
        </w:rPr>
        <w:t>испытаний</w:t>
      </w:r>
    </w:p>
    <w:p w14:paraId="2B33FC1D" w14:textId="77777777" w:rsidR="003814FE" w:rsidRDefault="003814FE" w:rsidP="003814FE"/>
    <w:p w14:paraId="045BB529" w14:textId="77777777" w:rsidR="003814FE" w:rsidRDefault="003814FE" w:rsidP="003814FE">
      <w:r>
        <w:t xml:space="preserve">3.5 </w:t>
      </w:r>
      <w:r>
        <w:rPr>
          <w:rFonts w:hint="eastAsia"/>
        </w:rPr>
        <w:t>Методика</w:t>
      </w:r>
      <w:r>
        <w:t xml:space="preserve"> </w:t>
      </w:r>
      <w:r>
        <w:rPr>
          <w:rFonts w:hint="eastAsia"/>
        </w:rPr>
        <w:t>исследования</w:t>
      </w:r>
      <w:r>
        <w:t xml:space="preserve"> </w:t>
      </w:r>
      <w:r>
        <w:rPr>
          <w:rFonts w:hint="eastAsia"/>
        </w:rPr>
        <w:t>поверхностей</w:t>
      </w:r>
      <w:r>
        <w:t xml:space="preserve"> </w:t>
      </w:r>
      <w:r>
        <w:rPr>
          <w:rFonts w:hint="eastAsia"/>
        </w:rPr>
        <w:t>шлифованных</w:t>
      </w:r>
      <w:r>
        <w:t xml:space="preserve"> </w:t>
      </w:r>
      <w:r>
        <w:rPr>
          <w:rFonts w:hint="eastAsia"/>
        </w:rPr>
        <w:t>образцов</w:t>
      </w:r>
      <w:r>
        <w:t xml:space="preserve"> </w:t>
      </w:r>
      <w:r>
        <w:rPr>
          <w:rFonts w:hint="eastAsia"/>
        </w:rPr>
        <w:t>на</w:t>
      </w:r>
      <w:r>
        <w:t xml:space="preserve"> </w:t>
      </w:r>
      <w:r>
        <w:rPr>
          <w:rFonts w:hint="eastAsia"/>
        </w:rPr>
        <w:t>растровом</w:t>
      </w:r>
      <w:r>
        <w:t xml:space="preserve"> </w:t>
      </w:r>
      <w:r>
        <w:rPr>
          <w:rFonts w:hint="eastAsia"/>
        </w:rPr>
        <w:t>двухлучевом</w:t>
      </w:r>
      <w:r>
        <w:t xml:space="preserve"> </w:t>
      </w:r>
      <w:r>
        <w:rPr>
          <w:rFonts w:hint="eastAsia"/>
        </w:rPr>
        <w:t>электронном</w:t>
      </w:r>
      <w:r>
        <w:t xml:space="preserve"> </w:t>
      </w:r>
      <w:r>
        <w:rPr>
          <w:rFonts w:hint="eastAsia"/>
        </w:rPr>
        <w:t>микроскопе</w:t>
      </w:r>
    </w:p>
    <w:p w14:paraId="4D41AA74" w14:textId="77777777" w:rsidR="003814FE" w:rsidRDefault="003814FE" w:rsidP="003814FE"/>
    <w:p w14:paraId="6B3505B2" w14:textId="77777777" w:rsidR="003814FE" w:rsidRDefault="003814FE" w:rsidP="003814FE">
      <w:r>
        <w:t xml:space="preserve">4 </w:t>
      </w:r>
      <w:r>
        <w:rPr>
          <w:rFonts w:hint="eastAsia"/>
        </w:rPr>
        <w:t>Разработка</w:t>
      </w:r>
      <w:r>
        <w:t xml:space="preserve"> </w:t>
      </w:r>
      <w:r>
        <w:rPr>
          <w:rFonts w:hint="eastAsia"/>
        </w:rPr>
        <w:t>составов</w:t>
      </w:r>
      <w:r>
        <w:t xml:space="preserve"> </w:t>
      </w:r>
      <w:r>
        <w:rPr>
          <w:rFonts w:hint="eastAsia"/>
        </w:rPr>
        <w:t>для</w:t>
      </w:r>
      <w:r>
        <w:t xml:space="preserve"> </w:t>
      </w:r>
      <w:r>
        <w:rPr>
          <w:rFonts w:hint="eastAsia"/>
        </w:rPr>
        <w:t>импрегнирования</w:t>
      </w:r>
      <w:r>
        <w:t xml:space="preserve"> </w:t>
      </w:r>
      <w:r>
        <w:rPr>
          <w:rFonts w:hint="eastAsia"/>
        </w:rPr>
        <w:t>абразивного</w:t>
      </w:r>
      <w:r>
        <w:t xml:space="preserve"> </w:t>
      </w:r>
      <w:r>
        <w:rPr>
          <w:rFonts w:hint="eastAsia"/>
        </w:rPr>
        <w:t>инструмента</w:t>
      </w:r>
    </w:p>
    <w:p w14:paraId="6C286A88" w14:textId="77777777" w:rsidR="003814FE" w:rsidRDefault="003814FE" w:rsidP="003814FE"/>
    <w:p w14:paraId="658BE0C2" w14:textId="77777777" w:rsidR="003814FE" w:rsidRDefault="003814FE" w:rsidP="003814FE">
      <w:r>
        <w:t xml:space="preserve">4.1 </w:t>
      </w:r>
      <w:r>
        <w:rPr>
          <w:rFonts w:hint="eastAsia"/>
        </w:rPr>
        <w:t>Термографические</w:t>
      </w:r>
      <w:r>
        <w:t xml:space="preserve"> </w:t>
      </w:r>
      <w:r>
        <w:rPr>
          <w:rFonts w:hint="eastAsia"/>
        </w:rPr>
        <w:t>исследования</w:t>
      </w:r>
      <w:r>
        <w:t xml:space="preserve"> </w:t>
      </w:r>
      <w:r>
        <w:rPr>
          <w:rFonts w:hint="eastAsia"/>
        </w:rPr>
        <w:t>импрегнаторов</w:t>
      </w:r>
      <w:r>
        <w:t xml:space="preserve"> </w:t>
      </w:r>
      <w:r>
        <w:rPr>
          <w:rFonts w:hint="eastAsia"/>
        </w:rPr>
        <w:t>и</w:t>
      </w:r>
      <w:r>
        <w:t xml:space="preserve"> </w:t>
      </w:r>
      <w:r>
        <w:rPr>
          <w:rFonts w:hint="eastAsia"/>
        </w:rPr>
        <w:t>смесей</w:t>
      </w:r>
      <w:r>
        <w:t xml:space="preserve"> </w:t>
      </w:r>
      <w:r>
        <w:rPr>
          <w:rFonts w:hint="eastAsia"/>
        </w:rPr>
        <w:t>с</w:t>
      </w:r>
      <w:r>
        <w:t xml:space="preserve"> </w:t>
      </w:r>
      <w:r>
        <w:rPr>
          <w:rFonts w:hint="eastAsia"/>
        </w:rPr>
        <w:t>порошком</w:t>
      </w:r>
      <w:r>
        <w:t xml:space="preserve"> </w:t>
      </w:r>
      <w:r>
        <w:rPr>
          <w:rFonts w:hint="eastAsia"/>
        </w:rPr>
        <w:t>железа</w:t>
      </w:r>
    </w:p>
    <w:p w14:paraId="423A6E55" w14:textId="77777777" w:rsidR="003814FE" w:rsidRDefault="003814FE" w:rsidP="003814FE"/>
    <w:p w14:paraId="56A79662" w14:textId="77777777" w:rsidR="003814FE" w:rsidRDefault="003814FE" w:rsidP="003814FE">
      <w:r>
        <w:t xml:space="preserve">4.2 </w:t>
      </w:r>
      <w:r>
        <w:rPr>
          <w:rFonts w:hint="eastAsia"/>
        </w:rPr>
        <w:t>Теоретическое</w:t>
      </w:r>
      <w:r>
        <w:t xml:space="preserve"> </w:t>
      </w:r>
      <w:r>
        <w:rPr>
          <w:rFonts w:hint="eastAsia"/>
        </w:rPr>
        <w:t>обоснование</w:t>
      </w:r>
      <w:r>
        <w:t xml:space="preserve"> </w:t>
      </w:r>
      <w:r>
        <w:rPr>
          <w:rFonts w:hint="eastAsia"/>
        </w:rPr>
        <w:t>взаимодействия</w:t>
      </w:r>
      <w:r>
        <w:t xml:space="preserve"> </w:t>
      </w:r>
      <w:r>
        <w:rPr>
          <w:rFonts w:hint="eastAsia"/>
        </w:rPr>
        <w:t>продуктов</w:t>
      </w:r>
      <w:r>
        <w:t xml:space="preserve"> </w:t>
      </w:r>
      <w:r>
        <w:rPr>
          <w:rFonts w:hint="eastAsia"/>
        </w:rPr>
        <w:t>разложения</w:t>
      </w:r>
      <w:r>
        <w:t xml:space="preserve"> </w:t>
      </w:r>
      <w:r>
        <w:rPr>
          <w:rFonts w:hint="eastAsia"/>
        </w:rPr>
        <w:t>импрегнаторов</w:t>
      </w:r>
      <w:r>
        <w:t xml:space="preserve"> </w:t>
      </w:r>
      <w:r>
        <w:rPr>
          <w:rFonts w:hint="eastAsia"/>
        </w:rPr>
        <w:t>с</w:t>
      </w:r>
      <w:r>
        <w:t xml:space="preserve"> </w:t>
      </w:r>
      <w:r>
        <w:rPr>
          <w:rFonts w:hint="eastAsia"/>
        </w:rPr>
        <w:t>металлами</w:t>
      </w:r>
    </w:p>
    <w:p w14:paraId="76410FD4" w14:textId="77777777" w:rsidR="003814FE" w:rsidRDefault="003814FE" w:rsidP="003814FE"/>
    <w:p w14:paraId="39093D3D" w14:textId="77777777" w:rsidR="003814FE" w:rsidRDefault="003814FE" w:rsidP="003814FE">
      <w:r>
        <w:t xml:space="preserve">4.3 </w:t>
      </w:r>
      <w:r>
        <w:rPr>
          <w:rFonts w:hint="eastAsia"/>
        </w:rPr>
        <w:t>Разработка</w:t>
      </w:r>
      <w:r>
        <w:t xml:space="preserve"> </w:t>
      </w:r>
      <w:r>
        <w:rPr>
          <w:rFonts w:hint="eastAsia"/>
        </w:rPr>
        <w:t>составов</w:t>
      </w:r>
      <w:r>
        <w:t xml:space="preserve"> </w:t>
      </w:r>
      <w:r>
        <w:rPr>
          <w:rFonts w:hint="eastAsia"/>
        </w:rPr>
        <w:t>для</w:t>
      </w:r>
      <w:r>
        <w:t xml:space="preserve"> </w:t>
      </w:r>
      <w:r>
        <w:rPr>
          <w:rFonts w:hint="eastAsia"/>
        </w:rPr>
        <w:t>импрегнирования</w:t>
      </w:r>
      <w:r>
        <w:t xml:space="preserve"> </w:t>
      </w:r>
      <w:r>
        <w:rPr>
          <w:rFonts w:hint="eastAsia"/>
        </w:rPr>
        <w:t>абразивного</w:t>
      </w:r>
      <w:r>
        <w:t xml:space="preserve"> </w:t>
      </w:r>
      <w:r>
        <w:rPr>
          <w:rFonts w:hint="eastAsia"/>
        </w:rPr>
        <w:t>инструмента</w:t>
      </w:r>
    </w:p>
    <w:p w14:paraId="327F2580" w14:textId="77777777" w:rsidR="003814FE" w:rsidRDefault="003814FE" w:rsidP="003814FE"/>
    <w:p w14:paraId="52CE7F42" w14:textId="77777777" w:rsidR="003814FE" w:rsidRDefault="003814FE" w:rsidP="003814FE">
      <w:r>
        <w:t xml:space="preserve">4.4 </w:t>
      </w:r>
      <w:r>
        <w:rPr>
          <w:rFonts w:hint="eastAsia"/>
        </w:rPr>
        <w:t>Влияние</w:t>
      </w:r>
      <w:r>
        <w:t xml:space="preserve"> </w:t>
      </w:r>
      <w:r>
        <w:rPr>
          <w:rFonts w:hint="eastAsia"/>
        </w:rPr>
        <w:t>импрегнаторов</w:t>
      </w:r>
      <w:r>
        <w:t xml:space="preserve"> </w:t>
      </w:r>
      <w:r>
        <w:rPr>
          <w:rFonts w:hint="eastAsia"/>
        </w:rPr>
        <w:t>на</w:t>
      </w:r>
      <w:r>
        <w:t xml:space="preserve"> </w:t>
      </w:r>
      <w:r>
        <w:rPr>
          <w:rFonts w:hint="eastAsia"/>
        </w:rPr>
        <w:t>приведенную</w:t>
      </w:r>
      <w:r>
        <w:t xml:space="preserve"> </w:t>
      </w:r>
      <w:r>
        <w:rPr>
          <w:rFonts w:hint="eastAsia"/>
        </w:rPr>
        <w:t>скорость</w:t>
      </w:r>
      <w:r>
        <w:t xml:space="preserve"> </w:t>
      </w:r>
      <w:r>
        <w:rPr>
          <w:rFonts w:hint="eastAsia"/>
        </w:rPr>
        <w:t>распространения</w:t>
      </w:r>
      <w:r>
        <w:t xml:space="preserve"> </w:t>
      </w:r>
      <w:r>
        <w:rPr>
          <w:rFonts w:hint="eastAsia"/>
        </w:rPr>
        <w:t>акустических</w:t>
      </w:r>
      <w:r>
        <w:t xml:space="preserve"> </w:t>
      </w:r>
      <w:r>
        <w:rPr>
          <w:rFonts w:hint="eastAsia"/>
        </w:rPr>
        <w:t>волн</w:t>
      </w:r>
      <w:r>
        <w:t xml:space="preserve"> </w:t>
      </w:r>
      <w:r>
        <w:rPr>
          <w:rFonts w:hint="eastAsia"/>
        </w:rPr>
        <w:t>и</w:t>
      </w:r>
      <w:r>
        <w:t xml:space="preserve"> </w:t>
      </w:r>
      <w:r>
        <w:rPr>
          <w:rFonts w:hint="eastAsia"/>
        </w:rPr>
        <w:t>неуравновешенность</w:t>
      </w:r>
      <w:r>
        <w:t xml:space="preserve"> </w:t>
      </w:r>
      <w:r>
        <w:rPr>
          <w:rFonts w:hint="eastAsia"/>
        </w:rPr>
        <w:t>кругов</w:t>
      </w:r>
    </w:p>
    <w:p w14:paraId="56F4E60F" w14:textId="77777777" w:rsidR="003814FE" w:rsidRDefault="003814FE" w:rsidP="003814FE"/>
    <w:p w14:paraId="0C2ABA8C" w14:textId="77777777" w:rsidR="003814FE" w:rsidRDefault="003814FE" w:rsidP="003814FE">
      <w:r>
        <w:t xml:space="preserve">4.5 </w:t>
      </w:r>
      <w:r>
        <w:rPr>
          <w:rFonts w:hint="eastAsia"/>
        </w:rPr>
        <w:t>Исследование</w:t>
      </w:r>
      <w:r>
        <w:t xml:space="preserve"> </w:t>
      </w:r>
      <w:r>
        <w:rPr>
          <w:rFonts w:hint="eastAsia"/>
        </w:rPr>
        <w:t>газовоздушной</w:t>
      </w:r>
      <w:r>
        <w:t xml:space="preserve"> </w:t>
      </w:r>
      <w:r>
        <w:rPr>
          <w:rFonts w:hint="eastAsia"/>
        </w:rPr>
        <w:t>среды</w:t>
      </w:r>
      <w:r>
        <w:t xml:space="preserve"> </w:t>
      </w:r>
      <w:r>
        <w:rPr>
          <w:rFonts w:hint="eastAsia"/>
        </w:rPr>
        <w:t>в</w:t>
      </w:r>
      <w:r>
        <w:t xml:space="preserve"> </w:t>
      </w:r>
      <w:r>
        <w:rPr>
          <w:rFonts w:hint="eastAsia"/>
        </w:rPr>
        <w:t>процессе</w:t>
      </w:r>
      <w:r>
        <w:t xml:space="preserve"> </w:t>
      </w:r>
      <w:r>
        <w:rPr>
          <w:rFonts w:hint="eastAsia"/>
        </w:rPr>
        <w:t>шлифования</w:t>
      </w:r>
      <w:r>
        <w:t xml:space="preserve"> </w:t>
      </w:r>
      <w:r>
        <w:rPr>
          <w:rFonts w:hint="eastAsia"/>
        </w:rPr>
        <w:t>импрегнированным</w:t>
      </w:r>
      <w:r>
        <w:t xml:space="preserve"> </w:t>
      </w:r>
      <w:r>
        <w:rPr>
          <w:rFonts w:hint="eastAsia"/>
        </w:rPr>
        <w:t>абразивным</w:t>
      </w:r>
      <w:r>
        <w:t xml:space="preserve"> </w:t>
      </w:r>
      <w:r>
        <w:rPr>
          <w:rFonts w:hint="eastAsia"/>
        </w:rPr>
        <w:t>инструментом</w:t>
      </w:r>
    </w:p>
    <w:p w14:paraId="5E435251" w14:textId="77777777" w:rsidR="003814FE" w:rsidRDefault="003814FE" w:rsidP="003814FE"/>
    <w:p w14:paraId="57B9D5E0" w14:textId="77777777" w:rsidR="003814FE" w:rsidRDefault="003814FE" w:rsidP="003814FE">
      <w:r>
        <w:t xml:space="preserve">4.6 </w:t>
      </w:r>
      <w:r>
        <w:rPr>
          <w:rFonts w:hint="eastAsia"/>
        </w:rPr>
        <w:t>Выводы</w:t>
      </w:r>
    </w:p>
    <w:p w14:paraId="0F4ED429" w14:textId="77777777" w:rsidR="003814FE" w:rsidRDefault="003814FE" w:rsidP="003814FE"/>
    <w:p w14:paraId="5E2DDDF1" w14:textId="77777777" w:rsidR="003814FE" w:rsidRDefault="003814FE" w:rsidP="003814FE">
      <w:r>
        <w:t xml:space="preserve">5 </w:t>
      </w:r>
      <w:r>
        <w:rPr>
          <w:rFonts w:hint="eastAsia"/>
        </w:rPr>
        <w:t>Исследование</w:t>
      </w:r>
      <w:r>
        <w:t xml:space="preserve"> </w:t>
      </w:r>
      <w:r>
        <w:rPr>
          <w:rFonts w:hint="eastAsia"/>
        </w:rPr>
        <w:t>эксплуатационных</w:t>
      </w:r>
      <w:r>
        <w:t xml:space="preserve"> </w:t>
      </w:r>
      <w:r>
        <w:rPr>
          <w:rFonts w:hint="eastAsia"/>
        </w:rPr>
        <w:t>показателей</w:t>
      </w:r>
      <w:r>
        <w:t xml:space="preserve"> </w:t>
      </w:r>
      <w:r>
        <w:rPr>
          <w:rFonts w:hint="eastAsia"/>
        </w:rPr>
        <w:t>процесса</w:t>
      </w:r>
      <w:r>
        <w:t xml:space="preserve"> </w:t>
      </w:r>
      <w:r>
        <w:rPr>
          <w:rFonts w:hint="eastAsia"/>
        </w:rPr>
        <w:t>шлифования</w:t>
      </w:r>
      <w:r>
        <w:t xml:space="preserve"> </w:t>
      </w:r>
      <w:r>
        <w:rPr>
          <w:rFonts w:hint="eastAsia"/>
        </w:rPr>
        <w:t>и</w:t>
      </w:r>
    </w:p>
    <w:p w14:paraId="20A85778" w14:textId="77777777" w:rsidR="003814FE" w:rsidRDefault="003814FE" w:rsidP="003814FE"/>
    <w:p w14:paraId="7530662A" w14:textId="77777777" w:rsidR="003814FE" w:rsidRDefault="003814FE" w:rsidP="003814FE">
      <w:r>
        <w:rPr>
          <w:rFonts w:hint="eastAsia"/>
        </w:rPr>
        <w:t>микрорентгеноспектральный</w:t>
      </w:r>
      <w:r>
        <w:t xml:space="preserve"> </w:t>
      </w:r>
      <w:r>
        <w:rPr>
          <w:rFonts w:hint="eastAsia"/>
        </w:rPr>
        <w:t>анализ</w:t>
      </w:r>
      <w:r>
        <w:t xml:space="preserve"> </w:t>
      </w:r>
      <w:r>
        <w:rPr>
          <w:rFonts w:hint="eastAsia"/>
        </w:rPr>
        <w:t>поверхности</w:t>
      </w:r>
      <w:r>
        <w:t xml:space="preserve"> </w:t>
      </w:r>
      <w:r>
        <w:rPr>
          <w:rFonts w:hint="eastAsia"/>
        </w:rPr>
        <w:t>металла</w:t>
      </w:r>
    </w:p>
    <w:p w14:paraId="5CCC55B6" w14:textId="77777777" w:rsidR="003814FE" w:rsidRDefault="003814FE" w:rsidP="003814FE"/>
    <w:p w14:paraId="26011C15" w14:textId="77777777" w:rsidR="003814FE" w:rsidRDefault="003814FE" w:rsidP="003814FE">
      <w:r>
        <w:t xml:space="preserve">5.1 </w:t>
      </w:r>
      <w:r>
        <w:rPr>
          <w:rFonts w:hint="eastAsia"/>
        </w:rPr>
        <w:t>Эксплуатационные</w:t>
      </w:r>
      <w:r>
        <w:t xml:space="preserve"> </w:t>
      </w:r>
      <w:r>
        <w:rPr>
          <w:rFonts w:hint="eastAsia"/>
        </w:rPr>
        <w:t>испытания</w:t>
      </w:r>
      <w:r>
        <w:t xml:space="preserve"> </w:t>
      </w:r>
      <w:r>
        <w:rPr>
          <w:rFonts w:hint="eastAsia"/>
        </w:rPr>
        <w:t>импрегнированного</w:t>
      </w:r>
      <w:r>
        <w:t xml:space="preserve"> </w:t>
      </w:r>
      <w:r>
        <w:rPr>
          <w:rFonts w:hint="eastAsia"/>
        </w:rPr>
        <w:t>абразивного</w:t>
      </w:r>
      <w:r>
        <w:t xml:space="preserve"> </w:t>
      </w:r>
      <w:r>
        <w:rPr>
          <w:rFonts w:hint="eastAsia"/>
        </w:rPr>
        <w:t>инструмента</w:t>
      </w:r>
      <w:r>
        <w:t xml:space="preserve"> </w:t>
      </w:r>
      <w:r>
        <w:rPr>
          <w:rFonts w:hint="eastAsia"/>
        </w:rPr>
        <w:t>при</w:t>
      </w:r>
      <w:r>
        <w:t xml:space="preserve"> </w:t>
      </w:r>
      <w:r>
        <w:rPr>
          <w:rFonts w:hint="eastAsia"/>
        </w:rPr>
        <w:t>шлифовании</w:t>
      </w:r>
      <w:r>
        <w:t xml:space="preserve"> </w:t>
      </w:r>
      <w:r>
        <w:rPr>
          <w:rFonts w:hint="eastAsia"/>
        </w:rPr>
        <w:t>стали</w:t>
      </w:r>
      <w:r>
        <w:t xml:space="preserve"> </w:t>
      </w:r>
      <w:r>
        <w:rPr>
          <w:rFonts w:hint="eastAsia"/>
        </w:rPr>
        <w:t>ШХ</w:t>
      </w:r>
      <w:r>
        <w:t>15</w:t>
      </w:r>
    </w:p>
    <w:p w14:paraId="139F19DD" w14:textId="77777777" w:rsidR="003814FE" w:rsidRDefault="003814FE" w:rsidP="003814FE"/>
    <w:p w14:paraId="59AFEAA8" w14:textId="77777777" w:rsidR="003814FE" w:rsidRDefault="003814FE" w:rsidP="003814FE">
      <w:r>
        <w:t xml:space="preserve">5.2 </w:t>
      </w:r>
      <w:r>
        <w:rPr>
          <w:rFonts w:hint="eastAsia"/>
        </w:rPr>
        <w:t>Эксплуатационные</w:t>
      </w:r>
      <w:r>
        <w:t xml:space="preserve"> </w:t>
      </w:r>
      <w:r>
        <w:rPr>
          <w:rFonts w:hint="eastAsia"/>
        </w:rPr>
        <w:t>испытания</w:t>
      </w:r>
      <w:r>
        <w:t xml:space="preserve"> </w:t>
      </w:r>
      <w:r>
        <w:rPr>
          <w:rFonts w:hint="eastAsia"/>
        </w:rPr>
        <w:t>импрегнированного</w:t>
      </w:r>
      <w:r>
        <w:t xml:space="preserve"> </w:t>
      </w:r>
      <w:r>
        <w:rPr>
          <w:rFonts w:hint="eastAsia"/>
        </w:rPr>
        <w:t>абразивного</w:t>
      </w:r>
      <w:r>
        <w:t xml:space="preserve"> </w:t>
      </w:r>
      <w:r>
        <w:rPr>
          <w:rFonts w:hint="eastAsia"/>
        </w:rPr>
        <w:t>инструмента</w:t>
      </w:r>
      <w:r>
        <w:t xml:space="preserve"> </w:t>
      </w:r>
      <w:r>
        <w:rPr>
          <w:rFonts w:hint="eastAsia"/>
        </w:rPr>
        <w:t>при</w:t>
      </w:r>
      <w:r>
        <w:t xml:space="preserve"> </w:t>
      </w:r>
      <w:r>
        <w:rPr>
          <w:rFonts w:hint="eastAsia"/>
        </w:rPr>
        <w:t>шлифовании</w:t>
      </w:r>
      <w:r>
        <w:t xml:space="preserve"> </w:t>
      </w:r>
      <w:r>
        <w:rPr>
          <w:rFonts w:hint="eastAsia"/>
        </w:rPr>
        <w:t>титанового</w:t>
      </w:r>
      <w:r>
        <w:t xml:space="preserve"> </w:t>
      </w:r>
      <w:r>
        <w:rPr>
          <w:rFonts w:hint="eastAsia"/>
        </w:rPr>
        <w:t>сплава</w:t>
      </w:r>
      <w:r>
        <w:t xml:space="preserve"> </w:t>
      </w:r>
      <w:r>
        <w:rPr>
          <w:rFonts w:hint="eastAsia"/>
        </w:rPr>
        <w:t>ВТ</w:t>
      </w:r>
      <w:r>
        <w:t>6</w:t>
      </w:r>
    </w:p>
    <w:p w14:paraId="4CCA11C9" w14:textId="77777777" w:rsidR="003814FE" w:rsidRDefault="003814FE" w:rsidP="003814FE"/>
    <w:p w14:paraId="7F19354A" w14:textId="77777777" w:rsidR="003814FE" w:rsidRDefault="003814FE" w:rsidP="003814FE">
      <w:r>
        <w:t xml:space="preserve">5.3 </w:t>
      </w:r>
      <w:r>
        <w:rPr>
          <w:rFonts w:hint="eastAsia"/>
        </w:rPr>
        <w:t>Исследование</w:t>
      </w:r>
      <w:r>
        <w:t xml:space="preserve"> </w:t>
      </w:r>
      <w:r>
        <w:rPr>
          <w:rFonts w:hint="eastAsia"/>
        </w:rPr>
        <w:t>поверхностей</w:t>
      </w:r>
      <w:r>
        <w:t xml:space="preserve"> </w:t>
      </w:r>
      <w:r>
        <w:rPr>
          <w:rFonts w:hint="eastAsia"/>
        </w:rPr>
        <w:t>шлифованных</w:t>
      </w:r>
      <w:r>
        <w:t xml:space="preserve"> </w:t>
      </w:r>
      <w:r>
        <w:rPr>
          <w:rFonts w:hint="eastAsia"/>
        </w:rPr>
        <w:t>образцов</w:t>
      </w:r>
      <w:r>
        <w:t xml:space="preserve"> </w:t>
      </w:r>
      <w:r>
        <w:rPr>
          <w:rFonts w:hint="eastAsia"/>
        </w:rPr>
        <w:t>и</w:t>
      </w:r>
      <w:r>
        <w:t xml:space="preserve"> </w:t>
      </w:r>
      <w:r>
        <w:rPr>
          <w:rFonts w:hint="eastAsia"/>
        </w:rPr>
        <w:t>круга</w:t>
      </w:r>
      <w:r>
        <w:t xml:space="preserve"> </w:t>
      </w:r>
      <w:r>
        <w:rPr>
          <w:rFonts w:hint="eastAsia"/>
        </w:rPr>
        <w:t>на</w:t>
      </w:r>
      <w:r>
        <w:t xml:space="preserve"> </w:t>
      </w:r>
      <w:r>
        <w:rPr>
          <w:rFonts w:hint="eastAsia"/>
        </w:rPr>
        <w:t>растровом</w:t>
      </w:r>
      <w:r>
        <w:t xml:space="preserve"> </w:t>
      </w:r>
      <w:r>
        <w:rPr>
          <w:rFonts w:hint="eastAsia"/>
        </w:rPr>
        <w:t>двухлучевом</w:t>
      </w:r>
      <w:r>
        <w:t xml:space="preserve"> </w:t>
      </w:r>
      <w:r>
        <w:rPr>
          <w:rFonts w:hint="eastAsia"/>
        </w:rPr>
        <w:t>электронном</w:t>
      </w:r>
      <w:r>
        <w:t xml:space="preserve"> </w:t>
      </w:r>
      <w:r>
        <w:rPr>
          <w:rFonts w:hint="eastAsia"/>
        </w:rPr>
        <w:t>микроскопе</w:t>
      </w:r>
    </w:p>
    <w:p w14:paraId="051E5FF5" w14:textId="77777777" w:rsidR="003814FE" w:rsidRDefault="003814FE" w:rsidP="003814FE"/>
    <w:p w14:paraId="7953E815" w14:textId="77777777" w:rsidR="003814FE" w:rsidRDefault="003814FE" w:rsidP="003814FE">
      <w:r>
        <w:t xml:space="preserve">5.4 </w:t>
      </w:r>
      <w:r>
        <w:rPr>
          <w:rFonts w:hint="eastAsia"/>
        </w:rPr>
        <w:t>Производственные</w:t>
      </w:r>
      <w:r>
        <w:t xml:space="preserve"> </w:t>
      </w:r>
      <w:r>
        <w:rPr>
          <w:rFonts w:hint="eastAsia"/>
        </w:rPr>
        <w:t>испытания</w:t>
      </w:r>
      <w:r>
        <w:t xml:space="preserve"> </w:t>
      </w:r>
      <w:r>
        <w:rPr>
          <w:rFonts w:hint="eastAsia"/>
        </w:rPr>
        <w:t>кругов</w:t>
      </w:r>
      <w:r>
        <w:t xml:space="preserve">, </w:t>
      </w:r>
      <w:r>
        <w:rPr>
          <w:rFonts w:hint="eastAsia"/>
        </w:rPr>
        <w:t>импрегнированных</w:t>
      </w:r>
      <w:r>
        <w:t xml:space="preserve"> </w:t>
      </w:r>
      <w:r>
        <w:rPr>
          <w:rFonts w:hint="eastAsia"/>
        </w:rPr>
        <w:t>ГХК</w:t>
      </w:r>
    </w:p>
    <w:p w14:paraId="22FB62AB" w14:textId="77777777" w:rsidR="003814FE" w:rsidRDefault="003814FE" w:rsidP="003814FE"/>
    <w:p w14:paraId="21050979" w14:textId="77777777" w:rsidR="003814FE" w:rsidRDefault="003814FE" w:rsidP="003814FE">
      <w:r>
        <w:t xml:space="preserve">5.5 </w:t>
      </w:r>
      <w:r>
        <w:rPr>
          <w:rFonts w:hint="eastAsia"/>
        </w:rPr>
        <w:t>Выводы</w:t>
      </w:r>
    </w:p>
    <w:p w14:paraId="59492825" w14:textId="77777777" w:rsidR="003814FE" w:rsidRDefault="003814FE" w:rsidP="003814FE"/>
    <w:p w14:paraId="6695EE54" w14:textId="77777777" w:rsidR="003814FE" w:rsidRDefault="003814FE" w:rsidP="003814FE">
      <w:r>
        <w:rPr>
          <w:rFonts w:hint="eastAsia"/>
        </w:rPr>
        <w:t>Заключение</w:t>
      </w:r>
    </w:p>
    <w:p w14:paraId="20E4F305" w14:textId="77777777" w:rsidR="003814FE" w:rsidRDefault="003814FE" w:rsidP="003814FE"/>
    <w:p w14:paraId="0A4BCCE1" w14:textId="77777777" w:rsidR="003814FE" w:rsidRDefault="003814FE" w:rsidP="003814FE">
      <w:r>
        <w:rPr>
          <w:rFonts w:hint="eastAsia"/>
        </w:rPr>
        <w:t>Перечень</w:t>
      </w:r>
      <w:r>
        <w:t xml:space="preserve"> </w:t>
      </w:r>
      <w:r>
        <w:rPr>
          <w:rFonts w:hint="eastAsia"/>
        </w:rPr>
        <w:t>сокращений</w:t>
      </w:r>
    </w:p>
    <w:p w14:paraId="18FF80D9" w14:textId="77777777" w:rsidR="003814FE" w:rsidRDefault="003814FE" w:rsidP="003814FE"/>
    <w:p w14:paraId="1CFEC5A6" w14:textId="77777777" w:rsidR="003814FE" w:rsidRDefault="003814FE" w:rsidP="003814FE">
      <w:r>
        <w:rPr>
          <w:rFonts w:hint="eastAsia"/>
        </w:rPr>
        <w:t>Список</w:t>
      </w:r>
      <w:r>
        <w:t xml:space="preserve"> </w:t>
      </w:r>
      <w:r>
        <w:rPr>
          <w:rFonts w:hint="eastAsia"/>
        </w:rPr>
        <w:t>использованных</w:t>
      </w:r>
      <w:r>
        <w:t xml:space="preserve"> </w:t>
      </w:r>
      <w:r>
        <w:rPr>
          <w:rFonts w:hint="eastAsia"/>
        </w:rPr>
        <w:t>источников</w:t>
      </w:r>
    </w:p>
    <w:p w14:paraId="74F12959" w14:textId="77777777" w:rsidR="003814FE" w:rsidRDefault="003814FE" w:rsidP="003814FE"/>
    <w:p w14:paraId="62CC3670" w14:textId="77777777" w:rsidR="003814FE" w:rsidRDefault="003814FE" w:rsidP="003814FE">
      <w:r>
        <w:rPr>
          <w:rFonts w:hint="eastAsia"/>
        </w:rPr>
        <w:t>Приложения</w:t>
      </w:r>
    </w:p>
    <w:p w14:paraId="4F51514F" w14:textId="77777777" w:rsidR="003814FE" w:rsidRDefault="003814FE" w:rsidP="003814FE"/>
    <w:p w14:paraId="7DA92FBE" w14:textId="77777777" w:rsidR="003814FE" w:rsidRDefault="003814FE" w:rsidP="003814FE">
      <w:r>
        <w:rPr>
          <w:rFonts w:hint="eastAsia"/>
        </w:rPr>
        <w:t>Приложение</w:t>
      </w:r>
      <w:r>
        <w:t xml:space="preserve"> 1. </w:t>
      </w:r>
      <w:r>
        <w:rPr>
          <w:rFonts w:hint="eastAsia"/>
        </w:rPr>
        <w:t>Акт</w:t>
      </w:r>
      <w:r>
        <w:t xml:space="preserve"> </w:t>
      </w:r>
      <w:r>
        <w:rPr>
          <w:rFonts w:hint="eastAsia"/>
        </w:rPr>
        <w:t>производственных</w:t>
      </w:r>
      <w:r>
        <w:t xml:space="preserve"> </w:t>
      </w:r>
      <w:r>
        <w:rPr>
          <w:rFonts w:hint="eastAsia"/>
        </w:rPr>
        <w:t>испытаний</w:t>
      </w:r>
    </w:p>
    <w:p w14:paraId="5E998960" w14:textId="77777777" w:rsidR="003814FE" w:rsidRDefault="003814FE" w:rsidP="003814FE"/>
    <w:p w14:paraId="433823BB" w14:textId="77777777" w:rsidR="003814FE" w:rsidRDefault="003814FE" w:rsidP="003814FE">
      <w:r>
        <w:rPr>
          <w:rFonts w:hint="eastAsia"/>
        </w:rPr>
        <w:t>Приложение</w:t>
      </w:r>
      <w:r>
        <w:t xml:space="preserve"> 2.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диссертационный</w:t>
      </w:r>
      <w:r>
        <w:t xml:space="preserve"> </w:t>
      </w:r>
      <w:r>
        <w:rPr>
          <w:rFonts w:hint="eastAsia"/>
        </w:rPr>
        <w:t>работы</w:t>
      </w:r>
      <w:r>
        <w:t xml:space="preserve"> </w:t>
      </w:r>
      <w:r>
        <w:rPr>
          <w:rFonts w:hint="eastAsia"/>
        </w:rPr>
        <w:t>в</w:t>
      </w:r>
    </w:p>
    <w:p w14:paraId="5BBFA070" w14:textId="77777777" w:rsidR="003814FE" w:rsidRDefault="003814FE" w:rsidP="003814FE"/>
    <w:p w14:paraId="617ACAEB" w14:textId="77777777" w:rsidR="003814FE" w:rsidRDefault="003814FE" w:rsidP="003814FE">
      <w:r>
        <w:rPr>
          <w:rFonts w:hint="eastAsia"/>
        </w:rPr>
        <w:t>учебный</w:t>
      </w:r>
      <w:r>
        <w:t xml:space="preserve"> </w:t>
      </w:r>
      <w:r>
        <w:rPr>
          <w:rFonts w:hint="eastAsia"/>
        </w:rPr>
        <w:t>процесс</w:t>
      </w:r>
    </w:p>
    <w:p w14:paraId="3EC7783B" w14:textId="77777777" w:rsidR="003814FE" w:rsidRDefault="003814FE" w:rsidP="003814FE"/>
    <w:p w14:paraId="055C47A1" w14:textId="77777777" w:rsidR="003814FE" w:rsidRDefault="003814FE" w:rsidP="003814FE">
      <w:r>
        <w:rPr>
          <w:rFonts w:hint="eastAsia"/>
        </w:rPr>
        <w:t>Приложение</w:t>
      </w:r>
      <w:r>
        <w:t xml:space="preserve"> 3. </w:t>
      </w:r>
      <w:r>
        <w:rPr>
          <w:rFonts w:hint="eastAsia"/>
        </w:rPr>
        <w:t>Титульные</w:t>
      </w:r>
      <w:r>
        <w:t xml:space="preserve"> </w:t>
      </w:r>
      <w:r>
        <w:rPr>
          <w:rFonts w:hint="eastAsia"/>
        </w:rPr>
        <w:t>листы</w:t>
      </w:r>
      <w:r>
        <w:t xml:space="preserve"> </w:t>
      </w:r>
      <w:r>
        <w:rPr>
          <w:rFonts w:hint="eastAsia"/>
        </w:rPr>
        <w:t>патентов</w:t>
      </w:r>
    </w:p>
    <w:p w14:paraId="403496F2" w14:textId="77777777" w:rsidR="003814FE" w:rsidRDefault="003814FE" w:rsidP="003814FE"/>
    <w:p w14:paraId="3C8FA93E" w14:textId="77777777" w:rsidR="003814FE" w:rsidRDefault="003814FE" w:rsidP="003814FE">
      <w:r>
        <w:rPr>
          <w:rFonts w:hint="eastAsia"/>
        </w:rPr>
        <w:t>Приложение</w:t>
      </w:r>
      <w:r>
        <w:t xml:space="preserve"> 4. </w:t>
      </w:r>
      <w:r>
        <w:rPr>
          <w:rFonts w:hint="eastAsia"/>
        </w:rPr>
        <w:t>Гранты</w:t>
      </w:r>
    </w:p>
    <w:p w14:paraId="6E5C7581" w14:textId="77777777" w:rsidR="003814FE" w:rsidRDefault="003814FE" w:rsidP="003814FE"/>
    <w:p w14:paraId="0EA31280" w14:textId="6C14C8BA" w:rsidR="003814FE" w:rsidRPr="003814FE" w:rsidRDefault="003814FE" w:rsidP="003814FE">
      <w:r>
        <w:rPr>
          <w:rFonts w:hint="eastAsia"/>
        </w:rPr>
        <w:t>Введение</w:t>
      </w:r>
    </w:p>
    <w:sectPr w:rsidR="003814FE" w:rsidRPr="003814FE" w:rsidSect="008E66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6AF8" w14:textId="77777777" w:rsidR="008E66C7" w:rsidRDefault="008E66C7">
      <w:pPr>
        <w:spacing w:after="0" w:line="240" w:lineRule="auto"/>
      </w:pPr>
      <w:r>
        <w:separator/>
      </w:r>
    </w:p>
  </w:endnote>
  <w:endnote w:type="continuationSeparator" w:id="0">
    <w:p w14:paraId="181E2537" w14:textId="77777777" w:rsidR="008E66C7" w:rsidRDefault="008E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CA7B" w14:textId="77777777" w:rsidR="008E66C7" w:rsidRDefault="008E66C7"/>
    <w:p w14:paraId="2637B3F7" w14:textId="77777777" w:rsidR="008E66C7" w:rsidRDefault="008E66C7"/>
    <w:p w14:paraId="41FFD80F" w14:textId="77777777" w:rsidR="008E66C7" w:rsidRDefault="008E66C7"/>
    <w:p w14:paraId="0F107C50" w14:textId="77777777" w:rsidR="008E66C7" w:rsidRDefault="008E66C7"/>
    <w:p w14:paraId="067DB9C5" w14:textId="77777777" w:rsidR="008E66C7" w:rsidRDefault="008E66C7"/>
    <w:p w14:paraId="204C7098" w14:textId="77777777" w:rsidR="008E66C7" w:rsidRDefault="008E66C7"/>
    <w:p w14:paraId="2F882946" w14:textId="77777777" w:rsidR="008E66C7" w:rsidRDefault="008E66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B0C036" wp14:editId="10CAB0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1BB0" w14:textId="77777777" w:rsidR="008E66C7" w:rsidRDefault="008E66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B0C0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7B1BB0" w14:textId="77777777" w:rsidR="008E66C7" w:rsidRDefault="008E66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A422CC" w14:textId="77777777" w:rsidR="008E66C7" w:rsidRDefault="008E66C7"/>
    <w:p w14:paraId="54D7A0B5" w14:textId="77777777" w:rsidR="008E66C7" w:rsidRDefault="008E66C7"/>
    <w:p w14:paraId="6F3D2D39" w14:textId="77777777" w:rsidR="008E66C7" w:rsidRDefault="008E66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428BA" wp14:editId="2DFB4C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7E2FD" w14:textId="77777777" w:rsidR="008E66C7" w:rsidRDefault="008E66C7"/>
                          <w:p w14:paraId="544BBB95" w14:textId="77777777" w:rsidR="008E66C7" w:rsidRDefault="008E66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428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77E2FD" w14:textId="77777777" w:rsidR="008E66C7" w:rsidRDefault="008E66C7"/>
                    <w:p w14:paraId="544BBB95" w14:textId="77777777" w:rsidR="008E66C7" w:rsidRDefault="008E66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FCCC03" w14:textId="77777777" w:rsidR="008E66C7" w:rsidRDefault="008E66C7"/>
    <w:p w14:paraId="352B3C93" w14:textId="77777777" w:rsidR="008E66C7" w:rsidRDefault="008E66C7">
      <w:pPr>
        <w:rPr>
          <w:sz w:val="2"/>
          <w:szCs w:val="2"/>
        </w:rPr>
      </w:pPr>
    </w:p>
    <w:p w14:paraId="56BF90B1" w14:textId="77777777" w:rsidR="008E66C7" w:rsidRDefault="008E66C7"/>
    <w:p w14:paraId="0E1EC679" w14:textId="77777777" w:rsidR="008E66C7" w:rsidRDefault="008E66C7">
      <w:pPr>
        <w:spacing w:after="0" w:line="240" w:lineRule="auto"/>
      </w:pPr>
    </w:p>
  </w:footnote>
  <w:footnote w:type="continuationSeparator" w:id="0">
    <w:p w14:paraId="74CB29C9" w14:textId="77777777" w:rsidR="008E66C7" w:rsidRDefault="008E6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6C7"/>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22454</TotalTime>
  <Pages>3</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2880</cp:revision>
  <cp:lastPrinted>2009-02-06T05:36:00Z</cp:lastPrinted>
  <dcterms:created xsi:type="dcterms:W3CDTF">2024-01-07T13:43:00Z</dcterms:created>
  <dcterms:modified xsi:type="dcterms:W3CDTF">2024-02-12T09:24:00Z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