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519A" w14:textId="42DEF14F" w:rsidR="005F14ED" w:rsidRDefault="00D03F3D" w:rsidP="00D03F3D">
      <w:r w:rsidRPr="00D03F3D">
        <w:rPr>
          <w:rFonts w:hint="eastAsia"/>
        </w:rPr>
        <w:t>Сигиневич</w:t>
      </w:r>
      <w:r w:rsidRPr="00D03F3D">
        <w:t xml:space="preserve"> </w:t>
      </w:r>
      <w:r w:rsidRPr="00D03F3D">
        <w:rPr>
          <w:rFonts w:hint="eastAsia"/>
        </w:rPr>
        <w:t>Дмитрий</w:t>
      </w:r>
      <w:r w:rsidRPr="00D03F3D">
        <w:t xml:space="preserve"> </w:t>
      </w:r>
      <w:r w:rsidRPr="00D03F3D">
        <w:rPr>
          <w:rFonts w:hint="eastAsia"/>
        </w:rPr>
        <w:t>Александрович</w:t>
      </w:r>
      <w:r>
        <w:t xml:space="preserve"> </w:t>
      </w:r>
      <w:r w:rsidRPr="00D03F3D">
        <w:rPr>
          <w:rFonts w:hint="eastAsia"/>
        </w:rPr>
        <w:t>Совершенствование</w:t>
      </w:r>
      <w:r w:rsidRPr="00D03F3D">
        <w:t xml:space="preserve"> </w:t>
      </w:r>
      <w:r w:rsidRPr="00D03F3D">
        <w:rPr>
          <w:rFonts w:hint="eastAsia"/>
        </w:rPr>
        <w:t>инструментов</w:t>
      </w:r>
      <w:r w:rsidRPr="00D03F3D">
        <w:t xml:space="preserve"> </w:t>
      </w:r>
      <w:r w:rsidRPr="00D03F3D">
        <w:rPr>
          <w:rFonts w:hint="eastAsia"/>
        </w:rPr>
        <w:t>стратегического</w:t>
      </w:r>
      <w:r w:rsidRPr="00D03F3D">
        <w:t xml:space="preserve"> </w:t>
      </w:r>
      <w:r w:rsidRPr="00D03F3D">
        <w:rPr>
          <w:rFonts w:hint="eastAsia"/>
        </w:rPr>
        <w:t>планирования</w:t>
      </w:r>
      <w:r w:rsidRPr="00D03F3D">
        <w:t xml:space="preserve"> </w:t>
      </w:r>
      <w:r w:rsidRPr="00D03F3D">
        <w:rPr>
          <w:rFonts w:hint="eastAsia"/>
        </w:rPr>
        <w:t>на</w:t>
      </w:r>
      <w:r w:rsidRPr="00D03F3D">
        <w:t xml:space="preserve"> </w:t>
      </w:r>
      <w:r w:rsidRPr="00D03F3D">
        <w:rPr>
          <w:rFonts w:hint="eastAsia"/>
        </w:rPr>
        <w:t>примере</w:t>
      </w:r>
      <w:r w:rsidRPr="00D03F3D">
        <w:t xml:space="preserve"> </w:t>
      </w:r>
      <w:r w:rsidRPr="00D03F3D">
        <w:rPr>
          <w:rFonts w:hint="eastAsia"/>
        </w:rPr>
        <w:t>развития</w:t>
      </w:r>
      <w:r w:rsidRPr="00D03F3D">
        <w:t xml:space="preserve"> </w:t>
      </w:r>
      <w:r w:rsidRPr="00D03F3D">
        <w:rPr>
          <w:rFonts w:hint="eastAsia"/>
        </w:rPr>
        <w:t>газонефтехимического</w:t>
      </w:r>
      <w:r w:rsidRPr="00D03F3D">
        <w:t xml:space="preserve"> </w:t>
      </w:r>
      <w:r w:rsidRPr="00D03F3D">
        <w:rPr>
          <w:rFonts w:hint="eastAsia"/>
        </w:rPr>
        <w:t>комплекса</w:t>
      </w:r>
      <w:r w:rsidRPr="00D03F3D">
        <w:t xml:space="preserve"> </w:t>
      </w:r>
      <w:r w:rsidRPr="00D03F3D">
        <w:rPr>
          <w:rFonts w:hint="eastAsia"/>
        </w:rPr>
        <w:t>на</w:t>
      </w:r>
      <w:r w:rsidRPr="00D03F3D">
        <w:t xml:space="preserve"> </w:t>
      </w:r>
      <w:r w:rsidRPr="00D03F3D">
        <w:rPr>
          <w:rFonts w:hint="eastAsia"/>
        </w:rPr>
        <w:t>базе</w:t>
      </w:r>
      <w:r w:rsidRPr="00D03F3D">
        <w:t xml:space="preserve"> </w:t>
      </w:r>
      <w:r w:rsidRPr="00D03F3D">
        <w:rPr>
          <w:rFonts w:hint="eastAsia"/>
        </w:rPr>
        <w:t>газовых</w:t>
      </w:r>
      <w:r w:rsidRPr="00D03F3D">
        <w:t xml:space="preserve"> </w:t>
      </w:r>
      <w:r w:rsidRPr="00D03F3D">
        <w:rPr>
          <w:rFonts w:hint="eastAsia"/>
        </w:rPr>
        <w:t>ресурсов</w:t>
      </w:r>
      <w:r w:rsidRPr="00D03F3D">
        <w:t xml:space="preserve"> </w:t>
      </w:r>
      <w:r w:rsidRPr="00D03F3D">
        <w:rPr>
          <w:rFonts w:hint="eastAsia"/>
        </w:rPr>
        <w:t>Восточной</w:t>
      </w:r>
      <w:r w:rsidRPr="00D03F3D">
        <w:t xml:space="preserve"> </w:t>
      </w:r>
      <w:r w:rsidRPr="00D03F3D">
        <w:rPr>
          <w:rFonts w:hint="eastAsia"/>
        </w:rPr>
        <w:t>Сибири</w:t>
      </w:r>
    </w:p>
    <w:p w14:paraId="4CDA01A1" w14:textId="77777777" w:rsidR="00D03F3D" w:rsidRDefault="00D03F3D" w:rsidP="00D03F3D">
      <w:r>
        <w:rPr>
          <w:rFonts w:hint="eastAsia"/>
        </w:rPr>
        <w:t>ОГЛАВЛЕНИЕ</w:t>
      </w:r>
      <w:r>
        <w:t xml:space="preserve"> </w:t>
      </w:r>
      <w:r>
        <w:rPr>
          <w:rFonts w:hint="eastAsia"/>
        </w:rPr>
        <w:t>ДИССЕРТАЦИИ</w:t>
      </w:r>
    </w:p>
    <w:p w14:paraId="627D596C" w14:textId="77777777" w:rsidR="00D03F3D" w:rsidRDefault="00D03F3D" w:rsidP="00D03F3D">
      <w:r>
        <w:rPr>
          <w:rFonts w:hint="eastAsia"/>
        </w:rPr>
        <w:t>кандидат</w:t>
      </w:r>
      <w:r>
        <w:t xml:space="preserve"> </w:t>
      </w:r>
      <w:r>
        <w:rPr>
          <w:rFonts w:hint="eastAsia"/>
        </w:rPr>
        <w:t>наук</w:t>
      </w:r>
      <w:r>
        <w:t xml:space="preserve"> </w:t>
      </w:r>
      <w:r>
        <w:rPr>
          <w:rFonts w:hint="eastAsia"/>
        </w:rPr>
        <w:t>Сигиневич</w:t>
      </w:r>
      <w:r>
        <w:t xml:space="preserve"> </w:t>
      </w:r>
      <w:r>
        <w:rPr>
          <w:rFonts w:hint="eastAsia"/>
        </w:rPr>
        <w:t>Дмитрий</w:t>
      </w:r>
      <w:r>
        <w:t xml:space="preserve"> </w:t>
      </w:r>
      <w:r>
        <w:rPr>
          <w:rFonts w:hint="eastAsia"/>
        </w:rPr>
        <w:t>Александрович</w:t>
      </w:r>
    </w:p>
    <w:p w14:paraId="7DDC7F90" w14:textId="77777777" w:rsidR="00D03F3D" w:rsidRDefault="00D03F3D" w:rsidP="00D03F3D">
      <w:r>
        <w:rPr>
          <w:rFonts w:hint="eastAsia"/>
        </w:rPr>
        <w:t>ВВЕДЕНИЕ</w:t>
      </w:r>
    </w:p>
    <w:p w14:paraId="0F16B6C5" w14:textId="77777777" w:rsidR="00D03F3D" w:rsidRDefault="00D03F3D" w:rsidP="00D03F3D"/>
    <w:p w14:paraId="756E55FD" w14:textId="77777777" w:rsidR="00D03F3D" w:rsidRDefault="00D03F3D" w:rsidP="00D03F3D">
      <w:r>
        <w:rPr>
          <w:rFonts w:hint="eastAsia"/>
        </w:rPr>
        <w:t>ГЛАВА</w:t>
      </w:r>
      <w:r>
        <w:t xml:space="preserve"> 1. </w:t>
      </w:r>
      <w:r>
        <w:rPr>
          <w:rFonts w:hint="eastAsia"/>
        </w:rPr>
        <w:t>ПРЕДПОСЫЛКИ</w:t>
      </w:r>
      <w:r>
        <w:t xml:space="preserve"> </w:t>
      </w:r>
      <w:r>
        <w:rPr>
          <w:rFonts w:hint="eastAsia"/>
        </w:rPr>
        <w:t>И</w:t>
      </w:r>
      <w:r>
        <w:t xml:space="preserve"> </w:t>
      </w:r>
      <w:r>
        <w:rPr>
          <w:rFonts w:hint="eastAsia"/>
        </w:rPr>
        <w:t>ВЫЗОВЫ</w:t>
      </w:r>
      <w:r>
        <w:t xml:space="preserve"> </w:t>
      </w:r>
      <w:r>
        <w:rPr>
          <w:rFonts w:hint="eastAsia"/>
        </w:rPr>
        <w:t>РАЗВИТИЯ</w:t>
      </w:r>
      <w:r>
        <w:t xml:space="preserve"> </w:t>
      </w:r>
      <w:r>
        <w:rPr>
          <w:rFonts w:hint="eastAsia"/>
        </w:rPr>
        <w:t>ГАЗОНЕФТЕХИМИЧЕСКОГО</w:t>
      </w:r>
      <w:r>
        <w:t xml:space="preserve"> </w:t>
      </w:r>
      <w:r>
        <w:rPr>
          <w:rFonts w:hint="eastAsia"/>
        </w:rPr>
        <w:t>КОМПЛЕКСА</w:t>
      </w:r>
      <w:r>
        <w:t xml:space="preserve"> </w:t>
      </w:r>
      <w:r>
        <w:rPr>
          <w:rFonts w:hint="eastAsia"/>
        </w:rPr>
        <w:t>НА</w:t>
      </w:r>
      <w:r>
        <w:t xml:space="preserve"> </w:t>
      </w:r>
      <w:r>
        <w:rPr>
          <w:rFonts w:hint="eastAsia"/>
        </w:rPr>
        <w:t>БАЗЕ</w:t>
      </w:r>
      <w:r>
        <w:t xml:space="preserve"> </w:t>
      </w:r>
      <w:r>
        <w:rPr>
          <w:rFonts w:hint="eastAsia"/>
        </w:rPr>
        <w:t>РЕСУРСОВ</w:t>
      </w:r>
      <w:r>
        <w:t xml:space="preserve"> </w:t>
      </w:r>
      <w:r>
        <w:rPr>
          <w:rFonts w:hint="eastAsia"/>
        </w:rPr>
        <w:t>ВОСТОЧНОЙ</w:t>
      </w:r>
      <w:r>
        <w:t xml:space="preserve"> </w:t>
      </w:r>
      <w:r>
        <w:rPr>
          <w:rFonts w:hint="eastAsia"/>
        </w:rPr>
        <w:t>СИБИРИ</w:t>
      </w:r>
    </w:p>
    <w:p w14:paraId="24E5D47B" w14:textId="77777777" w:rsidR="00D03F3D" w:rsidRDefault="00D03F3D" w:rsidP="00D03F3D"/>
    <w:p w14:paraId="2015390B" w14:textId="77777777" w:rsidR="00D03F3D" w:rsidRDefault="00D03F3D" w:rsidP="00D03F3D">
      <w:r>
        <w:t xml:space="preserve">1.1.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газонефтехимических</w:t>
      </w:r>
      <w:r>
        <w:t xml:space="preserve"> </w:t>
      </w:r>
      <w:r>
        <w:rPr>
          <w:rFonts w:hint="eastAsia"/>
        </w:rPr>
        <w:t>производств</w:t>
      </w:r>
      <w:r>
        <w:t xml:space="preserve"> </w:t>
      </w:r>
      <w:r>
        <w:rPr>
          <w:rFonts w:hint="eastAsia"/>
        </w:rPr>
        <w:t>на</w:t>
      </w:r>
      <w:r>
        <w:t xml:space="preserve"> </w:t>
      </w:r>
      <w:r>
        <w:rPr>
          <w:rFonts w:hint="eastAsia"/>
        </w:rPr>
        <w:t>базе</w:t>
      </w:r>
      <w:r>
        <w:t xml:space="preserve"> </w:t>
      </w:r>
      <w:r>
        <w:rPr>
          <w:rFonts w:hint="eastAsia"/>
        </w:rPr>
        <w:t>газовых</w:t>
      </w:r>
      <w:r>
        <w:t xml:space="preserve"> </w:t>
      </w:r>
      <w:r>
        <w:rPr>
          <w:rFonts w:hint="eastAsia"/>
        </w:rPr>
        <w:t>ресурсов</w:t>
      </w:r>
      <w:r>
        <w:t xml:space="preserve"> </w:t>
      </w:r>
      <w:r>
        <w:rPr>
          <w:rFonts w:hint="eastAsia"/>
        </w:rPr>
        <w:t>Восточной</w:t>
      </w:r>
      <w:r>
        <w:t xml:space="preserve"> </w:t>
      </w:r>
      <w:r>
        <w:rPr>
          <w:rFonts w:hint="eastAsia"/>
        </w:rPr>
        <w:t>Сибири</w:t>
      </w:r>
    </w:p>
    <w:p w14:paraId="693A23F9" w14:textId="77777777" w:rsidR="00D03F3D" w:rsidRDefault="00D03F3D" w:rsidP="00D03F3D"/>
    <w:p w14:paraId="76830482" w14:textId="77777777" w:rsidR="00D03F3D" w:rsidRDefault="00D03F3D" w:rsidP="00D03F3D">
      <w:r>
        <w:t xml:space="preserve">1.2. </w:t>
      </w:r>
      <w:r>
        <w:rPr>
          <w:rFonts w:hint="eastAsia"/>
        </w:rPr>
        <w:t>Обзор</w:t>
      </w:r>
      <w:r>
        <w:t xml:space="preserve"> </w:t>
      </w:r>
      <w:r>
        <w:rPr>
          <w:rFonts w:hint="eastAsia"/>
        </w:rPr>
        <w:t>инструментов</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газонефтехимических</w:t>
      </w:r>
      <w:r>
        <w:t xml:space="preserve"> </w:t>
      </w:r>
      <w:r>
        <w:rPr>
          <w:rFonts w:hint="eastAsia"/>
        </w:rPr>
        <w:t>производств</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мире</w:t>
      </w:r>
    </w:p>
    <w:p w14:paraId="1B50F580" w14:textId="77777777" w:rsidR="00D03F3D" w:rsidRDefault="00D03F3D" w:rsidP="00D03F3D"/>
    <w:p w14:paraId="0BE6F629" w14:textId="77777777" w:rsidR="00D03F3D" w:rsidRDefault="00D03F3D" w:rsidP="00D03F3D">
      <w:r>
        <w:t xml:space="preserve">1.3. </w:t>
      </w:r>
      <w:r>
        <w:rPr>
          <w:rFonts w:hint="eastAsia"/>
        </w:rPr>
        <w:t>Анализ</w:t>
      </w:r>
      <w:r>
        <w:t xml:space="preserve"> </w:t>
      </w:r>
      <w:r>
        <w:rPr>
          <w:rFonts w:hint="eastAsia"/>
        </w:rPr>
        <w:t>методических</w:t>
      </w:r>
      <w:r>
        <w:t xml:space="preserve"> </w:t>
      </w:r>
      <w:r>
        <w:rPr>
          <w:rFonts w:hint="eastAsia"/>
        </w:rPr>
        <w:t>проблем</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p>
    <w:p w14:paraId="367E4163" w14:textId="77777777" w:rsidR="00D03F3D" w:rsidRDefault="00D03F3D" w:rsidP="00D03F3D"/>
    <w:p w14:paraId="249F392D" w14:textId="77777777" w:rsidR="00D03F3D" w:rsidRDefault="00D03F3D" w:rsidP="00D03F3D">
      <w:r>
        <w:rPr>
          <w:rFonts w:hint="eastAsia"/>
        </w:rPr>
        <w:t>газонефтехимических</w:t>
      </w:r>
      <w:r>
        <w:t xml:space="preserve"> </w:t>
      </w:r>
      <w:r>
        <w:rPr>
          <w:rFonts w:hint="eastAsia"/>
        </w:rPr>
        <w:t>производств</w:t>
      </w:r>
      <w:r>
        <w:t xml:space="preserve"> </w:t>
      </w:r>
      <w:r>
        <w:rPr>
          <w:rFonts w:hint="eastAsia"/>
        </w:rPr>
        <w:t>на</w:t>
      </w:r>
      <w:r>
        <w:t xml:space="preserve"> </w:t>
      </w:r>
      <w:r>
        <w:rPr>
          <w:rFonts w:hint="eastAsia"/>
        </w:rPr>
        <w:t>базе</w:t>
      </w:r>
      <w:r>
        <w:t xml:space="preserve"> </w:t>
      </w:r>
      <w:r>
        <w:rPr>
          <w:rFonts w:hint="eastAsia"/>
        </w:rPr>
        <w:t>ресурсов</w:t>
      </w:r>
      <w:r>
        <w:t xml:space="preserve"> </w:t>
      </w:r>
      <w:r>
        <w:rPr>
          <w:rFonts w:hint="eastAsia"/>
        </w:rPr>
        <w:t>Восточной</w:t>
      </w:r>
      <w:r>
        <w:t xml:space="preserve"> </w:t>
      </w:r>
      <w:r>
        <w:rPr>
          <w:rFonts w:hint="eastAsia"/>
        </w:rPr>
        <w:t>Сибири</w:t>
      </w:r>
    </w:p>
    <w:p w14:paraId="0B612E65" w14:textId="77777777" w:rsidR="00D03F3D" w:rsidRDefault="00D03F3D" w:rsidP="00D03F3D"/>
    <w:p w14:paraId="2A3D9144" w14:textId="77777777" w:rsidR="00D03F3D" w:rsidRDefault="00D03F3D" w:rsidP="00D03F3D">
      <w:r>
        <w:rPr>
          <w:rFonts w:hint="eastAsia"/>
        </w:rPr>
        <w:t>ГЛАВА</w:t>
      </w:r>
      <w:r>
        <w:t xml:space="preserve"> 2. </w:t>
      </w:r>
      <w:r>
        <w:rPr>
          <w:rFonts w:hint="eastAsia"/>
        </w:rPr>
        <w:t>ИНСТРУМЕНТЫ</w:t>
      </w:r>
      <w:r>
        <w:t xml:space="preserve"> </w:t>
      </w:r>
      <w:r>
        <w:rPr>
          <w:rFonts w:hint="eastAsia"/>
        </w:rPr>
        <w:t>СТРАТЕГИЧЕСКОГО</w:t>
      </w:r>
      <w:r>
        <w:t xml:space="preserve"> </w:t>
      </w:r>
      <w:r>
        <w:rPr>
          <w:rFonts w:hint="eastAsia"/>
        </w:rPr>
        <w:t>ПЛАНИРОВНИЯ</w:t>
      </w:r>
      <w:r>
        <w:t xml:space="preserve"> </w:t>
      </w:r>
      <w:r>
        <w:rPr>
          <w:rFonts w:hint="eastAsia"/>
        </w:rPr>
        <w:t>РАЗВИТИЯ</w:t>
      </w:r>
      <w:r>
        <w:t xml:space="preserve"> </w:t>
      </w:r>
      <w:r>
        <w:rPr>
          <w:rFonts w:hint="eastAsia"/>
        </w:rPr>
        <w:t>ГАЗОНЕФТЕХИМИЧЕСКОГО</w:t>
      </w:r>
      <w:r>
        <w:t xml:space="preserve"> </w:t>
      </w:r>
      <w:r>
        <w:rPr>
          <w:rFonts w:hint="eastAsia"/>
        </w:rPr>
        <w:t>КОМПЛЕКСА</w:t>
      </w:r>
      <w:r>
        <w:t xml:space="preserve"> </w:t>
      </w:r>
      <w:r>
        <w:rPr>
          <w:rFonts w:hint="eastAsia"/>
        </w:rPr>
        <w:t>НА</w:t>
      </w:r>
      <w:r>
        <w:t xml:space="preserve"> </w:t>
      </w:r>
      <w:r>
        <w:rPr>
          <w:rFonts w:hint="eastAsia"/>
        </w:rPr>
        <w:t>БАЗЕ</w:t>
      </w:r>
      <w:r>
        <w:t xml:space="preserve"> </w:t>
      </w:r>
      <w:r>
        <w:rPr>
          <w:rFonts w:hint="eastAsia"/>
        </w:rPr>
        <w:t>РЕСУРСОВ</w:t>
      </w:r>
      <w:r>
        <w:t xml:space="preserve"> </w:t>
      </w:r>
      <w:r>
        <w:rPr>
          <w:rFonts w:hint="eastAsia"/>
        </w:rPr>
        <w:t>ВОСТОЧНОЙ</w:t>
      </w:r>
      <w:r>
        <w:t xml:space="preserve"> </w:t>
      </w:r>
      <w:r>
        <w:rPr>
          <w:rFonts w:hint="eastAsia"/>
        </w:rPr>
        <w:t>СИБИРИ</w:t>
      </w:r>
      <w:r>
        <w:t xml:space="preserve">: </w:t>
      </w:r>
      <w:r>
        <w:rPr>
          <w:rFonts w:hint="eastAsia"/>
        </w:rPr>
        <w:t>АВТОРСИЙ</w:t>
      </w:r>
      <w:r>
        <w:t xml:space="preserve"> </w:t>
      </w:r>
      <w:r>
        <w:rPr>
          <w:rFonts w:hint="eastAsia"/>
        </w:rPr>
        <w:t>ПОДХОД</w:t>
      </w:r>
      <w:r>
        <w:t xml:space="preserve"> </w:t>
      </w:r>
      <w:r>
        <w:rPr>
          <w:rFonts w:hint="eastAsia"/>
        </w:rPr>
        <w:t>И</w:t>
      </w:r>
      <w:r>
        <w:t xml:space="preserve"> </w:t>
      </w:r>
      <w:r>
        <w:rPr>
          <w:rFonts w:hint="eastAsia"/>
        </w:rPr>
        <w:t>АНАЛИЗ</w:t>
      </w:r>
      <w:r>
        <w:t xml:space="preserve"> </w:t>
      </w:r>
      <w:r>
        <w:rPr>
          <w:rFonts w:hint="eastAsia"/>
        </w:rPr>
        <w:t>ДАННЫХ</w:t>
      </w:r>
    </w:p>
    <w:p w14:paraId="16FA9680" w14:textId="77777777" w:rsidR="00D03F3D" w:rsidRDefault="00D03F3D" w:rsidP="00D03F3D"/>
    <w:p w14:paraId="266C7A34" w14:textId="77777777" w:rsidR="00D03F3D" w:rsidRDefault="00D03F3D" w:rsidP="00D03F3D">
      <w:r>
        <w:t xml:space="preserve">2.1. </w:t>
      </w:r>
      <w:r>
        <w:rPr>
          <w:rFonts w:hint="eastAsia"/>
        </w:rPr>
        <w:t>Предлагаемый</w:t>
      </w:r>
      <w:r>
        <w:t xml:space="preserve"> </w:t>
      </w:r>
      <w:r>
        <w:rPr>
          <w:rFonts w:hint="eastAsia"/>
        </w:rPr>
        <w:t>методический</w:t>
      </w:r>
      <w:r>
        <w:t xml:space="preserve"> </w:t>
      </w:r>
      <w:r>
        <w:rPr>
          <w:rFonts w:hint="eastAsia"/>
        </w:rPr>
        <w:t>подход</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газонефтехимических</w:t>
      </w:r>
      <w:r>
        <w:t xml:space="preserve"> </w:t>
      </w:r>
      <w:r>
        <w:rPr>
          <w:rFonts w:hint="eastAsia"/>
        </w:rPr>
        <w:t>производств</w:t>
      </w:r>
      <w:r>
        <w:t xml:space="preserve"> </w:t>
      </w:r>
      <w:r>
        <w:rPr>
          <w:rFonts w:hint="eastAsia"/>
        </w:rPr>
        <w:t>в</w:t>
      </w:r>
      <w:r>
        <w:t xml:space="preserve"> </w:t>
      </w:r>
      <w:r>
        <w:rPr>
          <w:rFonts w:hint="eastAsia"/>
        </w:rPr>
        <w:t>восточных</w:t>
      </w:r>
      <w:r>
        <w:t xml:space="preserve"> </w:t>
      </w:r>
      <w:r>
        <w:rPr>
          <w:rFonts w:hint="eastAsia"/>
        </w:rPr>
        <w:t>регионах</w:t>
      </w:r>
      <w:r>
        <w:t xml:space="preserve"> </w:t>
      </w:r>
      <w:r>
        <w:rPr>
          <w:rFonts w:hint="eastAsia"/>
        </w:rPr>
        <w:t>России</w:t>
      </w:r>
    </w:p>
    <w:p w14:paraId="2A98DE3B" w14:textId="77777777" w:rsidR="00D03F3D" w:rsidRDefault="00D03F3D" w:rsidP="00D03F3D"/>
    <w:p w14:paraId="45923FE5" w14:textId="77777777" w:rsidR="00D03F3D" w:rsidRDefault="00D03F3D" w:rsidP="00D03F3D">
      <w:r>
        <w:t xml:space="preserve">2.2. </w:t>
      </w:r>
      <w:r>
        <w:rPr>
          <w:rFonts w:hint="eastAsia"/>
        </w:rPr>
        <w:t>Потенциальная</w:t>
      </w:r>
      <w:r>
        <w:t xml:space="preserve"> </w:t>
      </w:r>
      <w:r>
        <w:rPr>
          <w:rFonts w:hint="eastAsia"/>
        </w:rPr>
        <w:t>ресурсная</w:t>
      </w:r>
      <w:r>
        <w:t xml:space="preserve"> </w:t>
      </w:r>
      <w:r>
        <w:rPr>
          <w:rFonts w:hint="eastAsia"/>
        </w:rPr>
        <w:t>база</w:t>
      </w:r>
      <w:r>
        <w:t xml:space="preserve"> </w:t>
      </w:r>
      <w:r>
        <w:rPr>
          <w:rFonts w:hint="eastAsia"/>
        </w:rPr>
        <w:t>газонефтехимического</w:t>
      </w:r>
      <w:r>
        <w:t xml:space="preserve"> </w:t>
      </w:r>
      <w:r>
        <w:rPr>
          <w:rFonts w:hint="eastAsia"/>
        </w:rPr>
        <w:t>производственного</w:t>
      </w:r>
      <w:r>
        <w:t xml:space="preserve"> </w:t>
      </w:r>
      <w:r>
        <w:rPr>
          <w:rFonts w:hint="eastAsia"/>
        </w:rPr>
        <w:t>комплекса</w:t>
      </w:r>
      <w:r>
        <w:t xml:space="preserve"> </w:t>
      </w:r>
      <w:r>
        <w:rPr>
          <w:rFonts w:hint="eastAsia"/>
        </w:rPr>
        <w:t>на</w:t>
      </w:r>
      <w:r>
        <w:t xml:space="preserve"> </w:t>
      </w:r>
      <w:r>
        <w:rPr>
          <w:rFonts w:hint="eastAsia"/>
        </w:rPr>
        <w:t>востоке</w:t>
      </w:r>
      <w:r>
        <w:t xml:space="preserve"> </w:t>
      </w:r>
      <w:r>
        <w:rPr>
          <w:rFonts w:hint="eastAsia"/>
        </w:rPr>
        <w:t>России</w:t>
      </w:r>
    </w:p>
    <w:p w14:paraId="16AA1274" w14:textId="77777777" w:rsidR="00D03F3D" w:rsidRDefault="00D03F3D" w:rsidP="00D03F3D"/>
    <w:p w14:paraId="1592B2F3" w14:textId="77777777" w:rsidR="00D03F3D" w:rsidRDefault="00D03F3D" w:rsidP="00D03F3D">
      <w:r>
        <w:t xml:space="preserve">2.3. </w:t>
      </w:r>
      <w:r>
        <w:rPr>
          <w:rFonts w:hint="eastAsia"/>
        </w:rPr>
        <w:t>Прогнозы</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продукцию</w:t>
      </w:r>
      <w:r>
        <w:t xml:space="preserve"> </w:t>
      </w:r>
      <w:r>
        <w:rPr>
          <w:rFonts w:hint="eastAsia"/>
        </w:rPr>
        <w:t>газонефтехимических</w:t>
      </w:r>
    </w:p>
    <w:p w14:paraId="37E7E0B4" w14:textId="77777777" w:rsidR="00D03F3D" w:rsidRDefault="00D03F3D" w:rsidP="00D03F3D"/>
    <w:p w14:paraId="55A43DB8" w14:textId="77777777" w:rsidR="00D03F3D" w:rsidRDefault="00D03F3D" w:rsidP="00D03F3D">
      <w:r>
        <w:rPr>
          <w:rFonts w:hint="eastAsia"/>
        </w:rPr>
        <w:t>производств</w:t>
      </w:r>
      <w:r>
        <w:t xml:space="preserve"> </w:t>
      </w:r>
      <w:r>
        <w:rPr>
          <w:rFonts w:hint="eastAsia"/>
        </w:rPr>
        <w:t>на</w:t>
      </w:r>
      <w:r>
        <w:t xml:space="preserve"> </w:t>
      </w:r>
      <w:r>
        <w:rPr>
          <w:rFonts w:hint="eastAsia"/>
        </w:rPr>
        <w:t>базе</w:t>
      </w:r>
      <w:r>
        <w:t xml:space="preserve"> </w:t>
      </w:r>
      <w:r>
        <w:rPr>
          <w:rFonts w:hint="eastAsia"/>
        </w:rPr>
        <w:t>ресурсов</w:t>
      </w:r>
      <w:r>
        <w:t xml:space="preserve"> </w:t>
      </w:r>
      <w:r>
        <w:rPr>
          <w:rFonts w:hint="eastAsia"/>
        </w:rPr>
        <w:t>Восточной</w:t>
      </w:r>
      <w:r>
        <w:t xml:space="preserve"> </w:t>
      </w:r>
      <w:r>
        <w:rPr>
          <w:rFonts w:hint="eastAsia"/>
        </w:rPr>
        <w:t>Сибири</w:t>
      </w:r>
    </w:p>
    <w:p w14:paraId="18E09E01" w14:textId="77777777" w:rsidR="00D03F3D" w:rsidRDefault="00D03F3D" w:rsidP="00D03F3D"/>
    <w:p w14:paraId="7C1A3DE3" w14:textId="77777777" w:rsidR="00D03F3D" w:rsidRDefault="00D03F3D" w:rsidP="00D03F3D">
      <w:r>
        <w:rPr>
          <w:rFonts w:hint="eastAsia"/>
        </w:rPr>
        <w:t>ГЛАВА</w:t>
      </w:r>
      <w:r>
        <w:t xml:space="preserve"> 3. </w:t>
      </w:r>
      <w:r>
        <w:rPr>
          <w:rFonts w:hint="eastAsia"/>
        </w:rPr>
        <w:t>СИСТЕМНАЯ</w:t>
      </w:r>
      <w:r>
        <w:t xml:space="preserve"> </w:t>
      </w:r>
      <w:r>
        <w:rPr>
          <w:rFonts w:hint="eastAsia"/>
        </w:rPr>
        <w:t>ОЦЕНКА</w:t>
      </w:r>
      <w:r>
        <w:t xml:space="preserve"> </w:t>
      </w:r>
      <w:r>
        <w:rPr>
          <w:rFonts w:hint="eastAsia"/>
        </w:rPr>
        <w:t>ВАРИАНТОВ</w:t>
      </w:r>
      <w:r>
        <w:t xml:space="preserve"> </w:t>
      </w:r>
      <w:r>
        <w:rPr>
          <w:rFonts w:hint="eastAsia"/>
        </w:rPr>
        <w:t>РАЗВИТИЯ</w:t>
      </w:r>
      <w:r>
        <w:t xml:space="preserve"> </w:t>
      </w:r>
      <w:r>
        <w:rPr>
          <w:rFonts w:hint="eastAsia"/>
        </w:rPr>
        <w:t>ГАЗОНЕФТЕХИМИЧЕСКИХ</w:t>
      </w:r>
      <w:r>
        <w:t xml:space="preserve"> </w:t>
      </w:r>
      <w:r>
        <w:rPr>
          <w:rFonts w:hint="eastAsia"/>
        </w:rPr>
        <w:t>ПРОИЗВОДСТВ</w:t>
      </w:r>
      <w:r>
        <w:t xml:space="preserve"> </w:t>
      </w:r>
      <w:r>
        <w:rPr>
          <w:rFonts w:hint="eastAsia"/>
        </w:rPr>
        <w:t>НА</w:t>
      </w:r>
      <w:r>
        <w:t xml:space="preserve"> </w:t>
      </w:r>
      <w:r>
        <w:rPr>
          <w:rFonts w:hint="eastAsia"/>
        </w:rPr>
        <w:t>БАЗЕ</w:t>
      </w:r>
      <w:r>
        <w:t xml:space="preserve"> </w:t>
      </w:r>
      <w:r>
        <w:rPr>
          <w:rFonts w:hint="eastAsia"/>
        </w:rPr>
        <w:t>РЕСУРСОВ</w:t>
      </w:r>
      <w:r>
        <w:t xml:space="preserve"> </w:t>
      </w:r>
      <w:r>
        <w:rPr>
          <w:rFonts w:hint="eastAsia"/>
        </w:rPr>
        <w:t>ВОСТОЧНОЙ</w:t>
      </w:r>
      <w:r>
        <w:t xml:space="preserve"> </w:t>
      </w:r>
      <w:r>
        <w:rPr>
          <w:rFonts w:hint="eastAsia"/>
        </w:rPr>
        <w:t>СИБИРИ</w:t>
      </w:r>
    </w:p>
    <w:p w14:paraId="15C53025" w14:textId="77777777" w:rsidR="00D03F3D" w:rsidRDefault="00D03F3D" w:rsidP="00D03F3D"/>
    <w:p w14:paraId="48D4A686" w14:textId="77777777" w:rsidR="00D03F3D" w:rsidRDefault="00D03F3D" w:rsidP="00D03F3D">
      <w:r>
        <w:t xml:space="preserve">3.1. </w:t>
      </w:r>
      <w:r>
        <w:rPr>
          <w:rFonts w:hint="eastAsia"/>
        </w:rPr>
        <w:t>Определение</w:t>
      </w:r>
      <w:r>
        <w:t xml:space="preserve"> </w:t>
      </w:r>
      <w:r>
        <w:rPr>
          <w:rFonts w:hint="eastAsia"/>
        </w:rPr>
        <w:t>оптимального</w:t>
      </w:r>
      <w:r>
        <w:t xml:space="preserve"> </w:t>
      </w:r>
      <w:r>
        <w:rPr>
          <w:rFonts w:hint="eastAsia"/>
        </w:rPr>
        <w:t>варианта</w:t>
      </w:r>
      <w:r>
        <w:t xml:space="preserve"> </w:t>
      </w:r>
      <w:r>
        <w:rPr>
          <w:rFonts w:hint="eastAsia"/>
        </w:rPr>
        <w:t>развития</w:t>
      </w:r>
      <w:r>
        <w:t xml:space="preserve"> </w:t>
      </w:r>
      <w:r>
        <w:rPr>
          <w:rFonts w:hint="eastAsia"/>
        </w:rPr>
        <w:t>газонефтехимического</w:t>
      </w:r>
      <w:r>
        <w:t xml:space="preserve"> </w:t>
      </w:r>
      <w:r>
        <w:rPr>
          <w:rFonts w:hint="eastAsia"/>
        </w:rPr>
        <w:t>производственного</w:t>
      </w:r>
      <w:r>
        <w:t xml:space="preserve"> </w:t>
      </w:r>
      <w:r>
        <w:rPr>
          <w:rFonts w:hint="eastAsia"/>
        </w:rPr>
        <w:t>комплекса</w:t>
      </w:r>
      <w:r>
        <w:t xml:space="preserve"> </w:t>
      </w:r>
      <w:r>
        <w:rPr>
          <w:rFonts w:hint="eastAsia"/>
        </w:rPr>
        <w:t>на</w:t>
      </w:r>
      <w:r>
        <w:t xml:space="preserve"> </w:t>
      </w:r>
      <w:r>
        <w:rPr>
          <w:rFonts w:hint="eastAsia"/>
        </w:rPr>
        <w:t>базе</w:t>
      </w:r>
      <w:r>
        <w:t xml:space="preserve"> </w:t>
      </w:r>
      <w:r>
        <w:rPr>
          <w:rFonts w:hint="eastAsia"/>
        </w:rPr>
        <w:t>ресурсов</w:t>
      </w:r>
      <w:r>
        <w:t xml:space="preserve"> </w:t>
      </w:r>
      <w:r>
        <w:rPr>
          <w:rFonts w:hint="eastAsia"/>
        </w:rPr>
        <w:t>Восточной</w:t>
      </w:r>
      <w:r>
        <w:t xml:space="preserve"> </w:t>
      </w:r>
      <w:r>
        <w:rPr>
          <w:rFonts w:hint="eastAsia"/>
        </w:rPr>
        <w:t>Сибири</w:t>
      </w:r>
    </w:p>
    <w:p w14:paraId="21054D88" w14:textId="77777777" w:rsidR="00D03F3D" w:rsidRDefault="00D03F3D" w:rsidP="00D03F3D"/>
    <w:p w14:paraId="637C0EA1" w14:textId="77777777" w:rsidR="00D03F3D" w:rsidRDefault="00D03F3D" w:rsidP="00D03F3D">
      <w:r>
        <w:t xml:space="preserve">3.2. </w:t>
      </w:r>
      <w:r>
        <w:rPr>
          <w:rFonts w:hint="eastAsia"/>
        </w:rPr>
        <w:t>Анализ</w:t>
      </w:r>
      <w:r>
        <w:t xml:space="preserve"> </w:t>
      </w:r>
      <w:r>
        <w:rPr>
          <w:rFonts w:hint="eastAsia"/>
        </w:rPr>
        <w:t>и</w:t>
      </w:r>
      <w:r>
        <w:t xml:space="preserve"> </w:t>
      </w:r>
      <w:r>
        <w:rPr>
          <w:rFonts w:hint="eastAsia"/>
        </w:rPr>
        <w:t>управление</w:t>
      </w:r>
      <w:r>
        <w:t xml:space="preserve"> </w:t>
      </w:r>
      <w:r>
        <w:rPr>
          <w:rFonts w:hint="eastAsia"/>
        </w:rPr>
        <w:t>рисками</w:t>
      </w:r>
      <w:r>
        <w:t xml:space="preserve"> </w:t>
      </w:r>
      <w:r>
        <w:rPr>
          <w:rFonts w:hint="eastAsia"/>
        </w:rPr>
        <w:t>отраслевого</w:t>
      </w:r>
      <w:r>
        <w:t xml:space="preserve"> </w:t>
      </w:r>
      <w:r>
        <w:rPr>
          <w:rFonts w:hint="eastAsia"/>
        </w:rPr>
        <w:t>проекта</w:t>
      </w:r>
      <w:r>
        <w:t xml:space="preserve"> </w:t>
      </w:r>
      <w:r>
        <w:rPr>
          <w:rFonts w:hint="eastAsia"/>
        </w:rPr>
        <w:t>развития</w:t>
      </w:r>
      <w:r>
        <w:t xml:space="preserve"> </w:t>
      </w:r>
      <w:r>
        <w:rPr>
          <w:rFonts w:hint="eastAsia"/>
        </w:rPr>
        <w:t>газонефтехимических</w:t>
      </w:r>
      <w:r>
        <w:t xml:space="preserve"> </w:t>
      </w:r>
      <w:r>
        <w:rPr>
          <w:rFonts w:hint="eastAsia"/>
        </w:rPr>
        <w:t>производств</w:t>
      </w:r>
      <w:r>
        <w:t xml:space="preserve"> </w:t>
      </w:r>
      <w:r>
        <w:rPr>
          <w:rFonts w:hint="eastAsia"/>
        </w:rPr>
        <w:t>на</w:t>
      </w:r>
      <w:r>
        <w:t xml:space="preserve"> </w:t>
      </w:r>
      <w:r>
        <w:rPr>
          <w:rFonts w:hint="eastAsia"/>
        </w:rPr>
        <w:t>базе</w:t>
      </w:r>
      <w:r>
        <w:t xml:space="preserve"> </w:t>
      </w:r>
      <w:r>
        <w:rPr>
          <w:rFonts w:hint="eastAsia"/>
        </w:rPr>
        <w:t>ресурсов</w:t>
      </w:r>
      <w:r>
        <w:t xml:space="preserve"> </w:t>
      </w:r>
      <w:r>
        <w:rPr>
          <w:rFonts w:hint="eastAsia"/>
        </w:rPr>
        <w:t>Восточной</w:t>
      </w:r>
      <w:r>
        <w:t xml:space="preserve"> </w:t>
      </w:r>
      <w:r>
        <w:rPr>
          <w:rFonts w:hint="eastAsia"/>
        </w:rPr>
        <w:t>Сибири</w:t>
      </w:r>
    </w:p>
    <w:p w14:paraId="294A277B" w14:textId="77777777" w:rsidR="00D03F3D" w:rsidRDefault="00D03F3D" w:rsidP="00D03F3D"/>
    <w:p w14:paraId="1CD9703A" w14:textId="77777777" w:rsidR="00D03F3D" w:rsidRDefault="00D03F3D" w:rsidP="00D03F3D">
      <w:r>
        <w:t xml:space="preserve">3.3. </w:t>
      </w:r>
      <w:r>
        <w:rPr>
          <w:rFonts w:hint="eastAsia"/>
        </w:rPr>
        <w:t>Рекомендации</w:t>
      </w:r>
      <w:r>
        <w:t xml:space="preserve"> </w:t>
      </w:r>
      <w:r>
        <w:rPr>
          <w:rFonts w:hint="eastAsia"/>
        </w:rPr>
        <w:t>по</w:t>
      </w:r>
      <w:r>
        <w:t xml:space="preserve"> </w:t>
      </w:r>
      <w:r>
        <w:rPr>
          <w:rFonts w:hint="eastAsia"/>
        </w:rPr>
        <w:t>стратегическому</w:t>
      </w:r>
      <w:r>
        <w:t xml:space="preserve"> </w:t>
      </w:r>
      <w:r>
        <w:rPr>
          <w:rFonts w:hint="eastAsia"/>
        </w:rPr>
        <w:t>планированию</w:t>
      </w:r>
      <w:r>
        <w:t xml:space="preserve"> </w:t>
      </w:r>
      <w:r>
        <w:rPr>
          <w:rFonts w:hint="eastAsia"/>
        </w:rPr>
        <w:t>развития</w:t>
      </w:r>
    </w:p>
    <w:p w14:paraId="5CB3330A" w14:textId="77777777" w:rsidR="00D03F3D" w:rsidRDefault="00D03F3D" w:rsidP="00D03F3D"/>
    <w:p w14:paraId="61B9FBE5" w14:textId="77777777" w:rsidR="00D03F3D" w:rsidRDefault="00D03F3D" w:rsidP="00D03F3D">
      <w:r>
        <w:rPr>
          <w:rFonts w:hint="eastAsia"/>
        </w:rPr>
        <w:t>газонефтехимических</w:t>
      </w:r>
      <w:r>
        <w:t xml:space="preserve"> </w:t>
      </w:r>
      <w:r>
        <w:rPr>
          <w:rFonts w:hint="eastAsia"/>
        </w:rPr>
        <w:t>производств</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ее</w:t>
      </w:r>
      <w:r>
        <w:t xml:space="preserve"> </w:t>
      </w:r>
      <w:r>
        <w:rPr>
          <w:rFonts w:hint="eastAsia"/>
        </w:rPr>
        <w:t>восточных</w:t>
      </w:r>
      <w:r>
        <w:t xml:space="preserve"> </w:t>
      </w:r>
      <w:r>
        <w:rPr>
          <w:rFonts w:hint="eastAsia"/>
        </w:rPr>
        <w:t>регионах</w:t>
      </w:r>
    </w:p>
    <w:p w14:paraId="3701644C" w14:textId="77777777" w:rsidR="00D03F3D" w:rsidRDefault="00D03F3D" w:rsidP="00D03F3D"/>
    <w:p w14:paraId="4B7184DC" w14:textId="77777777" w:rsidR="00D03F3D" w:rsidRDefault="00D03F3D" w:rsidP="00D03F3D">
      <w:r>
        <w:rPr>
          <w:rFonts w:hint="eastAsia"/>
        </w:rPr>
        <w:t>ЗАКЛЮЧЕНИЕ</w:t>
      </w:r>
    </w:p>
    <w:p w14:paraId="5D02D02D" w14:textId="77777777" w:rsidR="00D03F3D" w:rsidRDefault="00D03F3D" w:rsidP="00D03F3D"/>
    <w:p w14:paraId="4FF92989" w14:textId="77777777" w:rsidR="00D03F3D" w:rsidRDefault="00D03F3D" w:rsidP="00D03F3D">
      <w:r>
        <w:rPr>
          <w:rFonts w:hint="eastAsia"/>
        </w:rPr>
        <w:t>СПИСОК</w:t>
      </w:r>
      <w:r>
        <w:t xml:space="preserve"> </w:t>
      </w:r>
      <w:r>
        <w:rPr>
          <w:rFonts w:hint="eastAsia"/>
        </w:rPr>
        <w:t>ЛИТЕРАТУРЫ</w:t>
      </w:r>
    </w:p>
    <w:p w14:paraId="24BB48C9" w14:textId="77777777" w:rsidR="00D03F3D" w:rsidRDefault="00D03F3D" w:rsidP="00D03F3D"/>
    <w:p w14:paraId="03BED97E" w14:textId="3FE3FC98" w:rsidR="00D03F3D" w:rsidRPr="00D03F3D" w:rsidRDefault="00D03F3D" w:rsidP="00D03F3D">
      <w:r>
        <w:rPr>
          <w:rFonts w:hint="eastAsia"/>
        </w:rPr>
        <w:t>ПРИЛОЖЕНИЕ</w:t>
      </w:r>
    </w:p>
    <w:sectPr w:rsidR="00D03F3D" w:rsidRPr="00D03F3D" w:rsidSect="00097D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0FE9" w14:textId="77777777" w:rsidR="00097DA5" w:rsidRDefault="00097DA5">
      <w:pPr>
        <w:spacing w:after="0" w:line="240" w:lineRule="auto"/>
      </w:pPr>
      <w:r>
        <w:separator/>
      </w:r>
    </w:p>
  </w:endnote>
  <w:endnote w:type="continuationSeparator" w:id="0">
    <w:p w14:paraId="548F9DBA" w14:textId="77777777" w:rsidR="00097DA5" w:rsidRDefault="0009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F5EB" w14:textId="77777777" w:rsidR="00097DA5" w:rsidRDefault="00097DA5"/>
    <w:p w14:paraId="5CD730C8" w14:textId="77777777" w:rsidR="00097DA5" w:rsidRDefault="00097DA5"/>
    <w:p w14:paraId="46773E86" w14:textId="77777777" w:rsidR="00097DA5" w:rsidRDefault="00097DA5"/>
    <w:p w14:paraId="67A67AA9" w14:textId="77777777" w:rsidR="00097DA5" w:rsidRDefault="00097DA5"/>
    <w:p w14:paraId="78BC9961" w14:textId="77777777" w:rsidR="00097DA5" w:rsidRDefault="00097DA5"/>
    <w:p w14:paraId="76552555" w14:textId="77777777" w:rsidR="00097DA5" w:rsidRDefault="00097DA5"/>
    <w:p w14:paraId="3B861AE6" w14:textId="77777777" w:rsidR="00097DA5" w:rsidRDefault="00097D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C65850" wp14:editId="5E36B9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A01EF" w14:textId="77777777" w:rsidR="00097DA5" w:rsidRDefault="00097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C658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0A01EF" w14:textId="77777777" w:rsidR="00097DA5" w:rsidRDefault="00097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C2CE7C" w14:textId="77777777" w:rsidR="00097DA5" w:rsidRDefault="00097DA5"/>
    <w:p w14:paraId="2678383A" w14:textId="77777777" w:rsidR="00097DA5" w:rsidRDefault="00097DA5"/>
    <w:p w14:paraId="6D11BFFE" w14:textId="77777777" w:rsidR="00097DA5" w:rsidRDefault="00097D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64EB5A" wp14:editId="5EA5C3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C5F4" w14:textId="77777777" w:rsidR="00097DA5" w:rsidRDefault="00097DA5"/>
                          <w:p w14:paraId="2711E53A" w14:textId="77777777" w:rsidR="00097DA5" w:rsidRDefault="00097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64EB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17C5F4" w14:textId="77777777" w:rsidR="00097DA5" w:rsidRDefault="00097DA5"/>
                    <w:p w14:paraId="2711E53A" w14:textId="77777777" w:rsidR="00097DA5" w:rsidRDefault="00097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FF5295" w14:textId="77777777" w:rsidR="00097DA5" w:rsidRDefault="00097DA5"/>
    <w:p w14:paraId="4A0FF9C4" w14:textId="77777777" w:rsidR="00097DA5" w:rsidRDefault="00097DA5">
      <w:pPr>
        <w:rPr>
          <w:sz w:val="2"/>
          <w:szCs w:val="2"/>
        </w:rPr>
      </w:pPr>
    </w:p>
    <w:p w14:paraId="61EDB3A9" w14:textId="77777777" w:rsidR="00097DA5" w:rsidRDefault="00097DA5"/>
    <w:p w14:paraId="771243F7" w14:textId="77777777" w:rsidR="00097DA5" w:rsidRDefault="00097DA5">
      <w:pPr>
        <w:spacing w:after="0" w:line="240" w:lineRule="auto"/>
      </w:pPr>
    </w:p>
  </w:footnote>
  <w:footnote w:type="continuationSeparator" w:id="0">
    <w:p w14:paraId="013F626A" w14:textId="77777777" w:rsidR="00097DA5" w:rsidRDefault="00097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DA5"/>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7804</TotalTime>
  <Pages>2</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1007</cp:revision>
  <cp:lastPrinted>2009-02-06T05:36:00Z</cp:lastPrinted>
  <dcterms:created xsi:type="dcterms:W3CDTF">2024-04-09T10:20:00Z</dcterms:created>
  <dcterms:modified xsi:type="dcterms:W3CDTF">2024-04-20T15:01:00Z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