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34F58" w14:textId="35D2D8AA" w:rsidR="003F5F6B" w:rsidRDefault="00222B1B" w:rsidP="00222B1B">
      <w:pPr>
        <w:rPr>
          <w:rFonts w:ascii="Times New Roman" w:eastAsia="Arial Unicode MS" w:hAnsi="Times New Roman" w:cs="Times New Roman"/>
          <w:b/>
          <w:bCs/>
          <w:color w:val="000000"/>
          <w:kern w:val="0"/>
          <w:sz w:val="28"/>
          <w:szCs w:val="28"/>
          <w:lang w:eastAsia="ru-RU" w:bidi="uk-UA"/>
        </w:rPr>
      </w:pPr>
      <w:r w:rsidRPr="00222B1B">
        <w:rPr>
          <w:rFonts w:ascii="Times New Roman" w:eastAsia="Arial Unicode MS" w:hAnsi="Times New Roman" w:cs="Times New Roman" w:hint="eastAsia"/>
          <w:b/>
          <w:bCs/>
          <w:color w:val="000000"/>
          <w:kern w:val="0"/>
          <w:sz w:val="28"/>
          <w:szCs w:val="28"/>
          <w:lang w:eastAsia="ru-RU" w:bidi="uk-UA"/>
        </w:rPr>
        <w:t>Быкадорова</w:t>
      </w:r>
      <w:r w:rsidRPr="00222B1B">
        <w:rPr>
          <w:rFonts w:ascii="Times New Roman" w:eastAsia="Arial Unicode MS" w:hAnsi="Times New Roman" w:cs="Times New Roman"/>
          <w:b/>
          <w:bCs/>
          <w:color w:val="000000"/>
          <w:kern w:val="0"/>
          <w:sz w:val="28"/>
          <w:szCs w:val="28"/>
          <w:lang w:eastAsia="ru-RU" w:bidi="uk-UA"/>
        </w:rPr>
        <w:t xml:space="preserve">, </w:t>
      </w:r>
      <w:r w:rsidRPr="00222B1B">
        <w:rPr>
          <w:rFonts w:ascii="Times New Roman" w:eastAsia="Arial Unicode MS" w:hAnsi="Times New Roman" w:cs="Times New Roman" w:hint="eastAsia"/>
          <w:b/>
          <w:bCs/>
          <w:color w:val="000000"/>
          <w:kern w:val="0"/>
          <w:sz w:val="28"/>
          <w:szCs w:val="28"/>
          <w:lang w:eastAsia="ru-RU" w:bidi="uk-UA"/>
        </w:rPr>
        <w:t>Татьяна</w:t>
      </w:r>
      <w:r w:rsidRPr="00222B1B">
        <w:rPr>
          <w:rFonts w:ascii="Times New Roman" w:eastAsia="Arial Unicode MS" w:hAnsi="Times New Roman" w:cs="Times New Roman"/>
          <w:b/>
          <w:bCs/>
          <w:color w:val="000000"/>
          <w:kern w:val="0"/>
          <w:sz w:val="28"/>
          <w:szCs w:val="28"/>
          <w:lang w:eastAsia="ru-RU" w:bidi="uk-UA"/>
        </w:rPr>
        <w:t xml:space="preserve"> </w:t>
      </w:r>
      <w:r w:rsidRPr="00222B1B">
        <w:rPr>
          <w:rFonts w:ascii="Times New Roman" w:eastAsia="Arial Unicode MS" w:hAnsi="Times New Roman" w:cs="Times New Roman" w:hint="eastAsia"/>
          <w:b/>
          <w:bCs/>
          <w:color w:val="000000"/>
          <w:kern w:val="0"/>
          <w:sz w:val="28"/>
          <w:szCs w:val="28"/>
          <w:lang w:eastAsia="ru-RU" w:bidi="uk-UA"/>
        </w:rPr>
        <w:t>Юрьевна</w:t>
      </w:r>
      <w:r>
        <w:rPr>
          <w:rFonts w:ascii="Times New Roman" w:eastAsia="Arial Unicode MS" w:hAnsi="Times New Roman" w:cs="Times New Roman" w:hint="eastAsia"/>
          <w:b/>
          <w:bCs/>
          <w:color w:val="000000"/>
          <w:kern w:val="0"/>
          <w:sz w:val="28"/>
          <w:szCs w:val="28"/>
          <w:lang w:eastAsia="ru-RU" w:bidi="uk-UA"/>
        </w:rPr>
        <w:t xml:space="preserve"> </w:t>
      </w:r>
      <w:r w:rsidRPr="00222B1B">
        <w:rPr>
          <w:rFonts w:ascii="Times New Roman" w:eastAsia="Arial Unicode MS" w:hAnsi="Times New Roman" w:cs="Times New Roman" w:hint="eastAsia"/>
          <w:b/>
          <w:bCs/>
          <w:color w:val="000000"/>
          <w:kern w:val="0"/>
          <w:sz w:val="28"/>
          <w:szCs w:val="28"/>
          <w:lang w:eastAsia="ru-RU" w:bidi="uk-UA"/>
        </w:rPr>
        <w:t>Роль</w:t>
      </w:r>
      <w:r w:rsidRPr="00222B1B">
        <w:rPr>
          <w:rFonts w:ascii="Times New Roman" w:eastAsia="Arial Unicode MS" w:hAnsi="Times New Roman" w:cs="Times New Roman"/>
          <w:b/>
          <w:bCs/>
          <w:color w:val="000000"/>
          <w:kern w:val="0"/>
          <w:sz w:val="28"/>
          <w:szCs w:val="28"/>
          <w:lang w:eastAsia="ru-RU" w:bidi="uk-UA"/>
        </w:rPr>
        <w:t xml:space="preserve"> </w:t>
      </w:r>
      <w:r w:rsidRPr="00222B1B">
        <w:rPr>
          <w:rFonts w:ascii="Times New Roman" w:eastAsia="Arial Unicode MS" w:hAnsi="Times New Roman" w:cs="Times New Roman" w:hint="eastAsia"/>
          <w:b/>
          <w:bCs/>
          <w:color w:val="000000"/>
          <w:kern w:val="0"/>
          <w:sz w:val="28"/>
          <w:szCs w:val="28"/>
          <w:lang w:eastAsia="ru-RU" w:bidi="uk-UA"/>
        </w:rPr>
        <w:t>и</w:t>
      </w:r>
      <w:r w:rsidRPr="00222B1B">
        <w:rPr>
          <w:rFonts w:ascii="Times New Roman" w:eastAsia="Arial Unicode MS" w:hAnsi="Times New Roman" w:cs="Times New Roman"/>
          <w:b/>
          <w:bCs/>
          <w:color w:val="000000"/>
          <w:kern w:val="0"/>
          <w:sz w:val="28"/>
          <w:szCs w:val="28"/>
          <w:lang w:eastAsia="ru-RU" w:bidi="uk-UA"/>
        </w:rPr>
        <w:t xml:space="preserve"> </w:t>
      </w:r>
      <w:r w:rsidRPr="00222B1B">
        <w:rPr>
          <w:rFonts w:ascii="Times New Roman" w:eastAsia="Arial Unicode MS" w:hAnsi="Times New Roman" w:cs="Times New Roman" w:hint="eastAsia"/>
          <w:b/>
          <w:bCs/>
          <w:color w:val="000000"/>
          <w:kern w:val="0"/>
          <w:sz w:val="28"/>
          <w:szCs w:val="28"/>
          <w:lang w:eastAsia="ru-RU" w:bidi="uk-UA"/>
        </w:rPr>
        <w:t>место</w:t>
      </w:r>
      <w:r w:rsidRPr="00222B1B">
        <w:rPr>
          <w:rFonts w:ascii="Times New Roman" w:eastAsia="Arial Unicode MS" w:hAnsi="Times New Roman" w:cs="Times New Roman"/>
          <w:b/>
          <w:bCs/>
          <w:color w:val="000000"/>
          <w:kern w:val="0"/>
          <w:sz w:val="28"/>
          <w:szCs w:val="28"/>
          <w:lang w:eastAsia="ru-RU" w:bidi="uk-UA"/>
        </w:rPr>
        <w:t xml:space="preserve"> </w:t>
      </w:r>
      <w:r w:rsidRPr="00222B1B">
        <w:rPr>
          <w:rFonts w:ascii="Times New Roman" w:eastAsia="Arial Unicode MS" w:hAnsi="Times New Roman" w:cs="Times New Roman" w:hint="eastAsia"/>
          <w:b/>
          <w:bCs/>
          <w:color w:val="000000"/>
          <w:kern w:val="0"/>
          <w:sz w:val="28"/>
          <w:szCs w:val="28"/>
          <w:lang w:eastAsia="ru-RU" w:bidi="uk-UA"/>
        </w:rPr>
        <w:t>иностранного</w:t>
      </w:r>
      <w:r w:rsidRPr="00222B1B">
        <w:rPr>
          <w:rFonts w:ascii="Times New Roman" w:eastAsia="Arial Unicode MS" w:hAnsi="Times New Roman" w:cs="Times New Roman"/>
          <w:b/>
          <w:bCs/>
          <w:color w:val="000000"/>
          <w:kern w:val="0"/>
          <w:sz w:val="28"/>
          <w:szCs w:val="28"/>
          <w:lang w:eastAsia="ru-RU" w:bidi="uk-UA"/>
        </w:rPr>
        <w:t xml:space="preserve"> </w:t>
      </w:r>
      <w:r w:rsidRPr="00222B1B">
        <w:rPr>
          <w:rFonts w:ascii="Times New Roman" w:eastAsia="Arial Unicode MS" w:hAnsi="Times New Roman" w:cs="Times New Roman" w:hint="eastAsia"/>
          <w:b/>
          <w:bCs/>
          <w:color w:val="000000"/>
          <w:kern w:val="0"/>
          <w:sz w:val="28"/>
          <w:szCs w:val="28"/>
          <w:lang w:eastAsia="ru-RU" w:bidi="uk-UA"/>
        </w:rPr>
        <w:t>языка</w:t>
      </w:r>
      <w:r w:rsidRPr="00222B1B">
        <w:rPr>
          <w:rFonts w:ascii="Times New Roman" w:eastAsia="Arial Unicode MS" w:hAnsi="Times New Roman" w:cs="Times New Roman"/>
          <w:b/>
          <w:bCs/>
          <w:color w:val="000000"/>
          <w:kern w:val="0"/>
          <w:sz w:val="28"/>
          <w:szCs w:val="28"/>
          <w:lang w:eastAsia="ru-RU" w:bidi="uk-UA"/>
        </w:rPr>
        <w:t xml:space="preserve"> </w:t>
      </w:r>
      <w:r w:rsidRPr="00222B1B">
        <w:rPr>
          <w:rFonts w:ascii="Times New Roman" w:eastAsia="Arial Unicode MS" w:hAnsi="Times New Roman" w:cs="Times New Roman" w:hint="eastAsia"/>
          <w:b/>
          <w:bCs/>
          <w:color w:val="000000"/>
          <w:kern w:val="0"/>
          <w:sz w:val="28"/>
          <w:szCs w:val="28"/>
          <w:lang w:eastAsia="ru-RU" w:bidi="uk-UA"/>
        </w:rPr>
        <w:t>в</w:t>
      </w:r>
      <w:r w:rsidRPr="00222B1B">
        <w:rPr>
          <w:rFonts w:ascii="Times New Roman" w:eastAsia="Arial Unicode MS" w:hAnsi="Times New Roman" w:cs="Times New Roman"/>
          <w:b/>
          <w:bCs/>
          <w:color w:val="000000"/>
          <w:kern w:val="0"/>
          <w:sz w:val="28"/>
          <w:szCs w:val="28"/>
          <w:lang w:eastAsia="ru-RU" w:bidi="uk-UA"/>
        </w:rPr>
        <w:t xml:space="preserve"> </w:t>
      </w:r>
      <w:r w:rsidRPr="00222B1B">
        <w:rPr>
          <w:rFonts w:ascii="Times New Roman" w:eastAsia="Arial Unicode MS" w:hAnsi="Times New Roman" w:cs="Times New Roman" w:hint="eastAsia"/>
          <w:b/>
          <w:bCs/>
          <w:color w:val="000000"/>
          <w:kern w:val="0"/>
          <w:sz w:val="28"/>
          <w:szCs w:val="28"/>
          <w:lang w:eastAsia="ru-RU" w:bidi="uk-UA"/>
        </w:rPr>
        <w:t>формировании</w:t>
      </w:r>
      <w:r w:rsidRPr="00222B1B">
        <w:rPr>
          <w:rFonts w:ascii="Times New Roman" w:eastAsia="Arial Unicode MS" w:hAnsi="Times New Roman" w:cs="Times New Roman"/>
          <w:b/>
          <w:bCs/>
          <w:color w:val="000000"/>
          <w:kern w:val="0"/>
          <w:sz w:val="28"/>
          <w:szCs w:val="28"/>
          <w:lang w:eastAsia="ru-RU" w:bidi="uk-UA"/>
        </w:rPr>
        <w:t xml:space="preserve"> </w:t>
      </w:r>
      <w:r w:rsidRPr="00222B1B">
        <w:rPr>
          <w:rFonts w:ascii="Times New Roman" w:eastAsia="Arial Unicode MS" w:hAnsi="Times New Roman" w:cs="Times New Roman" w:hint="eastAsia"/>
          <w:b/>
          <w:bCs/>
          <w:color w:val="000000"/>
          <w:kern w:val="0"/>
          <w:sz w:val="28"/>
          <w:szCs w:val="28"/>
          <w:lang w:eastAsia="ru-RU" w:bidi="uk-UA"/>
        </w:rPr>
        <w:t>профессиональной</w:t>
      </w:r>
      <w:r w:rsidRPr="00222B1B">
        <w:rPr>
          <w:rFonts w:ascii="Times New Roman" w:eastAsia="Arial Unicode MS" w:hAnsi="Times New Roman" w:cs="Times New Roman"/>
          <w:b/>
          <w:bCs/>
          <w:color w:val="000000"/>
          <w:kern w:val="0"/>
          <w:sz w:val="28"/>
          <w:szCs w:val="28"/>
          <w:lang w:eastAsia="ru-RU" w:bidi="uk-UA"/>
        </w:rPr>
        <w:t xml:space="preserve"> </w:t>
      </w:r>
      <w:r w:rsidRPr="00222B1B">
        <w:rPr>
          <w:rFonts w:ascii="Times New Roman" w:eastAsia="Arial Unicode MS" w:hAnsi="Times New Roman" w:cs="Times New Roman" w:hint="eastAsia"/>
          <w:b/>
          <w:bCs/>
          <w:color w:val="000000"/>
          <w:kern w:val="0"/>
          <w:sz w:val="28"/>
          <w:szCs w:val="28"/>
          <w:lang w:eastAsia="ru-RU" w:bidi="uk-UA"/>
        </w:rPr>
        <w:t>идентичности</w:t>
      </w:r>
      <w:r w:rsidRPr="00222B1B">
        <w:rPr>
          <w:rFonts w:ascii="Times New Roman" w:eastAsia="Arial Unicode MS" w:hAnsi="Times New Roman" w:cs="Times New Roman"/>
          <w:b/>
          <w:bCs/>
          <w:color w:val="000000"/>
          <w:kern w:val="0"/>
          <w:sz w:val="28"/>
          <w:szCs w:val="28"/>
          <w:lang w:eastAsia="ru-RU" w:bidi="uk-UA"/>
        </w:rPr>
        <w:t xml:space="preserve"> </w:t>
      </w:r>
      <w:r w:rsidRPr="00222B1B">
        <w:rPr>
          <w:rFonts w:ascii="Times New Roman" w:eastAsia="Arial Unicode MS" w:hAnsi="Times New Roman" w:cs="Times New Roman" w:hint="eastAsia"/>
          <w:b/>
          <w:bCs/>
          <w:color w:val="000000"/>
          <w:kern w:val="0"/>
          <w:sz w:val="28"/>
          <w:szCs w:val="28"/>
          <w:lang w:eastAsia="ru-RU" w:bidi="uk-UA"/>
        </w:rPr>
        <w:t>экономистов</w:t>
      </w:r>
      <w:r w:rsidRPr="00222B1B">
        <w:rPr>
          <w:rFonts w:ascii="Times New Roman" w:eastAsia="Arial Unicode MS" w:hAnsi="Times New Roman" w:cs="Times New Roman"/>
          <w:b/>
          <w:bCs/>
          <w:color w:val="000000"/>
          <w:kern w:val="0"/>
          <w:sz w:val="28"/>
          <w:szCs w:val="28"/>
          <w:lang w:eastAsia="ru-RU" w:bidi="uk-UA"/>
        </w:rPr>
        <w:t>-</w:t>
      </w:r>
      <w:r w:rsidRPr="00222B1B">
        <w:rPr>
          <w:rFonts w:ascii="Times New Roman" w:eastAsia="Arial Unicode MS" w:hAnsi="Times New Roman" w:cs="Times New Roman" w:hint="eastAsia"/>
          <w:b/>
          <w:bCs/>
          <w:color w:val="000000"/>
          <w:kern w:val="0"/>
          <w:sz w:val="28"/>
          <w:szCs w:val="28"/>
          <w:lang w:eastAsia="ru-RU" w:bidi="uk-UA"/>
        </w:rPr>
        <w:t>международников</w:t>
      </w:r>
      <w:r w:rsidRPr="00222B1B">
        <w:rPr>
          <w:rFonts w:ascii="Times New Roman" w:eastAsia="Arial Unicode MS" w:hAnsi="Times New Roman" w:cs="Times New Roman"/>
          <w:b/>
          <w:bCs/>
          <w:color w:val="000000"/>
          <w:kern w:val="0"/>
          <w:sz w:val="28"/>
          <w:szCs w:val="28"/>
          <w:lang w:eastAsia="ru-RU" w:bidi="uk-UA"/>
        </w:rPr>
        <w:t xml:space="preserve"> </w:t>
      </w:r>
      <w:r w:rsidRPr="00222B1B">
        <w:rPr>
          <w:rFonts w:ascii="Times New Roman" w:eastAsia="Arial Unicode MS" w:hAnsi="Times New Roman" w:cs="Times New Roman" w:hint="eastAsia"/>
          <w:b/>
          <w:bCs/>
          <w:color w:val="000000"/>
          <w:kern w:val="0"/>
          <w:sz w:val="28"/>
          <w:szCs w:val="28"/>
          <w:lang w:eastAsia="ru-RU" w:bidi="uk-UA"/>
        </w:rPr>
        <w:t>в</w:t>
      </w:r>
      <w:r w:rsidRPr="00222B1B">
        <w:rPr>
          <w:rFonts w:ascii="Times New Roman" w:eastAsia="Arial Unicode MS" w:hAnsi="Times New Roman" w:cs="Times New Roman"/>
          <w:b/>
          <w:bCs/>
          <w:color w:val="000000"/>
          <w:kern w:val="0"/>
          <w:sz w:val="28"/>
          <w:szCs w:val="28"/>
          <w:lang w:eastAsia="ru-RU" w:bidi="uk-UA"/>
        </w:rPr>
        <w:t xml:space="preserve"> </w:t>
      </w:r>
      <w:r w:rsidRPr="00222B1B">
        <w:rPr>
          <w:rFonts w:ascii="Times New Roman" w:eastAsia="Arial Unicode MS" w:hAnsi="Times New Roman" w:cs="Times New Roman" w:hint="eastAsia"/>
          <w:b/>
          <w:bCs/>
          <w:color w:val="000000"/>
          <w:kern w:val="0"/>
          <w:sz w:val="28"/>
          <w:szCs w:val="28"/>
          <w:lang w:eastAsia="ru-RU" w:bidi="uk-UA"/>
        </w:rPr>
        <w:t>условии</w:t>
      </w:r>
      <w:r w:rsidRPr="00222B1B">
        <w:rPr>
          <w:rFonts w:ascii="Times New Roman" w:eastAsia="Arial Unicode MS" w:hAnsi="Times New Roman" w:cs="Times New Roman"/>
          <w:b/>
          <w:bCs/>
          <w:color w:val="000000"/>
          <w:kern w:val="0"/>
          <w:sz w:val="28"/>
          <w:szCs w:val="28"/>
          <w:lang w:eastAsia="ru-RU" w:bidi="uk-UA"/>
        </w:rPr>
        <w:t xml:space="preserve"> </w:t>
      </w:r>
      <w:r w:rsidRPr="00222B1B">
        <w:rPr>
          <w:rFonts w:ascii="Times New Roman" w:eastAsia="Arial Unicode MS" w:hAnsi="Times New Roman" w:cs="Times New Roman" w:hint="eastAsia"/>
          <w:b/>
          <w:bCs/>
          <w:color w:val="000000"/>
          <w:kern w:val="0"/>
          <w:sz w:val="28"/>
          <w:szCs w:val="28"/>
          <w:lang w:eastAsia="ru-RU" w:bidi="uk-UA"/>
        </w:rPr>
        <w:t>междисциплинарного</w:t>
      </w:r>
      <w:r w:rsidRPr="00222B1B">
        <w:rPr>
          <w:rFonts w:ascii="Times New Roman" w:eastAsia="Arial Unicode MS" w:hAnsi="Times New Roman" w:cs="Times New Roman"/>
          <w:b/>
          <w:bCs/>
          <w:color w:val="000000"/>
          <w:kern w:val="0"/>
          <w:sz w:val="28"/>
          <w:szCs w:val="28"/>
          <w:lang w:eastAsia="ru-RU" w:bidi="uk-UA"/>
        </w:rPr>
        <w:t xml:space="preserve"> </w:t>
      </w:r>
      <w:r w:rsidRPr="00222B1B">
        <w:rPr>
          <w:rFonts w:ascii="Times New Roman" w:eastAsia="Arial Unicode MS" w:hAnsi="Times New Roman" w:cs="Times New Roman" w:hint="eastAsia"/>
          <w:b/>
          <w:bCs/>
          <w:color w:val="000000"/>
          <w:kern w:val="0"/>
          <w:sz w:val="28"/>
          <w:szCs w:val="28"/>
          <w:lang w:eastAsia="ru-RU" w:bidi="uk-UA"/>
        </w:rPr>
        <w:t>взаимодействия</w:t>
      </w:r>
    </w:p>
    <w:p w14:paraId="1B0946CE" w14:textId="77777777" w:rsidR="00222B1B" w:rsidRDefault="00222B1B" w:rsidP="00222B1B">
      <w:r>
        <w:rPr>
          <w:rFonts w:hint="eastAsia"/>
        </w:rPr>
        <w:t>ОГЛАВЛЕНИЕ</w:t>
      </w:r>
      <w:r>
        <w:t xml:space="preserve"> </w:t>
      </w:r>
      <w:r>
        <w:rPr>
          <w:rFonts w:hint="eastAsia"/>
        </w:rPr>
        <w:t>ДИССЕРТАЦИИ</w:t>
      </w:r>
    </w:p>
    <w:p w14:paraId="4DEE137E" w14:textId="77777777" w:rsidR="00222B1B" w:rsidRDefault="00222B1B" w:rsidP="00222B1B">
      <w:r>
        <w:rPr>
          <w:rFonts w:hint="eastAsia"/>
        </w:rPr>
        <w:t>кандидат</w:t>
      </w:r>
      <w:r>
        <w:t xml:space="preserve"> </w:t>
      </w:r>
      <w:r>
        <w:rPr>
          <w:rFonts w:hint="eastAsia"/>
        </w:rPr>
        <w:t>наук</w:t>
      </w:r>
      <w:r>
        <w:t xml:space="preserve"> </w:t>
      </w:r>
      <w:r>
        <w:rPr>
          <w:rFonts w:hint="eastAsia"/>
        </w:rPr>
        <w:t>Быкадорова</w:t>
      </w:r>
      <w:r>
        <w:t xml:space="preserve">, </w:t>
      </w:r>
      <w:r>
        <w:rPr>
          <w:rFonts w:hint="eastAsia"/>
        </w:rPr>
        <w:t>Татьяна</w:t>
      </w:r>
      <w:r>
        <w:t xml:space="preserve"> </w:t>
      </w:r>
      <w:r>
        <w:rPr>
          <w:rFonts w:hint="eastAsia"/>
        </w:rPr>
        <w:t>Юрьевна</w:t>
      </w:r>
    </w:p>
    <w:p w14:paraId="416EADA1" w14:textId="77777777" w:rsidR="00222B1B" w:rsidRDefault="00222B1B" w:rsidP="00222B1B">
      <w:r>
        <w:rPr>
          <w:rFonts w:hint="eastAsia"/>
        </w:rPr>
        <w:t>ВВЕДЕНИЕ</w:t>
      </w:r>
      <w:r>
        <w:t>.....................................................................................................................3</w:t>
      </w:r>
    </w:p>
    <w:p w14:paraId="4E07BFB2" w14:textId="77777777" w:rsidR="00222B1B" w:rsidRDefault="00222B1B" w:rsidP="00222B1B"/>
    <w:p w14:paraId="1A51F113" w14:textId="77777777" w:rsidR="00222B1B" w:rsidRDefault="00222B1B" w:rsidP="00222B1B">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ПРОБЛЕМЫ</w:t>
      </w:r>
      <w:r>
        <w:t xml:space="preserve"> </w:t>
      </w:r>
      <w:r>
        <w:rPr>
          <w:rFonts w:hint="eastAsia"/>
        </w:rPr>
        <w:t>ИЗУЧЕНИЯ</w:t>
      </w:r>
      <w:r>
        <w:t xml:space="preserve"> </w:t>
      </w:r>
      <w:r>
        <w:rPr>
          <w:rFonts w:hint="eastAsia"/>
        </w:rPr>
        <w:t>РОЛИ</w:t>
      </w:r>
      <w:r>
        <w:t xml:space="preserve"> </w:t>
      </w:r>
      <w:r>
        <w:rPr>
          <w:rFonts w:hint="eastAsia"/>
        </w:rPr>
        <w:t>И</w:t>
      </w:r>
      <w:r>
        <w:t xml:space="preserve"> </w:t>
      </w:r>
      <w:r>
        <w:rPr>
          <w:rFonts w:hint="eastAsia"/>
        </w:rPr>
        <w:t>МЕСТА</w:t>
      </w:r>
      <w:r>
        <w:t xml:space="preserve"> </w:t>
      </w:r>
      <w:r>
        <w:rPr>
          <w:rFonts w:hint="eastAsia"/>
        </w:rPr>
        <w:t>ИНОСТРАННОГО</w:t>
      </w:r>
      <w:r>
        <w:t xml:space="preserve"> </w:t>
      </w:r>
      <w:r>
        <w:rPr>
          <w:rFonts w:hint="eastAsia"/>
        </w:rPr>
        <w:t>ЯЗЫКА</w:t>
      </w:r>
      <w:r>
        <w:t xml:space="preserve"> </w:t>
      </w:r>
      <w:r>
        <w:rPr>
          <w:rFonts w:hint="eastAsia"/>
        </w:rPr>
        <w:t>В</w:t>
      </w:r>
      <w:r>
        <w:t xml:space="preserve"> </w:t>
      </w:r>
      <w:r>
        <w:rPr>
          <w:rFonts w:hint="eastAsia"/>
        </w:rPr>
        <w:t>ФОРМИРОВАНИИ</w:t>
      </w:r>
      <w:r>
        <w:t xml:space="preserve"> </w:t>
      </w:r>
      <w:r>
        <w:rPr>
          <w:rFonts w:hint="eastAsia"/>
        </w:rPr>
        <w:t>ПРОФЕССИОНАЛЬНОЙ</w:t>
      </w:r>
      <w:r>
        <w:t xml:space="preserve"> </w:t>
      </w:r>
      <w:r>
        <w:rPr>
          <w:rFonts w:hint="eastAsia"/>
        </w:rPr>
        <w:t>ИДЕНТИЧНОСТИ</w:t>
      </w:r>
      <w:r>
        <w:t xml:space="preserve"> </w:t>
      </w:r>
      <w:r>
        <w:rPr>
          <w:rFonts w:hint="eastAsia"/>
        </w:rPr>
        <w:t>ЭКОНОМИСТОВ</w:t>
      </w:r>
      <w:r>
        <w:t>-</w:t>
      </w:r>
      <w:r>
        <w:rPr>
          <w:rFonts w:hint="eastAsia"/>
        </w:rPr>
        <w:t>МЕЖДУНАРОДНИКОВ</w:t>
      </w:r>
      <w:r>
        <w:t>.........................................................16</w:t>
      </w:r>
    </w:p>
    <w:p w14:paraId="549A1E79" w14:textId="77777777" w:rsidR="00222B1B" w:rsidRDefault="00222B1B" w:rsidP="00222B1B"/>
    <w:p w14:paraId="378FE71E" w14:textId="77777777" w:rsidR="00222B1B" w:rsidRDefault="00222B1B" w:rsidP="00222B1B">
      <w:r>
        <w:t xml:space="preserve">1.1. </w:t>
      </w:r>
      <w:r>
        <w:rPr>
          <w:rFonts w:hint="eastAsia"/>
        </w:rPr>
        <w:t>Профессиональная</w:t>
      </w:r>
      <w:r>
        <w:t xml:space="preserve"> </w:t>
      </w:r>
      <w:r>
        <w:rPr>
          <w:rFonts w:hint="eastAsia"/>
        </w:rPr>
        <w:t>идентичность</w:t>
      </w:r>
      <w:r>
        <w:t xml:space="preserve"> </w:t>
      </w:r>
      <w:r>
        <w:rPr>
          <w:rFonts w:hint="eastAsia"/>
        </w:rPr>
        <w:t>экономистов</w:t>
      </w:r>
      <w:r>
        <w:t>-</w:t>
      </w:r>
      <w:r>
        <w:rPr>
          <w:rFonts w:hint="eastAsia"/>
        </w:rPr>
        <w:t>международников</w:t>
      </w:r>
      <w:r>
        <w:t xml:space="preserve"> </w:t>
      </w:r>
      <w:r>
        <w:rPr>
          <w:rFonts w:hint="eastAsia"/>
        </w:rPr>
        <w:t>как</w:t>
      </w:r>
      <w:r>
        <w:t xml:space="preserve"> </w:t>
      </w:r>
      <w:r>
        <w:rPr>
          <w:rFonts w:hint="eastAsia"/>
        </w:rPr>
        <w:t>философская</w:t>
      </w:r>
      <w:r>
        <w:t xml:space="preserve"> </w:t>
      </w:r>
      <w:r>
        <w:rPr>
          <w:rFonts w:hint="eastAsia"/>
        </w:rPr>
        <w:t>и</w:t>
      </w:r>
      <w:r>
        <w:t xml:space="preserve"> </w:t>
      </w:r>
      <w:r>
        <w:rPr>
          <w:rFonts w:hint="eastAsia"/>
        </w:rPr>
        <w:t>психолого</w:t>
      </w:r>
      <w:r>
        <w:t>-</w:t>
      </w:r>
      <w:r>
        <w:rPr>
          <w:rFonts w:hint="eastAsia"/>
        </w:rPr>
        <w:t>педагогическая</w:t>
      </w:r>
      <w:r>
        <w:t xml:space="preserve"> </w:t>
      </w:r>
      <w:r>
        <w:rPr>
          <w:rFonts w:hint="eastAsia"/>
        </w:rPr>
        <w:t>и</w:t>
      </w:r>
      <w:r>
        <w:t xml:space="preserve"> </w:t>
      </w:r>
      <w:r>
        <w:rPr>
          <w:rFonts w:hint="eastAsia"/>
        </w:rPr>
        <w:t>проблема</w:t>
      </w:r>
      <w:r>
        <w:t>.............................................16</w:t>
      </w:r>
    </w:p>
    <w:p w14:paraId="26A2379A" w14:textId="77777777" w:rsidR="00222B1B" w:rsidRDefault="00222B1B" w:rsidP="00222B1B"/>
    <w:p w14:paraId="383BD049" w14:textId="77777777" w:rsidR="00222B1B" w:rsidRDefault="00222B1B" w:rsidP="00222B1B">
      <w:r>
        <w:t xml:space="preserve">1.2. </w:t>
      </w:r>
      <w:r>
        <w:rPr>
          <w:rFonts w:hint="eastAsia"/>
        </w:rPr>
        <w:t>Современные</w:t>
      </w:r>
      <w:r>
        <w:t xml:space="preserve"> </w:t>
      </w:r>
      <w:r>
        <w:rPr>
          <w:rFonts w:hint="eastAsia"/>
        </w:rPr>
        <w:t>требования</w:t>
      </w:r>
      <w:r>
        <w:t xml:space="preserve">, </w:t>
      </w:r>
      <w:r>
        <w:rPr>
          <w:rFonts w:hint="eastAsia"/>
        </w:rPr>
        <w:t>предъявляемые</w:t>
      </w:r>
      <w:r>
        <w:t xml:space="preserve"> </w:t>
      </w:r>
      <w:r>
        <w:rPr>
          <w:rFonts w:hint="eastAsia"/>
        </w:rPr>
        <w:t>к</w:t>
      </w:r>
      <w:r>
        <w:t xml:space="preserve"> </w:t>
      </w:r>
      <w:r>
        <w:rPr>
          <w:rFonts w:hint="eastAsia"/>
        </w:rPr>
        <w:t>экономисту</w:t>
      </w:r>
      <w:r>
        <w:t>-</w:t>
      </w:r>
      <w:r>
        <w:rPr>
          <w:rFonts w:hint="eastAsia"/>
        </w:rPr>
        <w:t>международнику</w:t>
      </w:r>
      <w:r>
        <w:t xml:space="preserve"> ... 35</w:t>
      </w:r>
    </w:p>
    <w:p w14:paraId="69B242FB" w14:textId="77777777" w:rsidR="00222B1B" w:rsidRDefault="00222B1B" w:rsidP="00222B1B"/>
    <w:p w14:paraId="76C07571" w14:textId="77777777" w:rsidR="00222B1B" w:rsidRDefault="00222B1B" w:rsidP="00222B1B">
      <w:r>
        <w:t xml:space="preserve">1.3. </w:t>
      </w:r>
      <w:r>
        <w:rPr>
          <w:rFonts w:hint="eastAsia"/>
        </w:rPr>
        <w:t>Структурный</w:t>
      </w:r>
      <w:r>
        <w:t xml:space="preserve"> </w:t>
      </w:r>
      <w:r>
        <w:rPr>
          <w:rFonts w:hint="eastAsia"/>
        </w:rPr>
        <w:t>компонентный</w:t>
      </w:r>
      <w:r>
        <w:t xml:space="preserve"> </w:t>
      </w:r>
      <w:r>
        <w:rPr>
          <w:rFonts w:hint="eastAsia"/>
        </w:rPr>
        <w:t>состав</w:t>
      </w:r>
      <w:r>
        <w:t xml:space="preserve"> </w:t>
      </w:r>
      <w:r>
        <w:rPr>
          <w:rFonts w:hint="eastAsia"/>
        </w:rPr>
        <w:t>и</w:t>
      </w:r>
      <w:r>
        <w:t xml:space="preserve"> </w:t>
      </w:r>
      <w:r>
        <w:rPr>
          <w:rFonts w:hint="eastAsia"/>
        </w:rPr>
        <w:t>уровни</w:t>
      </w:r>
      <w:r>
        <w:t xml:space="preserve"> </w:t>
      </w:r>
      <w:r>
        <w:rPr>
          <w:rFonts w:hint="eastAsia"/>
        </w:rPr>
        <w:t>сформированности</w:t>
      </w:r>
      <w:r>
        <w:t xml:space="preserve"> </w:t>
      </w:r>
      <w:r>
        <w:rPr>
          <w:rFonts w:hint="eastAsia"/>
        </w:rPr>
        <w:t>профессиональной</w:t>
      </w:r>
      <w:r>
        <w:t xml:space="preserve"> </w:t>
      </w:r>
      <w:r>
        <w:rPr>
          <w:rFonts w:hint="eastAsia"/>
        </w:rPr>
        <w:t>идентичности</w:t>
      </w:r>
      <w:r>
        <w:t xml:space="preserve"> </w:t>
      </w:r>
      <w:r>
        <w:rPr>
          <w:rFonts w:hint="eastAsia"/>
        </w:rPr>
        <w:t>экономистов</w:t>
      </w:r>
      <w:r>
        <w:t>-</w:t>
      </w:r>
      <w:r>
        <w:rPr>
          <w:rFonts w:hint="eastAsia"/>
        </w:rPr>
        <w:t>международников</w:t>
      </w:r>
      <w:r>
        <w:t>.........................45</w:t>
      </w:r>
    </w:p>
    <w:p w14:paraId="50665D38" w14:textId="77777777" w:rsidR="00222B1B" w:rsidRDefault="00222B1B" w:rsidP="00222B1B"/>
    <w:p w14:paraId="02132037" w14:textId="77777777" w:rsidR="00222B1B" w:rsidRDefault="00222B1B" w:rsidP="00222B1B">
      <w:r>
        <w:t xml:space="preserve">1.4. </w:t>
      </w:r>
      <w:r>
        <w:rPr>
          <w:rFonts w:hint="eastAsia"/>
        </w:rPr>
        <w:t>Суть</w:t>
      </w:r>
      <w:r>
        <w:t xml:space="preserve"> </w:t>
      </w:r>
      <w:r>
        <w:rPr>
          <w:rFonts w:hint="eastAsia"/>
        </w:rPr>
        <w:t>и</w:t>
      </w:r>
      <w:r>
        <w:t xml:space="preserve"> </w:t>
      </w:r>
      <w:r>
        <w:rPr>
          <w:rFonts w:hint="eastAsia"/>
        </w:rPr>
        <w:t>содержание</w:t>
      </w:r>
      <w:r>
        <w:t xml:space="preserve"> </w:t>
      </w:r>
      <w:r>
        <w:rPr>
          <w:rFonts w:hint="eastAsia"/>
        </w:rPr>
        <w:t>междисциплинарного</w:t>
      </w:r>
      <w:r>
        <w:t xml:space="preserve"> </w:t>
      </w:r>
      <w:r>
        <w:rPr>
          <w:rFonts w:hint="eastAsia"/>
        </w:rPr>
        <w:t>взаимодействия</w:t>
      </w:r>
      <w:r>
        <w:t xml:space="preserve"> </w:t>
      </w:r>
      <w:r>
        <w:rPr>
          <w:rFonts w:hint="eastAsia"/>
        </w:rPr>
        <w:t>как</w:t>
      </w:r>
      <w:r>
        <w:t xml:space="preserve"> </w:t>
      </w:r>
      <w:r>
        <w:rPr>
          <w:rFonts w:hint="eastAsia"/>
        </w:rPr>
        <w:t>условия</w:t>
      </w:r>
      <w:r>
        <w:t xml:space="preserve"> </w:t>
      </w:r>
      <w:r>
        <w:rPr>
          <w:rFonts w:hint="eastAsia"/>
        </w:rPr>
        <w:t>эффективного</w:t>
      </w:r>
      <w:r>
        <w:t xml:space="preserve"> </w:t>
      </w:r>
      <w:r>
        <w:rPr>
          <w:rFonts w:hint="eastAsia"/>
        </w:rPr>
        <w:t>формирования</w:t>
      </w:r>
      <w:r>
        <w:t xml:space="preserve"> </w:t>
      </w:r>
      <w:r>
        <w:rPr>
          <w:rFonts w:hint="eastAsia"/>
        </w:rPr>
        <w:t>профессиональной</w:t>
      </w:r>
      <w:r>
        <w:t xml:space="preserve"> </w:t>
      </w:r>
      <w:r>
        <w:rPr>
          <w:rFonts w:hint="eastAsia"/>
        </w:rPr>
        <w:t>идентичности</w:t>
      </w:r>
      <w:r>
        <w:t xml:space="preserve"> </w:t>
      </w:r>
      <w:r>
        <w:rPr>
          <w:rFonts w:hint="eastAsia"/>
        </w:rPr>
        <w:t>экономистов</w:t>
      </w:r>
      <w:r>
        <w:t>-</w:t>
      </w:r>
      <w:r>
        <w:rPr>
          <w:rFonts w:hint="eastAsia"/>
        </w:rPr>
        <w:t>международников</w:t>
      </w:r>
      <w:r>
        <w:t xml:space="preserve"> </w:t>
      </w:r>
      <w:r>
        <w:rPr>
          <w:rFonts w:hint="eastAsia"/>
        </w:rPr>
        <w:t>средствами</w:t>
      </w:r>
      <w:r>
        <w:t xml:space="preserve"> </w:t>
      </w:r>
      <w:r>
        <w:rPr>
          <w:rFonts w:hint="eastAsia"/>
        </w:rPr>
        <w:t>иностранного</w:t>
      </w:r>
      <w:r>
        <w:t xml:space="preserve"> </w:t>
      </w:r>
      <w:r>
        <w:rPr>
          <w:rFonts w:hint="eastAsia"/>
        </w:rPr>
        <w:t>языка</w:t>
      </w:r>
      <w:r>
        <w:t>..................................................69</w:t>
      </w:r>
    </w:p>
    <w:p w14:paraId="32C77C8D" w14:textId="77777777" w:rsidR="00222B1B" w:rsidRDefault="00222B1B" w:rsidP="00222B1B"/>
    <w:p w14:paraId="2A020B43" w14:textId="77777777" w:rsidR="00222B1B" w:rsidRDefault="00222B1B" w:rsidP="00222B1B">
      <w:r>
        <w:rPr>
          <w:rFonts w:hint="eastAsia"/>
        </w:rPr>
        <w:t>Выводы</w:t>
      </w:r>
      <w:r>
        <w:t xml:space="preserve"> </w:t>
      </w:r>
      <w:r>
        <w:rPr>
          <w:rFonts w:hint="eastAsia"/>
        </w:rPr>
        <w:t>к</w:t>
      </w:r>
      <w:r>
        <w:t xml:space="preserve"> </w:t>
      </w:r>
      <w:r>
        <w:rPr>
          <w:rFonts w:hint="eastAsia"/>
        </w:rPr>
        <w:t>первой</w:t>
      </w:r>
      <w:r>
        <w:t xml:space="preserve"> </w:t>
      </w:r>
      <w:r>
        <w:rPr>
          <w:rFonts w:hint="eastAsia"/>
        </w:rPr>
        <w:t>главе</w:t>
      </w:r>
      <w:r>
        <w:t>..................................................................................................80</w:t>
      </w:r>
    </w:p>
    <w:p w14:paraId="2B76D23F" w14:textId="77777777" w:rsidR="00222B1B" w:rsidRDefault="00222B1B" w:rsidP="00222B1B"/>
    <w:p w14:paraId="086C8A9D" w14:textId="77777777" w:rsidR="00222B1B" w:rsidRDefault="00222B1B" w:rsidP="00222B1B">
      <w:r>
        <w:rPr>
          <w:rFonts w:hint="eastAsia"/>
        </w:rPr>
        <w:t>Глава</w:t>
      </w:r>
      <w:r>
        <w:t xml:space="preserve"> 2. </w:t>
      </w:r>
      <w:r>
        <w:rPr>
          <w:rFonts w:hint="eastAsia"/>
        </w:rPr>
        <w:t>ПРАКТИКА</w:t>
      </w:r>
      <w:r>
        <w:t xml:space="preserve"> </w:t>
      </w:r>
      <w:r>
        <w:rPr>
          <w:rFonts w:hint="eastAsia"/>
        </w:rPr>
        <w:t>МЕЖДИСЦИПЛИНАРНОГО</w:t>
      </w:r>
      <w:r>
        <w:t xml:space="preserve"> </w:t>
      </w:r>
      <w:r>
        <w:rPr>
          <w:rFonts w:hint="eastAsia"/>
        </w:rPr>
        <w:t>ВЗАИМОДЕЙСТВИЯ</w:t>
      </w:r>
      <w:r>
        <w:t xml:space="preserve"> </w:t>
      </w:r>
      <w:r>
        <w:rPr>
          <w:rFonts w:hint="eastAsia"/>
        </w:rPr>
        <w:t>КАК</w:t>
      </w:r>
      <w:r>
        <w:t xml:space="preserve"> </w:t>
      </w:r>
      <w:r>
        <w:rPr>
          <w:rFonts w:hint="eastAsia"/>
        </w:rPr>
        <w:t>УСЛОВИЕ</w:t>
      </w:r>
      <w:r>
        <w:t xml:space="preserve"> </w:t>
      </w:r>
      <w:r>
        <w:rPr>
          <w:rFonts w:hint="eastAsia"/>
        </w:rPr>
        <w:t>ЭФФЕКТИВНОГО</w:t>
      </w:r>
      <w:r>
        <w:t xml:space="preserve"> </w:t>
      </w:r>
      <w:r>
        <w:rPr>
          <w:rFonts w:hint="eastAsia"/>
        </w:rPr>
        <w:t>ФОРМИРОВАНИЯ</w:t>
      </w:r>
      <w:r>
        <w:t xml:space="preserve"> </w:t>
      </w:r>
      <w:r>
        <w:rPr>
          <w:rFonts w:hint="eastAsia"/>
        </w:rPr>
        <w:t>ПРОФЕССИОНАЛЬНОЙ</w:t>
      </w:r>
      <w:r>
        <w:t xml:space="preserve"> </w:t>
      </w:r>
      <w:r>
        <w:rPr>
          <w:rFonts w:hint="eastAsia"/>
        </w:rPr>
        <w:t>ИДЕНТИЧНОСТИ</w:t>
      </w:r>
      <w:r>
        <w:t xml:space="preserve"> </w:t>
      </w:r>
      <w:r>
        <w:rPr>
          <w:rFonts w:hint="eastAsia"/>
        </w:rPr>
        <w:t>ЭКОНОМИСТОВ</w:t>
      </w:r>
      <w:r>
        <w:t>-</w:t>
      </w:r>
      <w:r>
        <w:rPr>
          <w:rFonts w:hint="eastAsia"/>
        </w:rPr>
        <w:t>МЕЖДУНАРОДНИКОВ</w:t>
      </w:r>
      <w:r>
        <w:t xml:space="preserve"> </w:t>
      </w:r>
      <w:r>
        <w:rPr>
          <w:rFonts w:hint="eastAsia"/>
        </w:rPr>
        <w:t>СРЕДСТВАМИ</w:t>
      </w:r>
      <w:r>
        <w:t xml:space="preserve"> </w:t>
      </w:r>
      <w:r>
        <w:rPr>
          <w:rFonts w:hint="eastAsia"/>
        </w:rPr>
        <w:t>ФРАНЦУЗСКОГО</w:t>
      </w:r>
      <w:r>
        <w:t xml:space="preserve"> </w:t>
      </w:r>
      <w:r>
        <w:rPr>
          <w:rFonts w:hint="eastAsia"/>
        </w:rPr>
        <w:t>ЯЗЫКА</w:t>
      </w:r>
      <w:r>
        <w:t>..........84</w:t>
      </w:r>
    </w:p>
    <w:p w14:paraId="470E66B3" w14:textId="77777777" w:rsidR="00222B1B" w:rsidRDefault="00222B1B" w:rsidP="00222B1B"/>
    <w:p w14:paraId="0E86CDAD" w14:textId="77777777" w:rsidR="00222B1B" w:rsidRDefault="00222B1B" w:rsidP="00222B1B">
      <w:r>
        <w:t xml:space="preserve">2.1.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констатирующий</w:t>
      </w:r>
      <w:r>
        <w:t xml:space="preserve"> </w:t>
      </w:r>
      <w:r>
        <w:rPr>
          <w:rFonts w:hint="eastAsia"/>
        </w:rPr>
        <w:t>этап</w:t>
      </w:r>
      <w:r>
        <w:t>).................................................................................................................................84</w:t>
      </w:r>
    </w:p>
    <w:p w14:paraId="648D27DC" w14:textId="77777777" w:rsidR="00222B1B" w:rsidRDefault="00222B1B" w:rsidP="00222B1B"/>
    <w:p w14:paraId="163EFDBD" w14:textId="77777777" w:rsidR="00222B1B" w:rsidRDefault="00222B1B" w:rsidP="00222B1B">
      <w:r>
        <w:t xml:space="preserve">2.2. </w:t>
      </w:r>
      <w:r>
        <w:rPr>
          <w:rFonts w:hint="eastAsia"/>
        </w:rPr>
        <w:t>Внедрение</w:t>
      </w:r>
      <w:r>
        <w:t xml:space="preserve"> </w:t>
      </w:r>
      <w:r>
        <w:rPr>
          <w:rFonts w:hint="eastAsia"/>
        </w:rPr>
        <w:t>содержательно</w:t>
      </w:r>
      <w:r>
        <w:t>-</w:t>
      </w:r>
      <w:r>
        <w:rPr>
          <w:rFonts w:hint="eastAsia"/>
        </w:rPr>
        <w:t>технологического</w:t>
      </w:r>
      <w:r>
        <w:t xml:space="preserve"> </w:t>
      </w:r>
      <w:r>
        <w:rPr>
          <w:rFonts w:hint="eastAsia"/>
        </w:rPr>
        <w:t>комплекса</w:t>
      </w:r>
      <w:r>
        <w:t xml:space="preserve"> (</w:t>
      </w:r>
      <w:r>
        <w:rPr>
          <w:rFonts w:hint="eastAsia"/>
        </w:rPr>
        <w:t>СТК</w:t>
      </w:r>
      <w:r>
        <w:t xml:space="preserve">) </w:t>
      </w:r>
      <w:r>
        <w:rPr>
          <w:rFonts w:hint="eastAsia"/>
        </w:rPr>
        <w:t>«</w:t>
      </w:r>
      <w:r>
        <w:rPr>
          <w:rFonts w:hint="eastAsia"/>
        </w:rPr>
        <w:t>Почувствуй</w:t>
      </w:r>
      <w:r>
        <w:t xml:space="preserve"> </w:t>
      </w:r>
      <w:r>
        <w:rPr>
          <w:rFonts w:hint="eastAsia"/>
        </w:rPr>
        <w:t>себя</w:t>
      </w:r>
      <w:r>
        <w:t xml:space="preserve"> </w:t>
      </w:r>
      <w:r>
        <w:rPr>
          <w:rFonts w:hint="eastAsia"/>
        </w:rPr>
        <w:t>профессионалом</w:t>
      </w:r>
      <w:r>
        <w:rPr>
          <w:rFonts w:hint="eastAsia"/>
        </w:rPr>
        <w:t>»</w:t>
      </w:r>
      <w:r>
        <w:t xml:space="preserve"> (</w:t>
      </w:r>
      <w:r>
        <w:rPr>
          <w:rFonts w:hint="eastAsia"/>
        </w:rPr>
        <w:t>преобразующий</w:t>
      </w:r>
      <w:r>
        <w:t xml:space="preserve"> </w:t>
      </w:r>
      <w:r>
        <w:rPr>
          <w:rFonts w:hint="eastAsia"/>
        </w:rPr>
        <w:t>этап</w:t>
      </w:r>
      <w:r>
        <w:t>).........................................................102</w:t>
      </w:r>
    </w:p>
    <w:p w14:paraId="0998F4D6" w14:textId="77777777" w:rsidR="00222B1B" w:rsidRDefault="00222B1B" w:rsidP="00222B1B"/>
    <w:p w14:paraId="4BF5598F" w14:textId="77777777" w:rsidR="00222B1B" w:rsidRDefault="00222B1B" w:rsidP="00222B1B">
      <w:r>
        <w:t xml:space="preserve">2.3. </w:t>
      </w:r>
      <w:r>
        <w:rPr>
          <w:rFonts w:hint="eastAsia"/>
        </w:rPr>
        <w:t>Содержательный</w:t>
      </w:r>
      <w:r>
        <w:t xml:space="preserve"> </w:t>
      </w:r>
      <w:r>
        <w:rPr>
          <w:rFonts w:hint="eastAsia"/>
        </w:rPr>
        <w:t>анализ</w:t>
      </w:r>
      <w:r>
        <w:t xml:space="preserve"> </w:t>
      </w:r>
      <w:r>
        <w:rPr>
          <w:rFonts w:hint="eastAsia"/>
        </w:rPr>
        <w:t>процесса</w:t>
      </w:r>
      <w:r>
        <w:t xml:space="preserve"> </w:t>
      </w:r>
      <w:r>
        <w:rPr>
          <w:rFonts w:hint="eastAsia"/>
        </w:rPr>
        <w:t>формирования</w:t>
      </w:r>
      <w:r>
        <w:t xml:space="preserve"> </w:t>
      </w:r>
      <w:r>
        <w:rPr>
          <w:rFonts w:hint="eastAsia"/>
        </w:rPr>
        <w:t>профессиональной</w:t>
      </w:r>
    </w:p>
    <w:p w14:paraId="1E79960C" w14:textId="77777777" w:rsidR="00222B1B" w:rsidRDefault="00222B1B" w:rsidP="00222B1B"/>
    <w:p w14:paraId="397E0EB2" w14:textId="77777777" w:rsidR="00222B1B" w:rsidRDefault="00222B1B" w:rsidP="00222B1B">
      <w:r>
        <w:rPr>
          <w:rFonts w:hint="eastAsia"/>
        </w:rPr>
        <w:t>идентичности</w:t>
      </w:r>
      <w:r>
        <w:t xml:space="preserve"> </w:t>
      </w:r>
      <w:r>
        <w:rPr>
          <w:rFonts w:hint="eastAsia"/>
        </w:rPr>
        <w:t>экономистов</w:t>
      </w:r>
      <w:r>
        <w:t>-</w:t>
      </w:r>
      <w:r>
        <w:rPr>
          <w:rFonts w:hint="eastAsia"/>
        </w:rPr>
        <w:t>международников</w:t>
      </w:r>
      <w:r>
        <w:t xml:space="preserve"> (</w:t>
      </w:r>
      <w:r>
        <w:rPr>
          <w:rFonts w:hint="eastAsia"/>
        </w:rPr>
        <w:t>заключительный</w:t>
      </w:r>
      <w:r>
        <w:t xml:space="preserve"> </w:t>
      </w:r>
      <w:r>
        <w:rPr>
          <w:rFonts w:hint="eastAsia"/>
        </w:rPr>
        <w:t>этап</w:t>
      </w:r>
      <w:r>
        <w:t>)...............139</w:t>
      </w:r>
    </w:p>
    <w:p w14:paraId="34068F51" w14:textId="77777777" w:rsidR="00222B1B" w:rsidRDefault="00222B1B" w:rsidP="00222B1B"/>
    <w:p w14:paraId="7AB4E94B" w14:textId="77777777" w:rsidR="00222B1B" w:rsidRDefault="00222B1B" w:rsidP="00222B1B">
      <w:r>
        <w:rPr>
          <w:rFonts w:hint="eastAsia"/>
        </w:rPr>
        <w:t>Выводы</w:t>
      </w:r>
      <w:r>
        <w:t xml:space="preserve"> </w:t>
      </w:r>
      <w:r>
        <w:rPr>
          <w:rFonts w:hint="eastAsia"/>
        </w:rPr>
        <w:t>ко</w:t>
      </w:r>
      <w:r>
        <w:t xml:space="preserve"> </w:t>
      </w:r>
      <w:r>
        <w:rPr>
          <w:rFonts w:hint="eastAsia"/>
        </w:rPr>
        <w:t>второй</w:t>
      </w:r>
      <w:r>
        <w:t xml:space="preserve"> </w:t>
      </w:r>
      <w:r>
        <w:rPr>
          <w:rFonts w:hint="eastAsia"/>
        </w:rPr>
        <w:t>главе</w:t>
      </w:r>
      <w:r>
        <w:t>..............................................................................................157</w:t>
      </w:r>
    </w:p>
    <w:p w14:paraId="0966DE68" w14:textId="77777777" w:rsidR="00222B1B" w:rsidRDefault="00222B1B" w:rsidP="00222B1B"/>
    <w:p w14:paraId="4A6EEE82" w14:textId="77777777" w:rsidR="00222B1B" w:rsidRDefault="00222B1B" w:rsidP="00222B1B">
      <w:r>
        <w:rPr>
          <w:rFonts w:hint="eastAsia"/>
        </w:rPr>
        <w:t>ЗАКЛЮЧЕНИЕ</w:t>
      </w:r>
      <w:r>
        <w:t>.........................................................................................................160</w:t>
      </w:r>
    </w:p>
    <w:p w14:paraId="1CC0C9F2" w14:textId="77777777" w:rsidR="00222B1B" w:rsidRDefault="00222B1B" w:rsidP="00222B1B"/>
    <w:p w14:paraId="3C2C00D7" w14:textId="2B0FFECA" w:rsidR="00222B1B" w:rsidRPr="00222B1B" w:rsidRDefault="00222B1B" w:rsidP="00222B1B">
      <w:r>
        <w:rPr>
          <w:rFonts w:hint="eastAsia"/>
        </w:rPr>
        <w:t>СПИСОК</w:t>
      </w:r>
      <w:r>
        <w:t xml:space="preserve"> </w:t>
      </w:r>
      <w:r>
        <w:rPr>
          <w:rFonts w:hint="eastAsia"/>
        </w:rPr>
        <w:t>ЛИТЕРАТУРЫ</w:t>
      </w:r>
      <w:r>
        <w:t>.......................................................................................165</w:t>
      </w:r>
    </w:p>
    <w:sectPr w:rsidR="00222B1B" w:rsidRPr="00222B1B" w:rsidSect="005B250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2122D" w14:textId="77777777" w:rsidR="005B2506" w:rsidRDefault="005B2506">
      <w:pPr>
        <w:spacing w:after="0" w:line="240" w:lineRule="auto"/>
      </w:pPr>
      <w:r>
        <w:separator/>
      </w:r>
    </w:p>
  </w:endnote>
  <w:endnote w:type="continuationSeparator" w:id="0">
    <w:p w14:paraId="115F2C6E" w14:textId="77777777" w:rsidR="005B2506" w:rsidRDefault="005B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B42D3" w14:textId="77777777" w:rsidR="005B2506" w:rsidRDefault="005B2506"/>
    <w:p w14:paraId="0CDF3E45" w14:textId="77777777" w:rsidR="005B2506" w:rsidRDefault="005B2506"/>
    <w:p w14:paraId="6B649795" w14:textId="77777777" w:rsidR="005B2506" w:rsidRDefault="005B2506"/>
    <w:p w14:paraId="0D182A04" w14:textId="77777777" w:rsidR="005B2506" w:rsidRDefault="005B2506"/>
    <w:p w14:paraId="73108ABB" w14:textId="77777777" w:rsidR="005B2506" w:rsidRDefault="005B2506"/>
    <w:p w14:paraId="5CA71960" w14:textId="77777777" w:rsidR="005B2506" w:rsidRDefault="005B2506"/>
    <w:p w14:paraId="11855204" w14:textId="77777777" w:rsidR="005B2506" w:rsidRDefault="005B25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E827B4" wp14:editId="7F4814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DE334" w14:textId="77777777" w:rsidR="005B2506" w:rsidRDefault="005B25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E827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5DE334" w14:textId="77777777" w:rsidR="005B2506" w:rsidRDefault="005B25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A82AA3" w14:textId="77777777" w:rsidR="005B2506" w:rsidRDefault="005B2506"/>
    <w:p w14:paraId="4878781F" w14:textId="77777777" w:rsidR="005B2506" w:rsidRDefault="005B2506"/>
    <w:p w14:paraId="50A50CFC" w14:textId="77777777" w:rsidR="005B2506" w:rsidRDefault="005B25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57E7EC" wp14:editId="46690D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36330" w14:textId="77777777" w:rsidR="005B2506" w:rsidRDefault="005B2506"/>
                          <w:p w14:paraId="0090F7DE" w14:textId="77777777" w:rsidR="005B2506" w:rsidRDefault="005B25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57E7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D36330" w14:textId="77777777" w:rsidR="005B2506" w:rsidRDefault="005B2506"/>
                    <w:p w14:paraId="0090F7DE" w14:textId="77777777" w:rsidR="005B2506" w:rsidRDefault="005B25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F00393" w14:textId="77777777" w:rsidR="005B2506" w:rsidRDefault="005B2506"/>
    <w:p w14:paraId="20C60B0D" w14:textId="77777777" w:rsidR="005B2506" w:rsidRDefault="005B2506">
      <w:pPr>
        <w:rPr>
          <w:sz w:val="2"/>
          <w:szCs w:val="2"/>
        </w:rPr>
      </w:pPr>
    </w:p>
    <w:p w14:paraId="68A2B3BB" w14:textId="77777777" w:rsidR="005B2506" w:rsidRDefault="005B2506"/>
    <w:p w14:paraId="44D60E1C" w14:textId="77777777" w:rsidR="005B2506" w:rsidRDefault="005B2506">
      <w:pPr>
        <w:spacing w:after="0" w:line="240" w:lineRule="auto"/>
      </w:pPr>
    </w:p>
  </w:footnote>
  <w:footnote w:type="continuationSeparator" w:id="0">
    <w:p w14:paraId="34E9EC90" w14:textId="77777777" w:rsidR="005B2506" w:rsidRDefault="005B2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06"/>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9243</TotalTime>
  <Pages>2</Pages>
  <Words>362</Words>
  <Characters>2064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803</cp:revision>
  <cp:lastPrinted>2009-02-06T05:36:00Z</cp:lastPrinted>
  <dcterms:created xsi:type="dcterms:W3CDTF">2024-01-07T13:43:00Z</dcterms:created>
  <dcterms:modified xsi:type="dcterms:W3CDTF">2024-01-22T10:20:00Z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