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BB7B" w14:textId="77777777" w:rsidR="00092EF6" w:rsidRDefault="00092EF6" w:rsidP="00092EF6">
      <w:r>
        <w:rPr>
          <w:rFonts w:hint="eastAsia"/>
        </w:rPr>
        <w:t>ОГЛАВЛЕНИЕ</w:t>
      </w:r>
      <w:r>
        <w:t xml:space="preserve"> </w:t>
      </w:r>
      <w:r>
        <w:rPr>
          <w:rFonts w:hint="eastAsia"/>
        </w:rPr>
        <w:t>ДИССЕРТАЦИИ</w:t>
      </w:r>
    </w:p>
    <w:p w14:paraId="32DE14D5" w14:textId="77777777" w:rsidR="00092EF6" w:rsidRDefault="00092EF6" w:rsidP="00092EF6">
      <w:r>
        <w:rPr>
          <w:rFonts w:hint="eastAsia"/>
        </w:rPr>
        <w:t>кандидат</w:t>
      </w:r>
      <w:r>
        <w:t xml:space="preserve"> </w:t>
      </w:r>
      <w:r>
        <w:rPr>
          <w:rFonts w:hint="eastAsia"/>
        </w:rPr>
        <w:t>наук</w:t>
      </w:r>
      <w:r>
        <w:t xml:space="preserve"> </w:t>
      </w:r>
      <w:r>
        <w:rPr>
          <w:rFonts w:hint="eastAsia"/>
        </w:rPr>
        <w:t>Башлакова</w:t>
      </w:r>
      <w:r>
        <w:t xml:space="preserve">, </w:t>
      </w:r>
      <w:r>
        <w:rPr>
          <w:rFonts w:hint="eastAsia"/>
        </w:rPr>
        <w:t>Екатерина</w:t>
      </w:r>
      <w:r>
        <w:t xml:space="preserve"> </w:t>
      </w:r>
      <w:r>
        <w:rPr>
          <w:rFonts w:hint="eastAsia"/>
        </w:rPr>
        <w:t>Евгеньевна</w:t>
      </w:r>
    </w:p>
    <w:p w14:paraId="0CD1FD3C" w14:textId="77777777" w:rsidR="00092EF6" w:rsidRDefault="00092EF6" w:rsidP="00092EF6">
      <w:r>
        <w:rPr>
          <w:rFonts w:hint="eastAsia"/>
        </w:rPr>
        <w:t>ОГЛАВЛЕНИЕ</w:t>
      </w:r>
    </w:p>
    <w:p w14:paraId="6EEC8FB5" w14:textId="77777777" w:rsidR="00092EF6" w:rsidRDefault="00092EF6" w:rsidP="00092EF6"/>
    <w:p w14:paraId="0451F357" w14:textId="77777777" w:rsidR="00092EF6" w:rsidRDefault="00092EF6" w:rsidP="00092EF6">
      <w:r>
        <w:rPr>
          <w:rFonts w:hint="eastAsia"/>
        </w:rPr>
        <w:t>Стр</w:t>
      </w:r>
      <w:r>
        <w:t>.</w:t>
      </w:r>
    </w:p>
    <w:p w14:paraId="56F10953" w14:textId="77777777" w:rsidR="00092EF6" w:rsidRDefault="00092EF6" w:rsidP="00092EF6"/>
    <w:p w14:paraId="77FFA23F" w14:textId="77777777" w:rsidR="00092EF6" w:rsidRDefault="00092EF6" w:rsidP="00092EF6">
      <w:r>
        <w:rPr>
          <w:rFonts w:hint="eastAsia"/>
        </w:rPr>
        <w:t>СПИСОК</w:t>
      </w:r>
      <w:r>
        <w:t xml:space="preserve"> </w:t>
      </w:r>
      <w:r>
        <w:rPr>
          <w:rFonts w:hint="eastAsia"/>
        </w:rPr>
        <w:t>СОКРАЩЕНИЙ</w:t>
      </w:r>
    </w:p>
    <w:p w14:paraId="250036B6" w14:textId="77777777" w:rsidR="00092EF6" w:rsidRDefault="00092EF6" w:rsidP="00092EF6"/>
    <w:p w14:paraId="143FA648" w14:textId="77777777" w:rsidR="00092EF6" w:rsidRDefault="00092EF6" w:rsidP="00092EF6">
      <w:r>
        <w:rPr>
          <w:rFonts w:hint="eastAsia"/>
        </w:rPr>
        <w:t>ВВЕДЕНИЕ</w:t>
      </w:r>
    </w:p>
    <w:p w14:paraId="68DADA8A" w14:textId="77777777" w:rsidR="00092EF6" w:rsidRDefault="00092EF6" w:rsidP="00092EF6"/>
    <w:p w14:paraId="2EFEDDCA" w14:textId="77777777" w:rsidR="00092EF6" w:rsidRDefault="00092EF6" w:rsidP="00092EF6">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Профилактика</w:t>
      </w:r>
      <w:r>
        <w:t xml:space="preserve"> </w:t>
      </w:r>
      <w:r>
        <w:rPr>
          <w:rFonts w:hint="eastAsia"/>
        </w:rPr>
        <w:t>тромбоэмболических</w:t>
      </w:r>
      <w:r>
        <w:t xml:space="preserve"> </w:t>
      </w:r>
      <w:r>
        <w:rPr>
          <w:rFonts w:hint="eastAsia"/>
        </w:rPr>
        <w:t>осложнений</w:t>
      </w:r>
      <w:r>
        <w:t xml:space="preserve"> </w:t>
      </w:r>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крупных</w:t>
      </w:r>
      <w:r>
        <w:t xml:space="preserve"> </w:t>
      </w:r>
      <w:r>
        <w:rPr>
          <w:rFonts w:hint="eastAsia"/>
        </w:rPr>
        <w:t>суставах</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p>
    <w:p w14:paraId="028F5951" w14:textId="77777777" w:rsidR="00092EF6" w:rsidRDefault="00092EF6" w:rsidP="00092EF6"/>
    <w:p w14:paraId="50621E1D" w14:textId="77777777" w:rsidR="00092EF6" w:rsidRDefault="00092EF6" w:rsidP="00092EF6">
      <w:r>
        <w:t xml:space="preserve">1.1 </w:t>
      </w:r>
      <w:r>
        <w:rPr>
          <w:rFonts w:hint="eastAsia"/>
        </w:rPr>
        <w:t>Венозный</w:t>
      </w:r>
      <w:r>
        <w:t xml:space="preserve"> </w:t>
      </w:r>
      <w:r>
        <w:rPr>
          <w:rFonts w:hint="eastAsia"/>
        </w:rPr>
        <w:t>тромбоэмболизм</w:t>
      </w:r>
      <w:r>
        <w:t xml:space="preserve"> - </w:t>
      </w:r>
      <w:r>
        <w:rPr>
          <w:rFonts w:hint="eastAsia"/>
        </w:rPr>
        <w:t>проблема</w:t>
      </w:r>
      <w:r>
        <w:t xml:space="preserve"> </w:t>
      </w:r>
      <w:r>
        <w:rPr>
          <w:rFonts w:hint="eastAsia"/>
        </w:rPr>
        <w:t>пожилых</w:t>
      </w:r>
    </w:p>
    <w:p w14:paraId="5F2A2663" w14:textId="77777777" w:rsidR="00092EF6" w:rsidRDefault="00092EF6" w:rsidP="00092EF6"/>
    <w:p w14:paraId="6F0F8B5D" w14:textId="77777777" w:rsidR="00092EF6" w:rsidRDefault="00092EF6" w:rsidP="00092EF6">
      <w:r>
        <w:t xml:space="preserve">1.2 </w:t>
      </w:r>
      <w:r>
        <w:rPr>
          <w:rFonts w:hint="eastAsia"/>
        </w:rPr>
        <w:t>Эпидемиология</w:t>
      </w:r>
      <w:r>
        <w:t xml:space="preserve">, </w:t>
      </w:r>
      <w:r>
        <w:rPr>
          <w:rFonts w:hint="eastAsia"/>
        </w:rPr>
        <w:t>клиника</w:t>
      </w:r>
      <w:r>
        <w:t xml:space="preserve">, </w:t>
      </w:r>
      <w:r>
        <w:rPr>
          <w:rFonts w:hint="eastAsia"/>
        </w:rPr>
        <w:t>диагностика</w:t>
      </w:r>
      <w:r>
        <w:t xml:space="preserve"> </w:t>
      </w:r>
      <w:r>
        <w:rPr>
          <w:rFonts w:hint="eastAsia"/>
        </w:rPr>
        <w:t>венозного</w:t>
      </w:r>
      <w:r>
        <w:t xml:space="preserve"> </w:t>
      </w:r>
      <w:r>
        <w:rPr>
          <w:rFonts w:hint="eastAsia"/>
        </w:rPr>
        <w:t>тромбоэмболизма</w:t>
      </w:r>
    </w:p>
    <w:p w14:paraId="4262621A" w14:textId="77777777" w:rsidR="00092EF6" w:rsidRDefault="00092EF6" w:rsidP="00092EF6"/>
    <w:p w14:paraId="535A47E6" w14:textId="77777777" w:rsidR="00092EF6" w:rsidRDefault="00092EF6" w:rsidP="00092EF6">
      <w:r>
        <w:t xml:space="preserve">1.3 </w:t>
      </w:r>
      <w:r>
        <w:rPr>
          <w:rFonts w:hint="eastAsia"/>
        </w:rPr>
        <w:t>Профилактика</w:t>
      </w:r>
    </w:p>
    <w:p w14:paraId="49853532" w14:textId="77777777" w:rsidR="00092EF6" w:rsidRDefault="00092EF6" w:rsidP="00092EF6"/>
    <w:p w14:paraId="1656958F" w14:textId="77777777" w:rsidR="00092EF6" w:rsidRDefault="00092EF6" w:rsidP="00092EF6">
      <w:r>
        <w:t xml:space="preserve">1.4 </w:t>
      </w:r>
      <w:r>
        <w:rPr>
          <w:rFonts w:hint="eastAsia"/>
        </w:rPr>
        <w:t>Экономика</w:t>
      </w:r>
      <w:r>
        <w:t xml:space="preserve"> </w:t>
      </w:r>
      <w:r>
        <w:rPr>
          <w:rFonts w:hint="eastAsia"/>
        </w:rPr>
        <w:t>венозного</w:t>
      </w:r>
      <w:r>
        <w:t xml:space="preserve"> </w:t>
      </w:r>
      <w:r>
        <w:rPr>
          <w:rFonts w:hint="eastAsia"/>
        </w:rPr>
        <w:t>тромбоэмболизма</w:t>
      </w:r>
      <w:r>
        <w:t xml:space="preserve">. </w:t>
      </w:r>
      <w:r>
        <w:rPr>
          <w:rFonts w:hint="eastAsia"/>
        </w:rPr>
        <w:t>Клинико</w:t>
      </w:r>
      <w:r>
        <w:t>-</w:t>
      </w:r>
      <w:r>
        <w:rPr>
          <w:rFonts w:hint="eastAsia"/>
        </w:rPr>
        <w:t>экономический</w:t>
      </w:r>
      <w:r>
        <w:t xml:space="preserve"> </w:t>
      </w:r>
      <w:r>
        <w:rPr>
          <w:rFonts w:hint="eastAsia"/>
        </w:rPr>
        <w:t>анализ</w:t>
      </w:r>
    </w:p>
    <w:p w14:paraId="12B452FD" w14:textId="77777777" w:rsidR="00092EF6" w:rsidRDefault="00092EF6" w:rsidP="00092EF6"/>
    <w:p w14:paraId="2AE064B1" w14:textId="77777777" w:rsidR="00092EF6" w:rsidRDefault="00092EF6" w:rsidP="00092EF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D83974A" w14:textId="77777777" w:rsidR="00092EF6" w:rsidRDefault="00092EF6" w:rsidP="00092EF6"/>
    <w:p w14:paraId="3C4FEC8A" w14:textId="77777777" w:rsidR="00092EF6" w:rsidRDefault="00092EF6" w:rsidP="00092EF6">
      <w:r>
        <w:rPr>
          <w:rFonts w:hint="eastAsia"/>
        </w:rPr>
        <w:t>ГЛАВА</w:t>
      </w:r>
      <w:r>
        <w:t xml:space="preserve"> 3. </w:t>
      </w:r>
      <w:r>
        <w:rPr>
          <w:rFonts w:hint="eastAsia"/>
        </w:rPr>
        <w:t>Клинические</w:t>
      </w:r>
      <w:r>
        <w:t xml:space="preserve"> </w:t>
      </w:r>
      <w:r>
        <w:rPr>
          <w:rFonts w:hint="eastAsia"/>
        </w:rPr>
        <w:t>и</w:t>
      </w:r>
      <w:r>
        <w:t xml:space="preserve"> </w:t>
      </w:r>
      <w:r>
        <w:rPr>
          <w:rFonts w:hint="eastAsia"/>
        </w:rPr>
        <w:t>экономические</w:t>
      </w:r>
      <w:r>
        <w:t xml:space="preserve"> </w:t>
      </w:r>
      <w:r>
        <w:rPr>
          <w:rFonts w:hint="eastAsia"/>
        </w:rPr>
        <w:t>аспекты</w:t>
      </w:r>
      <w:r>
        <w:t xml:space="preserve"> </w:t>
      </w:r>
      <w:r>
        <w:rPr>
          <w:rFonts w:hint="eastAsia"/>
        </w:rPr>
        <w:t>тромбоэмболии</w:t>
      </w:r>
      <w:r>
        <w:t xml:space="preserve"> </w:t>
      </w:r>
      <w:r>
        <w:rPr>
          <w:rFonts w:hint="eastAsia"/>
        </w:rPr>
        <w:t>легочной</w:t>
      </w:r>
      <w:r>
        <w:t xml:space="preserve"> </w:t>
      </w:r>
      <w:r>
        <w:rPr>
          <w:rFonts w:hint="eastAsia"/>
        </w:rPr>
        <w:t>артерии</w:t>
      </w:r>
      <w:r>
        <w:t xml:space="preserve"> </w:t>
      </w:r>
      <w:r>
        <w:rPr>
          <w:rFonts w:hint="eastAsia"/>
        </w:rPr>
        <w:t>у</w:t>
      </w:r>
      <w:r>
        <w:t xml:space="preserve"> </w:t>
      </w:r>
      <w:r>
        <w:rPr>
          <w:rFonts w:hint="eastAsia"/>
        </w:rPr>
        <w:t>пожилых</w:t>
      </w:r>
      <w:r>
        <w:t xml:space="preserve"> </w:t>
      </w:r>
      <w:r>
        <w:rPr>
          <w:rFonts w:hint="eastAsia"/>
        </w:rPr>
        <w:t>пациентов</w:t>
      </w:r>
      <w:r>
        <w:t xml:space="preserve">, </w:t>
      </w:r>
      <w:r>
        <w:rPr>
          <w:rFonts w:hint="eastAsia"/>
        </w:rPr>
        <w:t>развившейся</w:t>
      </w:r>
      <w:r>
        <w:t xml:space="preserve"> </w:t>
      </w:r>
      <w:r>
        <w:rPr>
          <w:rFonts w:hint="eastAsia"/>
        </w:rPr>
        <w:t>в</w:t>
      </w:r>
      <w:r>
        <w:t xml:space="preserve"> </w:t>
      </w:r>
      <w:r>
        <w:rPr>
          <w:rFonts w:hint="eastAsia"/>
        </w:rPr>
        <w:t>стационаре</w:t>
      </w:r>
      <w:r>
        <w:t xml:space="preserve"> </w:t>
      </w:r>
      <w:r>
        <w:rPr>
          <w:rFonts w:hint="eastAsia"/>
        </w:rPr>
        <w:t>после</w:t>
      </w:r>
    </w:p>
    <w:p w14:paraId="6132514F" w14:textId="77777777" w:rsidR="00092EF6" w:rsidRDefault="00092EF6" w:rsidP="00092EF6"/>
    <w:p w14:paraId="6266221B" w14:textId="77777777" w:rsidR="00092EF6" w:rsidRDefault="00092EF6" w:rsidP="00092EF6">
      <w:r>
        <w:rPr>
          <w:rFonts w:hint="eastAsia"/>
        </w:rPr>
        <w:t>оперативного</w:t>
      </w:r>
      <w:r>
        <w:t xml:space="preserve"> </w:t>
      </w:r>
      <w:r>
        <w:rPr>
          <w:rFonts w:hint="eastAsia"/>
        </w:rPr>
        <w:t>вмешательства</w:t>
      </w:r>
    </w:p>
    <w:p w14:paraId="033760EB" w14:textId="77777777" w:rsidR="00092EF6" w:rsidRDefault="00092EF6" w:rsidP="00092EF6"/>
    <w:p w14:paraId="7E8DDB8D" w14:textId="77777777" w:rsidR="00092EF6" w:rsidRDefault="00092EF6" w:rsidP="00092EF6">
      <w:r>
        <w:rPr>
          <w:rFonts w:hint="eastAsia"/>
        </w:rPr>
        <w:t>ГЛАВА</w:t>
      </w:r>
      <w:r>
        <w:t xml:space="preserve"> 4.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антикоагулянтов</w:t>
      </w:r>
      <w:r>
        <w:t xml:space="preserve"> </w:t>
      </w:r>
      <w:r>
        <w:rPr>
          <w:rFonts w:hint="eastAsia"/>
        </w:rPr>
        <w:t>при</w:t>
      </w:r>
      <w:r>
        <w:t xml:space="preserve"> </w:t>
      </w:r>
      <w:r>
        <w:rPr>
          <w:rFonts w:hint="eastAsia"/>
        </w:rPr>
        <w:t>проведении</w:t>
      </w:r>
      <w:r>
        <w:t xml:space="preserve"> </w:t>
      </w:r>
      <w:r>
        <w:rPr>
          <w:rFonts w:hint="eastAsia"/>
        </w:rPr>
        <w:t>профилактики</w:t>
      </w:r>
      <w:r>
        <w:t xml:space="preserve"> </w:t>
      </w:r>
      <w:r>
        <w:rPr>
          <w:rFonts w:hint="eastAsia"/>
        </w:rPr>
        <w:t>венозного</w:t>
      </w:r>
      <w:r>
        <w:t xml:space="preserve"> </w:t>
      </w:r>
      <w:r>
        <w:rPr>
          <w:rFonts w:hint="eastAsia"/>
        </w:rPr>
        <w:t>тромбоэмболизма</w:t>
      </w:r>
      <w:r>
        <w:t xml:space="preserve"> </w:t>
      </w:r>
      <w:r>
        <w:rPr>
          <w:rFonts w:hint="eastAsia"/>
        </w:rPr>
        <w:t>после</w:t>
      </w:r>
      <w:r>
        <w:t xml:space="preserve"> </w:t>
      </w:r>
      <w:r>
        <w:rPr>
          <w:rFonts w:hint="eastAsia"/>
        </w:rPr>
        <w:t>эндопрогезирования</w:t>
      </w:r>
      <w:r>
        <w:t xml:space="preserve"> </w:t>
      </w:r>
      <w:r>
        <w:rPr>
          <w:rFonts w:hint="eastAsia"/>
        </w:rPr>
        <w:t>тазобедренного</w:t>
      </w:r>
      <w:r>
        <w:t xml:space="preserve"> </w:t>
      </w:r>
      <w:r>
        <w:rPr>
          <w:rFonts w:hint="eastAsia"/>
        </w:rPr>
        <w:t>сустава</w:t>
      </w:r>
      <w:r>
        <w:t xml:space="preserve"> </w:t>
      </w:r>
      <w:r>
        <w:rPr>
          <w:rFonts w:hint="eastAsia"/>
        </w:rPr>
        <w:t>у</w:t>
      </w:r>
      <w:r>
        <w:t xml:space="preserve"> </w:t>
      </w:r>
      <w:r>
        <w:rPr>
          <w:rFonts w:hint="eastAsia"/>
        </w:rPr>
        <w:t>пожилых</w:t>
      </w:r>
      <w:r>
        <w:t xml:space="preserve"> </w:t>
      </w:r>
      <w:r>
        <w:rPr>
          <w:rFonts w:hint="eastAsia"/>
        </w:rPr>
        <w:t>больных</w:t>
      </w:r>
    </w:p>
    <w:p w14:paraId="232CBBAB" w14:textId="77777777" w:rsidR="00092EF6" w:rsidRDefault="00092EF6" w:rsidP="00092EF6"/>
    <w:p w14:paraId="06285AE1" w14:textId="77777777" w:rsidR="00092EF6" w:rsidRDefault="00092EF6" w:rsidP="00092EF6">
      <w:r>
        <w:t xml:space="preserve">4.1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антикоагулянтов</w:t>
      </w:r>
      <w:r>
        <w:t xml:space="preserve"> </w:t>
      </w:r>
      <w:r>
        <w:rPr>
          <w:rFonts w:hint="eastAsia"/>
        </w:rPr>
        <w:t>при</w:t>
      </w:r>
      <w:r>
        <w:t xml:space="preserve"> </w:t>
      </w:r>
      <w:r>
        <w:rPr>
          <w:rFonts w:hint="eastAsia"/>
        </w:rPr>
        <w:t>проведении</w:t>
      </w:r>
      <w:r>
        <w:t xml:space="preserve"> </w:t>
      </w:r>
      <w:r>
        <w:rPr>
          <w:rFonts w:hint="eastAsia"/>
        </w:rPr>
        <w:t>профилактики</w:t>
      </w:r>
      <w:r>
        <w:t xml:space="preserve"> </w:t>
      </w:r>
      <w:r>
        <w:rPr>
          <w:rFonts w:hint="eastAsia"/>
        </w:rPr>
        <w:t>венозного</w:t>
      </w:r>
      <w:r>
        <w:t xml:space="preserve"> </w:t>
      </w:r>
      <w:r>
        <w:rPr>
          <w:rFonts w:hint="eastAsia"/>
        </w:rPr>
        <w:t>тромбоэмболизма</w:t>
      </w:r>
      <w:r>
        <w:t xml:space="preserve"> </w:t>
      </w:r>
      <w:r>
        <w:rPr>
          <w:rFonts w:hint="eastAsia"/>
        </w:rPr>
        <w:t>по</w:t>
      </w:r>
      <w:r>
        <w:t xml:space="preserve"> </w:t>
      </w:r>
      <w:r>
        <w:rPr>
          <w:rFonts w:hint="eastAsia"/>
        </w:rPr>
        <w:t>данным</w:t>
      </w:r>
      <w:r>
        <w:t xml:space="preserve"> </w:t>
      </w:r>
      <w:r>
        <w:rPr>
          <w:rFonts w:hint="eastAsia"/>
        </w:rPr>
        <w:t>клинических</w:t>
      </w:r>
      <w:r>
        <w:t xml:space="preserve"> </w:t>
      </w:r>
      <w:r>
        <w:rPr>
          <w:rFonts w:hint="eastAsia"/>
        </w:rPr>
        <w:t>исследований</w:t>
      </w:r>
    </w:p>
    <w:p w14:paraId="55330F5A" w14:textId="77777777" w:rsidR="00092EF6" w:rsidRDefault="00092EF6" w:rsidP="00092EF6"/>
    <w:p w14:paraId="22E0D094" w14:textId="77777777" w:rsidR="00092EF6" w:rsidRDefault="00092EF6" w:rsidP="00092EF6">
      <w:r>
        <w:t xml:space="preserve">4.2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антикоагулянтов</w:t>
      </w:r>
      <w:r>
        <w:t xml:space="preserve"> </w:t>
      </w:r>
      <w:r>
        <w:rPr>
          <w:rFonts w:hint="eastAsia"/>
        </w:rPr>
        <w:t>при</w:t>
      </w:r>
      <w:r>
        <w:t xml:space="preserve"> </w:t>
      </w:r>
      <w:r>
        <w:rPr>
          <w:rFonts w:hint="eastAsia"/>
        </w:rPr>
        <w:t>проведении</w:t>
      </w:r>
      <w:r>
        <w:t xml:space="preserve"> </w:t>
      </w:r>
      <w:r>
        <w:rPr>
          <w:rFonts w:hint="eastAsia"/>
        </w:rPr>
        <w:t>профилактики</w:t>
      </w:r>
      <w:r>
        <w:t xml:space="preserve"> </w:t>
      </w:r>
      <w:r>
        <w:rPr>
          <w:rFonts w:hint="eastAsia"/>
        </w:rPr>
        <w:t>венозного</w:t>
      </w:r>
      <w:r>
        <w:t xml:space="preserve"> </w:t>
      </w:r>
      <w:r>
        <w:rPr>
          <w:rFonts w:hint="eastAsia"/>
        </w:rPr>
        <w:t>тромбоэмболизма</w:t>
      </w:r>
      <w:r>
        <w:t xml:space="preserve"> </w:t>
      </w:r>
      <w:r>
        <w:rPr>
          <w:rFonts w:hint="eastAsia"/>
        </w:rPr>
        <w:t>по</w:t>
      </w:r>
      <w:r>
        <w:t xml:space="preserve"> </w:t>
      </w:r>
      <w:r>
        <w:rPr>
          <w:rFonts w:hint="eastAsia"/>
        </w:rPr>
        <w:t>данным</w:t>
      </w:r>
      <w:r>
        <w:t xml:space="preserve"> </w:t>
      </w:r>
      <w:r>
        <w:rPr>
          <w:rFonts w:hint="eastAsia"/>
        </w:rPr>
        <w:t>типичной</w:t>
      </w:r>
      <w:r>
        <w:t xml:space="preserve"> </w:t>
      </w:r>
      <w:r>
        <w:rPr>
          <w:rFonts w:hint="eastAsia"/>
        </w:rPr>
        <w:t>практики</w:t>
      </w:r>
    </w:p>
    <w:p w14:paraId="25AE9249" w14:textId="77777777" w:rsidR="00092EF6" w:rsidRDefault="00092EF6" w:rsidP="00092EF6"/>
    <w:p w14:paraId="352ED02A" w14:textId="77777777" w:rsidR="00092EF6" w:rsidRDefault="00092EF6" w:rsidP="00092EF6">
      <w:r>
        <w:rPr>
          <w:rFonts w:hint="eastAsia"/>
        </w:rPr>
        <w:t>ведения</w:t>
      </w:r>
      <w:r>
        <w:t xml:space="preserve"> </w:t>
      </w:r>
      <w:r>
        <w:rPr>
          <w:rFonts w:hint="eastAsia"/>
        </w:rPr>
        <w:t>больных</w:t>
      </w:r>
    </w:p>
    <w:p w14:paraId="5FF4A656" w14:textId="77777777" w:rsidR="00092EF6" w:rsidRDefault="00092EF6" w:rsidP="00092EF6"/>
    <w:p w14:paraId="479E0B3B" w14:textId="77777777" w:rsidR="00092EF6" w:rsidRDefault="00092EF6" w:rsidP="00092EF6">
      <w:r>
        <w:rPr>
          <w:rFonts w:hint="eastAsia"/>
        </w:rPr>
        <w:t>ГЛАВА</w:t>
      </w:r>
      <w:r>
        <w:t xml:space="preserve"> 5.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после</w:t>
      </w:r>
      <w:r>
        <w:t xml:space="preserve"> </w:t>
      </w:r>
      <w:r>
        <w:rPr>
          <w:rFonts w:hint="eastAsia"/>
        </w:rPr>
        <w:t>протезирования</w:t>
      </w:r>
    </w:p>
    <w:p w14:paraId="1521B60C" w14:textId="77777777" w:rsidR="00092EF6" w:rsidRDefault="00092EF6" w:rsidP="00092EF6"/>
    <w:p w14:paraId="49519525" w14:textId="77777777" w:rsidR="00092EF6" w:rsidRDefault="00092EF6" w:rsidP="00092EF6">
      <w:r>
        <w:rPr>
          <w:rFonts w:hint="eastAsia"/>
        </w:rPr>
        <w:t>тазоберенного</w:t>
      </w:r>
      <w:r>
        <w:t xml:space="preserve"> </w:t>
      </w:r>
      <w:r>
        <w:rPr>
          <w:rFonts w:hint="eastAsia"/>
        </w:rPr>
        <w:t>сустава</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типичной</w:t>
      </w:r>
      <w:r>
        <w:t xml:space="preserve"> </w:t>
      </w:r>
      <w:r>
        <w:rPr>
          <w:rFonts w:hint="eastAsia"/>
        </w:rPr>
        <w:t>практики</w:t>
      </w:r>
    </w:p>
    <w:p w14:paraId="59D37B6A" w14:textId="77777777" w:rsidR="00092EF6" w:rsidRDefault="00092EF6" w:rsidP="00092EF6"/>
    <w:p w14:paraId="21327C95" w14:textId="77777777" w:rsidR="00092EF6" w:rsidRDefault="00092EF6" w:rsidP="00092EF6">
      <w:r>
        <w:t xml:space="preserve">5.1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в</w:t>
      </w:r>
      <w:r>
        <w:t xml:space="preserve"> </w:t>
      </w:r>
      <w:r>
        <w:rPr>
          <w:rFonts w:hint="eastAsia"/>
        </w:rPr>
        <w:t>группе</w:t>
      </w:r>
      <w:r>
        <w:t xml:space="preserve"> </w:t>
      </w:r>
      <w:r>
        <w:rPr>
          <w:rFonts w:hint="eastAsia"/>
        </w:rPr>
        <w:t>«</w:t>
      </w:r>
      <w:r>
        <w:rPr>
          <w:rFonts w:hint="eastAsia"/>
        </w:rPr>
        <w:t>Э</w:t>
      </w:r>
      <w:r>
        <w:rPr>
          <w:rFonts w:hint="eastAsia"/>
        </w:rPr>
        <w:t>»</w:t>
      </w:r>
      <w:r>
        <w:t xml:space="preserve"> (</w:t>
      </w:r>
      <w:r>
        <w:rPr>
          <w:rFonts w:hint="eastAsia"/>
        </w:rPr>
        <w:t>эноксапарин</w:t>
      </w:r>
      <w:r>
        <w:t xml:space="preserve">) </w:t>
      </w:r>
      <w:r>
        <w:rPr>
          <w:rFonts w:hint="eastAsia"/>
        </w:rPr>
        <w:t>возраста</w:t>
      </w:r>
    </w:p>
    <w:p w14:paraId="28E22943" w14:textId="77777777" w:rsidR="00092EF6" w:rsidRDefault="00092EF6" w:rsidP="00092EF6"/>
    <w:p w14:paraId="0755AD9C" w14:textId="77777777" w:rsidR="00092EF6" w:rsidRDefault="00092EF6" w:rsidP="00092EF6">
      <w:r>
        <w:t xml:space="preserve">5.2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в</w:t>
      </w:r>
      <w:r>
        <w:t xml:space="preserve"> </w:t>
      </w:r>
      <w:r>
        <w:rPr>
          <w:rFonts w:hint="eastAsia"/>
        </w:rPr>
        <w:t>группа</w:t>
      </w:r>
      <w:r>
        <w:t xml:space="preserve"> </w:t>
      </w:r>
      <w:r>
        <w:rPr>
          <w:rFonts w:hint="eastAsia"/>
        </w:rPr>
        <w:t>«</w:t>
      </w:r>
      <w:r>
        <w:rPr>
          <w:rFonts w:hint="eastAsia"/>
        </w:rPr>
        <w:t>Д</w:t>
      </w:r>
      <w:r>
        <w:rPr>
          <w:rFonts w:hint="eastAsia"/>
        </w:rPr>
        <w:t>»</w:t>
      </w:r>
      <w:r>
        <w:t xml:space="preserve"> (</w:t>
      </w:r>
      <w:r>
        <w:rPr>
          <w:rFonts w:hint="eastAsia"/>
        </w:rPr>
        <w:t>дабигатран</w:t>
      </w:r>
      <w:r>
        <w:t>)</w:t>
      </w:r>
    </w:p>
    <w:p w14:paraId="7CF1EAF9" w14:textId="77777777" w:rsidR="00092EF6" w:rsidRDefault="00092EF6" w:rsidP="00092EF6"/>
    <w:p w14:paraId="67D0403A" w14:textId="77777777" w:rsidR="00092EF6" w:rsidRDefault="00092EF6" w:rsidP="00092EF6">
      <w:r>
        <w:t xml:space="preserve">5.3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в</w:t>
      </w:r>
      <w:r>
        <w:t xml:space="preserve"> </w:t>
      </w:r>
      <w:r>
        <w:rPr>
          <w:rFonts w:hint="eastAsia"/>
        </w:rPr>
        <w:t>группа</w:t>
      </w:r>
      <w:r>
        <w:t xml:space="preserve"> </w:t>
      </w:r>
      <w:r>
        <w:rPr>
          <w:rFonts w:hint="eastAsia"/>
        </w:rPr>
        <w:t>«</w:t>
      </w:r>
      <w:r>
        <w:rPr>
          <w:rFonts w:hint="eastAsia"/>
        </w:rPr>
        <w:t>Р</w:t>
      </w:r>
      <w:r>
        <w:rPr>
          <w:rFonts w:hint="eastAsia"/>
        </w:rPr>
        <w:t>»</w:t>
      </w:r>
      <w:r>
        <w:t xml:space="preserve"> (</w:t>
      </w:r>
      <w:r>
        <w:rPr>
          <w:rFonts w:hint="eastAsia"/>
        </w:rPr>
        <w:t>ривароксабан</w:t>
      </w:r>
      <w:r>
        <w:t>)</w:t>
      </w:r>
    </w:p>
    <w:p w14:paraId="3B3CCEF5" w14:textId="77777777" w:rsidR="00092EF6" w:rsidRDefault="00092EF6" w:rsidP="00092EF6"/>
    <w:p w14:paraId="26DC5756" w14:textId="77777777" w:rsidR="00092EF6" w:rsidRDefault="00092EF6" w:rsidP="00092EF6">
      <w:r>
        <w:t xml:space="preserve">5.4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в</w:t>
      </w:r>
      <w:r>
        <w:t xml:space="preserve"> </w:t>
      </w:r>
      <w:r>
        <w:rPr>
          <w:rFonts w:hint="eastAsia"/>
        </w:rPr>
        <w:t>группе</w:t>
      </w:r>
      <w:r>
        <w:t xml:space="preserve"> </w:t>
      </w:r>
      <w:r>
        <w:rPr>
          <w:rFonts w:hint="eastAsia"/>
        </w:rPr>
        <w:t>«</w:t>
      </w:r>
      <w:r>
        <w:rPr>
          <w:rFonts w:hint="eastAsia"/>
        </w:rPr>
        <w:t>Д</w:t>
      </w:r>
      <w:r>
        <w:t>2</w:t>
      </w:r>
      <w:r>
        <w:rPr>
          <w:rFonts w:hint="eastAsia"/>
        </w:rPr>
        <w:t>»</w:t>
      </w:r>
      <w:r>
        <w:t xml:space="preserve"> (</w:t>
      </w:r>
      <w:r>
        <w:rPr>
          <w:rFonts w:hint="eastAsia"/>
        </w:rPr>
        <w:t>дабигатран</w:t>
      </w:r>
      <w:r>
        <w:t xml:space="preserve">) </w:t>
      </w:r>
      <w:r>
        <w:rPr>
          <w:rFonts w:hint="eastAsia"/>
        </w:rPr>
        <w:t>и</w:t>
      </w:r>
      <w:r>
        <w:t xml:space="preserve"> </w:t>
      </w:r>
      <w:r>
        <w:rPr>
          <w:rFonts w:hint="eastAsia"/>
        </w:rPr>
        <w:t>«</w:t>
      </w:r>
      <w:r>
        <w:rPr>
          <w:rFonts w:hint="eastAsia"/>
        </w:rPr>
        <w:t>Р</w:t>
      </w:r>
      <w:r>
        <w:t>2</w:t>
      </w:r>
      <w:r>
        <w:rPr>
          <w:rFonts w:hint="eastAsia"/>
        </w:rPr>
        <w:t>»</w:t>
      </w:r>
      <w:r>
        <w:t xml:space="preserve"> (</w:t>
      </w:r>
      <w:r>
        <w:rPr>
          <w:rFonts w:hint="eastAsia"/>
        </w:rPr>
        <w:t>ривароксабан</w:t>
      </w:r>
      <w:r>
        <w:t xml:space="preserve">), </w:t>
      </w:r>
      <w:r>
        <w:rPr>
          <w:rFonts w:hint="eastAsia"/>
        </w:rPr>
        <w:t>в</w:t>
      </w:r>
      <w:r>
        <w:t xml:space="preserve"> </w:t>
      </w:r>
      <w:r>
        <w:rPr>
          <w:rFonts w:hint="eastAsia"/>
        </w:rPr>
        <w:t>условиях</w:t>
      </w:r>
      <w:r>
        <w:t xml:space="preserve"> </w:t>
      </w:r>
      <w:r>
        <w:rPr>
          <w:rFonts w:hint="eastAsia"/>
        </w:rPr>
        <w:t>одного</w:t>
      </w:r>
      <w:r>
        <w:t xml:space="preserve"> </w:t>
      </w:r>
      <w:r>
        <w:rPr>
          <w:rFonts w:hint="eastAsia"/>
        </w:rPr>
        <w:t>стационара</w:t>
      </w:r>
    </w:p>
    <w:p w14:paraId="6E0F38E9" w14:textId="77777777" w:rsidR="00092EF6" w:rsidRDefault="00092EF6" w:rsidP="00092EF6"/>
    <w:p w14:paraId="59072519" w14:textId="77777777" w:rsidR="00092EF6" w:rsidRDefault="00092EF6" w:rsidP="00092EF6">
      <w:r>
        <w:t xml:space="preserve">5.4.1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в</w:t>
      </w:r>
      <w:r>
        <w:t xml:space="preserve"> </w:t>
      </w:r>
      <w:r>
        <w:rPr>
          <w:rFonts w:hint="eastAsia"/>
        </w:rPr>
        <w:t>группа</w:t>
      </w:r>
      <w:r>
        <w:t xml:space="preserve"> </w:t>
      </w:r>
      <w:r>
        <w:rPr>
          <w:rFonts w:hint="eastAsia"/>
        </w:rPr>
        <w:t>«</w:t>
      </w:r>
      <w:r>
        <w:rPr>
          <w:rFonts w:hint="eastAsia"/>
        </w:rPr>
        <w:t>Д</w:t>
      </w:r>
      <w:r>
        <w:t>2</w:t>
      </w:r>
      <w:r>
        <w:rPr>
          <w:rFonts w:hint="eastAsia"/>
        </w:rPr>
        <w:t>»</w:t>
      </w:r>
      <w:r>
        <w:t xml:space="preserve"> (</w:t>
      </w:r>
      <w:r>
        <w:rPr>
          <w:rFonts w:hint="eastAsia"/>
        </w:rPr>
        <w:t>дабигаран</w:t>
      </w:r>
      <w:r>
        <w:t>)</w:t>
      </w:r>
    </w:p>
    <w:p w14:paraId="02272400" w14:textId="77777777" w:rsidR="00092EF6" w:rsidRDefault="00092EF6" w:rsidP="00092EF6"/>
    <w:p w14:paraId="329CC767" w14:textId="77777777" w:rsidR="00092EF6" w:rsidRDefault="00092EF6" w:rsidP="00092EF6">
      <w:r>
        <w:t xml:space="preserve">5.4.2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в</w:t>
      </w:r>
      <w:r>
        <w:t xml:space="preserve"> </w:t>
      </w:r>
      <w:r>
        <w:rPr>
          <w:rFonts w:hint="eastAsia"/>
        </w:rPr>
        <w:t>группа</w:t>
      </w:r>
      <w:r>
        <w:t xml:space="preserve"> </w:t>
      </w:r>
      <w:r>
        <w:rPr>
          <w:rFonts w:hint="eastAsia"/>
        </w:rPr>
        <w:t>«</w:t>
      </w:r>
      <w:r>
        <w:rPr>
          <w:rFonts w:hint="eastAsia"/>
        </w:rPr>
        <w:t>Р</w:t>
      </w:r>
      <w:r>
        <w:t>2</w:t>
      </w:r>
      <w:r>
        <w:rPr>
          <w:rFonts w:hint="eastAsia"/>
        </w:rPr>
        <w:t>»</w:t>
      </w:r>
      <w:r>
        <w:t xml:space="preserve"> (</w:t>
      </w:r>
      <w:r>
        <w:rPr>
          <w:rFonts w:hint="eastAsia"/>
        </w:rPr>
        <w:t>ривароксабан</w:t>
      </w:r>
      <w:r>
        <w:t>)</w:t>
      </w:r>
    </w:p>
    <w:p w14:paraId="439A8520" w14:textId="77777777" w:rsidR="00092EF6" w:rsidRDefault="00092EF6" w:rsidP="00092EF6"/>
    <w:p w14:paraId="19F1EAC7" w14:textId="77777777" w:rsidR="00092EF6" w:rsidRDefault="00092EF6" w:rsidP="00092EF6">
      <w:r>
        <w:rPr>
          <w:rFonts w:hint="eastAsia"/>
        </w:rPr>
        <w:t>ГЛАВА</w:t>
      </w:r>
      <w:r>
        <w:t xml:space="preserve"> 6.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с</w:t>
      </w:r>
      <w:r>
        <w:t xml:space="preserve"> </w:t>
      </w:r>
      <w:r>
        <w:rPr>
          <w:rFonts w:hint="eastAsia"/>
        </w:rPr>
        <w:t>венозным</w:t>
      </w:r>
      <w:r>
        <w:t xml:space="preserve"> </w:t>
      </w:r>
      <w:r>
        <w:rPr>
          <w:rFonts w:hint="eastAsia"/>
        </w:rPr>
        <w:t>тромбоэмболизмом</w:t>
      </w:r>
    </w:p>
    <w:p w14:paraId="70C89913" w14:textId="77777777" w:rsidR="00092EF6" w:rsidRDefault="00092EF6" w:rsidP="00092EF6"/>
    <w:p w14:paraId="5AA5645D" w14:textId="77777777" w:rsidR="00092EF6" w:rsidRDefault="00092EF6" w:rsidP="00092EF6">
      <w:r>
        <w:t xml:space="preserve">6.1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больных</w:t>
      </w:r>
      <w:r>
        <w:t xml:space="preserve"> </w:t>
      </w:r>
      <w:r>
        <w:rPr>
          <w:rFonts w:hint="eastAsia"/>
        </w:rPr>
        <w:t>с</w:t>
      </w:r>
      <w:r>
        <w:t xml:space="preserve"> </w:t>
      </w:r>
      <w:r>
        <w:rPr>
          <w:rFonts w:hint="eastAsia"/>
        </w:rPr>
        <w:t>венозным</w:t>
      </w:r>
      <w:r>
        <w:t xml:space="preserve"> </w:t>
      </w:r>
      <w:r>
        <w:rPr>
          <w:rFonts w:hint="eastAsia"/>
        </w:rPr>
        <w:t>тромбоэмболизмом</w:t>
      </w:r>
      <w:r>
        <w:t xml:space="preserve"> </w:t>
      </w:r>
      <w:r>
        <w:rPr>
          <w:rFonts w:hint="eastAsia"/>
        </w:rPr>
        <w:t>и</w:t>
      </w:r>
      <w:r>
        <w:t xml:space="preserve"> </w:t>
      </w:r>
      <w:r>
        <w:rPr>
          <w:rFonts w:hint="eastAsia"/>
        </w:rPr>
        <w:t>кровотечениями</w:t>
      </w:r>
      <w:r>
        <w:t xml:space="preserve"> </w:t>
      </w:r>
      <w:r>
        <w:rPr>
          <w:rFonts w:hint="eastAsia"/>
        </w:rPr>
        <w:t>по</w:t>
      </w:r>
      <w:r>
        <w:t xml:space="preserve"> </w:t>
      </w:r>
      <w:r>
        <w:rPr>
          <w:rFonts w:hint="eastAsia"/>
        </w:rPr>
        <w:t>результатам</w:t>
      </w:r>
      <w:r>
        <w:t xml:space="preserve"> </w:t>
      </w:r>
      <w:r>
        <w:rPr>
          <w:rFonts w:hint="eastAsia"/>
        </w:rPr>
        <w:t>опроса</w:t>
      </w:r>
      <w:r>
        <w:t xml:space="preserve"> </w:t>
      </w:r>
      <w:r>
        <w:rPr>
          <w:rFonts w:hint="eastAsia"/>
        </w:rPr>
        <w:t>экспертов</w:t>
      </w:r>
    </w:p>
    <w:p w14:paraId="1608245F" w14:textId="77777777" w:rsidR="00092EF6" w:rsidRDefault="00092EF6" w:rsidP="00092EF6"/>
    <w:p w14:paraId="51680928" w14:textId="77777777" w:rsidR="00092EF6" w:rsidRDefault="00092EF6" w:rsidP="00092EF6">
      <w:r>
        <w:t xml:space="preserve">6.2 </w:t>
      </w:r>
      <w:r>
        <w:rPr>
          <w:rFonts w:hint="eastAsia"/>
        </w:rPr>
        <w:t>Затраты</w:t>
      </w:r>
      <w:r>
        <w:t xml:space="preserve"> </w:t>
      </w:r>
      <w:r>
        <w:rPr>
          <w:rFonts w:hint="eastAsia"/>
        </w:rPr>
        <w:t>на</w:t>
      </w:r>
      <w:r>
        <w:t xml:space="preserve"> </w:t>
      </w:r>
      <w:r>
        <w:rPr>
          <w:rFonts w:hint="eastAsia"/>
        </w:rPr>
        <w:t>ведение</w:t>
      </w:r>
      <w:r>
        <w:t xml:space="preserve"> </w:t>
      </w:r>
      <w:r>
        <w:rPr>
          <w:rFonts w:hint="eastAsia"/>
        </w:rPr>
        <w:t>больных</w:t>
      </w:r>
      <w:r>
        <w:t xml:space="preserve"> </w:t>
      </w:r>
      <w:r>
        <w:rPr>
          <w:rFonts w:hint="eastAsia"/>
        </w:rPr>
        <w:t>с</w:t>
      </w:r>
      <w:r>
        <w:t xml:space="preserve"> </w:t>
      </w:r>
      <w:r>
        <w:rPr>
          <w:rFonts w:hint="eastAsia"/>
        </w:rPr>
        <w:t>венозным</w:t>
      </w:r>
      <w:r>
        <w:t xml:space="preserve"> </w:t>
      </w:r>
      <w:r>
        <w:rPr>
          <w:rFonts w:hint="eastAsia"/>
        </w:rPr>
        <w:t>тромбоэмболизмом</w:t>
      </w:r>
      <w:r>
        <w:t xml:space="preserve"> </w:t>
      </w:r>
      <w:r>
        <w:rPr>
          <w:rFonts w:hint="eastAsia"/>
        </w:rPr>
        <w:t>и</w:t>
      </w:r>
    </w:p>
    <w:p w14:paraId="1F3429A9" w14:textId="77777777" w:rsidR="00092EF6" w:rsidRDefault="00092EF6" w:rsidP="00092EF6"/>
    <w:p w14:paraId="2F2F01FA" w14:textId="77777777" w:rsidR="00092EF6" w:rsidRDefault="00092EF6" w:rsidP="00092EF6">
      <w:r>
        <w:rPr>
          <w:rFonts w:hint="eastAsia"/>
        </w:rPr>
        <w:t>кровотечениями</w:t>
      </w:r>
      <w:r>
        <w:t xml:space="preserve"> </w:t>
      </w:r>
      <w:r>
        <w:rPr>
          <w:rFonts w:hint="eastAsia"/>
        </w:rPr>
        <w:t>типичной</w:t>
      </w:r>
      <w:r>
        <w:t xml:space="preserve"> </w:t>
      </w:r>
      <w:r>
        <w:rPr>
          <w:rFonts w:hint="eastAsia"/>
        </w:rPr>
        <w:t>практики</w:t>
      </w:r>
      <w:r>
        <w:t xml:space="preserve"> </w:t>
      </w:r>
      <w:r>
        <w:rPr>
          <w:rFonts w:hint="eastAsia"/>
        </w:rPr>
        <w:t>стационара</w:t>
      </w:r>
    </w:p>
    <w:p w14:paraId="396B9588" w14:textId="77777777" w:rsidR="00092EF6" w:rsidRDefault="00092EF6" w:rsidP="00092EF6"/>
    <w:p w14:paraId="6F5467B5" w14:textId="77777777" w:rsidR="00092EF6" w:rsidRDefault="00092EF6" w:rsidP="00092EF6">
      <w:r>
        <w:rPr>
          <w:rFonts w:hint="eastAsia"/>
        </w:rPr>
        <w:t>ГЛАВА</w:t>
      </w:r>
      <w:r>
        <w:t xml:space="preserve"> 7. </w:t>
      </w:r>
      <w:r>
        <w:rPr>
          <w:rFonts w:hint="eastAsia"/>
        </w:rPr>
        <w:t>Оценка</w:t>
      </w:r>
      <w:r>
        <w:t xml:space="preserve"> </w:t>
      </w:r>
      <w:r>
        <w:rPr>
          <w:rFonts w:hint="eastAsia"/>
        </w:rPr>
        <w:t>соотношения</w:t>
      </w:r>
      <w:r>
        <w:t xml:space="preserve"> </w:t>
      </w:r>
      <w:r>
        <w:rPr>
          <w:rFonts w:hint="eastAsia"/>
        </w:rPr>
        <w:t>затрат</w:t>
      </w:r>
      <w:r>
        <w:t xml:space="preserve">, </w:t>
      </w:r>
      <w:r>
        <w:rPr>
          <w:rFonts w:hint="eastAsia"/>
        </w:rPr>
        <w:t>эффективности</w:t>
      </w:r>
      <w:r>
        <w:t xml:space="preserve"> </w:t>
      </w:r>
      <w:r>
        <w:rPr>
          <w:rFonts w:hint="eastAsia"/>
        </w:rPr>
        <w:t>и</w:t>
      </w:r>
      <w:r>
        <w:t xml:space="preserve"> </w:t>
      </w:r>
      <w:r>
        <w:rPr>
          <w:rFonts w:hint="eastAsia"/>
        </w:rPr>
        <w:t>безопасности</w:t>
      </w:r>
      <w:r>
        <w:t xml:space="preserve"> </w:t>
      </w:r>
      <w:r>
        <w:rPr>
          <w:rFonts w:hint="eastAsia"/>
        </w:rPr>
        <w:t>профилактики</w:t>
      </w:r>
      <w:r>
        <w:t xml:space="preserve"> </w:t>
      </w:r>
      <w:r>
        <w:rPr>
          <w:rFonts w:hint="eastAsia"/>
        </w:rPr>
        <w:t>венозного</w:t>
      </w:r>
      <w:r>
        <w:t xml:space="preserve"> </w:t>
      </w:r>
      <w:r>
        <w:rPr>
          <w:rFonts w:hint="eastAsia"/>
        </w:rPr>
        <w:t>тромбоэмболизма</w:t>
      </w:r>
      <w:r>
        <w:t xml:space="preserve"> </w:t>
      </w:r>
      <w:r>
        <w:rPr>
          <w:rFonts w:hint="eastAsia"/>
        </w:rPr>
        <w:t>у</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использованием</w:t>
      </w:r>
      <w:r>
        <w:t xml:space="preserve"> </w:t>
      </w:r>
      <w:r>
        <w:rPr>
          <w:rFonts w:hint="eastAsia"/>
        </w:rPr>
        <w:t>исследуемых</w:t>
      </w:r>
      <w:r>
        <w:t xml:space="preserve"> </w:t>
      </w:r>
      <w:r>
        <w:rPr>
          <w:rFonts w:hint="eastAsia"/>
        </w:rPr>
        <w:t>антикоагулянтов</w:t>
      </w:r>
    </w:p>
    <w:p w14:paraId="141B7AC6" w14:textId="77777777" w:rsidR="00092EF6" w:rsidRDefault="00092EF6" w:rsidP="00092EF6"/>
    <w:p w14:paraId="7D41C6AF" w14:textId="77777777" w:rsidR="00092EF6" w:rsidRDefault="00092EF6" w:rsidP="00092EF6">
      <w:r>
        <w:t xml:space="preserve">7.1 </w:t>
      </w:r>
      <w:r>
        <w:rPr>
          <w:rFonts w:hint="eastAsia"/>
        </w:rPr>
        <w:t>Затраты</w:t>
      </w:r>
      <w:r>
        <w:t xml:space="preserve"> </w:t>
      </w:r>
      <w:r>
        <w:rPr>
          <w:rFonts w:hint="eastAsia"/>
        </w:rPr>
        <w:t>на</w:t>
      </w:r>
      <w:r>
        <w:t xml:space="preserve"> </w:t>
      </w:r>
      <w:r>
        <w:rPr>
          <w:rFonts w:hint="eastAsia"/>
        </w:rPr>
        <w:t>профилактику</w:t>
      </w:r>
      <w:r>
        <w:t xml:space="preserve"> </w:t>
      </w:r>
      <w:r>
        <w:rPr>
          <w:rFonts w:hint="eastAsia"/>
        </w:rPr>
        <w:t>венозного</w:t>
      </w:r>
      <w:r>
        <w:t xml:space="preserve"> </w:t>
      </w:r>
      <w:r>
        <w:rPr>
          <w:rFonts w:hint="eastAsia"/>
        </w:rPr>
        <w:t>тромбоэмболизма</w:t>
      </w:r>
      <w:r>
        <w:t xml:space="preserve"> </w:t>
      </w:r>
      <w:r>
        <w:rPr>
          <w:rFonts w:hint="eastAsia"/>
        </w:rPr>
        <w:t>с</w:t>
      </w:r>
      <w:r>
        <w:t xml:space="preserve"> </w:t>
      </w:r>
      <w:r>
        <w:rPr>
          <w:rFonts w:hint="eastAsia"/>
        </w:rPr>
        <w:t>использованием</w:t>
      </w:r>
      <w:r>
        <w:t xml:space="preserve"> </w:t>
      </w:r>
      <w:r>
        <w:rPr>
          <w:rFonts w:hint="eastAsia"/>
        </w:rPr>
        <w:t>данных</w:t>
      </w:r>
      <w:r>
        <w:t xml:space="preserve"> </w:t>
      </w:r>
      <w:r>
        <w:rPr>
          <w:rFonts w:hint="eastAsia"/>
        </w:rPr>
        <w:t>экспертов</w:t>
      </w:r>
      <w:r>
        <w:t xml:space="preserve"> </w:t>
      </w:r>
      <w:r>
        <w:rPr>
          <w:rFonts w:hint="eastAsia"/>
        </w:rPr>
        <w:t>о</w:t>
      </w:r>
      <w:r>
        <w:t xml:space="preserve"> </w:t>
      </w:r>
      <w:r>
        <w:rPr>
          <w:rFonts w:hint="eastAsia"/>
        </w:rPr>
        <w:t>затратах</w:t>
      </w:r>
      <w:r>
        <w:t xml:space="preserve"> </w:t>
      </w:r>
      <w:r>
        <w:rPr>
          <w:rFonts w:hint="eastAsia"/>
        </w:rPr>
        <w:t>на</w:t>
      </w:r>
      <w:r>
        <w:t xml:space="preserve"> </w:t>
      </w:r>
      <w:r>
        <w:rPr>
          <w:rFonts w:hint="eastAsia"/>
        </w:rPr>
        <w:t>ведение</w:t>
      </w:r>
      <w:r>
        <w:t xml:space="preserve"> </w:t>
      </w:r>
      <w:r>
        <w:rPr>
          <w:rFonts w:hint="eastAsia"/>
        </w:rPr>
        <w:t>пациентов</w:t>
      </w:r>
      <w:r>
        <w:t xml:space="preserve"> </w:t>
      </w:r>
      <w:r>
        <w:rPr>
          <w:rFonts w:hint="eastAsia"/>
        </w:rPr>
        <w:t>после</w:t>
      </w:r>
      <w:r>
        <w:t xml:space="preserve"> </w:t>
      </w:r>
      <w:r>
        <w:rPr>
          <w:rFonts w:hint="eastAsia"/>
        </w:rPr>
        <w:t>протезирования</w:t>
      </w:r>
      <w:r>
        <w:t xml:space="preserve"> </w:t>
      </w:r>
      <w:r>
        <w:rPr>
          <w:rFonts w:hint="eastAsia"/>
        </w:rPr>
        <w:t>тазобедренного</w:t>
      </w:r>
      <w:r>
        <w:t xml:space="preserve"> </w:t>
      </w:r>
      <w:r>
        <w:rPr>
          <w:rFonts w:hint="eastAsia"/>
        </w:rPr>
        <w:t>сустава</w:t>
      </w:r>
      <w:r>
        <w:t xml:space="preserve"> </w:t>
      </w:r>
      <w:r>
        <w:rPr>
          <w:rFonts w:hint="eastAsia"/>
        </w:rPr>
        <w:t>и</w:t>
      </w:r>
      <w:r>
        <w:t xml:space="preserve"> </w:t>
      </w:r>
      <w:r>
        <w:rPr>
          <w:rFonts w:hint="eastAsia"/>
        </w:rPr>
        <w:t>вероятности</w:t>
      </w:r>
      <w:r>
        <w:t xml:space="preserve"> </w:t>
      </w:r>
      <w:r>
        <w:rPr>
          <w:rFonts w:hint="eastAsia"/>
        </w:rPr>
        <w:t>различных</w:t>
      </w:r>
      <w:r>
        <w:t xml:space="preserve"> </w:t>
      </w:r>
      <w:r>
        <w:rPr>
          <w:rFonts w:hint="eastAsia"/>
        </w:rPr>
        <w:t>событий</w:t>
      </w:r>
      <w:r>
        <w:t xml:space="preserve"> (</w:t>
      </w:r>
      <w:r>
        <w:rPr>
          <w:rFonts w:hint="eastAsia"/>
        </w:rPr>
        <w:t>древо</w:t>
      </w:r>
      <w:r>
        <w:t xml:space="preserve"> </w:t>
      </w:r>
      <w:r>
        <w:rPr>
          <w:rFonts w:hint="eastAsia"/>
        </w:rPr>
        <w:t>решений</w:t>
      </w:r>
      <w:r>
        <w:t>)</w:t>
      </w:r>
    </w:p>
    <w:p w14:paraId="5F700FB9" w14:textId="77777777" w:rsidR="00092EF6" w:rsidRDefault="00092EF6" w:rsidP="00092EF6"/>
    <w:p w14:paraId="691818A0" w14:textId="77777777" w:rsidR="00092EF6" w:rsidRDefault="00092EF6" w:rsidP="00092EF6">
      <w:r>
        <w:t xml:space="preserve">7.2 </w:t>
      </w:r>
      <w:r>
        <w:rPr>
          <w:rFonts w:hint="eastAsia"/>
        </w:rPr>
        <w:t>Затраты</w:t>
      </w:r>
      <w:r>
        <w:t xml:space="preserve"> </w:t>
      </w:r>
      <w:r>
        <w:rPr>
          <w:rFonts w:hint="eastAsia"/>
        </w:rPr>
        <w:t>на</w:t>
      </w:r>
      <w:r>
        <w:t xml:space="preserve"> </w:t>
      </w:r>
      <w:r>
        <w:rPr>
          <w:rFonts w:hint="eastAsia"/>
        </w:rPr>
        <w:t>профилактику</w:t>
      </w:r>
      <w:r>
        <w:t xml:space="preserve"> </w:t>
      </w:r>
      <w:r>
        <w:rPr>
          <w:rFonts w:hint="eastAsia"/>
        </w:rPr>
        <w:t>венозного</w:t>
      </w:r>
      <w:r>
        <w:t xml:space="preserve"> </w:t>
      </w:r>
      <w:r>
        <w:rPr>
          <w:rFonts w:hint="eastAsia"/>
        </w:rPr>
        <w:t>тромбоэмболизма</w:t>
      </w:r>
      <w:r>
        <w:t xml:space="preserve"> </w:t>
      </w:r>
      <w:r>
        <w:rPr>
          <w:rFonts w:hint="eastAsia"/>
        </w:rPr>
        <w:t>с</w:t>
      </w:r>
      <w:r>
        <w:t xml:space="preserve"> </w:t>
      </w:r>
      <w:r>
        <w:rPr>
          <w:rFonts w:hint="eastAsia"/>
        </w:rPr>
        <w:t>использованием</w:t>
      </w:r>
      <w:r>
        <w:t xml:space="preserve"> </w:t>
      </w:r>
      <w:r>
        <w:rPr>
          <w:rFonts w:hint="eastAsia"/>
        </w:rPr>
        <w:t>данных</w:t>
      </w:r>
      <w:r>
        <w:t xml:space="preserve"> </w:t>
      </w:r>
      <w:r>
        <w:rPr>
          <w:rFonts w:hint="eastAsia"/>
        </w:rPr>
        <w:t>анализа</w:t>
      </w:r>
      <w:r>
        <w:t xml:space="preserve"> </w:t>
      </w:r>
      <w:r>
        <w:rPr>
          <w:rFonts w:hint="eastAsia"/>
        </w:rPr>
        <w:t>типичной</w:t>
      </w:r>
      <w:r>
        <w:t xml:space="preserve"> </w:t>
      </w:r>
      <w:r>
        <w:rPr>
          <w:rFonts w:hint="eastAsia"/>
        </w:rPr>
        <w:t>практики</w:t>
      </w:r>
      <w:r>
        <w:t xml:space="preserve"> </w:t>
      </w:r>
      <w:r>
        <w:rPr>
          <w:rFonts w:hint="eastAsia"/>
        </w:rPr>
        <w:t>ведения</w:t>
      </w:r>
      <w:r>
        <w:t xml:space="preserve"> </w:t>
      </w:r>
      <w:r>
        <w:rPr>
          <w:rFonts w:hint="eastAsia"/>
        </w:rPr>
        <w:t>пациентов</w:t>
      </w:r>
      <w:r>
        <w:t xml:space="preserve"> </w:t>
      </w:r>
      <w:r>
        <w:rPr>
          <w:rFonts w:hint="eastAsia"/>
        </w:rPr>
        <w:t>после</w:t>
      </w:r>
      <w:r>
        <w:t xml:space="preserve"> </w:t>
      </w:r>
      <w:r>
        <w:rPr>
          <w:rFonts w:hint="eastAsia"/>
        </w:rPr>
        <w:t>протезирования</w:t>
      </w:r>
      <w:r>
        <w:t xml:space="preserve"> </w:t>
      </w:r>
      <w:r>
        <w:rPr>
          <w:rFonts w:hint="eastAsia"/>
        </w:rPr>
        <w:t>тазобедренного</w:t>
      </w:r>
      <w:r>
        <w:t xml:space="preserve"> </w:t>
      </w:r>
      <w:r>
        <w:rPr>
          <w:rFonts w:hint="eastAsia"/>
        </w:rPr>
        <w:t>сустава</w:t>
      </w:r>
      <w:r>
        <w:t xml:space="preserve"> </w:t>
      </w:r>
      <w:r>
        <w:rPr>
          <w:rFonts w:hint="eastAsia"/>
        </w:rPr>
        <w:t>и</w:t>
      </w:r>
      <w:r>
        <w:t xml:space="preserve"> </w:t>
      </w:r>
      <w:r>
        <w:rPr>
          <w:rFonts w:hint="eastAsia"/>
        </w:rPr>
        <w:t>вероятности</w:t>
      </w:r>
      <w:r>
        <w:t xml:space="preserve"> </w:t>
      </w:r>
      <w:r>
        <w:rPr>
          <w:rFonts w:hint="eastAsia"/>
        </w:rPr>
        <w:t>различных</w:t>
      </w:r>
      <w:r>
        <w:t xml:space="preserve"> </w:t>
      </w:r>
      <w:r>
        <w:rPr>
          <w:rFonts w:hint="eastAsia"/>
        </w:rPr>
        <w:t>событий</w:t>
      </w:r>
      <w:r>
        <w:t xml:space="preserve"> (</w:t>
      </w:r>
      <w:r>
        <w:rPr>
          <w:rFonts w:hint="eastAsia"/>
        </w:rPr>
        <w:t>древо</w:t>
      </w:r>
    </w:p>
    <w:p w14:paraId="5C75ABF5" w14:textId="77777777" w:rsidR="00092EF6" w:rsidRDefault="00092EF6" w:rsidP="00092EF6"/>
    <w:p w14:paraId="2952BD2F" w14:textId="77777777" w:rsidR="00092EF6" w:rsidRDefault="00092EF6" w:rsidP="00092EF6">
      <w:r>
        <w:rPr>
          <w:rFonts w:hint="eastAsia"/>
        </w:rPr>
        <w:t>решений</w:t>
      </w:r>
      <w:r>
        <w:t>)</w:t>
      </w:r>
    </w:p>
    <w:p w14:paraId="66306C1E" w14:textId="77777777" w:rsidR="00092EF6" w:rsidRDefault="00092EF6" w:rsidP="00092EF6"/>
    <w:p w14:paraId="6AB0B601" w14:textId="77777777" w:rsidR="00092EF6" w:rsidRDefault="00092EF6" w:rsidP="00092EF6">
      <w:r>
        <w:t xml:space="preserve">7.3. </w:t>
      </w:r>
      <w:r>
        <w:rPr>
          <w:rFonts w:hint="eastAsia"/>
        </w:rPr>
        <w:t>Расчет</w:t>
      </w:r>
      <w:r>
        <w:t xml:space="preserve"> </w:t>
      </w:r>
      <w:r>
        <w:rPr>
          <w:rFonts w:hint="eastAsia"/>
        </w:rPr>
        <w:t>показателя</w:t>
      </w:r>
      <w:r>
        <w:t xml:space="preserve"> </w:t>
      </w:r>
      <w:r>
        <w:rPr>
          <w:rFonts w:hint="eastAsia"/>
        </w:rPr>
        <w:t>«</w:t>
      </w:r>
      <w:r>
        <w:rPr>
          <w:rFonts w:hint="eastAsia"/>
        </w:rPr>
        <w:t>затраты</w:t>
      </w:r>
      <w:r>
        <w:t>-</w:t>
      </w:r>
      <w:r>
        <w:rPr>
          <w:rFonts w:hint="eastAsia"/>
        </w:rPr>
        <w:t>эффективность</w:t>
      </w:r>
      <w:r>
        <w:rPr>
          <w:rFonts w:hint="eastAsia"/>
        </w:rPr>
        <w:t>»</w:t>
      </w:r>
      <w:r>
        <w:t xml:space="preserve"> </w:t>
      </w:r>
      <w:r>
        <w:rPr>
          <w:rFonts w:hint="eastAsia"/>
        </w:rPr>
        <w:t>при</w:t>
      </w:r>
      <w:r>
        <w:t xml:space="preserve"> </w:t>
      </w:r>
      <w:r>
        <w:rPr>
          <w:rFonts w:hint="eastAsia"/>
        </w:rPr>
        <w:t>тромбопрофилактике</w:t>
      </w:r>
    </w:p>
    <w:p w14:paraId="18432EEA" w14:textId="77777777" w:rsidR="00092EF6" w:rsidRDefault="00092EF6" w:rsidP="00092EF6"/>
    <w:p w14:paraId="646B85B9" w14:textId="77777777" w:rsidR="00092EF6" w:rsidRDefault="00092EF6" w:rsidP="00092EF6">
      <w:r>
        <w:t xml:space="preserve">7.3.1 </w:t>
      </w:r>
      <w:r>
        <w:rPr>
          <w:rFonts w:hint="eastAsia"/>
        </w:rPr>
        <w:t>Оценка</w:t>
      </w:r>
      <w:r>
        <w:t xml:space="preserve"> </w:t>
      </w:r>
      <w:r>
        <w:rPr>
          <w:rFonts w:hint="eastAsia"/>
        </w:rPr>
        <w:t>показателя</w:t>
      </w:r>
      <w:r>
        <w:t xml:space="preserve"> </w:t>
      </w:r>
      <w:r>
        <w:rPr>
          <w:rFonts w:hint="eastAsia"/>
        </w:rPr>
        <w:t>«</w:t>
      </w:r>
      <w:r>
        <w:rPr>
          <w:rFonts w:hint="eastAsia"/>
        </w:rPr>
        <w:t>затраты</w:t>
      </w:r>
      <w:r>
        <w:t>-</w:t>
      </w:r>
      <w:r>
        <w:rPr>
          <w:rFonts w:hint="eastAsia"/>
        </w:rPr>
        <w:t>эффективность</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данных</w:t>
      </w:r>
      <w:r>
        <w:t xml:space="preserve"> </w:t>
      </w:r>
      <w:r>
        <w:rPr>
          <w:rFonts w:hint="eastAsia"/>
        </w:rPr>
        <w:t>экспертов</w:t>
      </w:r>
      <w:r>
        <w:t xml:space="preserve"> </w:t>
      </w:r>
      <w:r>
        <w:rPr>
          <w:rFonts w:hint="eastAsia"/>
        </w:rPr>
        <w:t>о</w:t>
      </w:r>
      <w:r>
        <w:t xml:space="preserve"> </w:t>
      </w:r>
      <w:r>
        <w:rPr>
          <w:rFonts w:hint="eastAsia"/>
        </w:rPr>
        <w:t>затратах</w:t>
      </w:r>
      <w:r>
        <w:t xml:space="preserve"> </w:t>
      </w:r>
      <w:r>
        <w:rPr>
          <w:rFonts w:hint="eastAsia"/>
        </w:rPr>
        <w:t>на</w:t>
      </w:r>
      <w:r>
        <w:t xml:space="preserve"> </w:t>
      </w:r>
      <w:r>
        <w:rPr>
          <w:rFonts w:hint="eastAsia"/>
        </w:rPr>
        <w:t>тромбопрофилактику</w:t>
      </w:r>
    </w:p>
    <w:p w14:paraId="0BF5E553" w14:textId="77777777" w:rsidR="00092EF6" w:rsidRDefault="00092EF6" w:rsidP="00092EF6"/>
    <w:p w14:paraId="736B4FD4" w14:textId="77777777" w:rsidR="00092EF6" w:rsidRDefault="00092EF6" w:rsidP="00092EF6">
      <w:r>
        <w:t xml:space="preserve">7.3.2 </w:t>
      </w:r>
      <w:r>
        <w:rPr>
          <w:rFonts w:hint="eastAsia"/>
        </w:rPr>
        <w:t>Оценка</w:t>
      </w:r>
      <w:r>
        <w:t xml:space="preserve"> </w:t>
      </w:r>
      <w:r>
        <w:rPr>
          <w:rFonts w:hint="eastAsia"/>
        </w:rPr>
        <w:t>показателя</w:t>
      </w:r>
      <w:r>
        <w:t xml:space="preserve"> </w:t>
      </w:r>
      <w:r>
        <w:rPr>
          <w:rFonts w:hint="eastAsia"/>
        </w:rPr>
        <w:t>«</w:t>
      </w:r>
      <w:r>
        <w:rPr>
          <w:rFonts w:hint="eastAsia"/>
        </w:rPr>
        <w:t>затраты</w:t>
      </w:r>
      <w:r>
        <w:t>-</w:t>
      </w:r>
      <w:r>
        <w:rPr>
          <w:rFonts w:hint="eastAsia"/>
        </w:rPr>
        <w:t>эффективность</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данных</w:t>
      </w:r>
      <w:r>
        <w:t xml:space="preserve"> </w:t>
      </w:r>
      <w:r>
        <w:rPr>
          <w:rFonts w:hint="eastAsia"/>
        </w:rPr>
        <w:t>о</w:t>
      </w:r>
      <w:r>
        <w:t xml:space="preserve"> </w:t>
      </w:r>
      <w:r>
        <w:rPr>
          <w:rFonts w:hint="eastAsia"/>
        </w:rPr>
        <w:t>затратах</w:t>
      </w:r>
      <w:r>
        <w:t xml:space="preserve"> </w:t>
      </w:r>
      <w:r>
        <w:rPr>
          <w:rFonts w:hint="eastAsia"/>
        </w:rPr>
        <w:t>типичной</w:t>
      </w:r>
      <w:r>
        <w:t xml:space="preserve"> </w:t>
      </w:r>
      <w:r>
        <w:rPr>
          <w:rFonts w:hint="eastAsia"/>
        </w:rPr>
        <w:t>практики</w:t>
      </w:r>
      <w:r>
        <w:t xml:space="preserve"> </w:t>
      </w:r>
      <w:r>
        <w:rPr>
          <w:rFonts w:hint="eastAsia"/>
        </w:rPr>
        <w:t>на</w:t>
      </w:r>
      <w:r>
        <w:t xml:space="preserve"> </w:t>
      </w:r>
      <w:r>
        <w:rPr>
          <w:rFonts w:hint="eastAsia"/>
        </w:rPr>
        <w:t>тромбопрофилактику</w:t>
      </w:r>
    </w:p>
    <w:p w14:paraId="76E27E6F" w14:textId="77777777" w:rsidR="00092EF6" w:rsidRDefault="00092EF6" w:rsidP="00092EF6"/>
    <w:p w14:paraId="6A19636E" w14:textId="77777777" w:rsidR="00092EF6" w:rsidRDefault="00092EF6" w:rsidP="00092EF6">
      <w:r>
        <w:rPr>
          <w:rFonts w:hint="eastAsia"/>
        </w:rPr>
        <w:lastRenderedPageBreak/>
        <w:t>ГЛАВА</w:t>
      </w:r>
      <w:r>
        <w:t xml:space="preserve"> 8. </w:t>
      </w:r>
      <w:r>
        <w:rPr>
          <w:rFonts w:hint="eastAsia"/>
        </w:rPr>
        <w:t>Оптимизация</w:t>
      </w:r>
      <w:r>
        <w:t xml:space="preserve"> </w:t>
      </w:r>
      <w:r>
        <w:rPr>
          <w:rFonts w:hint="eastAsia"/>
        </w:rPr>
        <w:t>профилактики</w:t>
      </w:r>
      <w:r>
        <w:t xml:space="preserve"> </w:t>
      </w:r>
      <w:r>
        <w:rPr>
          <w:rFonts w:hint="eastAsia"/>
        </w:rPr>
        <w:t>венозного</w:t>
      </w:r>
      <w:r>
        <w:t xml:space="preserve"> </w:t>
      </w:r>
      <w:r>
        <w:rPr>
          <w:rFonts w:hint="eastAsia"/>
        </w:rPr>
        <w:t>тромбоэмболизма</w:t>
      </w:r>
      <w:r>
        <w:t xml:space="preserve"> </w:t>
      </w:r>
      <w:r>
        <w:rPr>
          <w:rFonts w:hint="eastAsia"/>
        </w:rPr>
        <w:t>у</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учетом</w:t>
      </w:r>
      <w:r>
        <w:t xml:space="preserve"> </w:t>
      </w:r>
      <w:r>
        <w:rPr>
          <w:rFonts w:hint="eastAsia"/>
        </w:rPr>
        <w:t>результатов</w:t>
      </w:r>
      <w:r>
        <w:t xml:space="preserve"> </w:t>
      </w:r>
      <w:r>
        <w:rPr>
          <w:rFonts w:hint="eastAsia"/>
        </w:rPr>
        <w:t>клинико</w:t>
      </w:r>
      <w:r>
        <w:t>-</w:t>
      </w:r>
      <w:r>
        <w:rPr>
          <w:rFonts w:hint="eastAsia"/>
        </w:rPr>
        <w:t>экономического</w:t>
      </w:r>
      <w:r>
        <w:t xml:space="preserve"> </w:t>
      </w:r>
      <w:r>
        <w:rPr>
          <w:rFonts w:hint="eastAsia"/>
        </w:rPr>
        <w:t>анализа</w:t>
      </w:r>
    </w:p>
    <w:p w14:paraId="6B085D95" w14:textId="77777777" w:rsidR="00092EF6" w:rsidRDefault="00092EF6" w:rsidP="00092EF6"/>
    <w:p w14:paraId="3AFB092D" w14:textId="77777777" w:rsidR="00092EF6" w:rsidRDefault="00092EF6" w:rsidP="00092EF6">
      <w:r>
        <w:rPr>
          <w:rFonts w:hint="eastAsia"/>
        </w:rPr>
        <w:t>различных</w:t>
      </w:r>
      <w:r>
        <w:t xml:space="preserve"> </w:t>
      </w:r>
      <w:r>
        <w:rPr>
          <w:rFonts w:hint="eastAsia"/>
        </w:rPr>
        <w:t>стратегий</w:t>
      </w:r>
      <w:r>
        <w:t xml:space="preserve"> </w:t>
      </w:r>
      <w:r>
        <w:rPr>
          <w:rFonts w:hint="eastAsia"/>
        </w:rPr>
        <w:t>применения</w:t>
      </w:r>
      <w:r>
        <w:t xml:space="preserve"> </w:t>
      </w:r>
      <w:r>
        <w:rPr>
          <w:rFonts w:hint="eastAsia"/>
        </w:rPr>
        <w:t>антикоагулянтов</w:t>
      </w:r>
    </w:p>
    <w:p w14:paraId="4B9BDA7D" w14:textId="77777777" w:rsidR="00092EF6" w:rsidRDefault="00092EF6" w:rsidP="00092EF6"/>
    <w:p w14:paraId="33DBE82D" w14:textId="3519D0C4" w:rsidR="00781D0F" w:rsidRPr="00092EF6" w:rsidRDefault="00092EF6" w:rsidP="00092EF6">
      <w:r>
        <w:rPr>
          <w:rFonts w:hint="eastAsia"/>
        </w:rPr>
        <w:t>ВЫВОДЫ</w:t>
      </w:r>
    </w:p>
    <w:sectPr w:rsidR="00781D0F" w:rsidRPr="00092EF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DF902" w14:textId="77777777" w:rsidR="00425EC3" w:rsidRPr="008D1934" w:rsidRDefault="00425EC3">
      <w:pPr>
        <w:spacing w:after="0" w:line="240" w:lineRule="auto"/>
      </w:pPr>
      <w:r w:rsidRPr="008D1934">
        <w:separator/>
      </w:r>
    </w:p>
  </w:endnote>
  <w:endnote w:type="continuationSeparator" w:id="0">
    <w:p w14:paraId="776E4826" w14:textId="77777777" w:rsidR="00425EC3" w:rsidRPr="008D1934" w:rsidRDefault="00425E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31035" w14:textId="77777777" w:rsidR="00425EC3" w:rsidRPr="008D1934" w:rsidRDefault="00425EC3"/>
    <w:p w14:paraId="35816D8A" w14:textId="77777777" w:rsidR="00425EC3" w:rsidRPr="008D1934" w:rsidRDefault="00425EC3"/>
    <w:p w14:paraId="41540805" w14:textId="77777777" w:rsidR="00425EC3" w:rsidRPr="008D1934" w:rsidRDefault="00425EC3"/>
    <w:p w14:paraId="4FC48D32" w14:textId="77777777" w:rsidR="00425EC3" w:rsidRPr="008D1934" w:rsidRDefault="00425EC3"/>
    <w:p w14:paraId="426987C9" w14:textId="77777777" w:rsidR="00425EC3" w:rsidRPr="008D1934" w:rsidRDefault="00425EC3"/>
    <w:p w14:paraId="658B14F1" w14:textId="77777777" w:rsidR="00425EC3" w:rsidRPr="008D1934" w:rsidRDefault="00425EC3"/>
    <w:p w14:paraId="23AF431C" w14:textId="77777777" w:rsidR="00425EC3" w:rsidRPr="008D1934" w:rsidRDefault="00425EC3">
      <w:pPr>
        <w:rPr>
          <w:sz w:val="2"/>
          <w:szCs w:val="2"/>
        </w:rPr>
      </w:pPr>
      <w:r>
        <w:rPr>
          <w:noProof/>
        </w:rPr>
        <mc:AlternateContent>
          <mc:Choice Requires="wps">
            <w:drawing>
              <wp:anchor distT="0" distB="0" distL="63500" distR="63500" simplePos="0" relativeHeight="251660288" behindDoc="1" locked="0" layoutInCell="1" allowOverlap="1" wp14:anchorId="36C93D41" wp14:editId="613FB39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0C6CA5" w14:textId="77777777" w:rsidR="00425EC3" w:rsidRPr="008D1934" w:rsidRDefault="00425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93D4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0C6CA5" w14:textId="77777777" w:rsidR="00425EC3" w:rsidRPr="008D1934" w:rsidRDefault="00425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AE4FAF" w14:textId="77777777" w:rsidR="00425EC3" w:rsidRPr="008D1934" w:rsidRDefault="00425EC3"/>
    <w:p w14:paraId="5B339D20" w14:textId="77777777" w:rsidR="00425EC3" w:rsidRPr="008D1934" w:rsidRDefault="00425EC3"/>
    <w:p w14:paraId="661FC970" w14:textId="77777777" w:rsidR="00425EC3" w:rsidRPr="008D1934" w:rsidRDefault="00425EC3">
      <w:pPr>
        <w:rPr>
          <w:sz w:val="2"/>
          <w:szCs w:val="2"/>
        </w:rPr>
      </w:pPr>
      <w:r>
        <w:rPr>
          <w:noProof/>
        </w:rPr>
        <mc:AlternateContent>
          <mc:Choice Requires="wps">
            <w:drawing>
              <wp:anchor distT="0" distB="0" distL="63500" distR="63500" simplePos="0" relativeHeight="251659264" behindDoc="1" locked="0" layoutInCell="1" allowOverlap="1" wp14:anchorId="63D88A0E" wp14:editId="053526C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E538F7D" w14:textId="77777777" w:rsidR="00425EC3" w:rsidRPr="008D1934" w:rsidRDefault="00425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88A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538F7D" w14:textId="77777777" w:rsidR="00425EC3" w:rsidRPr="008D1934" w:rsidRDefault="00425E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7FAE58" w14:textId="77777777" w:rsidR="00425EC3" w:rsidRPr="008D1934" w:rsidRDefault="00425EC3"/>
    <w:p w14:paraId="79504BF1" w14:textId="77777777" w:rsidR="00425EC3" w:rsidRPr="008D1934" w:rsidRDefault="00425EC3">
      <w:pPr>
        <w:rPr>
          <w:sz w:val="2"/>
          <w:szCs w:val="2"/>
        </w:rPr>
      </w:pPr>
    </w:p>
    <w:p w14:paraId="187E64FF" w14:textId="77777777" w:rsidR="00425EC3" w:rsidRPr="008D1934" w:rsidRDefault="00425EC3"/>
    <w:p w14:paraId="43F55BA2" w14:textId="77777777" w:rsidR="00425EC3" w:rsidRPr="008D1934" w:rsidRDefault="00425EC3">
      <w:pPr>
        <w:spacing w:after="0" w:line="240" w:lineRule="auto"/>
      </w:pPr>
    </w:p>
  </w:footnote>
  <w:footnote w:type="continuationSeparator" w:id="0">
    <w:p w14:paraId="603E65EF" w14:textId="77777777" w:rsidR="00425EC3" w:rsidRPr="008D1934" w:rsidRDefault="00425E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EC3"/>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cp:revision>
  <cp:lastPrinted>2024-05-12T14:21:00Z</cp:lastPrinted>
  <dcterms:created xsi:type="dcterms:W3CDTF">2024-05-20T16:55:00Z</dcterms:created>
  <dcterms:modified xsi:type="dcterms:W3CDTF">2024-05-20T16:56:00Z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