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AC" w:rsidRDefault="00FC69AC" w:rsidP="00FC69AC">
      <w:r>
        <w:rPr>
          <w:rFonts w:hint="eastAsia"/>
        </w:rPr>
        <w:t>ШУЙСКИЙ</w:t>
      </w:r>
      <w:r>
        <w:t></w:t>
      </w:r>
      <w:r>
        <w:rPr>
          <w:rFonts w:hint="eastAsia"/>
        </w:rPr>
        <w:t>ГОСУДАРСТВЕННЫЙ</w:t>
      </w:r>
      <w:r>
        <w:t></w:t>
      </w:r>
      <w:r>
        <w:rPr>
          <w:rFonts w:hint="eastAsia"/>
        </w:rPr>
        <w:t>ПЕДАГОГИЧЕСКИЙ</w:t>
      </w:r>
    </w:p>
    <w:p w:rsidR="00FC69AC" w:rsidRDefault="00FC69AC" w:rsidP="00FC69AC">
      <w:r>
        <w:rPr>
          <w:rFonts w:hint="eastAsia"/>
        </w:rPr>
        <w:t>УНИВЕРСИТЕТ</w:t>
      </w:r>
    </w:p>
    <w:p w:rsidR="00FC69AC" w:rsidRDefault="00FC69AC" w:rsidP="00FC69AC">
      <w:r>
        <w:rPr>
          <w:rFonts w:hint="eastAsia"/>
        </w:rPr>
        <w:t>На</w:t>
      </w:r>
      <w:r>
        <w:t></w:t>
      </w:r>
      <w:r>
        <w:rPr>
          <w:rFonts w:hint="eastAsia"/>
        </w:rPr>
        <w:t>правах</w:t>
      </w:r>
      <w:r>
        <w:t></w:t>
      </w:r>
      <w:r>
        <w:rPr>
          <w:rFonts w:hint="eastAsia"/>
        </w:rPr>
        <w:t>рукописи</w:t>
      </w:r>
    </w:p>
    <w:p w:rsidR="00FC69AC" w:rsidRDefault="00FC69AC" w:rsidP="00FC69AC">
      <w:r>
        <w:rPr>
          <w:rFonts w:hint="eastAsia"/>
        </w:rPr>
        <w:t>ГОЛОВКИНА</w:t>
      </w:r>
      <w:r>
        <w:t></w:t>
      </w:r>
      <w:r>
        <w:rPr>
          <w:rFonts w:hint="eastAsia"/>
        </w:rPr>
        <w:t>АННА</w:t>
      </w:r>
      <w:r>
        <w:t></w:t>
      </w:r>
      <w:r>
        <w:rPr>
          <w:rFonts w:hint="eastAsia"/>
        </w:rPr>
        <w:t>АЛЕКСЕЕВНА</w:t>
      </w:r>
    </w:p>
    <w:p w:rsidR="00FC69AC" w:rsidRDefault="00FC69AC" w:rsidP="00FC69AC">
      <w:r>
        <w:rPr>
          <w:rFonts w:hint="eastAsia"/>
        </w:rPr>
        <w:t>ИНТЕГРАЦИЯ</w:t>
      </w:r>
      <w:r>
        <w:t></w:t>
      </w:r>
      <w:r>
        <w:rPr>
          <w:rFonts w:hint="eastAsia"/>
        </w:rPr>
        <w:t>ДВИГАТЕЛЬНОЙ</w:t>
      </w:r>
      <w:r>
        <w:t></w:t>
      </w:r>
      <w:r>
        <w:rPr>
          <w:rFonts w:hint="eastAsia"/>
        </w:rPr>
        <w:t>И</w:t>
      </w:r>
      <w:r>
        <w:t></w:t>
      </w:r>
      <w:r>
        <w:rPr>
          <w:rFonts w:hint="eastAsia"/>
        </w:rPr>
        <w:t>ПОЗНАВАТЕЛЬНОЙ</w:t>
      </w:r>
    </w:p>
    <w:p w:rsidR="00FC69AC" w:rsidRDefault="00FC69AC" w:rsidP="00FC69AC">
      <w:r>
        <w:rPr>
          <w:rFonts w:hint="eastAsia"/>
        </w:rPr>
        <w:t>ДЕЯТЕЛЬНОСТИ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p>
    <w:p w:rsidR="00FC69AC" w:rsidRDefault="00FC69AC" w:rsidP="00FC69AC">
      <w:r>
        <w:rPr>
          <w:rFonts w:hint="eastAsia"/>
        </w:rPr>
        <w:t>Специальность</w:t>
      </w:r>
      <w:r>
        <w:t></w:t>
      </w:r>
      <w:r>
        <w:t></w:t>
      </w:r>
      <w:r>
        <w:t></w:t>
      </w:r>
      <w:r>
        <w:t></w:t>
      </w:r>
      <w:r>
        <w:t></w:t>
      </w:r>
      <w:r>
        <w:t></w:t>
      </w:r>
      <w:r>
        <w:t></w:t>
      </w:r>
      <w:r>
        <w:t></w:t>
      </w:r>
      <w:r>
        <w:t></w:t>
      </w:r>
      <w:r>
        <w:t></w:t>
      </w:r>
      <w:r>
        <w:t></w:t>
      </w:r>
    </w:p>
    <w:p w:rsidR="00FC69AC" w:rsidRDefault="00FC69AC" w:rsidP="00FC69AC">
      <w:r>
        <w:rPr>
          <w:rFonts w:hint="eastAsia"/>
        </w:rPr>
        <w:t>Общая</w:t>
      </w:r>
      <w:r>
        <w:t></w:t>
      </w:r>
      <w:r>
        <w:rPr>
          <w:rFonts w:hint="eastAsia"/>
        </w:rPr>
        <w:t>педагогика</w:t>
      </w:r>
      <w:r>
        <w:t></w:t>
      </w:r>
      <w:r>
        <w:t></w:t>
      </w:r>
      <w:r>
        <w:rPr>
          <w:rFonts w:hint="eastAsia"/>
        </w:rPr>
        <w:t>история</w:t>
      </w:r>
      <w:r>
        <w:t></w:t>
      </w:r>
      <w:r>
        <w:rPr>
          <w:rFonts w:hint="eastAsia"/>
        </w:rPr>
        <w:t>педагогики</w:t>
      </w:r>
      <w:r>
        <w:t></w:t>
      </w:r>
      <w:r>
        <w:rPr>
          <w:rFonts w:hint="eastAsia"/>
        </w:rPr>
        <w:t>и</w:t>
      </w:r>
      <w:r>
        <w:t></w:t>
      </w:r>
      <w:r>
        <w:rPr>
          <w:rFonts w:hint="eastAsia"/>
        </w:rPr>
        <w:t>образования</w:t>
      </w:r>
    </w:p>
    <w:p w:rsidR="00FC69AC" w:rsidRDefault="00FC69AC" w:rsidP="00FC69AC">
      <w:r>
        <w:rPr>
          <w:rFonts w:hint="eastAsia"/>
        </w:rPr>
        <w:t>ДИССЕРТАЦИЯ</w:t>
      </w:r>
    </w:p>
    <w:p w:rsidR="00FC69AC" w:rsidRDefault="00FC69AC" w:rsidP="00FC69AC">
      <w:r>
        <w:rPr>
          <w:rFonts w:hint="eastAsia"/>
        </w:rPr>
        <w:t>на</w:t>
      </w:r>
      <w:r>
        <w:t></w:t>
      </w:r>
      <w:r>
        <w:rPr>
          <w:rFonts w:hint="eastAsia"/>
        </w:rPr>
        <w:t>соискание</w:t>
      </w:r>
      <w:r>
        <w:t></w:t>
      </w:r>
      <w:r>
        <w:rPr>
          <w:rFonts w:hint="eastAsia"/>
        </w:rPr>
        <w:t>ученой</w:t>
      </w:r>
      <w:r>
        <w:t></w:t>
      </w:r>
      <w:r>
        <w:rPr>
          <w:rFonts w:hint="eastAsia"/>
        </w:rPr>
        <w:t>степени</w:t>
      </w:r>
    </w:p>
    <w:p w:rsidR="00FC69AC" w:rsidRDefault="00FC69AC" w:rsidP="00FC69AC">
      <w:r>
        <w:rPr>
          <w:rFonts w:hint="eastAsia"/>
        </w:rPr>
        <w:t>кандидата</w:t>
      </w:r>
      <w:r>
        <w:t></w:t>
      </w:r>
      <w:r>
        <w:rPr>
          <w:rFonts w:hint="eastAsia"/>
        </w:rPr>
        <w:t>педагогических</w:t>
      </w:r>
      <w:r>
        <w:t></w:t>
      </w:r>
      <w:r>
        <w:rPr>
          <w:rFonts w:hint="eastAsia"/>
        </w:rPr>
        <w:t>наук</w:t>
      </w:r>
    </w:p>
    <w:p w:rsidR="00FC69AC" w:rsidRDefault="00FC69AC" w:rsidP="00FC69AC">
      <w:r>
        <w:rPr>
          <w:rFonts w:hint="eastAsia"/>
        </w:rPr>
        <w:t>Научный</w:t>
      </w:r>
      <w:r>
        <w:t></w:t>
      </w:r>
      <w:r>
        <w:rPr>
          <w:rFonts w:hint="eastAsia"/>
        </w:rPr>
        <w:t>руководитель</w:t>
      </w:r>
      <w:r>
        <w:t></w:t>
      </w:r>
      <w:r>
        <w:rPr>
          <w:rFonts w:hint="eastAsia"/>
        </w:rPr>
        <w:t>кандидат</w:t>
      </w:r>
      <w:r>
        <w:t></w:t>
      </w:r>
      <w:r>
        <w:rPr>
          <w:rFonts w:hint="eastAsia"/>
        </w:rPr>
        <w:t>педагогических</w:t>
      </w:r>
      <w:r>
        <w:t></w:t>
      </w:r>
      <w:r>
        <w:rPr>
          <w:rFonts w:hint="eastAsia"/>
        </w:rPr>
        <w:t>наук</w:t>
      </w:r>
      <w:r>
        <w:t></w:t>
      </w:r>
      <w:r>
        <w:t></w:t>
      </w:r>
      <w:r>
        <w:rPr>
          <w:rFonts w:hint="eastAsia"/>
        </w:rPr>
        <w:t>доцент</w:t>
      </w:r>
      <w:r>
        <w:t></w:t>
      </w:r>
      <w:r>
        <w:rPr>
          <w:rFonts w:hint="eastAsia"/>
        </w:rPr>
        <w:t>ПРАВДОВ</w:t>
      </w:r>
      <w:r>
        <w:t></w:t>
      </w:r>
      <w:r>
        <w:rPr>
          <w:rFonts w:hint="eastAsia"/>
        </w:rPr>
        <w:t>М</w:t>
      </w:r>
      <w:r>
        <w:t></w:t>
      </w:r>
      <w:r>
        <w:rPr>
          <w:rFonts w:hint="eastAsia"/>
        </w:rPr>
        <w:t>А</w:t>
      </w:r>
      <w:r>
        <w:t></w:t>
      </w:r>
    </w:p>
    <w:p w:rsidR="00FC69AC" w:rsidRDefault="00FC69AC" w:rsidP="00FC69AC">
      <w:r>
        <w:rPr>
          <w:rFonts w:hint="eastAsia"/>
        </w:rPr>
        <w:t>ШУЯ</w:t>
      </w:r>
      <w:r>
        <w:t></w:t>
      </w:r>
      <w:r>
        <w:t></w:t>
      </w:r>
      <w:r>
        <w:t></w:t>
      </w:r>
      <w:r>
        <w:t></w:t>
      </w:r>
      <w:r>
        <w:t></w:t>
      </w:r>
      <w:r>
        <w:t></w:t>
      </w:r>
    </w:p>
    <w:p w:rsidR="00FC69AC" w:rsidRDefault="00FC69AC" w:rsidP="00FC69AC">
      <w:r>
        <w:rPr>
          <w:rFonts w:hint="eastAsia"/>
        </w:rPr>
        <w:t>ОГЛАВЛЕНИЕ</w:t>
      </w:r>
    </w:p>
    <w:p w:rsidR="00FC69AC" w:rsidRDefault="00FC69AC" w:rsidP="00FC69AC">
      <w:r>
        <w:rPr>
          <w:rFonts w:hint="eastAsia"/>
        </w:rPr>
        <w:t>Стр</w:t>
      </w:r>
      <w:r>
        <w:t></w:t>
      </w:r>
    </w:p>
    <w:p w:rsidR="00FC69AC" w:rsidRDefault="00FC69AC" w:rsidP="00FC69AC">
      <w:r>
        <w:rPr>
          <w:rFonts w:hint="eastAsia"/>
        </w:rPr>
        <w:t>ВВЕДЕНИЕ</w:t>
      </w:r>
      <w:r>
        <w:tab/>
      </w:r>
      <w:r>
        <w:t></w:t>
      </w:r>
    </w:p>
    <w:p w:rsidR="00FC69AC" w:rsidRDefault="00FC69AC" w:rsidP="00FC69AC">
      <w:r>
        <w:rPr>
          <w:rFonts w:hint="eastAsia"/>
        </w:rPr>
        <w:t>ГЛАВА</w:t>
      </w:r>
      <w:r>
        <w:t></w:t>
      </w:r>
      <w:r>
        <w:t></w:t>
      </w:r>
      <w:r>
        <w:t></w:t>
      </w:r>
      <w:r>
        <w:t></w:t>
      </w:r>
      <w:r>
        <w:rPr>
          <w:rFonts w:hint="eastAsia"/>
        </w:rPr>
        <w:t>СОВРЕМЕННОЕ</w:t>
      </w:r>
      <w:r>
        <w:t></w:t>
      </w:r>
      <w:r>
        <w:rPr>
          <w:rFonts w:hint="eastAsia"/>
        </w:rPr>
        <w:t>СОСТОЯНИЕ</w:t>
      </w:r>
      <w:r>
        <w:t></w:t>
      </w:r>
      <w:r>
        <w:rPr>
          <w:rFonts w:hint="eastAsia"/>
        </w:rPr>
        <w:t>СИСТЕМЫ</w:t>
      </w:r>
      <w:r>
        <w:t></w:t>
      </w:r>
      <w:r>
        <w:rPr>
          <w:rFonts w:hint="eastAsia"/>
        </w:rPr>
        <w:t>ДОШКОЛЬНОГО</w:t>
      </w:r>
    </w:p>
    <w:p w:rsidR="00FC69AC" w:rsidRDefault="00FC69AC" w:rsidP="00FC69AC">
      <w:r>
        <w:rPr>
          <w:rFonts w:hint="eastAsia"/>
        </w:rPr>
        <w:t>ОБРАЗОВАНИЯ</w:t>
      </w:r>
      <w:r>
        <w:tab/>
      </w:r>
      <w:r>
        <w:t></w:t>
      </w:r>
      <w:r>
        <w:t></w:t>
      </w:r>
    </w:p>
    <w:p w:rsidR="00FC69AC" w:rsidRDefault="00FC69AC" w:rsidP="00FC69AC">
      <w:r>
        <w:t></w:t>
      </w:r>
      <w:r>
        <w:t></w:t>
      </w:r>
      <w:r>
        <w:t></w:t>
      </w:r>
      <w:r>
        <w:t></w:t>
      </w:r>
      <w:r>
        <w:tab/>
      </w:r>
      <w:r>
        <w:t></w:t>
      </w:r>
      <w:r>
        <w:rPr>
          <w:rFonts w:hint="eastAsia"/>
        </w:rPr>
        <w:t>Подходы</w:t>
      </w:r>
      <w:r>
        <w:t></w:t>
      </w:r>
      <w:r>
        <w:rPr>
          <w:rFonts w:hint="eastAsia"/>
        </w:rPr>
        <w:t>к</w:t>
      </w:r>
      <w:r>
        <w:t></w:t>
      </w:r>
      <w:r>
        <w:rPr>
          <w:rFonts w:hint="eastAsia"/>
        </w:rPr>
        <w:t>обновлению</w:t>
      </w:r>
      <w:r>
        <w:t></w:t>
      </w:r>
      <w:r>
        <w:rPr>
          <w:rFonts w:hint="eastAsia"/>
        </w:rPr>
        <w:t>системы</w:t>
      </w:r>
      <w:r>
        <w:t></w:t>
      </w:r>
      <w:r>
        <w:rPr>
          <w:rFonts w:hint="eastAsia"/>
        </w:rPr>
        <w:t>дошкольного</w:t>
      </w:r>
      <w:r>
        <w:t></w:t>
      </w:r>
      <w:r>
        <w:rPr>
          <w:rFonts w:hint="eastAsia"/>
        </w:rPr>
        <w:t>образования</w:t>
      </w:r>
      <w:r>
        <w:tab/>
      </w:r>
      <w:r>
        <w:t></w:t>
      </w:r>
      <w:r>
        <w:t></w:t>
      </w:r>
    </w:p>
    <w:p w:rsidR="00FC69AC" w:rsidRDefault="00FC69AC" w:rsidP="00FC69AC">
      <w:r>
        <w:t></w:t>
      </w:r>
      <w:r>
        <w:t></w:t>
      </w:r>
      <w:r>
        <w:t></w:t>
      </w:r>
      <w:r>
        <w:t></w:t>
      </w:r>
      <w:r>
        <w:tab/>
      </w:r>
      <w:r>
        <w:rPr>
          <w:rFonts w:hint="eastAsia"/>
        </w:rPr>
        <w:t>Развитие</w:t>
      </w:r>
      <w:r>
        <w:t></w:t>
      </w:r>
      <w:r>
        <w:rPr>
          <w:rFonts w:hint="eastAsia"/>
        </w:rPr>
        <w:t>интеграции</w:t>
      </w:r>
      <w:r>
        <w:t></w:t>
      </w:r>
      <w:r>
        <w:rPr>
          <w:rFonts w:hint="eastAsia"/>
        </w:rPr>
        <w:t>в</w:t>
      </w:r>
      <w:r>
        <w:t></w:t>
      </w:r>
      <w:r>
        <w:rPr>
          <w:rFonts w:hint="eastAsia"/>
        </w:rPr>
        <w:t>системе</w:t>
      </w:r>
      <w:r>
        <w:t></w:t>
      </w:r>
      <w:r>
        <w:rPr>
          <w:rFonts w:hint="eastAsia"/>
        </w:rPr>
        <w:t>образования</w:t>
      </w:r>
      <w:r>
        <w:tab/>
      </w:r>
      <w:r>
        <w:t></w:t>
      </w:r>
      <w:r>
        <w:t></w:t>
      </w:r>
    </w:p>
    <w:p w:rsidR="00FC69AC" w:rsidRDefault="00FC69AC" w:rsidP="00FC69AC">
      <w:r>
        <w:t></w:t>
      </w:r>
      <w:r>
        <w:t></w:t>
      </w:r>
      <w:r>
        <w:t></w:t>
      </w:r>
      <w:r>
        <w:t></w:t>
      </w:r>
      <w:r>
        <w:tab/>
      </w:r>
      <w:r>
        <w:rPr>
          <w:rFonts w:hint="eastAsia"/>
        </w:rPr>
        <w:t>Физическое</w:t>
      </w:r>
      <w:r>
        <w:t></w:t>
      </w:r>
      <w:r>
        <w:rPr>
          <w:rFonts w:hint="eastAsia"/>
        </w:rPr>
        <w:t>воспитание</w:t>
      </w:r>
      <w:r>
        <w:t></w:t>
      </w:r>
      <w:r>
        <w:rPr>
          <w:rFonts w:hint="eastAsia"/>
        </w:rPr>
        <w:t>дошкольников</w:t>
      </w:r>
      <w:r>
        <w:t></w:t>
      </w:r>
      <w:r>
        <w:rPr>
          <w:rFonts w:hint="eastAsia"/>
        </w:rPr>
        <w:t>как</w:t>
      </w:r>
      <w:r>
        <w:t></w:t>
      </w:r>
      <w:r>
        <w:rPr>
          <w:rFonts w:hint="eastAsia"/>
        </w:rPr>
        <w:t>основа</w:t>
      </w:r>
      <w:r>
        <w:t></w:t>
      </w:r>
      <w:r>
        <w:rPr>
          <w:rFonts w:hint="eastAsia"/>
        </w:rPr>
        <w:t>интеграции</w:t>
      </w:r>
      <w:r>
        <w:tab/>
      </w:r>
      <w:r>
        <w:t></w:t>
      </w:r>
      <w:r>
        <w:t></w:t>
      </w:r>
    </w:p>
    <w:p w:rsidR="00FC69AC" w:rsidRDefault="00FC69AC" w:rsidP="00FC69AC">
      <w:r>
        <w:t></w:t>
      </w:r>
      <w:r>
        <w:t></w:t>
      </w:r>
      <w:r>
        <w:t></w:t>
      </w:r>
      <w:r>
        <w:t></w:t>
      </w:r>
      <w:r>
        <w:tab/>
      </w:r>
      <w:r>
        <w:rPr>
          <w:rFonts w:hint="eastAsia"/>
        </w:rPr>
        <w:t>Психофизиологические</w:t>
      </w:r>
      <w:r>
        <w:t></w:t>
      </w:r>
      <w:r>
        <w:rPr>
          <w:rFonts w:hint="eastAsia"/>
        </w:rPr>
        <w:t>особенности</w:t>
      </w:r>
      <w:r>
        <w:t></w:t>
      </w:r>
      <w:r>
        <w:rPr>
          <w:rFonts w:hint="eastAsia"/>
        </w:rPr>
        <w:t>детей</w:t>
      </w:r>
      <w:r>
        <w:t></w:t>
      </w:r>
      <w:r>
        <w:rPr>
          <w:rFonts w:hint="eastAsia"/>
        </w:rPr>
        <w:t>старшего</w:t>
      </w:r>
    </w:p>
    <w:p w:rsidR="00FC69AC" w:rsidRDefault="00FC69AC" w:rsidP="00FC69AC">
      <w:r>
        <w:rPr>
          <w:rFonts w:hint="eastAsia"/>
        </w:rPr>
        <w:t>дошкольного</w:t>
      </w:r>
      <w:r>
        <w:t></w:t>
      </w:r>
      <w:r>
        <w:rPr>
          <w:rFonts w:hint="eastAsia"/>
        </w:rPr>
        <w:t>возраста</w:t>
      </w:r>
      <w:r>
        <w:tab/>
      </w:r>
      <w:r>
        <w:t></w:t>
      </w:r>
      <w:r>
        <w:t></w:t>
      </w:r>
    </w:p>
    <w:p w:rsidR="00FC69AC" w:rsidRDefault="00FC69AC" w:rsidP="00FC69AC">
      <w:r>
        <w:rPr>
          <w:rFonts w:hint="eastAsia"/>
        </w:rPr>
        <w:t>ГЛАВА</w:t>
      </w:r>
      <w:r>
        <w:t></w:t>
      </w:r>
      <w:r>
        <w:t></w:t>
      </w:r>
      <w:r>
        <w:t></w:t>
      </w:r>
      <w:r>
        <w:t></w:t>
      </w:r>
      <w:r>
        <w:rPr>
          <w:rFonts w:hint="eastAsia"/>
        </w:rPr>
        <w:t>ПЕДАГОГИЧЕСКИЕ</w:t>
      </w:r>
      <w:r>
        <w:t></w:t>
      </w:r>
      <w:r>
        <w:rPr>
          <w:rFonts w:hint="eastAsia"/>
        </w:rPr>
        <w:t>УСЛОВИЯ</w:t>
      </w:r>
      <w:r>
        <w:t></w:t>
      </w:r>
      <w:r>
        <w:rPr>
          <w:rFonts w:hint="eastAsia"/>
        </w:rPr>
        <w:t>РЕАЛИЗАЦИИ</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t></w:t>
      </w:r>
      <w:r>
        <w:t></w:t>
      </w:r>
      <w:r>
        <w:tab/>
      </w:r>
      <w:r>
        <w:rPr>
          <w:rFonts w:hint="eastAsia"/>
        </w:rPr>
        <w:t>ДЕТЕЙ</w:t>
      </w:r>
      <w:r>
        <w:t></w:t>
      </w:r>
      <w:r>
        <w:rPr>
          <w:rFonts w:hint="eastAsia"/>
        </w:rPr>
        <w:t>СТАРШЕГО</w:t>
      </w:r>
      <w:r>
        <w:t></w:t>
      </w:r>
      <w:r>
        <w:rPr>
          <w:rFonts w:hint="eastAsia"/>
        </w:rPr>
        <w:t>ДОШКОЛЬНОГО</w:t>
      </w:r>
      <w:r>
        <w:t></w:t>
      </w:r>
      <w:r>
        <w:rPr>
          <w:rFonts w:hint="eastAsia"/>
        </w:rPr>
        <w:t>ВОЗРАСТА</w:t>
      </w:r>
      <w:r>
        <w:tab/>
      </w:r>
      <w:r>
        <w:t></w:t>
      </w:r>
      <w:r>
        <w:t></w:t>
      </w:r>
    </w:p>
    <w:p w:rsidR="00FC69AC" w:rsidRDefault="00FC69AC" w:rsidP="00FC69AC">
      <w:r>
        <w:t></w:t>
      </w:r>
      <w:r>
        <w:t></w:t>
      </w:r>
      <w:r>
        <w:t></w:t>
      </w:r>
      <w:r>
        <w:t></w:t>
      </w:r>
      <w:r>
        <w:tab/>
      </w:r>
      <w:r>
        <w:rPr>
          <w:rFonts w:hint="eastAsia"/>
        </w:rPr>
        <w:t>Анализ</w:t>
      </w:r>
      <w:r>
        <w:t></w:t>
      </w:r>
      <w:r>
        <w:rPr>
          <w:rFonts w:hint="eastAsia"/>
        </w:rPr>
        <w:t>анкетирования</w:t>
      </w:r>
      <w:r>
        <w:t></w:t>
      </w:r>
      <w:r>
        <w:rPr>
          <w:rFonts w:hint="eastAsia"/>
        </w:rPr>
        <w:t>педагогов</w:t>
      </w:r>
      <w:r>
        <w:t></w:t>
      </w:r>
      <w:r>
        <w:rPr>
          <w:rFonts w:hint="eastAsia"/>
        </w:rPr>
        <w:t>ДОУ</w:t>
      </w:r>
      <w:r>
        <w:tab/>
      </w:r>
      <w:r>
        <w:t></w:t>
      </w:r>
      <w:r>
        <w:t></w:t>
      </w:r>
    </w:p>
    <w:p w:rsidR="00FC69AC" w:rsidRDefault="00FC69AC" w:rsidP="00FC69AC">
      <w:r>
        <w:t></w:t>
      </w:r>
      <w:r>
        <w:t></w:t>
      </w:r>
      <w:r>
        <w:t></w:t>
      </w:r>
      <w:r>
        <w:t></w:t>
      </w:r>
      <w:r>
        <w:tab/>
      </w:r>
      <w:r>
        <w:rPr>
          <w:rFonts w:hint="eastAsia"/>
        </w:rPr>
        <w:t>Физкультурно</w:t>
      </w:r>
      <w:r>
        <w:t></w:t>
      </w:r>
      <w:r>
        <w:rPr>
          <w:rFonts w:hint="eastAsia"/>
        </w:rPr>
        <w:t>оздоровительная</w:t>
      </w:r>
      <w:r>
        <w:t></w:t>
      </w:r>
      <w:r>
        <w:rPr>
          <w:rFonts w:hint="eastAsia"/>
        </w:rPr>
        <w:t>работа</w:t>
      </w:r>
      <w:r>
        <w:t></w:t>
      </w:r>
      <w:r>
        <w:rPr>
          <w:rFonts w:hint="eastAsia"/>
        </w:rPr>
        <w:t>в</w:t>
      </w:r>
      <w:r>
        <w:t></w:t>
      </w:r>
      <w:r>
        <w:rPr>
          <w:rFonts w:hint="eastAsia"/>
        </w:rPr>
        <w:t>ДОУ</w:t>
      </w:r>
      <w:r>
        <w:tab/>
      </w:r>
      <w:r>
        <w:t></w:t>
      </w:r>
      <w:r>
        <w:t></w:t>
      </w:r>
    </w:p>
    <w:p w:rsidR="00FC69AC" w:rsidRDefault="00FC69AC" w:rsidP="00FC69AC">
      <w:r>
        <w:t></w:t>
      </w:r>
      <w:r>
        <w:t></w:t>
      </w:r>
      <w:r>
        <w:t></w:t>
      </w:r>
      <w:r>
        <w:t></w:t>
      </w:r>
      <w:r>
        <w:tab/>
      </w:r>
      <w:r>
        <w:rPr>
          <w:rFonts w:hint="eastAsia"/>
        </w:rPr>
        <w:t>Организация</w:t>
      </w:r>
      <w:r>
        <w:t></w:t>
      </w:r>
      <w:r>
        <w:rPr>
          <w:rFonts w:hint="eastAsia"/>
        </w:rPr>
        <w:t>и</w:t>
      </w:r>
      <w:r>
        <w:t></w:t>
      </w:r>
      <w:r>
        <w:rPr>
          <w:rFonts w:hint="eastAsia"/>
        </w:rPr>
        <w:t>методика</w:t>
      </w:r>
      <w:r>
        <w:t></w:t>
      </w:r>
      <w:r>
        <w:rPr>
          <w:rFonts w:hint="eastAsia"/>
        </w:rPr>
        <w:t>проведения</w:t>
      </w:r>
      <w:r>
        <w:t></w:t>
      </w:r>
      <w:r>
        <w:rPr>
          <w:rFonts w:hint="eastAsia"/>
        </w:rPr>
        <w:t>интегрированных</w:t>
      </w:r>
    </w:p>
    <w:p w:rsidR="00FC69AC" w:rsidRDefault="00FC69AC" w:rsidP="00FC69AC">
      <w:r>
        <w:rPr>
          <w:rFonts w:hint="eastAsia"/>
        </w:rPr>
        <w:t>занятий</w:t>
      </w:r>
      <w:r>
        <w:t></w:t>
      </w:r>
      <w:r>
        <w:rPr>
          <w:rFonts w:hint="eastAsia"/>
        </w:rPr>
        <w:t>с</w:t>
      </w:r>
      <w:r>
        <w:t></w:t>
      </w:r>
      <w:r>
        <w:rPr>
          <w:rFonts w:hint="eastAsia"/>
        </w:rPr>
        <w:t>детьми</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ДОУ</w:t>
      </w:r>
      <w:r>
        <w:tab/>
      </w:r>
      <w:r>
        <w:t></w:t>
      </w:r>
      <w:r>
        <w:t></w:t>
      </w:r>
    </w:p>
    <w:p w:rsidR="00FC69AC" w:rsidRDefault="00FC69AC" w:rsidP="00FC69AC">
      <w:r>
        <w:t></w:t>
      </w:r>
      <w:r>
        <w:t></w:t>
      </w:r>
      <w:r>
        <w:t></w:t>
      </w:r>
      <w:r>
        <w:t></w:t>
      </w:r>
      <w:r>
        <w:t></w:t>
      </w:r>
      <w:r>
        <w:t></w:t>
      </w:r>
      <w:r>
        <w:tab/>
      </w:r>
      <w:r>
        <w:rPr>
          <w:rFonts w:hint="eastAsia"/>
        </w:rPr>
        <w:t>Физкультурно</w:t>
      </w:r>
      <w:r>
        <w:t></w:t>
      </w:r>
      <w:r>
        <w:rPr>
          <w:rFonts w:hint="eastAsia"/>
        </w:rPr>
        <w:t>оздоровительное</w:t>
      </w:r>
      <w:r>
        <w:t></w:t>
      </w:r>
      <w:r>
        <w:rPr>
          <w:rFonts w:hint="eastAsia"/>
        </w:rPr>
        <w:t>оборудование</w:t>
      </w:r>
      <w:r>
        <w:t></w:t>
      </w:r>
      <w:r>
        <w:rPr>
          <w:rFonts w:hint="eastAsia"/>
        </w:rPr>
        <w:t>как</w:t>
      </w:r>
      <w:r>
        <w:t></w:t>
      </w:r>
      <w:r>
        <w:rPr>
          <w:rFonts w:hint="eastAsia"/>
        </w:rPr>
        <w:t>необходимый</w:t>
      </w:r>
      <w:r>
        <w:t></w:t>
      </w:r>
      <w:r>
        <w:rPr>
          <w:rFonts w:hint="eastAsia"/>
        </w:rPr>
        <w:t>элемент</w:t>
      </w:r>
      <w:r>
        <w:t></w:t>
      </w:r>
      <w:r>
        <w:rPr>
          <w:rFonts w:hint="eastAsia"/>
        </w:rPr>
        <w:t>развивающей</w:t>
      </w:r>
      <w:r>
        <w:t></w:t>
      </w:r>
      <w:r>
        <w:rPr>
          <w:rFonts w:hint="eastAsia"/>
        </w:rPr>
        <w:t>среды</w:t>
      </w:r>
      <w:r>
        <w:t></w:t>
      </w:r>
      <w:r>
        <w:rPr>
          <w:rFonts w:hint="eastAsia"/>
        </w:rPr>
        <w:t>при</w:t>
      </w:r>
      <w:r>
        <w:t></w:t>
      </w:r>
      <w:r>
        <w:rPr>
          <w:rFonts w:hint="eastAsia"/>
        </w:rPr>
        <w:t>проведении</w:t>
      </w:r>
      <w:r>
        <w:t></w:t>
      </w:r>
      <w:r>
        <w:rPr>
          <w:rFonts w:hint="eastAsia"/>
        </w:rPr>
        <w:t>интегрированных</w:t>
      </w:r>
    </w:p>
    <w:p w:rsidR="00FC69AC" w:rsidRDefault="00FC69AC" w:rsidP="00FC69AC">
      <w:r>
        <w:rPr>
          <w:rFonts w:hint="eastAsia"/>
        </w:rPr>
        <w:t>занятий</w:t>
      </w:r>
      <w:r>
        <w:t></w:t>
      </w:r>
      <w:r>
        <w:rPr>
          <w:rFonts w:hint="eastAsia"/>
        </w:rPr>
        <w:t>в</w:t>
      </w:r>
      <w:r>
        <w:t></w:t>
      </w:r>
      <w:r>
        <w:rPr>
          <w:rFonts w:hint="eastAsia"/>
        </w:rPr>
        <w:t>ДОУ</w:t>
      </w:r>
      <w:r>
        <w:tab/>
      </w:r>
      <w:r>
        <w:t></w:t>
      </w:r>
      <w:r>
        <w:t></w:t>
      </w:r>
      <w:r>
        <w:t></w:t>
      </w:r>
    </w:p>
    <w:p w:rsidR="00FC69AC" w:rsidRDefault="00FC69AC" w:rsidP="00FC69AC">
      <w:r>
        <w:t></w:t>
      </w:r>
      <w:r>
        <w:t></w:t>
      </w:r>
      <w:r>
        <w:t></w:t>
      </w:r>
      <w:r>
        <w:t></w:t>
      </w:r>
      <w:r>
        <w:tab/>
      </w:r>
      <w:r>
        <w:rPr>
          <w:rFonts w:hint="eastAsia"/>
        </w:rPr>
        <w:t>Внешнее</w:t>
      </w:r>
      <w:r>
        <w:t></w:t>
      </w:r>
      <w:r>
        <w:rPr>
          <w:rFonts w:hint="eastAsia"/>
        </w:rPr>
        <w:t>и</w:t>
      </w:r>
      <w:r>
        <w:t></w:t>
      </w:r>
      <w:r>
        <w:rPr>
          <w:rFonts w:hint="eastAsia"/>
        </w:rPr>
        <w:t>внутреннее</w:t>
      </w:r>
      <w:r>
        <w:t></w:t>
      </w:r>
      <w:r>
        <w:rPr>
          <w:rFonts w:hint="eastAsia"/>
        </w:rPr>
        <w:t>взаимодействие</w:t>
      </w:r>
      <w:r>
        <w:t></w:t>
      </w:r>
      <w:r>
        <w:rPr>
          <w:rFonts w:hint="eastAsia"/>
        </w:rPr>
        <w:t>ДОУ</w:t>
      </w:r>
      <w:r>
        <w:t></w:t>
      </w:r>
      <w:r>
        <w:rPr>
          <w:rFonts w:hint="eastAsia"/>
        </w:rPr>
        <w:t>по</w:t>
      </w:r>
      <w:r>
        <w:t></w:t>
      </w:r>
      <w:r>
        <w:rPr>
          <w:rFonts w:hint="eastAsia"/>
        </w:rPr>
        <w:t>внедрению</w:t>
      </w:r>
    </w:p>
    <w:p w:rsidR="00FC69AC" w:rsidRDefault="00FC69AC" w:rsidP="00FC69AC">
      <w:r>
        <w:rPr>
          <w:rFonts w:hint="eastAsia"/>
        </w:rPr>
        <w:t>интегрированной</w:t>
      </w:r>
      <w:r>
        <w:t></w:t>
      </w:r>
      <w:r>
        <w:rPr>
          <w:rFonts w:hint="eastAsia"/>
        </w:rPr>
        <w:t>технологии</w:t>
      </w:r>
      <w:r>
        <w:tab/>
      </w:r>
      <w:r>
        <w:t></w:t>
      </w:r>
      <w:r>
        <w:t></w:t>
      </w:r>
      <w:r>
        <w:t></w:t>
      </w:r>
    </w:p>
    <w:p w:rsidR="00FC69AC" w:rsidRDefault="00FC69AC" w:rsidP="00FC69AC">
      <w:r>
        <w:t></w:t>
      </w:r>
      <w:r>
        <w:t></w:t>
      </w:r>
      <w:r>
        <w:t></w:t>
      </w:r>
      <w:r>
        <w:t></w:t>
      </w:r>
      <w:r>
        <w:tab/>
      </w:r>
      <w:r>
        <w:t></w:t>
      </w:r>
      <w:r>
        <w:rPr>
          <w:rFonts w:hint="eastAsia"/>
        </w:rPr>
        <w:t>Результаты</w:t>
      </w:r>
      <w:r>
        <w:t></w:t>
      </w:r>
      <w:r>
        <w:rPr>
          <w:rFonts w:hint="eastAsia"/>
        </w:rPr>
        <w:t>педагогического</w:t>
      </w:r>
      <w:r>
        <w:t></w:t>
      </w:r>
      <w:r>
        <w:rPr>
          <w:rFonts w:hint="eastAsia"/>
        </w:rPr>
        <w:t>эксперимента</w:t>
      </w:r>
      <w:r>
        <w:tab/>
      </w:r>
      <w:r>
        <w:t></w:t>
      </w:r>
      <w:r>
        <w:t></w:t>
      </w:r>
      <w:r>
        <w:t></w:t>
      </w:r>
    </w:p>
    <w:p w:rsidR="00FC69AC" w:rsidRDefault="00FC69AC" w:rsidP="00FC69AC">
      <w:r>
        <w:t></w:t>
      </w:r>
      <w:r>
        <w:t></w:t>
      </w:r>
      <w:r>
        <w:t></w:t>
      </w:r>
      <w:r>
        <w:t></w:t>
      </w:r>
      <w:r>
        <w:t></w:t>
      </w:r>
      <w:r>
        <w:t></w:t>
      </w:r>
      <w:r>
        <w:tab/>
      </w:r>
      <w:r>
        <w:rPr>
          <w:rFonts w:hint="eastAsia"/>
        </w:rPr>
        <w:t>Уровень</w:t>
      </w:r>
      <w:r>
        <w:t></w:t>
      </w:r>
      <w:r>
        <w:rPr>
          <w:rFonts w:hint="eastAsia"/>
        </w:rPr>
        <w:t>физического</w:t>
      </w:r>
      <w:r>
        <w:t></w:t>
      </w:r>
      <w:r>
        <w:rPr>
          <w:rFonts w:hint="eastAsia"/>
        </w:rPr>
        <w:t>развития</w:t>
      </w:r>
      <w:r>
        <w:t></w:t>
      </w:r>
      <w:r>
        <w:rPr>
          <w:rFonts w:hint="eastAsia"/>
        </w:rPr>
        <w:t>детей</w:t>
      </w:r>
      <w:r>
        <w:t></w:t>
      </w:r>
      <w:r>
        <w:rPr>
          <w:rFonts w:hint="eastAsia"/>
        </w:rPr>
        <w:t>контрольной</w:t>
      </w:r>
      <w:r>
        <w:t></w:t>
      </w:r>
      <w:r>
        <w:rPr>
          <w:rFonts w:hint="eastAsia"/>
        </w:rPr>
        <w:t>и</w:t>
      </w:r>
    </w:p>
    <w:p w:rsidR="00FC69AC" w:rsidRDefault="00FC69AC" w:rsidP="00FC69AC">
      <w:r>
        <w:rPr>
          <w:rFonts w:hint="eastAsia"/>
        </w:rPr>
        <w:t>экспериментальной</w:t>
      </w:r>
      <w:r>
        <w:t></w:t>
      </w:r>
      <w:r>
        <w:rPr>
          <w:rFonts w:hint="eastAsia"/>
        </w:rPr>
        <w:t>групп</w:t>
      </w:r>
      <w:r>
        <w:tab/>
      </w:r>
      <w:r>
        <w:t></w:t>
      </w:r>
      <w:r>
        <w:t></w:t>
      </w:r>
      <w:r>
        <w:t></w:t>
      </w:r>
    </w:p>
    <w:p w:rsidR="00FC69AC" w:rsidRDefault="00FC69AC" w:rsidP="00FC69AC">
      <w:r>
        <w:t></w:t>
      </w:r>
      <w:r>
        <w:t></w:t>
      </w:r>
      <w:r>
        <w:t></w:t>
      </w:r>
      <w:r>
        <w:t></w:t>
      </w:r>
      <w:r>
        <w:t></w:t>
      </w:r>
      <w:r>
        <w:t></w:t>
      </w:r>
      <w:r>
        <w:tab/>
      </w:r>
      <w:r>
        <w:rPr>
          <w:rFonts w:hint="eastAsia"/>
        </w:rPr>
        <w:t>Уровень</w:t>
      </w:r>
      <w:r>
        <w:t></w:t>
      </w:r>
      <w:r>
        <w:rPr>
          <w:rFonts w:hint="eastAsia"/>
        </w:rPr>
        <w:t>физической</w:t>
      </w:r>
      <w:r>
        <w:t></w:t>
      </w:r>
      <w:r>
        <w:rPr>
          <w:rFonts w:hint="eastAsia"/>
        </w:rPr>
        <w:t>подготовленности</w:t>
      </w:r>
      <w:r>
        <w:t></w:t>
      </w:r>
      <w:r>
        <w:rPr>
          <w:rFonts w:hint="eastAsia"/>
        </w:rPr>
        <w:t>детей</w:t>
      </w:r>
      <w:r>
        <w:t></w:t>
      </w:r>
      <w:r>
        <w:rPr>
          <w:rFonts w:hint="eastAsia"/>
        </w:rPr>
        <w:t>опытных</w:t>
      </w:r>
      <w:r>
        <w:t></w:t>
      </w:r>
      <w:r>
        <w:rPr>
          <w:rFonts w:hint="eastAsia"/>
        </w:rPr>
        <w:t>групп</w:t>
      </w:r>
      <w:r>
        <w:t></w:t>
      </w:r>
      <w:r>
        <w:t></w:t>
      </w:r>
      <w:r>
        <w:t></w:t>
      </w:r>
      <w:r>
        <w:t></w:t>
      </w:r>
      <w:r>
        <w:t></w:t>
      </w:r>
      <w:r>
        <w:t></w:t>
      </w:r>
      <w:r>
        <w:t></w:t>
      </w:r>
      <w:r>
        <w:t></w:t>
      </w:r>
    </w:p>
    <w:p w:rsidR="00FC69AC" w:rsidRDefault="00FC69AC" w:rsidP="00FC69AC">
      <w:r>
        <w:t></w:t>
      </w:r>
      <w:r>
        <w:t></w:t>
      </w:r>
      <w:r>
        <w:t></w:t>
      </w:r>
      <w:r>
        <w:t></w:t>
      </w:r>
      <w:r>
        <w:t></w:t>
      </w:r>
      <w:r>
        <w:t></w:t>
      </w:r>
      <w:r>
        <w:tab/>
      </w:r>
      <w:r>
        <w:rPr>
          <w:rFonts w:hint="eastAsia"/>
        </w:rPr>
        <w:t>Уровень</w:t>
      </w:r>
      <w:r>
        <w:t></w:t>
      </w:r>
      <w:r>
        <w:rPr>
          <w:rFonts w:hint="eastAsia"/>
        </w:rPr>
        <w:t>психического</w:t>
      </w:r>
      <w:r>
        <w:t></w:t>
      </w:r>
      <w:r>
        <w:rPr>
          <w:rFonts w:hint="eastAsia"/>
        </w:rPr>
        <w:t>развития</w:t>
      </w:r>
      <w:r>
        <w:t></w:t>
      </w:r>
      <w:r>
        <w:rPr>
          <w:rFonts w:hint="eastAsia"/>
        </w:rPr>
        <w:t>детей</w:t>
      </w:r>
      <w:r>
        <w:t></w:t>
      </w:r>
      <w:r>
        <w:rPr>
          <w:rFonts w:hint="eastAsia"/>
        </w:rPr>
        <w:t>дошкольников</w:t>
      </w:r>
      <w:r>
        <w:tab/>
      </w:r>
      <w:r>
        <w:t></w:t>
      </w:r>
      <w:r>
        <w:t></w:t>
      </w:r>
      <w:r>
        <w:t></w:t>
      </w:r>
    </w:p>
    <w:p w:rsidR="00FC69AC" w:rsidRDefault="00FC69AC" w:rsidP="00FC69AC">
      <w:r>
        <w:t></w:t>
      </w:r>
      <w:r>
        <w:t></w:t>
      </w:r>
      <w:r>
        <w:t></w:t>
      </w:r>
      <w:r>
        <w:t></w:t>
      </w:r>
      <w:r>
        <w:t></w:t>
      </w:r>
      <w:r>
        <w:t></w:t>
      </w:r>
      <w:r>
        <w:tab/>
      </w:r>
      <w:r>
        <w:rPr>
          <w:rFonts w:hint="eastAsia"/>
        </w:rPr>
        <w:t>Степень</w:t>
      </w:r>
      <w:r>
        <w:t></w:t>
      </w:r>
      <w:r>
        <w:rPr>
          <w:rFonts w:hint="eastAsia"/>
        </w:rPr>
        <w:t>овладения</w:t>
      </w:r>
      <w:r>
        <w:t></w:t>
      </w:r>
      <w:r>
        <w:rPr>
          <w:rFonts w:hint="eastAsia"/>
        </w:rPr>
        <w:t>учебными</w:t>
      </w:r>
      <w:r>
        <w:t></w:t>
      </w:r>
      <w:r>
        <w:rPr>
          <w:rFonts w:hint="eastAsia"/>
        </w:rPr>
        <w:t>знаниями</w:t>
      </w:r>
      <w:r>
        <w:t></w:t>
      </w:r>
      <w:r>
        <w:rPr>
          <w:rFonts w:hint="eastAsia"/>
        </w:rPr>
        <w:t>и</w:t>
      </w:r>
      <w:r>
        <w:t></w:t>
      </w:r>
      <w:r>
        <w:rPr>
          <w:rFonts w:hint="eastAsia"/>
        </w:rPr>
        <w:t>умениями</w:t>
      </w:r>
      <w:r>
        <w:tab/>
      </w:r>
      <w:r>
        <w:t></w:t>
      </w:r>
      <w:r>
        <w:t></w:t>
      </w:r>
      <w:r>
        <w:t></w:t>
      </w:r>
      <w:r>
        <w:t></w:t>
      </w:r>
    </w:p>
    <w:p w:rsidR="00FC69AC" w:rsidRDefault="00FC69AC" w:rsidP="00FC69AC">
      <w:r>
        <w:rPr>
          <w:rFonts w:hint="eastAsia"/>
        </w:rPr>
        <w:t>з</w:t>
      </w:r>
    </w:p>
    <w:p w:rsidR="00FC69AC" w:rsidRDefault="00FC69AC" w:rsidP="00FC69AC">
      <w:r>
        <w:rPr>
          <w:rFonts w:hint="eastAsia"/>
        </w:rPr>
        <w:t>ВЫВОДЫ</w:t>
      </w:r>
      <w:r>
        <w:tab/>
      </w:r>
      <w:r>
        <w:t></w:t>
      </w:r>
      <w:r>
        <w:t></w:t>
      </w:r>
      <w:r>
        <w:t></w:t>
      </w:r>
    </w:p>
    <w:p w:rsidR="00FC69AC" w:rsidRDefault="00FC69AC" w:rsidP="00FC69AC">
      <w:r>
        <w:rPr>
          <w:rFonts w:hint="eastAsia"/>
        </w:rPr>
        <w:t>ПРАКТИЧЕСКИЕ</w:t>
      </w:r>
      <w:r>
        <w:t></w:t>
      </w:r>
      <w:r>
        <w:rPr>
          <w:rFonts w:hint="eastAsia"/>
        </w:rPr>
        <w:t>РЕКОМЕНДАЦИИ</w:t>
      </w:r>
      <w:r>
        <w:tab/>
      </w:r>
      <w:r>
        <w:t></w:t>
      </w:r>
      <w:r>
        <w:t></w:t>
      </w:r>
      <w:r>
        <w:t></w:t>
      </w:r>
    </w:p>
    <w:p w:rsidR="00FC69AC" w:rsidRDefault="00FC69AC" w:rsidP="00FC69AC">
      <w:r>
        <w:rPr>
          <w:rFonts w:hint="eastAsia"/>
        </w:rPr>
        <w:t>ЛИТЕРАТУРА</w:t>
      </w:r>
      <w:r>
        <w:tab/>
      </w:r>
      <w:r>
        <w:t></w:t>
      </w:r>
      <w:r>
        <w:t></w:t>
      </w:r>
      <w:r>
        <w:t></w:t>
      </w:r>
    </w:p>
    <w:p w:rsidR="00FC69AC" w:rsidRDefault="00FC69AC" w:rsidP="00FC69AC">
      <w:r>
        <w:rPr>
          <w:rFonts w:hint="eastAsia"/>
        </w:rPr>
        <w:t>ПРИЛОЖЕНИЯ</w:t>
      </w:r>
      <w:r>
        <w:tab/>
      </w:r>
      <w:r>
        <w:t></w:t>
      </w:r>
      <w:r>
        <w:t></w:t>
      </w:r>
      <w:r>
        <w:t></w:t>
      </w:r>
      <w:r>
        <w:t></w:t>
      </w:r>
      <w:r>
        <w:t></w:t>
      </w:r>
      <w:r>
        <w:t></w:t>
      </w:r>
    </w:p>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p w:rsidR="00FC69AC" w:rsidRDefault="00FC69AC" w:rsidP="00FC69AC">
      <w:r>
        <w:t></w:t>
      </w:r>
    </w:p>
    <w:p w:rsidR="00FC69AC" w:rsidRDefault="00FC69AC" w:rsidP="00FC69AC"/>
    <w:p w:rsidR="00FC69AC" w:rsidRDefault="00FC69AC" w:rsidP="00FC69AC">
      <w:r>
        <w:t></w:t>
      </w:r>
    </w:p>
    <w:p w:rsidR="00FC69AC" w:rsidRDefault="00FC69AC" w:rsidP="00FC69AC">
      <w:r>
        <w:t></w:t>
      </w:r>
    </w:p>
    <w:p w:rsidR="00FC69AC" w:rsidRDefault="00FC69AC" w:rsidP="00FC69AC">
      <w:r>
        <w:rPr>
          <w:rFonts w:hint="eastAsia"/>
        </w:rPr>
        <w:t>ВВЕДЕНИЕ</w:t>
      </w:r>
    </w:p>
    <w:p w:rsidR="00FC69AC" w:rsidRDefault="00FC69AC" w:rsidP="00FC69AC">
      <w:r>
        <w:rPr>
          <w:rFonts w:hint="eastAsia"/>
        </w:rPr>
        <w:t>Современное</w:t>
      </w:r>
      <w:r>
        <w:t></w:t>
      </w:r>
      <w:r>
        <w:rPr>
          <w:rFonts w:hint="eastAsia"/>
        </w:rPr>
        <w:t>развитие</w:t>
      </w:r>
      <w:r>
        <w:t></w:t>
      </w:r>
      <w:r>
        <w:rPr>
          <w:rFonts w:hint="eastAsia"/>
        </w:rPr>
        <w:t>образования</w:t>
      </w:r>
      <w:r>
        <w:t></w:t>
      </w:r>
      <w:r>
        <w:rPr>
          <w:rFonts w:hint="eastAsia"/>
        </w:rPr>
        <w:t>в</w:t>
      </w:r>
      <w:r>
        <w:t></w:t>
      </w:r>
      <w:r>
        <w:rPr>
          <w:rFonts w:hint="eastAsia"/>
        </w:rPr>
        <w:t>России</w:t>
      </w:r>
      <w:r>
        <w:t></w:t>
      </w:r>
      <w:r>
        <w:rPr>
          <w:rFonts w:hint="eastAsia"/>
        </w:rPr>
        <w:t>базируется</w:t>
      </w:r>
      <w:r>
        <w:t></w:t>
      </w:r>
      <w:r>
        <w:rPr>
          <w:rFonts w:hint="eastAsia"/>
        </w:rPr>
        <w:t>на</w:t>
      </w:r>
      <w:r>
        <w:t></w:t>
      </w:r>
      <w:r>
        <w:rPr>
          <w:rFonts w:hint="eastAsia"/>
        </w:rPr>
        <w:t>фундаментальных</w:t>
      </w:r>
      <w:r>
        <w:t></w:t>
      </w:r>
      <w:r>
        <w:rPr>
          <w:rFonts w:hint="eastAsia"/>
        </w:rPr>
        <w:t>общедидактических</w:t>
      </w:r>
      <w:r>
        <w:t></w:t>
      </w:r>
      <w:r>
        <w:rPr>
          <w:rFonts w:hint="eastAsia"/>
        </w:rPr>
        <w:t>положениях</w:t>
      </w:r>
      <w:r>
        <w:t></w:t>
      </w:r>
      <w:r>
        <w:t></w:t>
      </w:r>
      <w:r>
        <w:rPr>
          <w:rFonts w:hint="eastAsia"/>
        </w:rPr>
        <w:t>разработанных</w:t>
      </w:r>
      <w:r>
        <w:t></w:t>
      </w:r>
      <w:r>
        <w:rPr>
          <w:rFonts w:hint="eastAsia"/>
        </w:rPr>
        <w:t>в</w:t>
      </w:r>
      <w:r>
        <w:t></w:t>
      </w:r>
      <w:r>
        <w:rPr>
          <w:rFonts w:hint="eastAsia"/>
        </w:rPr>
        <w:t>трудах</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t></w:t>
      </w:r>
      <w:r>
        <w:rPr>
          <w:rFonts w:hint="eastAsia"/>
        </w:rPr>
        <w:t>Значительный</w:t>
      </w:r>
      <w:r>
        <w:t></w:t>
      </w:r>
      <w:r>
        <w:rPr>
          <w:rFonts w:hint="eastAsia"/>
        </w:rPr>
        <w:t>вклад</w:t>
      </w:r>
      <w:r>
        <w:t></w:t>
      </w:r>
      <w:r>
        <w:rPr>
          <w:rFonts w:hint="eastAsia"/>
        </w:rPr>
        <w:t>в</w:t>
      </w:r>
      <w:r>
        <w:t></w:t>
      </w:r>
      <w:r>
        <w:rPr>
          <w:rFonts w:hint="eastAsia"/>
        </w:rPr>
        <w:t>развитие</w:t>
      </w:r>
      <w:r>
        <w:t></w:t>
      </w:r>
      <w:r>
        <w:rPr>
          <w:rFonts w:hint="eastAsia"/>
        </w:rPr>
        <w:t>теории</w:t>
      </w:r>
      <w:r>
        <w:t></w:t>
      </w:r>
      <w:r>
        <w:rPr>
          <w:rFonts w:hint="eastAsia"/>
        </w:rPr>
        <w:t>моделирования</w:t>
      </w:r>
      <w:r>
        <w:t></w:t>
      </w:r>
      <w:r>
        <w:rPr>
          <w:rFonts w:hint="eastAsia"/>
        </w:rPr>
        <w:t>и</w:t>
      </w:r>
      <w:r>
        <w:t></w:t>
      </w:r>
      <w:r>
        <w:rPr>
          <w:rFonts w:hint="eastAsia"/>
        </w:rPr>
        <w:t>методов</w:t>
      </w:r>
      <w:r>
        <w:t></w:t>
      </w:r>
      <w:r>
        <w:rPr>
          <w:rFonts w:hint="eastAsia"/>
        </w:rPr>
        <w:t>исследования</w:t>
      </w:r>
      <w:r>
        <w:t></w:t>
      </w:r>
      <w:r>
        <w:rPr>
          <w:rFonts w:hint="eastAsia"/>
        </w:rPr>
        <w:t>педагогических</w:t>
      </w:r>
      <w:r>
        <w:t></w:t>
      </w:r>
      <w:r>
        <w:rPr>
          <w:rFonts w:hint="eastAsia"/>
        </w:rPr>
        <w:t>систем</w:t>
      </w:r>
      <w:r>
        <w:t></w:t>
      </w:r>
      <w:r>
        <w:rPr>
          <w:rFonts w:hint="eastAsia"/>
        </w:rPr>
        <w:t>внесли</w:t>
      </w:r>
      <w:r>
        <w:t></w:t>
      </w:r>
      <w:r>
        <w:rPr>
          <w:rFonts w:hint="eastAsia"/>
        </w:rPr>
        <w:t>С</w:t>
      </w:r>
      <w:r>
        <w:t></w:t>
      </w:r>
      <w:r>
        <w:rPr>
          <w:rFonts w:hint="eastAsia"/>
        </w:rPr>
        <w:t>И</w:t>
      </w:r>
      <w:r>
        <w:t></w:t>
      </w:r>
      <w:r>
        <w:t></w:t>
      </w:r>
      <w:r>
        <w:rPr>
          <w:rFonts w:hint="eastAsia"/>
        </w:rPr>
        <w:t>Архангельский</w:t>
      </w:r>
      <w:r>
        <w:t></w:t>
      </w:r>
      <w:r>
        <w:t></w:t>
      </w:r>
      <w:r>
        <w:rPr>
          <w:rFonts w:hint="eastAsia"/>
        </w:rPr>
        <w:t>В</w:t>
      </w:r>
      <w:r>
        <w:t></w:t>
      </w:r>
      <w:r>
        <w:rPr>
          <w:rFonts w:hint="eastAsia"/>
        </w:rPr>
        <w:t>П</w:t>
      </w:r>
      <w:r>
        <w:t></w:t>
      </w:r>
      <w:r>
        <w:t></w:t>
      </w:r>
      <w:r>
        <w:rPr>
          <w:rFonts w:hint="eastAsia"/>
        </w:rPr>
        <w:t>Беспалько</w:t>
      </w:r>
      <w:r>
        <w:t></w:t>
      </w:r>
      <w:r>
        <w:t></w:t>
      </w:r>
      <w:r>
        <w:rPr>
          <w:rFonts w:hint="eastAsia"/>
        </w:rPr>
        <w:t>В</w:t>
      </w:r>
      <w:r>
        <w:t></w:t>
      </w:r>
      <w:r>
        <w:rPr>
          <w:rFonts w:hint="eastAsia"/>
        </w:rPr>
        <w:t>И</w:t>
      </w:r>
      <w:r>
        <w:t></w:t>
      </w:r>
      <w:r>
        <w:t></w:t>
      </w:r>
      <w:r>
        <w:rPr>
          <w:rFonts w:hint="eastAsia"/>
        </w:rPr>
        <w:t>Гинецинский</w:t>
      </w:r>
      <w:r>
        <w:t></w:t>
      </w:r>
      <w:r>
        <w:t></w:t>
      </w:r>
      <w:r>
        <w:rPr>
          <w:rFonts w:hint="eastAsia"/>
        </w:rPr>
        <w:t>Л</w:t>
      </w:r>
      <w:r>
        <w:t></w:t>
      </w:r>
      <w:r>
        <w:rPr>
          <w:rFonts w:hint="eastAsia"/>
        </w:rPr>
        <w:t>В</w:t>
      </w:r>
      <w:r>
        <w:t></w:t>
      </w:r>
      <w:r>
        <w:t></w:t>
      </w:r>
      <w:r>
        <w:rPr>
          <w:rFonts w:hint="eastAsia"/>
        </w:rPr>
        <w:t>Занков</w:t>
      </w:r>
      <w:r>
        <w:t></w:t>
      </w:r>
      <w:r>
        <w:t></w:t>
      </w:r>
      <w:r>
        <w:rPr>
          <w:rFonts w:hint="eastAsia"/>
        </w:rPr>
        <w:t>В</w:t>
      </w:r>
      <w:r>
        <w:t></w:t>
      </w:r>
      <w:r>
        <w:rPr>
          <w:rFonts w:hint="eastAsia"/>
        </w:rPr>
        <w:t>В</w:t>
      </w:r>
      <w:r>
        <w:t></w:t>
      </w:r>
      <w:r>
        <w:t></w:t>
      </w:r>
      <w:r>
        <w:rPr>
          <w:rFonts w:hint="eastAsia"/>
        </w:rPr>
        <w:t>Краевский</w:t>
      </w:r>
      <w:r>
        <w:t></w:t>
      </w:r>
      <w:r>
        <w:t></w:t>
      </w:r>
      <w:r>
        <w:rPr>
          <w:rFonts w:hint="eastAsia"/>
        </w:rPr>
        <w:t>Н</w:t>
      </w:r>
      <w:r>
        <w:t></w:t>
      </w:r>
      <w:r>
        <w:rPr>
          <w:rFonts w:hint="eastAsia"/>
        </w:rPr>
        <w:t>В</w:t>
      </w:r>
      <w:r>
        <w:t></w:t>
      </w:r>
      <w:r>
        <w:t></w:t>
      </w:r>
      <w:r>
        <w:rPr>
          <w:rFonts w:hint="eastAsia"/>
        </w:rPr>
        <w:t>Кузьмина</w:t>
      </w:r>
      <w:r>
        <w:t></w:t>
      </w:r>
      <w:r>
        <w:t></w:t>
      </w:r>
      <w:r>
        <w:rPr>
          <w:rFonts w:hint="eastAsia"/>
        </w:rPr>
        <w:t>В</w:t>
      </w:r>
      <w:r>
        <w:t></w:t>
      </w:r>
      <w:r>
        <w:rPr>
          <w:rFonts w:hint="eastAsia"/>
        </w:rPr>
        <w:t>С</w:t>
      </w:r>
      <w:r>
        <w:t></w:t>
      </w:r>
      <w:r>
        <w:t></w:t>
      </w:r>
      <w:r>
        <w:rPr>
          <w:rFonts w:hint="eastAsia"/>
        </w:rPr>
        <w:t>Леднев</w:t>
      </w:r>
      <w:r>
        <w:t></w:t>
      </w:r>
      <w:r>
        <w:t></w:t>
      </w:r>
      <w:r>
        <w:rPr>
          <w:rFonts w:hint="eastAsia"/>
        </w:rPr>
        <w:t>И</w:t>
      </w:r>
      <w:r>
        <w:t></w:t>
      </w:r>
      <w:r>
        <w:rPr>
          <w:rFonts w:hint="eastAsia"/>
        </w:rPr>
        <w:t>Я</w:t>
      </w:r>
      <w:r>
        <w:t></w:t>
      </w:r>
      <w:r>
        <w:t></w:t>
      </w:r>
      <w:r>
        <w:rPr>
          <w:rFonts w:hint="eastAsia"/>
        </w:rPr>
        <w:t>Лернер</w:t>
      </w:r>
      <w:r>
        <w:t></w:t>
      </w:r>
      <w:r>
        <w:t></w:t>
      </w:r>
      <w:r>
        <w:rPr>
          <w:rFonts w:hint="eastAsia"/>
        </w:rPr>
        <w:t>М</w:t>
      </w:r>
      <w:r>
        <w:t></w:t>
      </w:r>
      <w:r>
        <w:rPr>
          <w:rFonts w:hint="eastAsia"/>
        </w:rPr>
        <w:t>Н</w:t>
      </w:r>
      <w:r>
        <w:t></w:t>
      </w:r>
      <w:r>
        <w:t></w:t>
      </w:r>
      <w:r>
        <w:rPr>
          <w:rFonts w:hint="eastAsia"/>
        </w:rPr>
        <w:t>Скаткин</w:t>
      </w:r>
      <w:r>
        <w:t></w:t>
      </w:r>
      <w:r>
        <w:rPr>
          <w:rFonts w:hint="eastAsia"/>
        </w:rPr>
        <w:t>и</w:t>
      </w:r>
      <w:r>
        <w:t></w:t>
      </w:r>
      <w:r>
        <w:rPr>
          <w:rFonts w:hint="eastAsia"/>
        </w:rPr>
        <w:t>другие</w:t>
      </w:r>
      <w:r>
        <w:t></w:t>
      </w:r>
      <w:r>
        <w:t></w:t>
      </w:r>
      <w:r>
        <w:rPr>
          <w:rFonts w:hint="eastAsia"/>
        </w:rPr>
        <w:t>Однако</w:t>
      </w:r>
      <w:r>
        <w:t></w:t>
      </w:r>
      <w:r>
        <w:rPr>
          <w:rFonts w:hint="eastAsia"/>
        </w:rPr>
        <w:t>имеющиеся</w:t>
      </w:r>
      <w:r>
        <w:t></w:t>
      </w:r>
      <w:r>
        <w:rPr>
          <w:rFonts w:hint="eastAsia"/>
        </w:rPr>
        <w:t>сложные</w:t>
      </w:r>
      <w:r>
        <w:t></w:t>
      </w:r>
      <w:r>
        <w:rPr>
          <w:rFonts w:hint="eastAsia"/>
        </w:rPr>
        <w:t>проблемы</w:t>
      </w:r>
      <w:r>
        <w:t></w:t>
      </w:r>
      <w:r>
        <w:rPr>
          <w:rFonts w:hint="eastAsia"/>
        </w:rPr>
        <w:t>развития</w:t>
      </w:r>
      <w:r>
        <w:t></w:t>
      </w:r>
      <w:r>
        <w:rPr>
          <w:rFonts w:hint="eastAsia"/>
        </w:rPr>
        <w:t>системы</w:t>
      </w:r>
      <w:r>
        <w:t></w:t>
      </w:r>
      <w:r>
        <w:rPr>
          <w:rFonts w:hint="eastAsia"/>
        </w:rPr>
        <w:t>непрерывного</w:t>
      </w:r>
      <w:r>
        <w:t></w:t>
      </w:r>
      <w:r>
        <w:rPr>
          <w:rFonts w:hint="eastAsia"/>
        </w:rPr>
        <w:t>образования</w:t>
      </w:r>
      <w:r>
        <w:t></w:t>
      </w:r>
      <w:r>
        <w:rPr>
          <w:rFonts w:hint="eastAsia"/>
        </w:rPr>
        <w:t>в</w:t>
      </w:r>
      <w:r>
        <w:t></w:t>
      </w:r>
      <w:r>
        <w:rPr>
          <w:rFonts w:hint="eastAsia"/>
        </w:rPr>
        <w:t>Российской</w:t>
      </w:r>
      <w:r>
        <w:t></w:t>
      </w:r>
      <w:r>
        <w:rPr>
          <w:rFonts w:hint="eastAsia"/>
        </w:rPr>
        <w:t>Федерации</w:t>
      </w:r>
      <w:r>
        <w:t></w:t>
      </w:r>
      <w:r>
        <w:rPr>
          <w:rFonts w:hint="eastAsia"/>
        </w:rPr>
        <w:t>требуют</w:t>
      </w:r>
      <w:r>
        <w:t></w:t>
      </w:r>
      <w:r>
        <w:rPr>
          <w:rFonts w:hint="eastAsia"/>
        </w:rPr>
        <w:t>эффективного</w:t>
      </w:r>
      <w:r>
        <w:t></w:t>
      </w:r>
      <w:r>
        <w:rPr>
          <w:rFonts w:hint="eastAsia"/>
        </w:rPr>
        <w:t>разрешения</w:t>
      </w:r>
      <w:r>
        <w:t></w:t>
      </w:r>
      <w:r>
        <w:t></w:t>
      </w:r>
      <w:r>
        <w:rPr>
          <w:rFonts w:hint="eastAsia"/>
        </w:rPr>
        <w:t>поиска</w:t>
      </w:r>
      <w:r>
        <w:t></w:t>
      </w:r>
      <w:r>
        <w:rPr>
          <w:rFonts w:hint="eastAsia"/>
        </w:rPr>
        <w:t>новых</w:t>
      </w:r>
      <w:r>
        <w:t></w:t>
      </w:r>
      <w:r>
        <w:rPr>
          <w:rFonts w:hint="eastAsia"/>
        </w:rPr>
        <w:t>подходов</w:t>
      </w:r>
      <w:r>
        <w:t></w:t>
      </w:r>
      <w:r>
        <w:rPr>
          <w:rFonts w:hint="eastAsia"/>
        </w:rPr>
        <w:t>и</w:t>
      </w:r>
      <w:r>
        <w:t></w:t>
      </w:r>
      <w:r>
        <w:rPr>
          <w:rFonts w:hint="eastAsia"/>
        </w:rPr>
        <w:t>педагогических</w:t>
      </w:r>
      <w:r>
        <w:t></w:t>
      </w:r>
      <w:r>
        <w:rPr>
          <w:rFonts w:hint="eastAsia"/>
        </w:rPr>
        <w:t>технологий</w:t>
      </w:r>
      <w:r>
        <w:t></w:t>
      </w:r>
      <w:r>
        <w:t></w:t>
      </w:r>
      <w:r>
        <w:rPr>
          <w:rFonts w:hint="eastAsia"/>
        </w:rPr>
        <w:t>В</w:t>
      </w:r>
      <w:r>
        <w:t></w:t>
      </w:r>
      <w:r>
        <w:rPr>
          <w:rFonts w:hint="eastAsia"/>
        </w:rPr>
        <w:t>М</w:t>
      </w:r>
      <w:r>
        <w:t></w:t>
      </w:r>
      <w:r>
        <w:t></w:t>
      </w:r>
      <w:r>
        <w:rPr>
          <w:rFonts w:hint="eastAsia"/>
        </w:rPr>
        <w:t>Соколов</w:t>
      </w:r>
      <w:r>
        <w:t></w:t>
      </w:r>
      <w:r>
        <w:t></w:t>
      </w:r>
      <w:r>
        <w:t></w:t>
      </w:r>
      <w:r>
        <w:t></w:t>
      </w:r>
      <w:r>
        <w:t></w:t>
      </w:r>
      <w:r>
        <w:t></w:t>
      </w:r>
      <w:r>
        <w:t></w:t>
      </w:r>
      <w:r>
        <w:t></w:t>
      </w:r>
    </w:p>
    <w:p w:rsidR="00FC69AC" w:rsidRDefault="00FC69AC" w:rsidP="00FC69AC">
      <w:r>
        <w:rPr>
          <w:rFonts w:hint="eastAsia"/>
        </w:rPr>
        <w:t>Одно</w:t>
      </w:r>
      <w:r>
        <w:t></w:t>
      </w:r>
      <w:r>
        <w:rPr>
          <w:rFonts w:hint="eastAsia"/>
        </w:rPr>
        <w:t>из</w:t>
      </w:r>
      <w:r>
        <w:t></w:t>
      </w:r>
      <w:r>
        <w:rPr>
          <w:rFonts w:hint="eastAsia"/>
        </w:rPr>
        <w:t>направлений</w:t>
      </w:r>
      <w:r>
        <w:t></w:t>
      </w:r>
      <w:r>
        <w:rPr>
          <w:rFonts w:hint="eastAsia"/>
        </w:rPr>
        <w:t>совершенствования</w:t>
      </w:r>
      <w:r>
        <w:t></w:t>
      </w:r>
      <w:r>
        <w:rPr>
          <w:rFonts w:hint="eastAsia"/>
        </w:rPr>
        <w:t>системы</w:t>
      </w:r>
      <w:r>
        <w:t></w:t>
      </w:r>
      <w:r>
        <w:rPr>
          <w:rFonts w:hint="eastAsia"/>
        </w:rPr>
        <w:t>образования</w:t>
      </w:r>
      <w:r>
        <w:t></w:t>
      </w:r>
      <w:r>
        <w:t></w:t>
      </w:r>
      <w:r>
        <w:t></w:t>
      </w:r>
      <w:r>
        <w:rPr>
          <w:rFonts w:hint="eastAsia"/>
        </w:rPr>
        <w:t>переход</w:t>
      </w:r>
      <w:r>
        <w:t></w:t>
      </w:r>
      <w:r>
        <w:rPr>
          <w:rFonts w:hint="eastAsia"/>
        </w:rPr>
        <w:t>к</w:t>
      </w:r>
      <w:r>
        <w:t></w:t>
      </w:r>
      <w:r>
        <w:rPr>
          <w:rFonts w:hint="eastAsia"/>
        </w:rPr>
        <w:t>непрерывности</w:t>
      </w:r>
      <w:r>
        <w:t></w:t>
      </w:r>
      <w:r>
        <w:rPr>
          <w:rFonts w:hint="eastAsia"/>
        </w:rPr>
        <w:t>этого</w:t>
      </w:r>
      <w:r>
        <w:t></w:t>
      </w:r>
      <w:r>
        <w:rPr>
          <w:rFonts w:hint="eastAsia"/>
        </w:rPr>
        <w:t>процесса</w:t>
      </w:r>
      <w:r>
        <w:t></w:t>
      </w:r>
      <w:r>
        <w:t></w:t>
      </w:r>
      <w:r>
        <w:rPr>
          <w:rFonts w:hint="eastAsia"/>
        </w:rPr>
        <w:t>Для</w:t>
      </w:r>
      <w:r>
        <w:t></w:t>
      </w:r>
      <w:r>
        <w:rPr>
          <w:rFonts w:hint="eastAsia"/>
        </w:rPr>
        <w:t>осуществления</w:t>
      </w:r>
      <w:r>
        <w:t></w:t>
      </w:r>
      <w:r>
        <w:rPr>
          <w:rFonts w:hint="eastAsia"/>
        </w:rPr>
        <w:t>этого</w:t>
      </w:r>
      <w:r>
        <w:t></w:t>
      </w:r>
      <w:r>
        <w:rPr>
          <w:rFonts w:hint="eastAsia"/>
        </w:rPr>
        <w:t>необходим</w:t>
      </w:r>
      <w:r>
        <w:t></w:t>
      </w:r>
      <w:r>
        <w:rPr>
          <w:rFonts w:hint="eastAsia"/>
        </w:rPr>
        <w:t>прочный</w:t>
      </w:r>
      <w:r>
        <w:t></w:t>
      </w:r>
      <w:r>
        <w:rPr>
          <w:rFonts w:hint="eastAsia"/>
        </w:rPr>
        <w:t>фундамент</w:t>
      </w:r>
      <w:r>
        <w:t></w:t>
      </w:r>
      <w:r>
        <w:t></w:t>
      </w:r>
      <w:r>
        <w:rPr>
          <w:rFonts w:hint="eastAsia"/>
        </w:rPr>
        <w:t>заложенный</w:t>
      </w:r>
      <w:r>
        <w:t></w:t>
      </w:r>
      <w:r>
        <w:rPr>
          <w:rFonts w:hint="eastAsia"/>
        </w:rPr>
        <w:t>на</w:t>
      </w:r>
      <w:r>
        <w:t></w:t>
      </w:r>
      <w:r>
        <w:rPr>
          <w:rFonts w:hint="eastAsia"/>
        </w:rPr>
        <w:t>начальном</w:t>
      </w:r>
      <w:r>
        <w:t></w:t>
      </w:r>
      <w:r>
        <w:rPr>
          <w:rFonts w:hint="eastAsia"/>
        </w:rPr>
        <w:t>этапе</w:t>
      </w:r>
      <w:r>
        <w:t></w:t>
      </w:r>
      <w:r>
        <w:rPr>
          <w:rFonts w:hint="eastAsia"/>
        </w:rPr>
        <w:t>обучения</w:t>
      </w:r>
      <w:r>
        <w:t></w:t>
      </w:r>
      <w:r>
        <w:t></w:t>
      </w:r>
      <w:r>
        <w:rPr>
          <w:rFonts w:hint="eastAsia"/>
        </w:rPr>
        <w:t>в</w:t>
      </w:r>
      <w:r>
        <w:t></w:t>
      </w:r>
      <w:r>
        <w:rPr>
          <w:rFonts w:hint="eastAsia"/>
        </w:rPr>
        <w:t>детских</w:t>
      </w:r>
      <w:r>
        <w:t></w:t>
      </w:r>
      <w:r>
        <w:rPr>
          <w:rFonts w:hint="eastAsia"/>
        </w:rPr>
        <w:t>садах</w:t>
      </w:r>
      <w:r>
        <w:t></w:t>
      </w:r>
      <w:r>
        <w:t></w:t>
      </w:r>
      <w:r>
        <w:rPr>
          <w:rFonts w:hint="eastAsia"/>
        </w:rPr>
        <w:t>Дошкольное</w:t>
      </w:r>
      <w:r>
        <w:t></w:t>
      </w:r>
      <w:r>
        <w:rPr>
          <w:rFonts w:hint="eastAsia"/>
        </w:rPr>
        <w:t>образование</w:t>
      </w:r>
      <w:r>
        <w:t></w:t>
      </w:r>
      <w:r>
        <w:rPr>
          <w:rFonts w:hint="eastAsia"/>
        </w:rPr>
        <w:t>является</w:t>
      </w:r>
      <w:r>
        <w:t></w:t>
      </w:r>
      <w:r>
        <w:rPr>
          <w:rFonts w:hint="eastAsia"/>
        </w:rPr>
        <w:t>важнейшим</w:t>
      </w:r>
      <w:r>
        <w:t></w:t>
      </w:r>
      <w:r>
        <w:rPr>
          <w:rFonts w:hint="eastAsia"/>
        </w:rPr>
        <w:t>этапом</w:t>
      </w:r>
      <w:r>
        <w:t></w:t>
      </w:r>
      <w:r>
        <w:rPr>
          <w:rFonts w:hint="eastAsia"/>
        </w:rPr>
        <w:t>системы</w:t>
      </w:r>
      <w:r>
        <w:t></w:t>
      </w:r>
      <w:r>
        <w:rPr>
          <w:rFonts w:hint="eastAsia"/>
        </w:rPr>
        <w:t>непрерывного</w:t>
      </w:r>
      <w:r>
        <w:t></w:t>
      </w:r>
      <w:r>
        <w:rPr>
          <w:rFonts w:hint="eastAsia"/>
        </w:rPr>
        <w:t>образования</w:t>
      </w:r>
      <w:r>
        <w:t></w:t>
      </w:r>
      <w:r>
        <w:t></w:t>
      </w:r>
      <w:r>
        <w:rPr>
          <w:rFonts w:hint="eastAsia"/>
        </w:rPr>
        <w:t>которая</w:t>
      </w:r>
      <w:r>
        <w:t></w:t>
      </w:r>
      <w:r>
        <w:rPr>
          <w:rFonts w:hint="eastAsia"/>
        </w:rPr>
        <w:t>в</w:t>
      </w:r>
      <w:r>
        <w:t></w:t>
      </w:r>
      <w:r>
        <w:rPr>
          <w:rFonts w:hint="eastAsia"/>
        </w:rPr>
        <w:t>настоящее</w:t>
      </w:r>
      <w:r>
        <w:t></w:t>
      </w:r>
      <w:r>
        <w:rPr>
          <w:rFonts w:hint="eastAsia"/>
        </w:rPr>
        <w:t>время</w:t>
      </w:r>
      <w:r>
        <w:t></w:t>
      </w:r>
      <w:r>
        <w:rPr>
          <w:rFonts w:hint="eastAsia"/>
        </w:rPr>
        <w:t>переживает</w:t>
      </w:r>
      <w:r>
        <w:t></w:t>
      </w:r>
      <w:r>
        <w:rPr>
          <w:rFonts w:hint="eastAsia"/>
        </w:rPr>
        <w:t>тяжелый</w:t>
      </w:r>
      <w:r>
        <w:t></w:t>
      </w:r>
      <w:r>
        <w:rPr>
          <w:rFonts w:hint="eastAsia"/>
        </w:rPr>
        <w:t>период</w:t>
      </w:r>
      <w:r>
        <w:t></w:t>
      </w:r>
      <w:r>
        <w:rPr>
          <w:rFonts w:hint="eastAsia"/>
        </w:rPr>
        <w:t>становления</w:t>
      </w:r>
      <w:r>
        <w:t></w:t>
      </w:r>
      <w:r>
        <w:t></w:t>
      </w:r>
      <w:r>
        <w:rPr>
          <w:rFonts w:hint="eastAsia"/>
        </w:rPr>
        <w:t>выбора</w:t>
      </w:r>
      <w:r>
        <w:t></w:t>
      </w:r>
      <w:r>
        <w:rPr>
          <w:rFonts w:hint="eastAsia"/>
        </w:rPr>
        <w:t>направлений</w:t>
      </w:r>
      <w:r>
        <w:t></w:t>
      </w:r>
      <w:r>
        <w:rPr>
          <w:rFonts w:hint="eastAsia"/>
        </w:rPr>
        <w:t>подготовки</w:t>
      </w:r>
      <w:r>
        <w:t></w:t>
      </w:r>
      <w:r>
        <w:rPr>
          <w:rFonts w:hint="eastAsia"/>
        </w:rPr>
        <w:t>детей</w:t>
      </w:r>
      <w:r>
        <w:t></w:t>
      </w:r>
      <w:r>
        <w:rPr>
          <w:rFonts w:hint="eastAsia"/>
        </w:rPr>
        <w:t>к</w:t>
      </w:r>
      <w:r>
        <w:t></w:t>
      </w:r>
      <w:r>
        <w:rPr>
          <w:rFonts w:hint="eastAsia"/>
        </w:rPr>
        <w:t>обучению</w:t>
      </w:r>
      <w:r>
        <w:t></w:t>
      </w:r>
      <w:r>
        <w:rPr>
          <w:rFonts w:hint="eastAsia"/>
        </w:rPr>
        <w:t>в</w:t>
      </w:r>
      <w:r>
        <w:t></w:t>
      </w:r>
      <w:r>
        <w:rPr>
          <w:rFonts w:hint="eastAsia"/>
        </w:rPr>
        <w:t>школе</w:t>
      </w:r>
      <w:r>
        <w:t></w:t>
      </w:r>
      <w:r>
        <w:rPr>
          <w:rFonts w:hint="eastAsia"/>
        </w:rPr>
        <w:t>и</w:t>
      </w:r>
      <w:r>
        <w:t></w:t>
      </w:r>
      <w:r>
        <w:rPr>
          <w:rFonts w:hint="eastAsia"/>
        </w:rPr>
        <w:t>др</w:t>
      </w:r>
      <w:r>
        <w:t></w:t>
      </w:r>
      <w:r>
        <w:t></w:t>
      </w:r>
      <w:r>
        <w:rPr>
          <w:rFonts w:hint="eastAsia"/>
        </w:rPr>
        <w:t>Современное</w:t>
      </w:r>
      <w:r>
        <w:t></w:t>
      </w:r>
      <w:r>
        <w:rPr>
          <w:rFonts w:hint="eastAsia"/>
        </w:rPr>
        <w:t>развитие</w:t>
      </w:r>
      <w:r>
        <w:t></w:t>
      </w:r>
      <w:r>
        <w:rPr>
          <w:rFonts w:hint="eastAsia"/>
        </w:rPr>
        <w:t>дошкольного</w:t>
      </w:r>
      <w:r>
        <w:t></w:t>
      </w:r>
      <w:r>
        <w:rPr>
          <w:rFonts w:hint="eastAsia"/>
        </w:rPr>
        <w:t>образования</w:t>
      </w:r>
      <w:r>
        <w:t></w:t>
      </w:r>
      <w:r>
        <w:rPr>
          <w:rFonts w:hint="eastAsia"/>
        </w:rPr>
        <w:t>в</w:t>
      </w:r>
      <w:r>
        <w:t></w:t>
      </w:r>
      <w:r>
        <w:rPr>
          <w:rFonts w:hint="eastAsia"/>
        </w:rPr>
        <w:t>России</w:t>
      </w:r>
      <w:r>
        <w:t></w:t>
      </w:r>
      <w:r>
        <w:rPr>
          <w:rFonts w:hint="eastAsia"/>
        </w:rPr>
        <w:t>строится</w:t>
      </w:r>
      <w:r>
        <w:t></w:t>
      </w:r>
      <w:r>
        <w:rPr>
          <w:rFonts w:hint="eastAsia"/>
        </w:rPr>
        <w:t>на</w:t>
      </w:r>
      <w:r>
        <w:t></w:t>
      </w:r>
      <w:r>
        <w:rPr>
          <w:rFonts w:hint="eastAsia"/>
        </w:rPr>
        <w:t>принципах</w:t>
      </w:r>
      <w:r>
        <w:t></w:t>
      </w:r>
      <w:r>
        <w:rPr>
          <w:rFonts w:hint="eastAsia"/>
        </w:rPr>
        <w:t>гуманизации</w:t>
      </w:r>
      <w:r>
        <w:t></w:t>
      </w:r>
      <w:r>
        <w:rPr>
          <w:rFonts w:hint="eastAsia"/>
        </w:rPr>
        <w:t>и</w:t>
      </w:r>
      <w:r>
        <w:t></w:t>
      </w:r>
      <w:r>
        <w:rPr>
          <w:rFonts w:hint="eastAsia"/>
        </w:rPr>
        <w:t>демократизации</w:t>
      </w:r>
      <w:r>
        <w:t></w:t>
      </w:r>
      <w:r>
        <w:rPr>
          <w:rFonts w:hint="eastAsia"/>
        </w:rPr>
        <w:t>педагогического</w:t>
      </w:r>
      <w:r>
        <w:t></w:t>
      </w:r>
      <w:r>
        <w:rPr>
          <w:rFonts w:hint="eastAsia"/>
        </w:rPr>
        <w:t>процесса</w:t>
      </w:r>
      <w:r>
        <w:t></w:t>
      </w:r>
      <w:r>
        <w:t></w:t>
      </w:r>
      <w:r>
        <w:rPr>
          <w:rFonts w:hint="eastAsia"/>
        </w:rPr>
        <w:t>личностно</w:t>
      </w:r>
      <w:r>
        <w:t></w:t>
      </w:r>
      <w:r>
        <w:rPr>
          <w:rFonts w:hint="eastAsia"/>
        </w:rPr>
        <w:t>ориентированном</w:t>
      </w:r>
      <w:r>
        <w:t></w:t>
      </w:r>
      <w:r>
        <w:t></w:t>
      </w:r>
      <w:r>
        <w:rPr>
          <w:rFonts w:hint="eastAsia"/>
        </w:rPr>
        <w:t>индивидуальном</w:t>
      </w:r>
      <w:r>
        <w:t></w:t>
      </w:r>
      <w:r>
        <w:rPr>
          <w:rFonts w:hint="eastAsia"/>
        </w:rPr>
        <w:t>и</w:t>
      </w:r>
      <w:r>
        <w:t></w:t>
      </w:r>
      <w:r>
        <w:rPr>
          <w:rFonts w:hint="eastAsia"/>
        </w:rPr>
        <w:t>дифференцированном</w:t>
      </w:r>
      <w:r>
        <w:t></w:t>
      </w:r>
      <w:r>
        <w:rPr>
          <w:rFonts w:hint="eastAsia"/>
        </w:rPr>
        <w:t>подходах</w:t>
      </w:r>
      <w:r>
        <w:t></w:t>
      </w:r>
      <w:r>
        <w:t></w:t>
      </w:r>
      <w:r>
        <w:rPr>
          <w:rFonts w:hint="eastAsia"/>
        </w:rPr>
        <w:t>Дошкольный</w:t>
      </w:r>
      <w:r>
        <w:t></w:t>
      </w:r>
      <w:r>
        <w:rPr>
          <w:rFonts w:hint="eastAsia"/>
        </w:rPr>
        <w:t>возраст</w:t>
      </w:r>
      <w:r>
        <w:t></w:t>
      </w:r>
      <w:r>
        <w:rPr>
          <w:rFonts w:hint="eastAsia"/>
        </w:rPr>
        <w:t>выступает</w:t>
      </w:r>
      <w:r>
        <w:t></w:t>
      </w:r>
      <w:r>
        <w:rPr>
          <w:rFonts w:hint="eastAsia"/>
        </w:rPr>
        <w:t>как</w:t>
      </w:r>
      <w:r>
        <w:t></w:t>
      </w:r>
      <w:r>
        <w:rPr>
          <w:rFonts w:hint="eastAsia"/>
        </w:rPr>
        <w:t>самоценный</w:t>
      </w:r>
      <w:r>
        <w:t></w:t>
      </w:r>
      <w:r>
        <w:rPr>
          <w:rFonts w:hint="eastAsia"/>
        </w:rPr>
        <w:t>период</w:t>
      </w:r>
      <w:r>
        <w:t></w:t>
      </w:r>
      <w:r>
        <w:rPr>
          <w:rFonts w:hint="eastAsia"/>
        </w:rPr>
        <w:t>жизни</w:t>
      </w:r>
      <w:r>
        <w:t></w:t>
      </w:r>
      <w:r>
        <w:rPr>
          <w:rFonts w:hint="eastAsia"/>
        </w:rPr>
        <w:t>ребенка</w:t>
      </w:r>
      <w:r>
        <w:t></w:t>
      </w:r>
      <w:r>
        <w:rPr>
          <w:rFonts w:hint="eastAsia"/>
        </w:rPr>
        <w:t>и</w:t>
      </w:r>
      <w:r>
        <w:t></w:t>
      </w:r>
      <w:r>
        <w:rPr>
          <w:rFonts w:hint="eastAsia"/>
        </w:rPr>
        <w:t>поэтому</w:t>
      </w:r>
      <w:r>
        <w:t></w:t>
      </w:r>
      <w:r>
        <w:rPr>
          <w:rFonts w:hint="eastAsia"/>
        </w:rPr>
        <w:t>осваиваемые</w:t>
      </w:r>
      <w:r>
        <w:t></w:t>
      </w:r>
      <w:r>
        <w:rPr>
          <w:rFonts w:hint="eastAsia"/>
        </w:rPr>
        <w:t>в</w:t>
      </w:r>
      <w:r>
        <w:t></w:t>
      </w:r>
      <w:r>
        <w:rPr>
          <w:rFonts w:hint="eastAsia"/>
        </w:rPr>
        <w:t>процессе</w:t>
      </w:r>
      <w:r>
        <w:t></w:t>
      </w:r>
      <w:r>
        <w:rPr>
          <w:rFonts w:hint="eastAsia"/>
        </w:rPr>
        <w:t>обучения</w:t>
      </w:r>
      <w:r>
        <w:t></w:t>
      </w:r>
      <w:r>
        <w:rPr>
          <w:rFonts w:hint="eastAsia"/>
        </w:rPr>
        <w:t>в</w:t>
      </w:r>
      <w:r>
        <w:t></w:t>
      </w:r>
      <w:r>
        <w:rPr>
          <w:rFonts w:hint="eastAsia"/>
        </w:rPr>
        <w:t>ДОУ</w:t>
      </w:r>
      <w:r>
        <w:t></w:t>
      </w:r>
      <w:r>
        <w:rPr>
          <w:rFonts w:hint="eastAsia"/>
        </w:rPr>
        <w:t>ребенком</w:t>
      </w:r>
      <w:r>
        <w:t></w:t>
      </w:r>
      <w:r>
        <w:rPr>
          <w:rFonts w:hint="eastAsia"/>
        </w:rPr>
        <w:t>знания</w:t>
      </w:r>
      <w:r>
        <w:t></w:t>
      </w:r>
      <w:r>
        <w:t></w:t>
      </w:r>
      <w:r>
        <w:rPr>
          <w:rFonts w:hint="eastAsia"/>
        </w:rPr>
        <w:t>умения</w:t>
      </w:r>
      <w:r>
        <w:t></w:t>
      </w:r>
      <w:r>
        <w:rPr>
          <w:rFonts w:hint="eastAsia"/>
        </w:rPr>
        <w:t>и</w:t>
      </w:r>
      <w:r>
        <w:t></w:t>
      </w:r>
      <w:r>
        <w:rPr>
          <w:rFonts w:hint="eastAsia"/>
        </w:rPr>
        <w:t>навыки</w:t>
      </w:r>
      <w:r>
        <w:t></w:t>
      </w:r>
      <w:r>
        <w:rPr>
          <w:rFonts w:hint="eastAsia"/>
        </w:rPr>
        <w:t>рассматриваются</w:t>
      </w:r>
      <w:r>
        <w:t></w:t>
      </w:r>
      <w:r>
        <w:rPr>
          <w:rFonts w:hint="eastAsia"/>
        </w:rPr>
        <w:t>не</w:t>
      </w:r>
      <w:r>
        <w:t></w:t>
      </w:r>
      <w:r>
        <w:rPr>
          <w:rFonts w:hint="eastAsia"/>
        </w:rPr>
        <w:t>как</w:t>
      </w:r>
      <w:r>
        <w:t></w:t>
      </w:r>
      <w:r>
        <w:rPr>
          <w:rFonts w:hint="eastAsia"/>
        </w:rPr>
        <w:t>цель</w:t>
      </w:r>
      <w:r>
        <w:t></w:t>
      </w:r>
      <w:r>
        <w:t></w:t>
      </w:r>
      <w:r>
        <w:rPr>
          <w:rFonts w:hint="eastAsia"/>
        </w:rPr>
        <w:t>а</w:t>
      </w:r>
      <w:r>
        <w:t></w:t>
      </w:r>
      <w:r>
        <w:rPr>
          <w:rFonts w:hint="eastAsia"/>
        </w:rPr>
        <w:t>как</w:t>
      </w:r>
      <w:r>
        <w:t></w:t>
      </w:r>
      <w:r>
        <w:rPr>
          <w:rFonts w:hint="eastAsia"/>
        </w:rPr>
        <w:t>средство</w:t>
      </w:r>
      <w:r>
        <w:t></w:t>
      </w:r>
      <w:r>
        <w:rPr>
          <w:rFonts w:hint="eastAsia"/>
        </w:rPr>
        <w:t>полноценного</w:t>
      </w:r>
      <w:r>
        <w:t></w:t>
      </w:r>
      <w:r>
        <w:rPr>
          <w:rFonts w:hint="eastAsia"/>
        </w:rPr>
        <w:t>развития</w:t>
      </w:r>
      <w:r>
        <w:t></w:t>
      </w:r>
      <w:r>
        <w:rPr>
          <w:rFonts w:hint="eastAsia"/>
        </w:rPr>
        <w:t>его</w:t>
      </w:r>
      <w:r>
        <w:t></w:t>
      </w:r>
      <w:r>
        <w:rPr>
          <w:rFonts w:hint="eastAsia"/>
        </w:rPr>
        <w:t>личности</w:t>
      </w:r>
      <w:r>
        <w:t></w:t>
      </w:r>
      <w:r>
        <w:t></w:t>
      </w:r>
      <w:r>
        <w:rPr>
          <w:rFonts w:hint="eastAsia"/>
        </w:rPr>
        <w:t>При</w:t>
      </w:r>
      <w:r>
        <w:t></w:t>
      </w:r>
      <w:r>
        <w:rPr>
          <w:rFonts w:hint="eastAsia"/>
        </w:rPr>
        <w:t>этом</w:t>
      </w:r>
      <w:r>
        <w:t></w:t>
      </w:r>
      <w:r>
        <w:rPr>
          <w:rFonts w:hint="eastAsia"/>
        </w:rPr>
        <w:t>основным</w:t>
      </w:r>
      <w:r>
        <w:t></w:t>
      </w:r>
      <w:r>
        <w:rPr>
          <w:rFonts w:hint="eastAsia"/>
        </w:rPr>
        <w:t>направлением</w:t>
      </w:r>
      <w:r>
        <w:t></w:t>
      </w:r>
      <w:r>
        <w:rPr>
          <w:rFonts w:hint="eastAsia"/>
        </w:rPr>
        <w:t>воспитательного</w:t>
      </w:r>
      <w:r>
        <w:t></w:t>
      </w:r>
      <w:r>
        <w:rPr>
          <w:rFonts w:hint="eastAsia"/>
        </w:rPr>
        <w:t>процесса</w:t>
      </w:r>
      <w:r>
        <w:t></w:t>
      </w:r>
      <w:r>
        <w:rPr>
          <w:rFonts w:hint="eastAsia"/>
        </w:rPr>
        <w:t>является</w:t>
      </w:r>
      <w:r>
        <w:t></w:t>
      </w:r>
      <w:r>
        <w:rPr>
          <w:rFonts w:hint="eastAsia"/>
        </w:rPr>
        <w:t>приобщение</w:t>
      </w:r>
      <w:r>
        <w:t></w:t>
      </w:r>
      <w:r>
        <w:rPr>
          <w:rFonts w:hint="eastAsia"/>
        </w:rPr>
        <w:t>детей</w:t>
      </w:r>
      <w:r>
        <w:t></w:t>
      </w:r>
      <w:r>
        <w:rPr>
          <w:rFonts w:hint="eastAsia"/>
        </w:rPr>
        <w:t>дошкольного</w:t>
      </w:r>
      <w:r>
        <w:t></w:t>
      </w:r>
      <w:r>
        <w:rPr>
          <w:rFonts w:hint="eastAsia"/>
        </w:rPr>
        <w:t>возраста</w:t>
      </w:r>
      <w:r>
        <w:t></w:t>
      </w:r>
      <w:r>
        <w:rPr>
          <w:rFonts w:hint="eastAsia"/>
        </w:rPr>
        <w:t>к</w:t>
      </w:r>
      <w:r>
        <w:t></w:t>
      </w:r>
      <w:r>
        <w:rPr>
          <w:rFonts w:hint="eastAsia"/>
        </w:rPr>
        <w:t>широкому</w:t>
      </w:r>
      <w:r>
        <w:t></w:t>
      </w:r>
      <w:r>
        <w:rPr>
          <w:rFonts w:hint="eastAsia"/>
        </w:rPr>
        <w:t>спектру</w:t>
      </w:r>
      <w:r>
        <w:t></w:t>
      </w:r>
      <w:r>
        <w:rPr>
          <w:rFonts w:hint="eastAsia"/>
        </w:rPr>
        <w:t>общечеловеческих</w:t>
      </w:r>
      <w:r>
        <w:t></w:t>
      </w:r>
      <w:r>
        <w:rPr>
          <w:rFonts w:hint="eastAsia"/>
        </w:rPr>
        <w:t>ценностей</w:t>
      </w:r>
      <w:r>
        <w:t></w:t>
      </w:r>
    </w:p>
    <w:p w:rsidR="00FC69AC" w:rsidRDefault="00FC69AC" w:rsidP="00FC69AC">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воспитательно</w:t>
      </w:r>
      <w:r>
        <w:t></w:t>
      </w:r>
      <w:r>
        <w:rPr>
          <w:rFonts w:hint="eastAsia"/>
        </w:rPr>
        <w:t>образовательном</w:t>
      </w:r>
      <w:r>
        <w:t></w:t>
      </w:r>
      <w:r>
        <w:rPr>
          <w:rFonts w:hint="eastAsia"/>
        </w:rPr>
        <w:t>процессе</w:t>
      </w:r>
      <w:r>
        <w:t></w:t>
      </w:r>
      <w:r>
        <w:rPr>
          <w:rFonts w:hint="eastAsia"/>
        </w:rPr>
        <w:t>в</w:t>
      </w:r>
      <w:r>
        <w:t></w:t>
      </w:r>
      <w:r>
        <w:rPr>
          <w:rFonts w:hint="eastAsia"/>
        </w:rPr>
        <w:t>детских</w:t>
      </w:r>
      <w:r>
        <w:t></w:t>
      </w:r>
      <w:r>
        <w:rPr>
          <w:rFonts w:hint="eastAsia"/>
        </w:rPr>
        <w:t>образовательных</w:t>
      </w:r>
      <w:r>
        <w:t></w:t>
      </w:r>
      <w:r>
        <w:rPr>
          <w:rFonts w:hint="eastAsia"/>
        </w:rPr>
        <w:t>учреждениях</w:t>
      </w:r>
      <w:r>
        <w:t></w:t>
      </w:r>
      <w:r>
        <w:t></w:t>
      </w:r>
      <w:r>
        <w:rPr>
          <w:rFonts w:hint="eastAsia"/>
        </w:rPr>
        <w:t>ДОУ</w:t>
      </w:r>
      <w:r>
        <w:t></w:t>
      </w:r>
      <w:r>
        <w:t></w:t>
      </w:r>
      <w:r>
        <w:rPr>
          <w:rFonts w:hint="eastAsia"/>
        </w:rPr>
        <w:t>ярко</w:t>
      </w:r>
      <w:r>
        <w:t></w:t>
      </w:r>
      <w:r>
        <w:rPr>
          <w:rFonts w:hint="eastAsia"/>
        </w:rPr>
        <w:t>выделяется</w:t>
      </w:r>
      <w:r>
        <w:t></w:t>
      </w:r>
      <w:r>
        <w:rPr>
          <w:rFonts w:hint="eastAsia"/>
        </w:rPr>
        <w:t>проблема</w:t>
      </w:r>
      <w:r>
        <w:t></w:t>
      </w:r>
      <w:r>
        <w:rPr>
          <w:rFonts w:hint="eastAsia"/>
        </w:rPr>
        <w:t>недостатка</w:t>
      </w:r>
      <w:r>
        <w:t></w:t>
      </w:r>
      <w:r>
        <w:rPr>
          <w:rFonts w:hint="eastAsia"/>
        </w:rPr>
        <w:t>времени</w:t>
      </w:r>
      <w:r>
        <w:t></w:t>
      </w:r>
      <w:r>
        <w:rPr>
          <w:rFonts w:hint="eastAsia"/>
        </w:rPr>
        <w:t>и</w:t>
      </w:r>
      <w:r>
        <w:t></w:t>
      </w:r>
      <w:r>
        <w:rPr>
          <w:rFonts w:hint="eastAsia"/>
        </w:rPr>
        <w:t>большого</w:t>
      </w:r>
      <w:r>
        <w:t></w:t>
      </w:r>
      <w:r>
        <w:rPr>
          <w:rFonts w:hint="eastAsia"/>
        </w:rPr>
        <w:t>объема</w:t>
      </w:r>
      <w:r>
        <w:t></w:t>
      </w:r>
      <w:r>
        <w:rPr>
          <w:rFonts w:hint="eastAsia"/>
        </w:rPr>
        <w:t>информации</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программного</w:t>
      </w:r>
      <w:r>
        <w:t></w:t>
      </w:r>
      <w:r>
        <w:rPr>
          <w:rFonts w:hint="eastAsia"/>
        </w:rPr>
        <w:t>материала</w:t>
      </w:r>
      <w:r>
        <w:t></w:t>
      </w:r>
      <w:r>
        <w:t></w:t>
      </w:r>
      <w:r>
        <w:rPr>
          <w:rFonts w:hint="eastAsia"/>
        </w:rPr>
        <w:t>предлагаемого</w:t>
      </w:r>
      <w:r>
        <w:t></w:t>
      </w:r>
      <w:r>
        <w:rPr>
          <w:rFonts w:hint="eastAsia"/>
        </w:rPr>
        <w:t>для</w:t>
      </w:r>
      <w:r>
        <w:t></w:t>
      </w:r>
      <w:r>
        <w:rPr>
          <w:rFonts w:hint="eastAsia"/>
        </w:rPr>
        <w:t>усвоения</w:t>
      </w:r>
      <w:r>
        <w:t></w:t>
      </w:r>
      <w:r>
        <w:rPr>
          <w:rFonts w:hint="eastAsia"/>
        </w:rPr>
        <w:t>ребенком</w:t>
      </w:r>
      <w:r>
        <w:t></w:t>
      </w:r>
      <w:r>
        <w:t></w:t>
      </w:r>
      <w:r>
        <w:rPr>
          <w:rFonts w:hint="eastAsia"/>
        </w:rPr>
        <w:t>Это</w:t>
      </w:r>
      <w:r>
        <w:t></w:t>
      </w:r>
      <w:r>
        <w:rPr>
          <w:rFonts w:hint="eastAsia"/>
        </w:rPr>
        <w:t>негативно</w:t>
      </w:r>
      <w:r>
        <w:t></w:t>
      </w:r>
      <w:r>
        <w:rPr>
          <w:rFonts w:hint="eastAsia"/>
        </w:rPr>
        <w:t>сказывается</w:t>
      </w:r>
      <w:r>
        <w:t> </w:t>
      </w:r>
    </w:p>
    <w:p w:rsidR="00FC69AC" w:rsidRDefault="00FC69AC" w:rsidP="00FC69AC">
      <w:r>
        <w:rPr>
          <w:rFonts w:hint="eastAsia"/>
        </w:rPr>
        <w:t>как</w:t>
      </w:r>
      <w:r>
        <w:t></w:t>
      </w:r>
      <w:r>
        <w:rPr>
          <w:rFonts w:hint="eastAsia"/>
        </w:rPr>
        <w:t>на</w:t>
      </w:r>
      <w:r>
        <w:t></w:t>
      </w:r>
      <w:r>
        <w:rPr>
          <w:rFonts w:hint="eastAsia"/>
        </w:rPr>
        <w:t>состоянии</w:t>
      </w:r>
      <w:r>
        <w:t></w:t>
      </w:r>
      <w:r>
        <w:rPr>
          <w:rFonts w:hint="eastAsia"/>
        </w:rPr>
        <w:t>здоровья</w:t>
      </w:r>
      <w:r>
        <w:t></w:t>
      </w:r>
      <w:r>
        <w:rPr>
          <w:rFonts w:hint="eastAsia"/>
        </w:rPr>
        <w:t>детей</w:t>
      </w:r>
      <w:r>
        <w:t></w:t>
      </w:r>
      <w:r>
        <w:t></w:t>
      </w:r>
      <w:r>
        <w:rPr>
          <w:rFonts w:hint="eastAsia"/>
        </w:rPr>
        <w:t>так</w:t>
      </w:r>
      <w:r>
        <w:t></w:t>
      </w:r>
      <w:r>
        <w:rPr>
          <w:rFonts w:hint="eastAsia"/>
        </w:rPr>
        <w:t>и</w:t>
      </w:r>
      <w:r>
        <w:t></w:t>
      </w:r>
      <w:r>
        <w:rPr>
          <w:rFonts w:hint="eastAsia"/>
        </w:rPr>
        <w:t>на</w:t>
      </w:r>
      <w:r>
        <w:t></w:t>
      </w:r>
      <w:r>
        <w:rPr>
          <w:rFonts w:hint="eastAsia"/>
        </w:rPr>
        <w:t>качестве</w:t>
      </w:r>
      <w:r>
        <w:t></w:t>
      </w:r>
      <w:r>
        <w:rPr>
          <w:rFonts w:hint="eastAsia"/>
        </w:rPr>
        <w:t>воспитательно</w:t>
      </w:r>
      <w:r>
        <w:t></w:t>
      </w:r>
      <w:r>
        <w:rPr>
          <w:rFonts w:hint="eastAsia"/>
        </w:rPr>
        <w:t>образовательного</w:t>
      </w:r>
      <w:r>
        <w:t></w:t>
      </w:r>
      <w:r>
        <w:rPr>
          <w:rFonts w:hint="eastAsia"/>
        </w:rPr>
        <w:t>процесса</w:t>
      </w:r>
      <w:r>
        <w:t></w:t>
      </w:r>
    </w:p>
    <w:p w:rsidR="00FC69AC" w:rsidRDefault="00FC69AC" w:rsidP="00FC69AC">
      <w:r>
        <w:rPr>
          <w:rFonts w:hint="eastAsia"/>
        </w:rPr>
        <w:t>Разрыв</w:t>
      </w:r>
      <w:r>
        <w:t></w:t>
      </w:r>
      <w:r>
        <w:rPr>
          <w:rFonts w:hint="eastAsia"/>
        </w:rPr>
        <w:t>между</w:t>
      </w:r>
      <w:r>
        <w:t></w:t>
      </w:r>
      <w:r>
        <w:rPr>
          <w:rFonts w:hint="eastAsia"/>
        </w:rPr>
        <w:t>двигательной</w:t>
      </w:r>
      <w:r>
        <w:t></w:t>
      </w:r>
      <w:r>
        <w:rPr>
          <w:rFonts w:hint="eastAsia"/>
        </w:rPr>
        <w:t>и</w:t>
      </w:r>
      <w:r>
        <w:t></w:t>
      </w:r>
      <w:r>
        <w:rPr>
          <w:rFonts w:hint="eastAsia"/>
        </w:rPr>
        <w:t>другими</w:t>
      </w:r>
      <w:r>
        <w:t></w:t>
      </w:r>
      <w:r>
        <w:rPr>
          <w:rFonts w:hint="eastAsia"/>
        </w:rPr>
        <w:t>видами</w:t>
      </w:r>
      <w:r>
        <w:t></w:t>
      </w:r>
      <w:r>
        <w:rPr>
          <w:rFonts w:hint="eastAsia"/>
        </w:rPr>
        <w:t>деятельности</w:t>
      </w:r>
      <w:r>
        <w:t></w:t>
      </w:r>
      <w:r>
        <w:rPr>
          <w:rFonts w:hint="eastAsia"/>
        </w:rPr>
        <w:t>дошкольников</w:t>
      </w:r>
      <w:r>
        <w:t></w:t>
      </w:r>
      <w:r>
        <w:rPr>
          <w:rFonts w:hint="eastAsia"/>
        </w:rPr>
        <w:t>также</w:t>
      </w:r>
      <w:r>
        <w:t></w:t>
      </w:r>
      <w:r>
        <w:rPr>
          <w:rFonts w:hint="eastAsia"/>
        </w:rPr>
        <w:t>является</w:t>
      </w:r>
      <w:r>
        <w:t></w:t>
      </w:r>
      <w:r>
        <w:rPr>
          <w:rFonts w:hint="eastAsia"/>
        </w:rPr>
        <w:t>одним</w:t>
      </w:r>
      <w:r>
        <w:t></w:t>
      </w:r>
      <w:r>
        <w:rPr>
          <w:rFonts w:hint="eastAsia"/>
        </w:rPr>
        <w:t>из</w:t>
      </w:r>
      <w:r>
        <w:t></w:t>
      </w:r>
      <w:r>
        <w:rPr>
          <w:rFonts w:hint="eastAsia"/>
        </w:rPr>
        <w:t>негативных</w:t>
      </w:r>
      <w:r>
        <w:t></w:t>
      </w:r>
      <w:r>
        <w:rPr>
          <w:rFonts w:hint="eastAsia"/>
        </w:rPr>
        <w:t>явлений</w:t>
      </w:r>
      <w:r>
        <w:t></w:t>
      </w:r>
      <w:r>
        <w:rPr>
          <w:rFonts w:hint="eastAsia"/>
        </w:rPr>
        <w:t>как</w:t>
      </w:r>
      <w:r>
        <w:t></w:t>
      </w:r>
      <w:r>
        <w:rPr>
          <w:rFonts w:hint="eastAsia"/>
        </w:rPr>
        <w:t>новых</w:t>
      </w:r>
      <w:r>
        <w:t></w:t>
      </w:r>
      <w:r>
        <w:t></w:t>
      </w:r>
      <w:r>
        <w:rPr>
          <w:rFonts w:hint="eastAsia"/>
        </w:rPr>
        <w:t>так</w:t>
      </w:r>
      <w:r>
        <w:t></w:t>
      </w:r>
      <w:r>
        <w:rPr>
          <w:rFonts w:hint="eastAsia"/>
        </w:rPr>
        <w:t>и</w:t>
      </w:r>
      <w:r>
        <w:t></w:t>
      </w:r>
      <w:r>
        <w:rPr>
          <w:rFonts w:hint="eastAsia"/>
        </w:rPr>
        <w:t>традиционных</w:t>
      </w:r>
      <w:r>
        <w:t></w:t>
      </w:r>
      <w:r>
        <w:rPr>
          <w:rFonts w:hint="eastAsia"/>
        </w:rPr>
        <w:t>систем</w:t>
      </w:r>
      <w:r>
        <w:t></w:t>
      </w:r>
      <w:r>
        <w:rPr>
          <w:rFonts w:hint="eastAsia"/>
        </w:rPr>
        <w:t>образования</w:t>
      </w:r>
      <w:r>
        <w:t></w:t>
      </w:r>
      <w:r>
        <w:t></w:t>
      </w:r>
      <w:r>
        <w:rPr>
          <w:rFonts w:hint="eastAsia"/>
        </w:rPr>
        <w:t>Основная</w:t>
      </w:r>
      <w:r>
        <w:t></w:t>
      </w:r>
      <w:r>
        <w:rPr>
          <w:rFonts w:hint="eastAsia"/>
        </w:rPr>
        <w:t>причина</w:t>
      </w:r>
      <w:r>
        <w:t></w:t>
      </w:r>
      <w:r>
        <w:rPr>
          <w:rFonts w:hint="eastAsia"/>
        </w:rPr>
        <w:t>такого</w:t>
      </w:r>
      <w:r>
        <w:t></w:t>
      </w:r>
      <w:r>
        <w:rPr>
          <w:rFonts w:hint="eastAsia"/>
        </w:rPr>
        <w:t>положения</w:t>
      </w:r>
      <w:r>
        <w:t></w:t>
      </w:r>
      <w:r>
        <w:rPr>
          <w:rFonts w:hint="eastAsia"/>
        </w:rPr>
        <w:t>заключается</w:t>
      </w:r>
      <w:r>
        <w:t></w:t>
      </w:r>
      <w:r>
        <w:rPr>
          <w:rFonts w:hint="eastAsia"/>
        </w:rPr>
        <w:t>в</w:t>
      </w:r>
      <w:r>
        <w:t></w:t>
      </w:r>
      <w:r>
        <w:rPr>
          <w:rFonts w:hint="eastAsia"/>
        </w:rPr>
        <w:t>отсутствии</w:t>
      </w:r>
      <w:r>
        <w:t></w:t>
      </w:r>
      <w:r>
        <w:rPr>
          <w:rFonts w:hint="eastAsia"/>
        </w:rPr>
        <w:t>механизмов</w:t>
      </w:r>
      <w:r>
        <w:t></w:t>
      </w:r>
      <w:r>
        <w:t></w:t>
      </w:r>
      <w:r>
        <w:rPr>
          <w:rFonts w:hint="eastAsia"/>
        </w:rPr>
        <w:t>которые</w:t>
      </w:r>
      <w:r>
        <w:t></w:t>
      </w:r>
      <w:r>
        <w:rPr>
          <w:rFonts w:hint="eastAsia"/>
        </w:rPr>
        <w:t>обуславливают</w:t>
      </w:r>
      <w:r>
        <w:t></w:t>
      </w:r>
      <w:r>
        <w:rPr>
          <w:rFonts w:hint="eastAsia"/>
        </w:rPr>
        <w:t>интеграцию</w:t>
      </w:r>
      <w:r>
        <w:t></w:t>
      </w:r>
      <w:r>
        <w:rPr>
          <w:rFonts w:hint="eastAsia"/>
        </w:rPr>
        <w:t>познавательной</w:t>
      </w:r>
      <w:r>
        <w:t></w:t>
      </w:r>
      <w:r>
        <w:rPr>
          <w:rFonts w:hint="eastAsia"/>
        </w:rPr>
        <w:t>и</w:t>
      </w:r>
      <w:r>
        <w:t></w:t>
      </w:r>
      <w:r>
        <w:rPr>
          <w:rFonts w:hint="eastAsia"/>
        </w:rPr>
        <w:t>двигательной</w:t>
      </w:r>
      <w:r>
        <w:t></w:t>
      </w:r>
      <w:r>
        <w:rPr>
          <w:rFonts w:hint="eastAsia"/>
        </w:rPr>
        <w:t>деятельности</w:t>
      </w:r>
      <w:r>
        <w:t></w:t>
      </w:r>
      <w:r>
        <w:rPr>
          <w:rFonts w:hint="eastAsia"/>
        </w:rPr>
        <w:t>в</w:t>
      </w:r>
      <w:r>
        <w:t></w:t>
      </w:r>
      <w:r>
        <w:rPr>
          <w:rFonts w:hint="eastAsia"/>
        </w:rPr>
        <w:t>ходе</w:t>
      </w:r>
      <w:r>
        <w:t></w:t>
      </w:r>
      <w:r>
        <w:rPr>
          <w:rFonts w:hint="eastAsia"/>
        </w:rPr>
        <w:t>обучения</w:t>
      </w:r>
      <w:r>
        <w:t></w:t>
      </w:r>
      <w:r>
        <w:t></w:t>
      </w:r>
      <w:r>
        <w:rPr>
          <w:rFonts w:hint="eastAsia"/>
        </w:rPr>
        <w:t>Разработка</w:t>
      </w:r>
      <w:r>
        <w:t></w:t>
      </w:r>
      <w:r>
        <w:rPr>
          <w:rFonts w:hint="eastAsia"/>
        </w:rPr>
        <w:t>организационно</w:t>
      </w:r>
      <w:r>
        <w:t></w:t>
      </w:r>
      <w:r>
        <w:rPr>
          <w:rFonts w:hint="eastAsia"/>
        </w:rPr>
        <w:t>методических</w:t>
      </w:r>
      <w:r>
        <w:t></w:t>
      </w:r>
      <w:r>
        <w:rPr>
          <w:rFonts w:hint="eastAsia"/>
        </w:rPr>
        <w:t>основ</w:t>
      </w:r>
      <w:r>
        <w:t></w:t>
      </w:r>
      <w:r>
        <w:rPr>
          <w:rFonts w:hint="eastAsia"/>
        </w:rPr>
        <w:t>интеграции</w:t>
      </w:r>
      <w:r>
        <w:t></w:t>
      </w:r>
      <w:r>
        <w:rPr>
          <w:rFonts w:hint="eastAsia"/>
        </w:rPr>
        <w:t>в</w:t>
      </w:r>
      <w:r>
        <w:t></w:t>
      </w:r>
      <w:r>
        <w:rPr>
          <w:rFonts w:hint="eastAsia"/>
        </w:rPr>
        <w:t>воспитательно</w:t>
      </w:r>
      <w:r>
        <w:t></w:t>
      </w:r>
      <w:r>
        <w:rPr>
          <w:rFonts w:hint="eastAsia"/>
        </w:rPr>
        <w:t>образовательном</w:t>
      </w:r>
      <w:r>
        <w:t></w:t>
      </w:r>
      <w:r>
        <w:rPr>
          <w:rFonts w:hint="eastAsia"/>
        </w:rPr>
        <w:t>процессе</w:t>
      </w:r>
      <w:r>
        <w:t></w:t>
      </w:r>
      <w:r>
        <w:rPr>
          <w:rFonts w:hint="eastAsia"/>
        </w:rPr>
        <w:t>дошкольников</w:t>
      </w:r>
      <w:r>
        <w:t></w:t>
      </w:r>
      <w:r>
        <w:rPr>
          <w:rFonts w:hint="eastAsia"/>
        </w:rPr>
        <w:t>является</w:t>
      </w:r>
      <w:r>
        <w:t></w:t>
      </w:r>
      <w:r>
        <w:rPr>
          <w:rFonts w:hint="eastAsia"/>
        </w:rPr>
        <w:t>актуальным</w:t>
      </w:r>
      <w:r>
        <w:t></w:t>
      </w:r>
      <w:r>
        <w:rPr>
          <w:rFonts w:hint="eastAsia"/>
        </w:rPr>
        <w:t>направлением</w:t>
      </w:r>
      <w:r>
        <w:t></w:t>
      </w:r>
      <w:r>
        <w:rPr>
          <w:rFonts w:hint="eastAsia"/>
        </w:rPr>
        <w:t>научного</w:t>
      </w:r>
      <w:r>
        <w:t></w:t>
      </w:r>
      <w:r>
        <w:rPr>
          <w:rFonts w:hint="eastAsia"/>
        </w:rPr>
        <w:t>исследования</w:t>
      </w:r>
      <w:r>
        <w:t></w:t>
      </w:r>
    </w:p>
    <w:p w:rsidR="00FC69AC" w:rsidRDefault="00FC69AC" w:rsidP="00FC69AC">
      <w:r>
        <w:rPr>
          <w:rFonts w:hint="eastAsia"/>
        </w:rPr>
        <w:t>Смысл</w:t>
      </w:r>
      <w:r>
        <w:t></w:t>
      </w:r>
      <w:r>
        <w:rPr>
          <w:rFonts w:hint="eastAsia"/>
        </w:rPr>
        <w:t>интеграции</w:t>
      </w:r>
      <w:r>
        <w:t></w:t>
      </w:r>
      <w:r>
        <w:rPr>
          <w:rFonts w:hint="eastAsia"/>
        </w:rPr>
        <w:t>познавательной</w:t>
      </w:r>
      <w:r>
        <w:t></w:t>
      </w:r>
      <w:r>
        <w:rPr>
          <w:rFonts w:hint="eastAsia"/>
        </w:rPr>
        <w:t>и</w:t>
      </w:r>
      <w:r>
        <w:t></w:t>
      </w:r>
      <w:r>
        <w:rPr>
          <w:rFonts w:hint="eastAsia"/>
        </w:rPr>
        <w:t>двигательной</w:t>
      </w:r>
      <w:r>
        <w:t></w:t>
      </w:r>
      <w:r>
        <w:rPr>
          <w:rFonts w:hint="eastAsia"/>
        </w:rPr>
        <w:t>деятельности</w:t>
      </w:r>
      <w:r>
        <w:t></w:t>
      </w:r>
      <w:r>
        <w:rPr>
          <w:rFonts w:hint="eastAsia"/>
        </w:rPr>
        <w:t>заключается</w:t>
      </w:r>
      <w:r>
        <w:t></w:t>
      </w:r>
      <w:r>
        <w:rPr>
          <w:rFonts w:hint="eastAsia"/>
        </w:rPr>
        <w:t>в</w:t>
      </w:r>
      <w:r>
        <w:t></w:t>
      </w:r>
      <w:r>
        <w:rPr>
          <w:rFonts w:hint="eastAsia"/>
        </w:rPr>
        <w:t>формировании</w:t>
      </w:r>
      <w:r>
        <w:t></w:t>
      </w:r>
      <w:r>
        <w:rPr>
          <w:rFonts w:hint="eastAsia"/>
        </w:rPr>
        <w:t>системы</w:t>
      </w:r>
      <w:r>
        <w:t></w:t>
      </w:r>
      <w:r>
        <w:t></w:t>
      </w:r>
      <w:r>
        <w:rPr>
          <w:rFonts w:hint="eastAsia"/>
        </w:rPr>
        <w:t>обладающей</w:t>
      </w:r>
      <w:r>
        <w:t></w:t>
      </w:r>
      <w:r>
        <w:rPr>
          <w:rFonts w:hint="eastAsia"/>
        </w:rPr>
        <w:t>большим</w:t>
      </w:r>
      <w:r>
        <w:t></w:t>
      </w:r>
      <w:r>
        <w:rPr>
          <w:rFonts w:hint="eastAsia"/>
        </w:rPr>
        <w:t>образовательным</w:t>
      </w:r>
      <w:r>
        <w:t></w:t>
      </w:r>
      <w:r>
        <w:t></w:t>
      </w:r>
      <w:r>
        <w:rPr>
          <w:rFonts w:hint="eastAsia"/>
        </w:rPr>
        <w:t>оздоровительным</w:t>
      </w:r>
      <w:r>
        <w:t></w:t>
      </w:r>
      <w:r>
        <w:rPr>
          <w:rFonts w:hint="eastAsia"/>
        </w:rPr>
        <w:t>и</w:t>
      </w:r>
      <w:r>
        <w:t></w:t>
      </w:r>
      <w:r>
        <w:rPr>
          <w:rFonts w:hint="eastAsia"/>
        </w:rPr>
        <w:t>экономическим</w:t>
      </w:r>
      <w:r>
        <w:t></w:t>
      </w:r>
      <w:r>
        <w:rPr>
          <w:rFonts w:hint="eastAsia"/>
        </w:rPr>
        <w:t>эффектом</w:t>
      </w:r>
      <w:r>
        <w:t></w:t>
      </w:r>
    </w:p>
    <w:p w:rsidR="00FC69AC" w:rsidRDefault="00FC69AC" w:rsidP="00FC69AC">
      <w:r>
        <w:rPr>
          <w:rFonts w:hint="eastAsia"/>
        </w:rPr>
        <w:t>Методологической</w:t>
      </w:r>
      <w:r>
        <w:t></w:t>
      </w:r>
      <w:r>
        <w:rPr>
          <w:rFonts w:hint="eastAsia"/>
        </w:rPr>
        <w:t>основой</w:t>
      </w:r>
      <w:r>
        <w:t></w:t>
      </w:r>
      <w:r>
        <w:rPr>
          <w:rFonts w:hint="eastAsia"/>
        </w:rPr>
        <w:t>предложенного</w:t>
      </w:r>
      <w:r>
        <w:t></w:t>
      </w:r>
      <w:r>
        <w:rPr>
          <w:rFonts w:hint="eastAsia"/>
        </w:rPr>
        <w:t>в</w:t>
      </w:r>
      <w:r>
        <w:t></w:t>
      </w:r>
      <w:r>
        <w:rPr>
          <w:rFonts w:hint="eastAsia"/>
        </w:rPr>
        <w:t>рамках</w:t>
      </w:r>
      <w:r>
        <w:t></w:t>
      </w:r>
      <w:r>
        <w:rPr>
          <w:rFonts w:hint="eastAsia"/>
        </w:rPr>
        <w:t>диссертационного</w:t>
      </w:r>
      <w:r>
        <w:t></w:t>
      </w:r>
      <w:r>
        <w:rPr>
          <w:rFonts w:hint="eastAsia"/>
        </w:rPr>
        <w:t>исследования</w:t>
      </w:r>
      <w:r>
        <w:t></w:t>
      </w:r>
      <w:r>
        <w:rPr>
          <w:rFonts w:hint="eastAsia"/>
        </w:rPr>
        <w:t>подхода</w:t>
      </w:r>
      <w:r>
        <w:t></w:t>
      </w:r>
      <w:r>
        <w:t></w:t>
      </w:r>
      <w:r>
        <w:t></w:t>
      </w:r>
      <w:r>
        <w:rPr>
          <w:rFonts w:hint="eastAsia"/>
        </w:rPr>
        <w:t>применения</w:t>
      </w:r>
      <w:r>
        <w:t></w:t>
      </w:r>
      <w:r>
        <w:rPr>
          <w:rFonts w:hint="eastAsia"/>
        </w:rPr>
        <w:t>интегрированных</w:t>
      </w:r>
      <w:r>
        <w:t></w:t>
      </w:r>
      <w:r>
        <w:rPr>
          <w:rFonts w:hint="eastAsia"/>
        </w:rPr>
        <w:t>занятий</w:t>
      </w:r>
      <w:r>
        <w:t></w:t>
      </w:r>
      <w:r>
        <w:rPr>
          <w:rFonts w:hint="eastAsia"/>
        </w:rPr>
        <w:t>по</w:t>
      </w:r>
      <w:r>
        <w:t></w:t>
      </w:r>
      <w:r>
        <w:rPr>
          <w:rFonts w:hint="eastAsia"/>
        </w:rPr>
        <w:t>физической</w:t>
      </w:r>
      <w:r>
        <w:t></w:t>
      </w:r>
      <w:r>
        <w:rPr>
          <w:rFonts w:hint="eastAsia"/>
        </w:rPr>
        <w:t>культуре</w:t>
      </w:r>
      <w:r>
        <w:t></w:t>
      </w:r>
      <w:r>
        <w:rPr>
          <w:rFonts w:hint="eastAsia"/>
        </w:rPr>
        <w:t>в</w:t>
      </w:r>
      <w:r>
        <w:t></w:t>
      </w:r>
      <w:r>
        <w:rPr>
          <w:rFonts w:hint="eastAsia"/>
        </w:rPr>
        <w:t>образовательном</w:t>
      </w:r>
      <w:r>
        <w:t></w:t>
      </w:r>
      <w:r>
        <w:rPr>
          <w:rFonts w:hint="eastAsia"/>
        </w:rPr>
        <w:t>процессе</w:t>
      </w:r>
      <w:r>
        <w:t></w:t>
      </w:r>
      <w:r>
        <w:rPr>
          <w:rFonts w:hint="eastAsia"/>
        </w:rPr>
        <w:t>детей</w:t>
      </w:r>
      <w:r>
        <w:t></w:t>
      </w:r>
      <w:r>
        <w:rPr>
          <w:rFonts w:hint="eastAsia"/>
        </w:rPr>
        <w:t>дошкольного</w:t>
      </w:r>
      <w:r>
        <w:t></w:t>
      </w:r>
      <w:r>
        <w:rPr>
          <w:rFonts w:hint="eastAsia"/>
        </w:rPr>
        <w:t>возраста</w:t>
      </w:r>
      <w:r>
        <w:t></w:t>
      </w:r>
      <w:r>
        <w:t></w:t>
      </w:r>
      <w:r>
        <w:t></w:t>
      </w:r>
      <w:r>
        <w:rPr>
          <w:rFonts w:hint="eastAsia"/>
        </w:rPr>
        <w:t>являются</w:t>
      </w:r>
      <w:r>
        <w:t></w:t>
      </w:r>
      <w:r>
        <w:rPr>
          <w:rFonts w:hint="eastAsia"/>
        </w:rPr>
        <w:t>идеи</w:t>
      </w:r>
      <w:r>
        <w:t></w:t>
      </w:r>
      <w:r>
        <w:rPr>
          <w:rFonts w:hint="eastAsia"/>
        </w:rPr>
        <w:t>античных</w:t>
      </w:r>
      <w:r>
        <w:t></w:t>
      </w:r>
      <w:r>
        <w:rPr>
          <w:rFonts w:hint="eastAsia"/>
        </w:rPr>
        <w:t>философов</w:t>
      </w:r>
      <w:r>
        <w:t></w:t>
      </w:r>
      <w:r>
        <w:rPr>
          <w:rFonts w:hint="eastAsia"/>
        </w:rPr>
        <w:t>Платона</w:t>
      </w:r>
      <w:r>
        <w:t></w:t>
      </w:r>
      <w:r>
        <w:t></w:t>
      </w:r>
      <w:r>
        <w:rPr>
          <w:rFonts w:hint="eastAsia"/>
        </w:rPr>
        <w:t>Аристотеля</w:t>
      </w:r>
      <w:r>
        <w:t></w:t>
      </w:r>
      <w:r>
        <w:rPr>
          <w:rFonts w:hint="eastAsia"/>
        </w:rPr>
        <w:t>о</w:t>
      </w:r>
      <w:r>
        <w:t></w:t>
      </w:r>
      <w:r>
        <w:rPr>
          <w:rFonts w:hint="eastAsia"/>
        </w:rPr>
        <w:t>телесном</w:t>
      </w:r>
      <w:r>
        <w:t></w:t>
      </w:r>
      <w:r>
        <w:rPr>
          <w:rFonts w:hint="eastAsia"/>
        </w:rPr>
        <w:t>и</w:t>
      </w:r>
      <w:r>
        <w:t></w:t>
      </w:r>
      <w:r>
        <w:rPr>
          <w:rFonts w:hint="eastAsia"/>
        </w:rPr>
        <w:t>духовном</w:t>
      </w:r>
      <w:r>
        <w:t></w:t>
      </w:r>
      <w:r>
        <w:rPr>
          <w:rFonts w:hint="eastAsia"/>
        </w:rPr>
        <w:t>в</w:t>
      </w:r>
      <w:r>
        <w:t></w:t>
      </w:r>
      <w:r>
        <w:rPr>
          <w:rFonts w:hint="eastAsia"/>
        </w:rPr>
        <w:t>воспитании</w:t>
      </w:r>
      <w:r>
        <w:t></w:t>
      </w:r>
      <w:r>
        <w:rPr>
          <w:rFonts w:hint="eastAsia"/>
        </w:rPr>
        <w:t>ребенка</w:t>
      </w:r>
      <w:r>
        <w:t></w:t>
      </w:r>
      <w:r>
        <w:t></w:t>
      </w:r>
      <w:r>
        <w:rPr>
          <w:rFonts w:hint="eastAsia"/>
        </w:rPr>
        <w:t>Милля</w:t>
      </w:r>
      <w:r>
        <w:t></w:t>
      </w:r>
      <w:r>
        <w:t></w:t>
      </w:r>
      <w:r>
        <w:rPr>
          <w:rFonts w:hint="eastAsia"/>
        </w:rPr>
        <w:t>Спенсера</w:t>
      </w:r>
      <w:r>
        <w:t></w:t>
      </w:r>
      <w:r>
        <w:t></w:t>
      </w:r>
      <w:r>
        <w:rPr>
          <w:rFonts w:hint="eastAsia"/>
        </w:rPr>
        <w:t>Гумбольдта</w:t>
      </w:r>
      <w:r>
        <w:t></w:t>
      </w:r>
      <w:r>
        <w:rPr>
          <w:rFonts w:hint="eastAsia"/>
        </w:rPr>
        <w:t>о</w:t>
      </w:r>
      <w:r>
        <w:t></w:t>
      </w:r>
      <w:r>
        <w:rPr>
          <w:rFonts w:hint="eastAsia"/>
        </w:rPr>
        <w:t>всестороннем</w:t>
      </w:r>
      <w:r>
        <w:t></w:t>
      </w:r>
      <w:r>
        <w:rPr>
          <w:rFonts w:hint="eastAsia"/>
        </w:rPr>
        <w:t>приобщении</w:t>
      </w:r>
      <w:r>
        <w:t></w:t>
      </w:r>
      <w:r>
        <w:rPr>
          <w:rFonts w:hint="eastAsia"/>
        </w:rPr>
        <w:t>человека</w:t>
      </w:r>
      <w:r>
        <w:t></w:t>
      </w:r>
      <w:r>
        <w:rPr>
          <w:rFonts w:hint="eastAsia"/>
        </w:rPr>
        <w:t>к</w:t>
      </w:r>
      <w:r>
        <w:t></w:t>
      </w:r>
      <w:r>
        <w:rPr>
          <w:rFonts w:hint="eastAsia"/>
        </w:rPr>
        <w:t>ценностям</w:t>
      </w:r>
      <w:r>
        <w:t></w:t>
      </w:r>
      <w:r>
        <w:rPr>
          <w:rFonts w:hint="eastAsia"/>
        </w:rPr>
        <w:t>культуры</w:t>
      </w:r>
      <w:r>
        <w:t></w:t>
      </w:r>
      <w:r>
        <w:rPr>
          <w:rFonts w:hint="eastAsia"/>
        </w:rPr>
        <w:t>и</w:t>
      </w:r>
      <w:r>
        <w:t></w:t>
      </w:r>
      <w:r>
        <w:rPr>
          <w:rFonts w:hint="eastAsia"/>
        </w:rPr>
        <w:t>гармоничном</w:t>
      </w:r>
      <w:r>
        <w:t></w:t>
      </w:r>
      <w:r>
        <w:rPr>
          <w:rFonts w:hint="eastAsia"/>
        </w:rPr>
        <w:t>развитии</w:t>
      </w:r>
      <w:r>
        <w:t></w:t>
      </w:r>
      <w:r>
        <w:rPr>
          <w:rFonts w:hint="eastAsia"/>
        </w:rPr>
        <w:t>всех</w:t>
      </w:r>
      <w:r>
        <w:t></w:t>
      </w:r>
      <w:r>
        <w:rPr>
          <w:rFonts w:hint="eastAsia"/>
        </w:rPr>
        <w:t>его</w:t>
      </w:r>
      <w:r>
        <w:t></w:t>
      </w:r>
      <w:r>
        <w:rPr>
          <w:rFonts w:hint="eastAsia"/>
        </w:rPr>
        <w:t>способностей</w:t>
      </w:r>
      <w:r>
        <w:t></w:t>
      </w:r>
      <w:r>
        <w:t></w:t>
      </w:r>
      <w:r>
        <w:rPr>
          <w:rFonts w:hint="eastAsia"/>
        </w:rPr>
        <w:t>концепция</w:t>
      </w:r>
      <w:r>
        <w:t></w:t>
      </w:r>
      <w:r>
        <w:rPr>
          <w:rFonts w:hint="eastAsia"/>
        </w:rPr>
        <w:t>П</w:t>
      </w:r>
      <w:r>
        <w:t></w:t>
      </w:r>
      <w:r>
        <w:rPr>
          <w:rFonts w:hint="eastAsia"/>
        </w:rPr>
        <w:t>Ф</w:t>
      </w:r>
      <w:r>
        <w:t></w:t>
      </w:r>
      <w:r>
        <w:t></w:t>
      </w:r>
      <w:r>
        <w:rPr>
          <w:rFonts w:hint="eastAsia"/>
        </w:rPr>
        <w:t>Лесгафта</w:t>
      </w:r>
      <w:r>
        <w:t></w:t>
      </w:r>
      <w:r>
        <w:rPr>
          <w:rFonts w:hint="eastAsia"/>
        </w:rPr>
        <w:t>о</w:t>
      </w:r>
      <w:r>
        <w:t></w:t>
      </w:r>
      <w:r>
        <w:rPr>
          <w:rFonts w:hint="eastAsia"/>
        </w:rPr>
        <w:t>гармонии</w:t>
      </w:r>
      <w:r>
        <w:t></w:t>
      </w:r>
      <w:r>
        <w:rPr>
          <w:rFonts w:hint="eastAsia"/>
        </w:rPr>
        <w:t>физического</w:t>
      </w:r>
      <w:r>
        <w:t></w:t>
      </w:r>
      <w:r>
        <w:t></w:t>
      </w:r>
      <w:r>
        <w:rPr>
          <w:rFonts w:hint="eastAsia"/>
        </w:rPr>
        <w:t>телесного</w:t>
      </w:r>
      <w:r>
        <w:t></w:t>
      </w:r>
      <w:r>
        <w:t></w:t>
      </w:r>
      <w:r>
        <w:rPr>
          <w:rFonts w:hint="eastAsia"/>
        </w:rPr>
        <w:t>и</w:t>
      </w:r>
      <w:r>
        <w:t></w:t>
      </w:r>
      <w:r>
        <w:rPr>
          <w:rFonts w:hint="eastAsia"/>
        </w:rPr>
        <w:t>духовного</w:t>
      </w:r>
      <w:r>
        <w:t></w:t>
      </w:r>
      <w:r>
        <w:rPr>
          <w:rFonts w:hint="eastAsia"/>
        </w:rPr>
        <w:t>в</w:t>
      </w:r>
      <w:r>
        <w:t></w:t>
      </w:r>
      <w:r>
        <w:rPr>
          <w:rFonts w:hint="eastAsia"/>
        </w:rPr>
        <w:t>физическом</w:t>
      </w:r>
      <w:r>
        <w:t></w:t>
      </w:r>
      <w:r>
        <w:rPr>
          <w:rFonts w:hint="eastAsia"/>
        </w:rPr>
        <w:t>воспитании</w:t>
      </w:r>
      <w:r>
        <w:t></w:t>
      </w:r>
      <w:r>
        <w:t></w:t>
      </w:r>
      <w:r>
        <w:rPr>
          <w:rFonts w:hint="eastAsia"/>
        </w:rPr>
        <w:t>теоретические</w:t>
      </w:r>
      <w:r>
        <w:t></w:t>
      </w:r>
      <w:r>
        <w:rPr>
          <w:rFonts w:hint="eastAsia"/>
        </w:rPr>
        <w:t>положения</w:t>
      </w:r>
      <w:r>
        <w:t></w:t>
      </w:r>
      <w:r>
        <w:rPr>
          <w:rFonts w:hint="eastAsia"/>
        </w:rPr>
        <w:t>И</w:t>
      </w:r>
      <w:r>
        <w:t></w:t>
      </w:r>
      <w:r>
        <w:rPr>
          <w:rFonts w:hint="eastAsia"/>
        </w:rPr>
        <w:t>П</w:t>
      </w:r>
      <w:r>
        <w:t></w:t>
      </w:r>
      <w:r>
        <w:t></w:t>
      </w:r>
      <w:r>
        <w:rPr>
          <w:rFonts w:hint="eastAsia"/>
        </w:rPr>
        <w:t>Павлова</w:t>
      </w:r>
      <w:r>
        <w:t></w:t>
      </w:r>
      <w:r>
        <w:t></w:t>
      </w:r>
      <w:r>
        <w:rPr>
          <w:rFonts w:hint="eastAsia"/>
        </w:rPr>
        <w:t>И</w:t>
      </w:r>
      <w:r>
        <w:t></w:t>
      </w:r>
      <w:r>
        <w:rPr>
          <w:rFonts w:hint="eastAsia"/>
        </w:rPr>
        <w:t>М</w:t>
      </w:r>
      <w:r>
        <w:t></w:t>
      </w:r>
      <w:r>
        <w:t></w:t>
      </w:r>
      <w:r>
        <w:rPr>
          <w:rFonts w:hint="eastAsia"/>
        </w:rPr>
        <w:t>Сеченова</w:t>
      </w:r>
      <w:r>
        <w:t></w:t>
      </w:r>
      <w:r>
        <w:rPr>
          <w:rFonts w:hint="eastAsia"/>
        </w:rPr>
        <w:t>о</w:t>
      </w:r>
      <w:r>
        <w:t></w:t>
      </w:r>
      <w:r>
        <w:rPr>
          <w:rFonts w:hint="eastAsia"/>
        </w:rPr>
        <w:t>системности</w:t>
      </w:r>
      <w:r>
        <w:t></w:t>
      </w:r>
      <w:r>
        <w:rPr>
          <w:rFonts w:hint="eastAsia"/>
        </w:rPr>
        <w:t>работы</w:t>
      </w:r>
      <w:r>
        <w:t></w:t>
      </w:r>
      <w:r>
        <w:rPr>
          <w:rFonts w:hint="eastAsia"/>
        </w:rPr>
        <w:t>мозга</w:t>
      </w:r>
      <w:r>
        <w:t></w:t>
      </w:r>
      <w:r>
        <w:t></w:t>
      </w:r>
      <w:r>
        <w:rPr>
          <w:rFonts w:hint="eastAsia"/>
        </w:rPr>
        <w:t>П</w:t>
      </w:r>
      <w:r>
        <w:t></w:t>
      </w:r>
      <w:r>
        <w:rPr>
          <w:rFonts w:hint="eastAsia"/>
        </w:rPr>
        <w:t>К</w:t>
      </w:r>
      <w:r>
        <w:t></w:t>
      </w:r>
      <w:r>
        <w:t></w:t>
      </w:r>
      <w:r>
        <w:rPr>
          <w:rFonts w:hint="eastAsia"/>
        </w:rPr>
        <w:t>Анохина</w:t>
      </w:r>
      <w:r>
        <w:t></w:t>
      </w:r>
      <w:r>
        <w:t></w:t>
      </w:r>
      <w:r>
        <w:rPr>
          <w:rFonts w:hint="eastAsia"/>
        </w:rPr>
        <w:t>К</w:t>
      </w:r>
      <w:r>
        <w:t></w:t>
      </w:r>
      <w:r>
        <w:rPr>
          <w:rFonts w:hint="eastAsia"/>
        </w:rPr>
        <w:t>В</w:t>
      </w:r>
      <w:r>
        <w:t></w:t>
      </w:r>
      <w:r>
        <w:t></w:t>
      </w:r>
      <w:r>
        <w:rPr>
          <w:rFonts w:hint="eastAsia"/>
        </w:rPr>
        <w:t>Судакова</w:t>
      </w:r>
      <w:r>
        <w:t></w:t>
      </w:r>
      <w:r>
        <w:rPr>
          <w:rFonts w:hint="eastAsia"/>
        </w:rPr>
        <w:t>о</w:t>
      </w:r>
      <w:r>
        <w:t></w:t>
      </w:r>
      <w:r>
        <w:rPr>
          <w:rFonts w:hint="eastAsia"/>
        </w:rPr>
        <w:t>функциональных</w:t>
      </w:r>
      <w:r>
        <w:t></w:t>
      </w:r>
      <w:r>
        <w:rPr>
          <w:rFonts w:hint="eastAsia"/>
        </w:rPr>
        <w:t>системах</w:t>
      </w:r>
      <w:r>
        <w:t></w:t>
      </w:r>
      <w:r>
        <w:t></w:t>
      </w:r>
      <w:r>
        <w:rPr>
          <w:rFonts w:hint="eastAsia"/>
        </w:rPr>
        <w:t>интегративной</w:t>
      </w:r>
      <w:r>
        <w:t></w:t>
      </w:r>
      <w:r>
        <w:rPr>
          <w:rFonts w:hint="eastAsia"/>
        </w:rPr>
        <w:t>антропологии</w:t>
      </w:r>
      <w:r>
        <w:t></w:t>
      </w:r>
      <w:r>
        <w:rPr>
          <w:rFonts w:hint="eastAsia"/>
        </w:rPr>
        <w:t>В</w:t>
      </w:r>
      <w:r>
        <w:t></w:t>
      </w:r>
      <w:r>
        <w:rPr>
          <w:rFonts w:hint="eastAsia"/>
        </w:rPr>
        <w:t>В</w:t>
      </w:r>
      <w:r>
        <w:t></w:t>
      </w:r>
      <w:r>
        <w:t></w:t>
      </w:r>
      <w:r>
        <w:rPr>
          <w:rFonts w:hint="eastAsia"/>
        </w:rPr>
        <w:t>Кузина</w:t>
      </w:r>
      <w:r>
        <w:t></w:t>
      </w:r>
      <w:r>
        <w:t></w:t>
      </w:r>
      <w:r>
        <w:rPr>
          <w:rFonts w:hint="eastAsia"/>
        </w:rPr>
        <w:t>Б</w:t>
      </w:r>
      <w:r>
        <w:t></w:t>
      </w:r>
      <w:r>
        <w:rPr>
          <w:rFonts w:hint="eastAsia"/>
        </w:rPr>
        <w:t>А</w:t>
      </w:r>
      <w:r>
        <w:t></w:t>
      </w:r>
      <w:r>
        <w:t></w:t>
      </w:r>
      <w:r>
        <w:rPr>
          <w:rFonts w:hint="eastAsia"/>
        </w:rPr>
        <w:t>Никитюка</w:t>
      </w:r>
      <w:r>
        <w:t></w:t>
      </w:r>
      <w:r>
        <w:t></w:t>
      </w:r>
      <w:r>
        <w:rPr>
          <w:rFonts w:hint="eastAsia"/>
        </w:rPr>
        <w:t>И</w:t>
      </w:r>
      <w:r>
        <w:t></w:t>
      </w:r>
      <w:r>
        <w:rPr>
          <w:rFonts w:hint="eastAsia"/>
        </w:rPr>
        <w:t>А</w:t>
      </w:r>
      <w:r>
        <w:t></w:t>
      </w:r>
      <w:r>
        <w:t></w:t>
      </w:r>
      <w:r>
        <w:rPr>
          <w:rFonts w:hint="eastAsia"/>
        </w:rPr>
        <w:t>Аршавского</w:t>
      </w:r>
      <w:r>
        <w:t></w:t>
      </w:r>
      <w:r>
        <w:rPr>
          <w:rFonts w:hint="eastAsia"/>
        </w:rPr>
        <w:t>о</w:t>
      </w:r>
      <w:r>
        <w:t></w:t>
      </w:r>
      <w:r>
        <w:rPr>
          <w:rFonts w:hint="eastAsia"/>
        </w:rPr>
        <w:t>принципе</w:t>
      </w:r>
      <w:r>
        <w:t></w:t>
      </w:r>
      <w:r>
        <w:rPr>
          <w:rFonts w:hint="eastAsia"/>
        </w:rPr>
        <w:t>доминанты</w:t>
      </w:r>
      <w:r>
        <w:t></w:t>
      </w:r>
      <w:r>
        <w:rPr>
          <w:rFonts w:hint="eastAsia"/>
        </w:rPr>
        <w:t>в</w:t>
      </w:r>
      <w:r>
        <w:t></w:t>
      </w:r>
      <w:r>
        <w:rPr>
          <w:rFonts w:hint="eastAsia"/>
        </w:rPr>
        <w:t>обосновании</w:t>
      </w:r>
      <w:r>
        <w:t></w:t>
      </w:r>
      <w:r>
        <w:rPr>
          <w:rFonts w:hint="eastAsia"/>
        </w:rPr>
        <w:t>системы</w:t>
      </w:r>
      <w:r>
        <w:t></w:t>
      </w:r>
      <w:r>
        <w:rPr>
          <w:rFonts w:hint="eastAsia"/>
        </w:rPr>
        <w:t>воспитания</w:t>
      </w:r>
      <w:r>
        <w:t></w:t>
      </w:r>
      <w:r>
        <w:rPr>
          <w:rFonts w:hint="eastAsia"/>
        </w:rPr>
        <w:t>и</w:t>
      </w:r>
      <w:r>
        <w:t></w:t>
      </w:r>
      <w:r>
        <w:rPr>
          <w:rFonts w:hint="eastAsia"/>
        </w:rPr>
        <w:t>обучения</w:t>
      </w:r>
      <w:r>
        <w:t></w:t>
      </w:r>
      <w:r>
        <w:rPr>
          <w:rFonts w:hint="eastAsia"/>
        </w:rPr>
        <w:t>детей</w:t>
      </w:r>
      <w:r>
        <w:t></w:t>
      </w:r>
      <w:r>
        <w:rPr>
          <w:rFonts w:hint="eastAsia"/>
        </w:rPr>
        <w:t>дошкольного</w:t>
      </w:r>
      <w:r>
        <w:t></w:t>
      </w:r>
      <w:r>
        <w:rPr>
          <w:rFonts w:hint="eastAsia"/>
        </w:rPr>
        <w:t>возраста</w:t>
      </w:r>
      <w:r>
        <w:t></w:t>
      </w:r>
      <w:r>
        <w:t></w:t>
      </w:r>
      <w:r>
        <w:rPr>
          <w:rFonts w:hint="eastAsia"/>
        </w:rPr>
        <w:t>взгляды</w:t>
      </w:r>
      <w:r>
        <w:t></w:t>
      </w:r>
      <w:r>
        <w:rPr>
          <w:rFonts w:hint="eastAsia"/>
        </w:rPr>
        <w:t>на</w:t>
      </w:r>
      <w:r>
        <w:t></w:t>
      </w:r>
      <w:r>
        <w:rPr>
          <w:rFonts w:hint="eastAsia"/>
        </w:rPr>
        <w:t>физкультурную</w:t>
      </w:r>
      <w:r>
        <w:t></w:t>
      </w:r>
      <w:r>
        <w:rPr>
          <w:rFonts w:hint="eastAsia"/>
        </w:rPr>
        <w:t>деятельность</w:t>
      </w:r>
      <w:r>
        <w:t></w:t>
      </w:r>
      <w:r>
        <w:rPr>
          <w:rFonts w:hint="eastAsia"/>
        </w:rPr>
        <w:t>как</w:t>
      </w:r>
      <w:r>
        <w:t></w:t>
      </w:r>
      <w:r>
        <w:rPr>
          <w:rFonts w:hint="eastAsia"/>
        </w:rPr>
        <w:t>фактор</w:t>
      </w:r>
      <w:r>
        <w:t></w:t>
      </w:r>
      <w:r>
        <w:rPr>
          <w:rFonts w:hint="eastAsia"/>
        </w:rPr>
        <w:t>гармонизации</w:t>
      </w:r>
      <w:r>
        <w:t></w:t>
      </w:r>
      <w:r>
        <w:rPr>
          <w:rFonts w:hint="eastAsia"/>
        </w:rPr>
        <w:t>телесного</w:t>
      </w:r>
      <w:r>
        <w:t></w:t>
      </w:r>
      <w:r>
        <w:rPr>
          <w:rFonts w:hint="eastAsia"/>
        </w:rPr>
        <w:t>и</w:t>
      </w:r>
      <w:r>
        <w:t></w:t>
      </w:r>
      <w:r>
        <w:rPr>
          <w:rFonts w:hint="eastAsia"/>
        </w:rPr>
        <w:t>духовного</w:t>
      </w:r>
      <w:r>
        <w:t></w:t>
      </w:r>
      <w:r>
        <w:rPr>
          <w:rFonts w:hint="eastAsia"/>
        </w:rPr>
        <w:t>на</w:t>
      </w:r>
      <w:r>
        <w:t></w:t>
      </w:r>
      <w:r>
        <w:rPr>
          <w:rFonts w:hint="eastAsia"/>
        </w:rPr>
        <w:t>основе</w:t>
      </w:r>
      <w:r>
        <w:t></w:t>
      </w:r>
      <w:r>
        <w:rPr>
          <w:rFonts w:hint="eastAsia"/>
        </w:rPr>
        <w:t>идеи</w:t>
      </w:r>
      <w:r>
        <w:t></w:t>
      </w:r>
      <w:r>
        <w:rPr>
          <w:rFonts w:hint="eastAsia"/>
        </w:rPr>
        <w:t>единства</w:t>
      </w:r>
      <w:r>
        <w:t></w:t>
      </w:r>
      <w:r>
        <w:rPr>
          <w:rFonts w:hint="eastAsia"/>
        </w:rPr>
        <w:t>и</w:t>
      </w:r>
      <w:r>
        <w:t></w:t>
      </w:r>
      <w:r>
        <w:rPr>
          <w:rFonts w:hint="eastAsia"/>
        </w:rPr>
        <w:t>взаимообусловленности</w:t>
      </w:r>
      <w:r>
        <w:t></w:t>
      </w:r>
      <w:r>
        <w:rPr>
          <w:rFonts w:hint="eastAsia"/>
        </w:rPr>
        <w:t>категорий</w:t>
      </w:r>
      <w:r>
        <w:t></w:t>
      </w:r>
      <w:r>
        <w:rPr>
          <w:rFonts w:hint="eastAsia"/>
        </w:rPr>
        <w:t>социального</w:t>
      </w:r>
      <w:r>
        <w:t></w:t>
      </w:r>
      <w:r>
        <w:rPr>
          <w:rFonts w:hint="eastAsia"/>
        </w:rPr>
        <w:t>и</w:t>
      </w:r>
      <w:r>
        <w:t></w:t>
      </w:r>
      <w:r>
        <w:rPr>
          <w:rFonts w:hint="eastAsia"/>
        </w:rPr>
        <w:t>биологического</w:t>
      </w:r>
      <w:r>
        <w:t></w:t>
      </w:r>
      <w:r>
        <w:rPr>
          <w:rFonts w:hint="eastAsia"/>
        </w:rPr>
        <w:t>В</w:t>
      </w:r>
      <w:r>
        <w:t></w:t>
      </w:r>
      <w:r>
        <w:rPr>
          <w:rFonts w:hint="eastAsia"/>
        </w:rPr>
        <w:t>К</w:t>
      </w:r>
      <w:r>
        <w:t></w:t>
      </w:r>
      <w:r>
        <w:t></w:t>
      </w:r>
      <w:r>
        <w:rPr>
          <w:rFonts w:hint="eastAsia"/>
        </w:rPr>
        <w:t>Бальсевича</w:t>
      </w:r>
      <w:r>
        <w:t></w:t>
      </w:r>
      <w:r>
        <w:t></w:t>
      </w:r>
      <w:r>
        <w:rPr>
          <w:rFonts w:hint="eastAsia"/>
        </w:rPr>
        <w:t>Л</w:t>
      </w:r>
      <w:r>
        <w:t></w:t>
      </w:r>
      <w:r>
        <w:rPr>
          <w:rFonts w:hint="eastAsia"/>
        </w:rPr>
        <w:t>И</w:t>
      </w:r>
      <w:r>
        <w:t></w:t>
      </w:r>
      <w:r>
        <w:t></w:t>
      </w:r>
      <w:r>
        <w:rPr>
          <w:rFonts w:hint="eastAsia"/>
        </w:rPr>
        <w:t>Лубышевой</w:t>
      </w:r>
      <w:r>
        <w:t></w:t>
      </w:r>
      <w:r>
        <w:t></w:t>
      </w:r>
      <w:r>
        <w:rPr>
          <w:rFonts w:hint="eastAsia"/>
        </w:rPr>
        <w:t>Ю</w:t>
      </w:r>
      <w:r>
        <w:t></w:t>
      </w:r>
      <w:r>
        <w:rPr>
          <w:rFonts w:hint="eastAsia"/>
        </w:rPr>
        <w:t>М</w:t>
      </w:r>
      <w:r>
        <w:t></w:t>
      </w:r>
      <w:r>
        <w:t></w:t>
      </w:r>
      <w:r>
        <w:rPr>
          <w:rFonts w:hint="eastAsia"/>
        </w:rPr>
        <w:t>Николаева</w:t>
      </w:r>
      <w:r>
        <w:t></w:t>
      </w:r>
      <w:r>
        <w:t></w:t>
      </w:r>
      <w:r>
        <w:rPr>
          <w:rFonts w:hint="eastAsia"/>
        </w:rPr>
        <w:t>В</w:t>
      </w:r>
      <w:r>
        <w:t></w:t>
      </w:r>
      <w:r>
        <w:rPr>
          <w:rFonts w:hint="eastAsia"/>
        </w:rPr>
        <w:t>И</w:t>
      </w:r>
      <w:r>
        <w:t></w:t>
      </w:r>
      <w:r>
        <w:t></w:t>
      </w:r>
      <w:r>
        <w:rPr>
          <w:rFonts w:hint="eastAsia"/>
        </w:rPr>
        <w:t>Столярова</w:t>
      </w:r>
      <w:r>
        <w:t></w:t>
      </w:r>
      <w:r>
        <w:t></w:t>
      </w:r>
      <w:r>
        <w:rPr>
          <w:rFonts w:hint="eastAsia"/>
        </w:rPr>
        <w:t>С</w:t>
      </w:r>
      <w:r>
        <w:t></w:t>
      </w:r>
      <w:r>
        <w:rPr>
          <w:rFonts w:hint="eastAsia"/>
        </w:rPr>
        <w:t>Б</w:t>
      </w:r>
      <w:r>
        <w:t></w:t>
      </w:r>
      <w:r>
        <w:t></w:t>
      </w:r>
      <w:r>
        <w:rPr>
          <w:rFonts w:hint="eastAsia"/>
        </w:rPr>
        <w:t>Шармановой</w:t>
      </w:r>
      <w:r>
        <w:t></w:t>
      </w:r>
      <w:r>
        <w:t></w:t>
      </w:r>
      <w:r>
        <w:rPr>
          <w:rFonts w:hint="eastAsia"/>
        </w:rPr>
        <w:t>С</w:t>
      </w:r>
      <w:r>
        <w:t></w:t>
      </w:r>
      <w:r>
        <w:rPr>
          <w:rFonts w:hint="eastAsia"/>
        </w:rPr>
        <w:t>В</w:t>
      </w:r>
      <w:r>
        <w:t></w:t>
      </w:r>
      <w:r>
        <w:t></w:t>
      </w:r>
      <w:r>
        <w:rPr>
          <w:rFonts w:hint="eastAsia"/>
        </w:rPr>
        <w:t>Меньковой</w:t>
      </w:r>
      <w:r>
        <w:t></w:t>
      </w:r>
      <w:r>
        <w:t></w:t>
      </w:r>
      <w:r>
        <w:rPr>
          <w:rFonts w:hint="eastAsia"/>
        </w:rPr>
        <w:t>научные</w:t>
      </w:r>
      <w:r>
        <w:t></w:t>
      </w:r>
      <w:r>
        <w:rPr>
          <w:rFonts w:hint="eastAsia"/>
        </w:rPr>
        <w:t>разработки</w:t>
      </w:r>
      <w:r>
        <w:t></w:t>
      </w:r>
      <w:r>
        <w:rPr>
          <w:rFonts w:hint="eastAsia"/>
        </w:rPr>
        <w:t>в</w:t>
      </w:r>
      <w:r>
        <w:t></w:t>
      </w:r>
      <w:r>
        <w:rPr>
          <w:rFonts w:hint="eastAsia"/>
        </w:rPr>
        <w:t>области</w:t>
      </w:r>
      <w:r>
        <w:t></w:t>
      </w:r>
      <w:r>
        <w:rPr>
          <w:rFonts w:hint="eastAsia"/>
        </w:rPr>
        <w:t>общей</w:t>
      </w:r>
      <w:r>
        <w:t></w:t>
      </w:r>
      <w:r>
        <w:t></w:t>
      </w:r>
      <w:r>
        <w:rPr>
          <w:rFonts w:hint="eastAsia"/>
        </w:rPr>
        <w:t>возрастной</w:t>
      </w:r>
      <w:r>
        <w:t></w:t>
      </w:r>
      <w:r>
        <w:rPr>
          <w:rFonts w:hint="eastAsia"/>
        </w:rPr>
        <w:t>и</w:t>
      </w:r>
      <w:r>
        <w:t></w:t>
      </w:r>
      <w:r>
        <w:rPr>
          <w:rFonts w:hint="eastAsia"/>
        </w:rPr>
        <w:t>педагогической</w:t>
      </w:r>
      <w:r>
        <w:t></w:t>
      </w:r>
      <w:r>
        <w:rPr>
          <w:rFonts w:hint="eastAsia"/>
        </w:rPr>
        <w:t>психологии</w:t>
      </w:r>
      <w:r>
        <w:t></w:t>
      </w:r>
      <w:r>
        <w:rPr>
          <w:rFonts w:hint="eastAsia"/>
        </w:rPr>
        <w:t>Б</w:t>
      </w:r>
      <w:r>
        <w:t></w:t>
      </w:r>
      <w:r>
        <w:rPr>
          <w:rFonts w:hint="eastAsia"/>
        </w:rPr>
        <w:t>Г</w:t>
      </w:r>
      <w:r>
        <w:t></w:t>
      </w:r>
      <w:r>
        <w:t></w:t>
      </w:r>
      <w:r>
        <w:rPr>
          <w:rFonts w:hint="eastAsia"/>
        </w:rPr>
        <w:t>Ананьева</w:t>
      </w:r>
      <w:r>
        <w:t></w:t>
      </w:r>
      <w:r>
        <w:t></w:t>
      </w:r>
      <w:r>
        <w:rPr>
          <w:rFonts w:hint="eastAsia"/>
        </w:rPr>
        <w:t>Л</w:t>
      </w:r>
      <w:r>
        <w:t></w:t>
      </w:r>
      <w:r>
        <w:rPr>
          <w:rFonts w:hint="eastAsia"/>
        </w:rPr>
        <w:t>С</w:t>
      </w:r>
      <w:r>
        <w:t></w:t>
      </w:r>
    </w:p>
    <w:p w:rsidR="00FC69AC" w:rsidRDefault="00FC69AC" w:rsidP="00FC69AC">
      <w:r>
        <w:rPr>
          <w:rFonts w:hint="eastAsia"/>
        </w:rPr>
        <w:t>Выгодского</w:t>
      </w:r>
      <w:r>
        <w:t></w:t>
      </w:r>
      <w:r>
        <w:t></w:t>
      </w:r>
      <w:r>
        <w:rPr>
          <w:rFonts w:hint="eastAsia"/>
        </w:rPr>
        <w:t>В</w:t>
      </w:r>
      <w:r>
        <w:t></w:t>
      </w:r>
      <w:r>
        <w:rPr>
          <w:rFonts w:hint="eastAsia"/>
        </w:rPr>
        <w:t>В</w:t>
      </w:r>
      <w:r>
        <w:t></w:t>
      </w:r>
      <w:r>
        <w:t></w:t>
      </w:r>
      <w:r>
        <w:rPr>
          <w:rFonts w:hint="eastAsia"/>
        </w:rPr>
        <w:t>Давыдова</w:t>
      </w:r>
      <w:r>
        <w:t></w:t>
      </w:r>
      <w:r>
        <w:t></w:t>
      </w:r>
      <w:r>
        <w:rPr>
          <w:rFonts w:hint="eastAsia"/>
        </w:rPr>
        <w:t>В</w:t>
      </w:r>
      <w:r>
        <w:t></w:t>
      </w:r>
      <w:r>
        <w:rPr>
          <w:rFonts w:hint="eastAsia"/>
        </w:rPr>
        <w:t>П</w:t>
      </w:r>
      <w:r>
        <w:t></w:t>
      </w:r>
      <w:r>
        <w:t></w:t>
      </w:r>
      <w:r>
        <w:rPr>
          <w:rFonts w:hint="eastAsia"/>
        </w:rPr>
        <w:t>Зинченко</w:t>
      </w:r>
      <w:r>
        <w:t></w:t>
      </w:r>
      <w:r>
        <w:t></w:t>
      </w:r>
      <w:r>
        <w:rPr>
          <w:rFonts w:hint="eastAsia"/>
        </w:rPr>
        <w:t>С</w:t>
      </w:r>
      <w:r>
        <w:t></w:t>
      </w:r>
      <w:r>
        <w:rPr>
          <w:rFonts w:hint="eastAsia"/>
        </w:rPr>
        <w:t>Т</w:t>
      </w:r>
      <w:r>
        <w:t></w:t>
      </w:r>
      <w:r>
        <w:t></w:t>
      </w:r>
      <w:r>
        <w:rPr>
          <w:rFonts w:hint="eastAsia"/>
        </w:rPr>
        <w:t>Шацкого</w:t>
      </w:r>
      <w:r>
        <w:t></w:t>
      </w:r>
      <w:r>
        <w:t></w:t>
      </w:r>
      <w:r>
        <w:rPr>
          <w:rFonts w:hint="eastAsia"/>
        </w:rPr>
        <w:t>Б</w:t>
      </w:r>
      <w:r>
        <w:t></w:t>
      </w:r>
      <w:r>
        <w:rPr>
          <w:rFonts w:hint="eastAsia"/>
        </w:rPr>
        <w:t>М</w:t>
      </w:r>
      <w:r>
        <w:t></w:t>
      </w:r>
      <w:r>
        <w:t></w:t>
      </w:r>
      <w:r>
        <w:rPr>
          <w:rFonts w:hint="eastAsia"/>
        </w:rPr>
        <w:t>Теплова</w:t>
      </w:r>
      <w:r>
        <w:t></w:t>
      </w:r>
      <w:r>
        <w:t></w:t>
      </w:r>
      <w:r>
        <w:rPr>
          <w:rFonts w:hint="eastAsia"/>
        </w:rPr>
        <w:t>Б</w:t>
      </w:r>
      <w:r>
        <w:t></w:t>
      </w:r>
      <w:r>
        <w:rPr>
          <w:rFonts w:hint="eastAsia"/>
        </w:rPr>
        <w:t>Ф</w:t>
      </w:r>
      <w:r>
        <w:t></w:t>
      </w:r>
      <w:r>
        <w:t></w:t>
      </w:r>
      <w:r>
        <w:rPr>
          <w:rFonts w:hint="eastAsia"/>
        </w:rPr>
        <w:t>Ломова</w:t>
      </w:r>
      <w:r>
        <w:t></w:t>
      </w:r>
      <w:r>
        <w:t></w:t>
      </w:r>
      <w:r>
        <w:rPr>
          <w:rFonts w:hint="eastAsia"/>
        </w:rPr>
        <w:t>Н</w:t>
      </w:r>
      <w:r>
        <w:t></w:t>
      </w:r>
      <w:r>
        <w:rPr>
          <w:rFonts w:hint="eastAsia"/>
        </w:rPr>
        <w:t>В</w:t>
      </w:r>
      <w:r>
        <w:t></w:t>
      </w:r>
      <w:r>
        <w:t></w:t>
      </w:r>
      <w:r>
        <w:rPr>
          <w:rFonts w:hint="eastAsia"/>
        </w:rPr>
        <w:t>Кузьминой</w:t>
      </w:r>
      <w:r>
        <w:t></w:t>
      </w:r>
      <w:r>
        <w:rPr>
          <w:rFonts w:hint="eastAsia"/>
        </w:rPr>
        <w:t>и</w:t>
      </w:r>
      <w:r>
        <w:t></w:t>
      </w:r>
      <w:r>
        <w:rPr>
          <w:rFonts w:hint="eastAsia"/>
        </w:rPr>
        <w:t>др</w:t>
      </w:r>
      <w:r>
        <w:t></w:t>
      </w:r>
    </w:p>
    <w:p w:rsidR="00FC69AC" w:rsidRDefault="00FC69AC" w:rsidP="00FC69AC">
      <w:r>
        <w:rPr>
          <w:rFonts w:hint="eastAsia"/>
        </w:rPr>
        <w:t>Проблемам</w:t>
      </w:r>
      <w:r>
        <w:t></w:t>
      </w:r>
      <w:r>
        <w:rPr>
          <w:rFonts w:hint="eastAsia"/>
        </w:rPr>
        <w:t>педагогической</w:t>
      </w:r>
      <w:r>
        <w:t></w:t>
      </w:r>
      <w:r>
        <w:rPr>
          <w:rFonts w:hint="eastAsia"/>
        </w:rPr>
        <w:t>интеграции</w:t>
      </w:r>
      <w:r>
        <w:t></w:t>
      </w:r>
      <w:r>
        <w:rPr>
          <w:rFonts w:hint="eastAsia"/>
        </w:rPr>
        <w:t>в</w:t>
      </w:r>
      <w:r>
        <w:t></w:t>
      </w:r>
      <w:r>
        <w:rPr>
          <w:rFonts w:hint="eastAsia"/>
        </w:rPr>
        <w:t>последнее</w:t>
      </w:r>
      <w:r>
        <w:t></w:t>
      </w:r>
      <w:r>
        <w:rPr>
          <w:rFonts w:hint="eastAsia"/>
        </w:rPr>
        <w:t>время</w:t>
      </w:r>
      <w:r>
        <w:t></w:t>
      </w:r>
      <w:r>
        <w:rPr>
          <w:rFonts w:hint="eastAsia"/>
        </w:rPr>
        <w:t>уделяется</w:t>
      </w:r>
      <w:r>
        <w:t></w:t>
      </w:r>
      <w:r>
        <w:rPr>
          <w:rFonts w:hint="eastAsia"/>
        </w:rPr>
        <w:t>значительное</w:t>
      </w:r>
      <w:r>
        <w:t></w:t>
      </w:r>
      <w:r>
        <w:rPr>
          <w:rFonts w:hint="eastAsia"/>
        </w:rPr>
        <w:t>внимание</w:t>
      </w:r>
      <w:r>
        <w:t></w:t>
      </w:r>
      <w:r>
        <w:t></w:t>
      </w:r>
      <w:r>
        <w:rPr>
          <w:rFonts w:hint="eastAsia"/>
        </w:rPr>
        <w:t>Согласно</w:t>
      </w:r>
      <w:r>
        <w:t></w:t>
      </w:r>
      <w:r>
        <w:rPr>
          <w:rFonts w:hint="eastAsia"/>
        </w:rPr>
        <w:t>анализа</w:t>
      </w:r>
      <w:r>
        <w:t></w:t>
      </w:r>
      <w:r>
        <w:rPr>
          <w:rFonts w:hint="eastAsia"/>
        </w:rPr>
        <w:t>научно</w:t>
      </w:r>
      <w:r>
        <w:t></w:t>
      </w:r>
      <w:r>
        <w:rPr>
          <w:rFonts w:hint="eastAsia"/>
        </w:rPr>
        <w:t>методической</w:t>
      </w:r>
      <w:r>
        <w:t></w:t>
      </w:r>
      <w:r>
        <w:rPr>
          <w:rFonts w:hint="eastAsia"/>
        </w:rPr>
        <w:t>литературы</w:t>
      </w:r>
      <w:r>
        <w:t></w:t>
      </w:r>
      <w:r>
        <w:rPr>
          <w:rFonts w:hint="eastAsia"/>
        </w:rPr>
        <w:t>ученые</w:t>
      </w:r>
      <w:r>
        <w:t></w:t>
      </w:r>
      <w:r>
        <w:t></w:t>
      </w:r>
      <w:r>
        <w:rPr>
          <w:rFonts w:hint="eastAsia"/>
        </w:rPr>
        <w:t>педагоги</w:t>
      </w:r>
      <w:r>
        <w:t></w:t>
      </w:r>
      <w:r>
        <w:rPr>
          <w:rFonts w:hint="eastAsia"/>
        </w:rPr>
        <w:t>практики</w:t>
      </w:r>
      <w:r>
        <w:t></w:t>
      </w:r>
      <w:r>
        <w:rPr>
          <w:rFonts w:hint="eastAsia"/>
        </w:rPr>
        <w:t>ищут</w:t>
      </w:r>
      <w:r>
        <w:t></w:t>
      </w:r>
      <w:r>
        <w:rPr>
          <w:rFonts w:hint="eastAsia"/>
        </w:rPr>
        <w:t>адекватные</w:t>
      </w:r>
      <w:r>
        <w:t></w:t>
      </w:r>
      <w:r>
        <w:t></w:t>
      </w:r>
      <w:r>
        <w:rPr>
          <w:rFonts w:hint="eastAsia"/>
        </w:rPr>
        <w:t>обоснованные</w:t>
      </w:r>
      <w:r>
        <w:t></w:t>
      </w:r>
      <w:r>
        <w:t></w:t>
      </w:r>
      <w:r>
        <w:rPr>
          <w:rFonts w:hint="eastAsia"/>
        </w:rPr>
        <w:t>эффективные</w:t>
      </w:r>
      <w:r>
        <w:t></w:t>
      </w:r>
      <w:r>
        <w:rPr>
          <w:rFonts w:hint="eastAsia"/>
        </w:rPr>
        <w:t>пути</w:t>
      </w:r>
      <w:r>
        <w:t></w:t>
      </w:r>
      <w:r>
        <w:rPr>
          <w:rFonts w:hint="eastAsia"/>
        </w:rPr>
        <w:t>применения</w:t>
      </w:r>
      <w:r>
        <w:t></w:t>
      </w:r>
      <w:r>
        <w:rPr>
          <w:rFonts w:hint="eastAsia"/>
        </w:rPr>
        <w:t>интегрированных</w:t>
      </w:r>
      <w:r>
        <w:t></w:t>
      </w:r>
      <w:r>
        <w:rPr>
          <w:rFonts w:hint="eastAsia"/>
        </w:rPr>
        <w:t>технологий</w:t>
      </w:r>
      <w:r>
        <w:t></w:t>
      </w:r>
      <w:r>
        <w:rPr>
          <w:rFonts w:hint="eastAsia"/>
        </w:rPr>
        <w:t>на</w:t>
      </w:r>
      <w:r>
        <w:t></w:t>
      </w:r>
      <w:r>
        <w:rPr>
          <w:rFonts w:hint="eastAsia"/>
        </w:rPr>
        <w:t>различных</w:t>
      </w:r>
      <w:r>
        <w:t></w:t>
      </w:r>
      <w:r>
        <w:rPr>
          <w:rFonts w:hint="eastAsia"/>
        </w:rPr>
        <w:t>этапах</w:t>
      </w:r>
      <w:r>
        <w:t></w:t>
      </w:r>
      <w:r>
        <w:rPr>
          <w:rFonts w:hint="eastAsia"/>
        </w:rPr>
        <w:t>всей</w:t>
      </w:r>
      <w:r>
        <w:t></w:t>
      </w:r>
      <w:r>
        <w:rPr>
          <w:rFonts w:hint="eastAsia"/>
        </w:rPr>
        <w:t>системы</w:t>
      </w:r>
      <w:r>
        <w:t></w:t>
      </w:r>
      <w:r>
        <w:rPr>
          <w:rFonts w:hint="eastAsia"/>
        </w:rPr>
        <w:t>образования</w:t>
      </w:r>
      <w:r>
        <w:t></w:t>
      </w:r>
      <w:r>
        <w:rPr>
          <w:rFonts w:hint="eastAsia"/>
        </w:rPr>
        <w:t>от</w:t>
      </w:r>
      <w:r>
        <w:t></w:t>
      </w:r>
      <w:r>
        <w:rPr>
          <w:rFonts w:hint="eastAsia"/>
        </w:rPr>
        <w:t>детского</w:t>
      </w:r>
      <w:r>
        <w:t></w:t>
      </w:r>
      <w:r>
        <w:rPr>
          <w:rFonts w:hint="eastAsia"/>
        </w:rPr>
        <w:t>сада</w:t>
      </w:r>
      <w:r>
        <w:t></w:t>
      </w:r>
      <w:r>
        <w:rPr>
          <w:rFonts w:hint="eastAsia"/>
        </w:rPr>
        <w:t>до</w:t>
      </w:r>
      <w:r>
        <w:t></w:t>
      </w:r>
      <w:r>
        <w:rPr>
          <w:rFonts w:hint="eastAsia"/>
        </w:rPr>
        <w:t>вуза</w:t>
      </w:r>
      <w:r>
        <w:t></w:t>
      </w:r>
    </w:p>
    <w:p w:rsidR="00FC69AC" w:rsidRDefault="00FC69AC" w:rsidP="00FC69AC">
      <w:r>
        <w:rPr>
          <w:rFonts w:hint="eastAsia"/>
        </w:rPr>
        <w:t>С</w:t>
      </w:r>
      <w:r>
        <w:t></w:t>
      </w:r>
      <w:r>
        <w:rPr>
          <w:rFonts w:hint="eastAsia"/>
        </w:rPr>
        <w:t>В</w:t>
      </w:r>
      <w:r>
        <w:t></w:t>
      </w:r>
      <w:r>
        <w:t></w:t>
      </w:r>
      <w:r>
        <w:rPr>
          <w:rFonts w:hint="eastAsia"/>
        </w:rPr>
        <w:t>Меньковой</w:t>
      </w:r>
      <w:r>
        <w:t></w:t>
      </w:r>
      <w:r>
        <w:t></w:t>
      </w:r>
      <w:r>
        <w:t></w:t>
      </w:r>
      <w:r>
        <w:t></w:t>
      </w:r>
      <w:r>
        <w:t></w:t>
      </w:r>
      <w:r>
        <w:t></w:t>
      </w:r>
      <w:r>
        <w:t></w:t>
      </w:r>
      <w:r>
        <w:t></w:t>
      </w:r>
      <w:r>
        <w:rPr>
          <w:rFonts w:hint="eastAsia"/>
        </w:rPr>
        <w:t>показана</w:t>
      </w:r>
      <w:r>
        <w:t></w:t>
      </w:r>
      <w:r>
        <w:rPr>
          <w:rFonts w:hint="eastAsia"/>
        </w:rPr>
        <w:t>эффективность</w:t>
      </w:r>
      <w:r>
        <w:t></w:t>
      </w:r>
      <w:r>
        <w:rPr>
          <w:rFonts w:hint="eastAsia"/>
        </w:rPr>
        <w:t>интегрированного</w:t>
      </w:r>
      <w:r>
        <w:t></w:t>
      </w:r>
      <w:r>
        <w:rPr>
          <w:rFonts w:hint="eastAsia"/>
        </w:rPr>
        <w:t>подхода</w:t>
      </w:r>
      <w:r>
        <w:t></w:t>
      </w:r>
      <w:r>
        <w:rPr>
          <w:rFonts w:hint="eastAsia"/>
        </w:rPr>
        <w:t>в</w:t>
      </w:r>
      <w:r>
        <w:t></w:t>
      </w:r>
      <w:r>
        <w:rPr>
          <w:rFonts w:hint="eastAsia"/>
        </w:rPr>
        <w:t>организации</w:t>
      </w:r>
      <w:r>
        <w:t></w:t>
      </w:r>
      <w:r>
        <w:rPr>
          <w:rFonts w:hint="eastAsia"/>
        </w:rPr>
        <w:t>уроков</w:t>
      </w:r>
      <w:r>
        <w:t></w:t>
      </w:r>
      <w:r>
        <w:rPr>
          <w:rFonts w:hint="eastAsia"/>
        </w:rPr>
        <w:t>физического</w:t>
      </w:r>
      <w:r>
        <w:t></w:t>
      </w:r>
      <w:r>
        <w:rPr>
          <w:rFonts w:hint="eastAsia"/>
        </w:rPr>
        <w:t>воспитания</w:t>
      </w:r>
      <w:r>
        <w:t></w:t>
      </w:r>
      <w:r>
        <w:rPr>
          <w:rFonts w:hint="eastAsia"/>
        </w:rPr>
        <w:t>с</w:t>
      </w:r>
      <w:r>
        <w:t></w:t>
      </w:r>
      <w:r>
        <w:rPr>
          <w:rFonts w:hint="eastAsia"/>
        </w:rPr>
        <w:t>детьми</w:t>
      </w:r>
      <w:r>
        <w:t></w:t>
      </w:r>
      <w:r>
        <w:rPr>
          <w:rFonts w:hint="eastAsia"/>
        </w:rPr>
        <w:t>младшего</w:t>
      </w:r>
      <w:r>
        <w:t></w:t>
      </w:r>
      <w:r>
        <w:rPr>
          <w:rFonts w:hint="eastAsia"/>
        </w:rPr>
        <w:t>школьного</w:t>
      </w:r>
      <w:r>
        <w:t></w:t>
      </w:r>
      <w:r>
        <w:rPr>
          <w:rFonts w:hint="eastAsia"/>
        </w:rPr>
        <w:t>возраста</w:t>
      </w:r>
      <w:r>
        <w:t></w:t>
      </w:r>
    </w:p>
    <w:p w:rsidR="00FC69AC" w:rsidRDefault="00FC69AC" w:rsidP="00FC69AC">
      <w:r>
        <w:rPr>
          <w:rFonts w:hint="eastAsia"/>
        </w:rPr>
        <w:t>Н</w:t>
      </w:r>
      <w:r>
        <w:t></w:t>
      </w:r>
      <w:r>
        <w:rPr>
          <w:rFonts w:hint="eastAsia"/>
        </w:rPr>
        <w:t>Ю</w:t>
      </w:r>
      <w:r>
        <w:t></w:t>
      </w:r>
      <w:r>
        <w:t></w:t>
      </w:r>
      <w:r>
        <w:rPr>
          <w:rFonts w:hint="eastAsia"/>
        </w:rPr>
        <w:t>Трифоновой</w:t>
      </w:r>
      <w:r>
        <w:t></w:t>
      </w:r>
      <w:r>
        <w:t></w:t>
      </w:r>
      <w:r>
        <w:t></w:t>
      </w:r>
      <w:r>
        <w:t></w:t>
      </w:r>
      <w:r>
        <w:t></w:t>
      </w:r>
      <w:r>
        <w:t></w:t>
      </w:r>
      <w:r>
        <w:t></w:t>
      </w:r>
      <w:r>
        <w:t></w:t>
      </w:r>
      <w:r>
        <w:t></w:t>
      </w:r>
      <w:r>
        <w:rPr>
          <w:rFonts w:hint="eastAsia"/>
        </w:rPr>
        <w:t>Т</w:t>
      </w:r>
      <w:r>
        <w:t></w:t>
      </w:r>
      <w:r>
        <w:rPr>
          <w:rFonts w:hint="eastAsia"/>
        </w:rPr>
        <w:t>П</w:t>
      </w:r>
      <w:r>
        <w:t></w:t>
      </w:r>
      <w:r>
        <w:t></w:t>
      </w:r>
      <w:r>
        <w:rPr>
          <w:rFonts w:hint="eastAsia"/>
        </w:rPr>
        <w:t>Завьяловой</w:t>
      </w:r>
      <w:r>
        <w:t></w:t>
      </w:r>
      <w:r>
        <w:t></w:t>
      </w:r>
      <w:r>
        <w:t></w:t>
      </w:r>
      <w:r>
        <w:t></w:t>
      </w:r>
      <w:r>
        <w:t></w:t>
      </w:r>
      <w:r>
        <w:t></w:t>
      </w:r>
      <w:r>
        <w:t></w:t>
      </w:r>
      <w:r>
        <w:t></w:t>
      </w:r>
      <w:r>
        <w:t></w:t>
      </w:r>
      <w:r>
        <w:rPr>
          <w:rFonts w:hint="eastAsia"/>
        </w:rPr>
        <w:t>С</w:t>
      </w:r>
      <w:r>
        <w:t></w:t>
      </w:r>
      <w:r>
        <w:rPr>
          <w:rFonts w:hint="eastAsia"/>
        </w:rPr>
        <w:t>Б</w:t>
      </w:r>
      <w:r>
        <w:t></w:t>
      </w:r>
      <w:r>
        <w:t></w:t>
      </w:r>
      <w:r>
        <w:rPr>
          <w:rFonts w:hint="eastAsia"/>
        </w:rPr>
        <w:t>Шармановой</w:t>
      </w:r>
      <w:r>
        <w:t></w:t>
      </w:r>
      <w:r>
        <w:t></w:t>
      </w:r>
      <w:r>
        <w:rPr>
          <w:rFonts w:hint="eastAsia"/>
        </w:rPr>
        <w:t>А</w:t>
      </w:r>
      <w:r>
        <w:t></w:t>
      </w:r>
      <w:r>
        <w:rPr>
          <w:rFonts w:hint="eastAsia"/>
        </w:rPr>
        <w:t>И</w:t>
      </w:r>
      <w:r>
        <w:t></w:t>
      </w:r>
      <w:r>
        <w:t></w:t>
      </w:r>
      <w:r>
        <w:rPr>
          <w:rFonts w:hint="eastAsia"/>
        </w:rPr>
        <w:t>Федоровым</w:t>
      </w:r>
      <w:r>
        <w:t></w:t>
      </w:r>
      <w:r>
        <w:t></w:t>
      </w:r>
      <w:r>
        <w:t></w:t>
      </w:r>
      <w:r>
        <w:t></w:t>
      </w:r>
      <w:r>
        <w:t></w:t>
      </w:r>
      <w:r>
        <w:t></w:t>
      </w:r>
      <w:r>
        <w:t></w:t>
      </w:r>
      <w:r>
        <w:t></w:t>
      </w:r>
      <w:r>
        <w:rPr>
          <w:rFonts w:hint="eastAsia"/>
        </w:rPr>
        <w:t>отмечена</w:t>
      </w:r>
      <w:r>
        <w:t></w:t>
      </w:r>
      <w:r>
        <w:rPr>
          <w:rFonts w:hint="eastAsia"/>
        </w:rPr>
        <w:t>возможность</w:t>
      </w:r>
      <w:r>
        <w:t></w:t>
      </w:r>
      <w:r>
        <w:rPr>
          <w:rFonts w:hint="eastAsia"/>
        </w:rPr>
        <w:t>сочетания</w:t>
      </w:r>
      <w:r>
        <w:t></w:t>
      </w:r>
      <w:r>
        <w:rPr>
          <w:rFonts w:hint="eastAsia"/>
        </w:rPr>
        <w:t>занятий</w:t>
      </w:r>
      <w:r>
        <w:t></w:t>
      </w:r>
      <w:r>
        <w:rPr>
          <w:rFonts w:hint="eastAsia"/>
        </w:rPr>
        <w:t>физическими</w:t>
      </w:r>
      <w:r>
        <w:t></w:t>
      </w:r>
      <w:r>
        <w:rPr>
          <w:rFonts w:hint="eastAsia"/>
        </w:rPr>
        <w:t>упражнениями</w:t>
      </w:r>
      <w:r>
        <w:t></w:t>
      </w:r>
      <w:r>
        <w:rPr>
          <w:rFonts w:hint="eastAsia"/>
        </w:rPr>
        <w:t>со</w:t>
      </w:r>
      <w:r>
        <w:t></w:t>
      </w:r>
      <w:r>
        <w:rPr>
          <w:rFonts w:hint="eastAsia"/>
        </w:rPr>
        <w:t>знаниями</w:t>
      </w:r>
      <w:r>
        <w:t></w:t>
      </w:r>
      <w:r>
        <w:rPr>
          <w:rFonts w:hint="eastAsia"/>
        </w:rPr>
        <w:t>на</w:t>
      </w:r>
      <w:r>
        <w:t></w:t>
      </w:r>
      <w:r>
        <w:rPr>
          <w:rFonts w:hint="eastAsia"/>
        </w:rPr>
        <w:t>физкультурных</w:t>
      </w:r>
      <w:r>
        <w:t></w:t>
      </w:r>
      <w:r>
        <w:rPr>
          <w:rFonts w:hint="eastAsia"/>
        </w:rPr>
        <w:t>занятиях</w:t>
      </w:r>
      <w:r>
        <w:t></w:t>
      </w:r>
      <w:r>
        <w:rPr>
          <w:rFonts w:hint="eastAsia"/>
        </w:rPr>
        <w:t>с</w:t>
      </w:r>
      <w:r>
        <w:t></w:t>
      </w:r>
      <w:r>
        <w:rPr>
          <w:rFonts w:hint="eastAsia"/>
        </w:rPr>
        <w:t>детьми</w:t>
      </w:r>
      <w:r>
        <w:t></w:t>
      </w:r>
      <w:r>
        <w:rPr>
          <w:rFonts w:hint="eastAsia"/>
        </w:rPr>
        <w:t>дошкольного</w:t>
      </w:r>
      <w:r>
        <w:t></w:t>
      </w:r>
      <w:r>
        <w:rPr>
          <w:rFonts w:hint="eastAsia"/>
        </w:rPr>
        <w:t>возраста</w:t>
      </w:r>
      <w:r>
        <w:t></w:t>
      </w:r>
    </w:p>
    <w:p w:rsidR="00FC69AC" w:rsidRDefault="00FC69AC" w:rsidP="00FC69AC">
      <w:r>
        <w:rPr>
          <w:rFonts w:hint="eastAsia"/>
        </w:rPr>
        <w:t>В</w:t>
      </w:r>
      <w:r>
        <w:t></w:t>
      </w:r>
      <w:r>
        <w:rPr>
          <w:rFonts w:hint="eastAsia"/>
        </w:rPr>
        <w:t>дидактике</w:t>
      </w:r>
      <w:r>
        <w:t></w:t>
      </w:r>
      <w:r>
        <w:rPr>
          <w:rFonts w:hint="eastAsia"/>
        </w:rPr>
        <w:t>высшей</w:t>
      </w:r>
      <w:r>
        <w:t></w:t>
      </w:r>
      <w:r>
        <w:rPr>
          <w:rFonts w:hint="eastAsia"/>
        </w:rPr>
        <w:t>школы</w:t>
      </w:r>
      <w:r>
        <w:t></w:t>
      </w:r>
      <w:r>
        <w:rPr>
          <w:rFonts w:hint="eastAsia"/>
        </w:rPr>
        <w:t>проблемам</w:t>
      </w:r>
      <w:r>
        <w:t></w:t>
      </w:r>
      <w:r>
        <w:rPr>
          <w:rFonts w:hint="eastAsia"/>
        </w:rPr>
        <w:t>интеграции</w:t>
      </w:r>
      <w:r>
        <w:t></w:t>
      </w:r>
      <w:r>
        <w:rPr>
          <w:rFonts w:hint="eastAsia"/>
        </w:rPr>
        <w:t>посвящены</w:t>
      </w:r>
      <w:r>
        <w:t></w:t>
      </w:r>
      <w:r>
        <w:rPr>
          <w:rFonts w:hint="eastAsia"/>
        </w:rPr>
        <w:t>труды</w:t>
      </w:r>
      <w:r>
        <w:t></w:t>
      </w:r>
      <w:r>
        <w:rPr>
          <w:rFonts w:hint="eastAsia"/>
        </w:rPr>
        <w:t>Ю</w:t>
      </w:r>
      <w:r>
        <w:t></w:t>
      </w:r>
      <w:r>
        <w:rPr>
          <w:rFonts w:hint="eastAsia"/>
        </w:rPr>
        <w:t>С</w:t>
      </w:r>
      <w:r>
        <w:t></w:t>
      </w:r>
      <w:r>
        <w:t></w:t>
      </w:r>
      <w:r>
        <w:rPr>
          <w:rFonts w:hint="eastAsia"/>
        </w:rPr>
        <w:t>Тюнникова</w:t>
      </w:r>
      <w:r>
        <w:t></w:t>
      </w:r>
      <w:r>
        <w:t></w:t>
      </w:r>
      <w:r>
        <w:t></w:t>
      </w:r>
      <w:r>
        <w:t></w:t>
      </w:r>
      <w:r>
        <w:t></w:t>
      </w:r>
      <w:r>
        <w:t></w:t>
      </w:r>
      <w:r>
        <w:t></w:t>
      </w:r>
      <w:r>
        <w:t></w:t>
      </w:r>
      <w:r>
        <w:t></w:t>
      </w:r>
      <w:r>
        <w:rPr>
          <w:rFonts w:hint="eastAsia"/>
        </w:rPr>
        <w:t>М</w:t>
      </w:r>
      <w:r>
        <w:t></w:t>
      </w:r>
      <w:r>
        <w:rPr>
          <w:rFonts w:hint="eastAsia"/>
        </w:rPr>
        <w:t>Н</w:t>
      </w:r>
      <w:r>
        <w:t></w:t>
      </w:r>
      <w:r>
        <w:t></w:t>
      </w:r>
      <w:r>
        <w:rPr>
          <w:rFonts w:hint="eastAsia"/>
        </w:rPr>
        <w:t>Певзнера</w:t>
      </w:r>
      <w:r>
        <w:t></w:t>
      </w:r>
      <w:r>
        <w:t></w:t>
      </w:r>
      <w:r>
        <w:t></w:t>
      </w:r>
      <w:r>
        <w:t></w:t>
      </w:r>
      <w:r>
        <w:t></w:t>
      </w:r>
      <w:r>
        <w:t></w:t>
      </w:r>
      <w:r>
        <w:t></w:t>
      </w:r>
      <w:r>
        <w:t></w:t>
      </w:r>
      <w:r>
        <w:t></w:t>
      </w:r>
      <w:r>
        <w:rPr>
          <w:rFonts w:hint="eastAsia"/>
        </w:rPr>
        <w:t>М</w:t>
      </w:r>
      <w:r>
        <w:t></w:t>
      </w:r>
      <w:r>
        <w:rPr>
          <w:rFonts w:hint="eastAsia"/>
        </w:rPr>
        <w:t>И</w:t>
      </w:r>
      <w:r>
        <w:t></w:t>
      </w:r>
      <w:r>
        <w:t></w:t>
      </w:r>
      <w:r>
        <w:rPr>
          <w:rFonts w:hint="eastAsia"/>
        </w:rPr>
        <w:t>Никитиной</w:t>
      </w:r>
      <w:r>
        <w:t></w:t>
      </w:r>
      <w:r>
        <w:t></w:t>
      </w:r>
      <w:r>
        <w:t></w:t>
      </w:r>
      <w:r>
        <w:t></w:t>
      </w:r>
      <w:r>
        <w:t></w:t>
      </w:r>
      <w:r>
        <w:t></w:t>
      </w:r>
      <w:r>
        <w:t></w:t>
      </w:r>
      <w:r>
        <w:t></w:t>
      </w:r>
      <w:r>
        <w:t></w:t>
      </w:r>
      <w:r>
        <w:rPr>
          <w:rFonts w:hint="eastAsia"/>
        </w:rPr>
        <w:t>М</w:t>
      </w:r>
      <w:r>
        <w:t></w:t>
      </w:r>
      <w:r>
        <w:rPr>
          <w:rFonts w:hint="eastAsia"/>
        </w:rPr>
        <w:t>Н</w:t>
      </w:r>
      <w:r>
        <w:t></w:t>
      </w:r>
      <w:r>
        <w:t></w:t>
      </w:r>
      <w:r>
        <w:rPr>
          <w:rFonts w:hint="eastAsia"/>
        </w:rPr>
        <w:t>Берулавы</w:t>
      </w:r>
      <w:r>
        <w:t></w:t>
      </w:r>
      <w:r>
        <w:t></w:t>
      </w:r>
      <w:r>
        <w:t></w:t>
      </w:r>
      <w:r>
        <w:t></w:t>
      </w:r>
      <w:r>
        <w:t></w:t>
      </w:r>
      <w:r>
        <w:t></w:t>
      </w:r>
      <w:r>
        <w:t></w:t>
      </w:r>
      <w:r>
        <w:t></w:t>
      </w:r>
      <w:r>
        <w:t></w:t>
      </w:r>
      <w:r>
        <w:rPr>
          <w:rFonts w:hint="eastAsia"/>
        </w:rPr>
        <w:t>Н</w:t>
      </w:r>
      <w:r>
        <w:t></w:t>
      </w:r>
      <w:r>
        <w:rPr>
          <w:rFonts w:hint="eastAsia"/>
        </w:rPr>
        <w:t>В</w:t>
      </w:r>
      <w:r>
        <w:t></w:t>
      </w:r>
      <w:r>
        <w:t></w:t>
      </w:r>
      <w:r>
        <w:rPr>
          <w:rFonts w:hint="eastAsia"/>
        </w:rPr>
        <w:t>Кузьминой</w:t>
      </w:r>
      <w:r>
        <w:t></w:t>
      </w:r>
      <w:r>
        <w:t></w:t>
      </w:r>
      <w:r>
        <w:rPr>
          <w:rFonts w:hint="eastAsia"/>
        </w:rPr>
        <w:t>Е</w:t>
      </w:r>
      <w:r>
        <w:t></w:t>
      </w:r>
      <w:r>
        <w:rPr>
          <w:rFonts w:hint="eastAsia"/>
        </w:rPr>
        <w:t>С</w:t>
      </w:r>
      <w:r>
        <w:t></w:t>
      </w:r>
      <w:r>
        <w:t></w:t>
      </w:r>
      <w:r>
        <w:rPr>
          <w:rFonts w:hint="eastAsia"/>
        </w:rPr>
        <w:t>Гуртового</w:t>
      </w:r>
      <w:r>
        <w:t></w:t>
      </w:r>
      <w:r>
        <w:t></w:t>
      </w:r>
      <w:r>
        <w:t></w:t>
      </w:r>
      <w:r>
        <w:t></w:t>
      </w:r>
      <w:r>
        <w:t></w:t>
      </w:r>
      <w:r>
        <w:t></w:t>
      </w:r>
      <w:r>
        <w:t></w:t>
      </w:r>
      <w:r>
        <w:t></w:t>
      </w:r>
      <w:r>
        <w:t></w:t>
      </w:r>
      <w:r>
        <w:rPr>
          <w:rFonts w:hint="eastAsia"/>
        </w:rPr>
        <w:t>И</w:t>
      </w:r>
      <w:r>
        <w:t></w:t>
      </w:r>
      <w:r>
        <w:rPr>
          <w:rFonts w:hint="eastAsia"/>
        </w:rPr>
        <w:t>Ю</w:t>
      </w:r>
      <w:r>
        <w:t></w:t>
      </w:r>
      <w:r>
        <w:t></w:t>
      </w:r>
      <w:r>
        <w:rPr>
          <w:rFonts w:hint="eastAsia"/>
        </w:rPr>
        <w:t>Добродеевой</w:t>
      </w:r>
      <w:r>
        <w:t></w:t>
      </w:r>
      <w:r>
        <w:t></w:t>
      </w:r>
      <w:r>
        <w:rPr>
          <w:rFonts w:hint="eastAsia"/>
        </w:rPr>
        <w:t>Б</w:t>
      </w:r>
      <w:r>
        <w:t></w:t>
      </w:r>
      <w:r>
        <w:rPr>
          <w:rFonts w:hint="eastAsia"/>
        </w:rPr>
        <w:t>Б</w:t>
      </w:r>
      <w:r>
        <w:t></w:t>
      </w:r>
      <w:r>
        <w:t></w:t>
      </w:r>
      <w:r>
        <w:rPr>
          <w:rFonts w:hint="eastAsia"/>
        </w:rPr>
        <w:t>Коссова</w:t>
      </w:r>
      <w:r>
        <w:t></w:t>
      </w:r>
      <w:r>
        <w:t></w:t>
      </w:r>
      <w:r>
        <w:rPr>
          <w:rFonts w:hint="eastAsia"/>
        </w:rPr>
        <w:t>Л</w:t>
      </w:r>
      <w:r>
        <w:t></w:t>
      </w:r>
      <w:r>
        <w:rPr>
          <w:rFonts w:hint="eastAsia"/>
        </w:rPr>
        <w:t>Я</w:t>
      </w:r>
      <w:r>
        <w:t></w:t>
      </w:r>
      <w:r>
        <w:t></w:t>
      </w:r>
      <w:r>
        <w:rPr>
          <w:rFonts w:hint="eastAsia"/>
        </w:rPr>
        <w:t>Каплиной</w:t>
      </w:r>
      <w:r>
        <w:t></w:t>
      </w:r>
      <w:r>
        <w:t></w:t>
      </w:r>
      <w:r>
        <w:t></w:t>
      </w:r>
      <w:r>
        <w:t></w:t>
      </w:r>
      <w:r>
        <w:t></w:t>
      </w:r>
      <w:r>
        <w:t></w:t>
      </w:r>
      <w:r>
        <w:t></w:t>
      </w:r>
      <w:r>
        <w:t></w:t>
      </w:r>
      <w:r>
        <w:t></w:t>
      </w:r>
      <w:r>
        <w:t></w:t>
      </w:r>
      <w:r>
        <w:t></w:t>
      </w:r>
      <w:r>
        <w:t></w:t>
      </w:r>
      <w:r>
        <w:t></w:t>
      </w:r>
      <w:r>
        <w:t></w:t>
      </w:r>
      <w:r>
        <w:t></w:t>
      </w:r>
      <w:r>
        <w:rPr>
          <w:rFonts w:hint="eastAsia"/>
        </w:rPr>
        <w:t>Н</w:t>
      </w:r>
      <w:r>
        <w:t></w:t>
      </w:r>
      <w:r>
        <w:rPr>
          <w:rFonts w:hint="eastAsia"/>
        </w:rPr>
        <w:t>К</w:t>
      </w:r>
      <w:r>
        <w:t></w:t>
      </w:r>
      <w:r>
        <w:t></w:t>
      </w:r>
      <w:r>
        <w:rPr>
          <w:rFonts w:hint="eastAsia"/>
        </w:rPr>
        <w:t>Чапаева</w:t>
      </w:r>
      <w:r>
        <w:t></w:t>
      </w:r>
      <w:r>
        <w:t></w:t>
      </w:r>
      <w:r>
        <w:t></w:t>
      </w:r>
      <w:r>
        <w:t></w:t>
      </w:r>
      <w:r>
        <w:t></w:t>
      </w:r>
      <w:r>
        <w:t></w:t>
      </w:r>
      <w:r>
        <w:t></w:t>
      </w:r>
      <w:r>
        <w:t></w:t>
      </w:r>
      <w:r>
        <w:t></w:t>
      </w:r>
      <w:r>
        <w:rPr>
          <w:rFonts w:hint="eastAsia"/>
        </w:rPr>
        <w:t>Л</w:t>
      </w:r>
      <w:r>
        <w:t></w:t>
      </w:r>
      <w:r>
        <w:rPr>
          <w:rFonts w:hint="eastAsia"/>
        </w:rPr>
        <w:t>В</w:t>
      </w:r>
      <w:r>
        <w:t></w:t>
      </w:r>
      <w:r>
        <w:t></w:t>
      </w:r>
      <w:r>
        <w:rPr>
          <w:rFonts w:hint="eastAsia"/>
        </w:rPr>
        <w:t>Куклиной</w:t>
      </w:r>
      <w:r>
        <w:t></w:t>
      </w:r>
      <w:r>
        <w:t></w:t>
      </w:r>
      <w:r>
        <w:t></w:t>
      </w:r>
      <w:r>
        <w:t></w:t>
      </w:r>
      <w:r>
        <w:t></w:t>
      </w:r>
      <w:r>
        <w:t></w:t>
      </w:r>
      <w:r>
        <w:t></w:t>
      </w:r>
      <w:r>
        <w:t></w:t>
      </w:r>
      <w:r>
        <w:rPr>
          <w:rFonts w:hint="eastAsia"/>
        </w:rPr>
        <w:t>и</w:t>
      </w:r>
      <w:r>
        <w:t></w:t>
      </w:r>
      <w:r>
        <w:rPr>
          <w:rFonts w:hint="eastAsia"/>
        </w:rPr>
        <w:t>др</w:t>
      </w:r>
      <w:r>
        <w:t></w:t>
      </w:r>
    </w:p>
    <w:p w:rsidR="00FC69AC" w:rsidRDefault="00FC69AC" w:rsidP="00FC69AC">
      <w:r>
        <w:rPr>
          <w:rFonts w:hint="eastAsia"/>
        </w:rPr>
        <w:t>Однако</w:t>
      </w:r>
      <w:r>
        <w:t></w:t>
      </w:r>
      <w:r>
        <w:rPr>
          <w:rFonts w:hint="eastAsia"/>
        </w:rPr>
        <w:t>исследований</w:t>
      </w:r>
      <w:r>
        <w:t></w:t>
      </w:r>
      <w:r>
        <w:t></w:t>
      </w:r>
      <w:r>
        <w:rPr>
          <w:rFonts w:hint="eastAsia"/>
        </w:rPr>
        <w:t>посвященных</w:t>
      </w:r>
      <w:r>
        <w:t></w:t>
      </w:r>
      <w:r>
        <w:rPr>
          <w:rFonts w:hint="eastAsia"/>
        </w:rPr>
        <w:t>применению</w:t>
      </w:r>
      <w:r>
        <w:t></w:t>
      </w:r>
      <w:r>
        <w:rPr>
          <w:rFonts w:hint="eastAsia"/>
        </w:rPr>
        <w:t>интегрированной</w:t>
      </w:r>
      <w:r>
        <w:t></w:t>
      </w:r>
      <w:r>
        <w:rPr>
          <w:rFonts w:hint="eastAsia"/>
        </w:rPr>
        <w:t>технологии</w:t>
      </w:r>
      <w:r>
        <w:t></w:t>
      </w:r>
      <w:r>
        <w:t></w:t>
      </w:r>
      <w:r>
        <w:rPr>
          <w:rFonts w:hint="eastAsia"/>
        </w:rPr>
        <w:t>базирующейся</w:t>
      </w:r>
      <w:r>
        <w:t></w:t>
      </w:r>
      <w:r>
        <w:rPr>
          <w:rFonts w:hint="eastAsia"/>
        </w:rPr>
        <w:t>на</w:t>
      </w:r>
      <w:r>
        <w:t></w:t>
      </w:r>
      <w:r>
        <w:rPr>
          <w:rFonts w:hint="eastAsia"/>
        </w:rPr>
        <w:t>использовании</w:t>
      </w:r>
      <w:r>
        <w:t></w:t>
      </w:r>
      <w:r>
        <w:rPr>
          <w:rFonts w:hint="eastAsia"/>
        </w:rPr>
        <w:t>физических</w:t>
      </w:r>
      <w:r>
        <w:t></w:t>
      </w:r>
      <w:r>
        <w:rPr>
          <w:rFonts w:hint="eastAsia"/>
        </w:rPr>
        <w:t>упражнений</w:t>
      </w:r>
      <w:r>
        <w:t></w:t>
      </w:r>
      <w:r>
        <w:rPr>
          <w:rFonts w:hint="eastAsia"/>
        </w:rPr>
        <w:t>в</w:t>
      </w:r>
      <w:r>
        <w:t></w:t>
      </w:r>
      <w:r>
        <w:rPr>
          <w:rFonts w:hint="eastAsia"/>
        </w:rPr>
        <w:t>рамках</w:t>
      </w:r>
      <w:r>
        <w:t></w:t>
      </w:r>
      <w:r>
        <w:rPr>
          <w:rFonts w:hint="eastAsia"/>
        </w:rPr>
        <w:t>физкультурно</w:t>
      </w:r>
      <w:r>
        <w:t></w:t>
      </w:r>
      <w:r>
        <w:rPr>
          <w:rFonts w:hint="eastAsia"/>
        </w:rPr>
        <w:t>оздоровительной</w:t>
      </w:r>
      <w:r>
        <w:t></w:t>
      </w:r>
      <w:r>
        <w:rPr>
          <w:rFonts w:hint="eastAsia"/>
        </w:rPr>
        <w:t>работы</w:t>
      </w:r>
      <w:r>
        <w:t></w:t>
      </w:r>
      <w:r>
        <w:t></w:t>
      </w:r>
      <w:r>
        <w:rPr>
          <w:rFonts w:hint="eastAsia"/>
        </w:rPr>
        <w:t>недостаточно</w:t>
      </w:r>
      <w:r>
        <w:t></w:t>
      </w:r>
      <w:r>
        <w:t></w:t>
      </w:r>
      <w:r>
        <w:rPr>
          <w:rFonts w:hint="eastAsia"/>
        </w:rPr>
        <w:t>Нет</w:t>
      </w:r>
      <w:r>
        <w:t></w:t>
      </w:r>
      <w:r>
        <w:rPr>
          <w:rFonts w:hint="eastAsia"/>
        </w:rPr>
        <w:t>обоснований</w:t>
      </w:r>
      <w:r>
        <w:t></w:t>
      </w:r>
      <w:r>
        <w:rPr>
          <w:rFonts w:hint="eastAsia"/>
        </w:rPr>
        <w:t>применения</w:t>
      </w:r>
      <w:r>
        <w:t></w:t>
      </w:r>
      <w:r>
        <w:rPr>
          <w:rFonts w:hint="eastAsia"/>
        </w:rPr>
        <w:t>интегрированной</w:t>
      </w:r>
      <w:r>
        <w:t></w:t>
      </w:r>
      <w:r>
        <w:rPr>
          <w:rFonts w:hint="eastAsia"/>
        </w:rPr>
        <w:t>технологии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ребенка</w:t>
      </w:r>
      <w:r>
        <w:t></w:t>
      </w:r>
      <w:r>
        <w:t></w:t>
      </w:r>
      <w:r>
        <w:rPr>
          <w:rFonts w:hint="eastAsia"/>
        </w:rPr>
        <w:t>дозированности</w:t>
      </w:r>
      <w:r>
        <w:t></w:t>
      </w:r>
      <w:r>
        <w:rPr>
          <w:rFonts w:hint="eastAsia"/>
        </w:rPr>
        <w:t>материала</w:t>
      </w:r>
      <w:r>
        <w:t></w:t>
      </w:r>
      <w:r>
        <w:rPr>
          <w:rFonts w:hint="eastAsia"/>
        </w:rPr>
        <w:t>в</w:t>
      </w:r>
      <w:r>
        <w:t></w:t>
      </w:r>
      <w:r>
        <w:rPr>
          <w:rFonts w:hint="eastAsia"/>
        </w:rPr>
        <w:t>зависимости</w:t>
      </w:r>
      <w:r>
        <w:t></w:t>
      </w:r>
      <w:r>
        <w:rPr>
          <w:rFonts w:hint="eastAsia"/>
        </w:rPr>
        <w:t>от</w:t>
      </w:r>
      <w:r>
        <w:t></w:t>
      </w:r>
      <w:r>
        <w:rPr>
          <w:rFonts w:hint="eastAsia"/>
        </w:rPr>
        <w:t>физического</w:t>
      </w:r>
      <w:r>
        <w:t></w:t>
      </w:r>
      <w:r>
        <w:rPr>
          <w:rFonts w:hint="eastAsia"/>
        </w:rPr>
        <w:t>состояния</w:t>
      </w:r>
      <w:r>
        <w:t></w:t>
      </w:r>
      <w:r>
        <w:rPr>
          <w:rFonts w:hint="eastAsia"/>
        </w:rPr>
        <w:t>дошкольника</w:t>
      </w:r>
      <w:r>
        <w:t></w:t>
      </w:r>
      <w:r>
        <w:t></w:t>
      </w:r>
      <w:r>
        <w:rPr>
          <w:rFonts w:hint="eastAsia"/>
        </w:rPr>
        <w:t>его</w:t>
      </w:r>
      <w:r>
        <w:t></w:t>
      </w:r>
      <w:r>
        <w:rPr>
          <w:rFonts w:hint="eastAsia"/>
        </w:rPr>
        <w:t>умственного</w:t>
      </w:r>
      <w:r>
        <w:t></w:t>
      </w:r>
      <w:r>
        <w:rPr>
          <w:rFonts w:hint="eastAsia"/>
        </w:rPr>
        <w:t>развития</w:t>
      </w:r>
      <w:r>
        <w:t></w:t>
      </w:r>
      <w:r>
        <w:rPr>
          <w:rFonts w:hint="eastAsia"/>
        </w:rPr>
        <w:t>и</w:t>
      </w:r>
      <w:r>
        <w:t></w:t>
      </w:r>
      <w:r>
        <w:rPr>
          <w:rFonts w:hint="eastAsia"/>
        </w:rPr>
        <w:t>физической</w:t>
      </w:r>
      <w:r>
        <w:t></w:t>
      </w:r>
      <w:r>
        <w:rPr>
          <w:rFonts w:hint="eastAsia"/>
        </w:rPr>
        <w:t>подготовленности</w:t>
      </w:r>
      <w:r>
        <w:t></w:t>
      </w:r>
      <w:r>
        <w:t></w:t>
      </w:r>
      <w:r>
        <w:rPr>
          <w:rFonts w:hint="eastAsia"/>
        </w:rPr>
        <w:t>времени</w:t>
      </w:r>
      <w:r>
        <w:t></w:t>
      </w:r>
      <w:r>
        <w:t></w:t>
      </w:r>
      <w:r>
        <w:rPr>
          <w:rFonts w:hint="eastAsia"/>
        </w:rPr>
        <w:t>отводимого</w:t>
      </w:r>
      <w:r>
        <w:t></w:t>
      </w:r>
      <w:r>
        <w:rPr>
          <w:rFonts w:hint="eastAsia"/>
        </w:rPr>
        <w:t>на</w:t>
      </w:r>
      <w:r>
        <w:t></w:t>
      </w:r>
      <w:r>
        <w:rPr>
          <w:rFonts w:hint="eastAsia"/>
        </w:rPr>
        <w:t>нагрузку</w:t>
      </w:r>
      <w:r>
        <w:t></w:t>
      </w:r>
      <w:r>
        <w:rPr>
          <w:rFonts w:hint="eastAsia"/>
        </w:rPr>
        <w:t>и</w:t>
      </w:r>
      <w:r>
        <w:t></w:t>
      </w:r>
      <w:r>
        <w:rPr>
          <w:rFonts w:hint="eastAsia"/>
        </w:rPr>
        <w:t>отдых</w:t>
      </w:r>
      <w:r>
        <w:t></w:t>
      </w:r>
      <w:r>
        <w:rPr>
          <w:rFonts w:hint="eastAsia"/>
        </w:rPr>
        <w:t>в</w:t>
      </w:r>
      <w:r>
        <w:t></w:t>
      </w:r>
      <w:r>
        <w:rPr>
          <w:rFonts w:hint="eastAsia"/>
        </w:rPr>
        <w:t>рамках</w:t>
      </w:r>
      <w:r>
        <w:t></w:t>
      </w:r>
      <w:r>
        <w:rPr>
          <w:rFonts w:hint="eastAsia"/>
        </w:rPr>
        <w:t>интегрированных</w:t>
      </w:r>
      <w:r>
        <w:t></w:t>
      </w:r>
      <w:r>
        <w:rPr>
          <w:rFonts w:hint="eastAsia"/>
        </w:rPr>
        <w:t>занятий</w:t>
      </w:r>
      <w:r>
        <w:t></w:t>
      </w:r>
      <w:r>
        <w:t></w:t>
      </w:r>
      <w:r>
        <w:rPr>
          <w:rFonts w:hint="eastAsia"/>
        </w:rPr>
        <w:t>форм</w:t>
      </w:r>
      <w:r>
        <w:t></w:t>
      </w:r>
      <w:r>
        <w:rPr>
          <w:rFonts w:hint="eastAsia"/>
        </w:rPr>
        <w:t>и</w:t>
      </w:r>
      <w:r>
        <w:t></w:t>
      </w:r>
      <w:r>
        <w:rPr>
          <w:rFonts w:hint="eastAsia"/>
        </w:rPr>
        <w:t>методов</w:t>
      </w:r>
      <w:r>
        <w:t></w:t>
      </w:r>
      <w:r>
        <w:rPr>
          <w:rFonts w:hint="eastAsia"/>
        </w:rPr>
        <w:t>организации</w:t>
      </w:r>
      <w:r>
        <w:t></w:t>
      </w:r>
      <w:r>
        <w:rPr>
          <w:rFonts w:hint="eastAsia"/>
        </w:rPr>
        <w:t>группы</w:t>
      </w:r>
      <w:r>
        <w:t></w:t>
      </w:r>
      <w:r>
        <w:rPr>
          <w:rFonts w:hint="eastAsia"/>
        </w:rPr>
        <w:t>детей</w:t>
      </w:r>
      <w:r>
        <w:t></w:t>
      </w:r>
      <w:r>
        <w:rPr>
          <w:rFonts w:hint="eastAsia"/>
        </w:rPr>
        <w:t>на</w:t>
      </w:r>
      <w:r>
        <w:t></w:t>
      </w:r>
      <w:r>
        <w:rPr>
          <w:rFonts w:hint="eastAsia"/>
        </w:rPr>
        <w:t>основе</w:t>
      </w:r>
      <w:r>
        <w:t></w:t>
      </w:r>
      <w:r>
        <w:rPr>
          <w:rFonts w:hint="eastAsia"/>
        </w:rPr>
        <w:t>интеграции</w:t>
      </w:r>
      <w:r>
        <w:t></w:t>
      </w:r>
      <w:r>
        <w:t></w:t>
      </w:r>
      <w:r>
        <w:rPr>
          <w:rFonts w:hint="eastAsia"/>
        </w:rPr>
        <w:t>учета</w:t>
      </w:r>
      <w:r>
        <w:t></w:t>
      </w:r>
      <w:r>
        <w:rPr>
          <w:rFonts w:hint="eastAsia"/>
        </w:rPr>
        <w:t>особенностей</w:t>
      </w:r>
      <w:r>
        <w:t></w:t>
      </w:r>
      <w:r>
        <w:rPr>
          <w:rFonts w:hint="eastAsia"/>
        </w:rPr>
        <w:t>развития</w:t>
      </w:r>
      <w:r>
        <w:t></w:t>
      </w:r>
      <w:r>
        <w:rPr>
          <w:rFonts w:hint="eastAsia"/>
        </w:rPr>
        <w:t>психики</w:t>
      </w:r>
      <w:r>
        <w:t></w:t>
      </w:r>
      <w:r>
        <w:rPr>
          <w:rFonts w:hint="eastAsia"/>
        </w:rPr>
        <w:t>ребенка</w:t>
      </w:r>
      <w:r>
        <w:t></w:t>
      </w:r>
      <w:r>
        <w:t></w:t>
      </w:r>
      <w:r>
        <w:rPr>
          <w:rFonts w:hint="eastAsia"/>
        </w:rPr>
        <w:t>требований</w:t>
      </w:r>
      <w:r>
        <w:t></w:t>
      </w:r>
      <w:r>
        <w:rPr>
          <w:rFonts w:hint="eastAsia"/>
        </w:rPr>
        <w:t>к</w:t>
      </w:r>
      <w:r>
        <w:t></w:t>
      </w:r>
      <w:r>
        <w:rPr>
          <w:rFonts w:hint="eastAsia"/>
        </w:rPr>
        <w:t>образованию</w:t>
      </w:r>
      <w:r>
        <w:t></w:t>
      </w:r>
      <w:r>
        <w:t></w:t>
      </w:r>
      <w:r>
        <w:rPr>
          <w:rFonts w:hint="eastAsia"/>
        </w:rPr>
        <w:t>мастерству</w:t>
      </w:r>
      <w:r>
        <w:t></w:t>
      </w:r>
      <w:r>
        <w:rPr>
          <w:rFonts w:hint="eastAsia"/>
        </w:rPr>
        <w:t>педагогов</w:t>
      </w:r>
      <w:r>
        <w:t></w:t>
      </w:r>
      <w:r>
        <w:t></w:t>
      </w:r>
      <w:r>
        <w:rPr>
          <w:rFonts w:hint="eastAsia"/>
        </w:rPr>
        <w:t>осуществляющих</w:t>
      </w:r>
      <w:r>
        <w:t></w:t>
      </w:r>
      <w:r>
        <w:rPr>
          <w:rFonts w:hint="eastAsia"/>
        </w:rPr>
        <w:t>программу</w:t>
      </w:r>
      <w:r>
        <w:t></w:t>
      </w:r>
      <w:r>
        <w:rPr>
          <w:rFonts w:hint="eastAsia"/>
        </w:rPr>
        <w:t>физкультурно</w:t>
      </w:r>
      <w:r>
        <w:t></w:t>
      </w:r>
      <w:r>
        <w:rPr>
          <w:rFonts w:hint="eastAsia"/>
        </w:rPr>
        <w:t>оздоровительной</w:t>
      </w:r>
      <w:r>
        <w:t></w:t>
      </w:r>
      <w:r>
        <w:rPr>
          <w:rFonts w:hint="eastAsia"/>
        </w:rPr>
        <w:t>работы</w:t>
      </w:r>
      <w:r>
        <w:t></w:t>
      </w:r>
      <w:r>
        <w:rPr>
          <w:rFonts w:hint="eastAsia"/>
        </w:rPr>
        <w:t>на</w:t>
      </w:r>
      <w:r>
        <w:t></w:t>
      </w:r>
      <w:r>
        <w:rPr>
          <w:rFonts w:hint="eastAsia"/>
        </w:rPr>
        <w:t>основе</w:t>
      </w:r>
      <w:r>
        <w:t></w:t>
      </w:r>
      <w:r>
        <w:rPr>
          <w:rFonts w:hint="eastAsia"/>
        </w:rPr>
        <w:t>интеграции</w:t>
      </w:r>
      <w:r>
        <w:t></w:t>
      </w:r>
      <w:r>
        <w:t></w:t>
      </w:r>
    </w:p>
    <w:p w:rsidR="00FC69AC" w:rsidRDefault="00FC69AC" w:rsidP="00FC69AC">
      <w:r>
        <w:rPr>
          <w:rFonts w:hint="eastAsia"/>
        </w:rPr>
        <w:t>Интеграция</w:t>
      </w:r>
      <w:r>
        <w:t></w:t>
      </w:r>
      <w:r>
        <w:t></w:t>
      </w:r>
      <w:r>
        <w:rPr>
          <w:rFonts w:hint="eastAsia"/>
        </w:rPr>
        <w:t>согласно</w:t>
      </w:r>
      <w:r>
        <w:t></w:t>
      </w:r>
      <w:r>
        <w:rPr>
          <w:rFonts w:hint="eastAsia"/>
        </w:rPr>
        <w:t>словарю</w:t>
      </w:r>
      <w:r>
        <w:t></w:t>
      </w:r>
      <w:r>
        <w:rPr>
          <w:rFonts w:hint="eastAsia"/>
        </w:rPr>
        <w:t>иностранных</w:t>
      </w:r>
      <w:r>
        <w:t></w:t>
      </w:r>
      <w:r>
        <w:rPr>
          <w:rFonts w:hint="eastAsia"/>
        </w:rPr>
        <w:t>слов</w:t>
      </w:r>
      <w:r>
        <w:t></w:t>
      </w:r>
      <w:r>
        <w:t></w:t>
      </w:r>
      <w:r>
        <w:t></w:t>
      </w:r>
      <w:r>
        <w:t></w:t>
      </w:r>
      <w:r>
        <w:t></w:t>
      </w:r>
      <w:r>
        <w:t></w:t>
      </w:r>
      <w:r>
        <w:t></w:t>
      </w:r>
      <w:r>
        <w:t></w:t>
      </w:r>
      <w:r>
        <w:t></w:t>
      </w:r>
      <w:r>
        <w:rPr>
          <w:rFonts w:hint="eastAsia"/>
        </w:rPr>
        <w:t>советскому</w:t>
      </w:r>
      <w:r>
        <w:t></w:t>
      </w:r>
      <w:r>
        <w:rPr>
          <w:rFonts w:hint="eastAsia"/>
        </w:rPr>
        <w:t>энциклопедическому</w:t>
      </w:r>
      <w:r>
        <w:t></w:t>
      </w:r>
      <w:r>
        <w:rPr>
          <w:rFonts w:hint="eastAsia"/>
        </w:rPr>
        <w:t>словарю</w:t>
      </w:r>
      <w:r>
        <w:t></w:t>
      </w:r>
      <w:r>
        <w:t></w:t>
      </w:r>
      <w:r>
        <w:t></w:t>
      </w:r>
      <w:r>
        <w:t></w:t>
      </w:r>
      <w:r>
        <w:t></w:t>
      </w:r>
      <w:r>
        <w:t></w:t>
      </w:r>
      <w:r>
        <w:t></w:t>
      </w:r>
      <w:r>
        <w:t></w:t>
      </w:r>
      <w:r>
        <w:t></w:t>
      </w:r>
      <w:r>
        <w:rPr>
          <w:rFonts w:hint="eastAsia"/>
        </w:rPr>
        <w:t>философскому</w:t>
      </w:r>
      <w:r>
        <w:t></w:t>
      </w:r>
      <w:r>
        <w:rPr>
          <w:rFonts w:hint="eastAsia"/>
        </w:rPr>
        <w:t>энциклопедическому</w:t>
      </w:r>
      <w:r>
        <w:t></w:t>
      </w:r>
      <w:r>
        <w:rPr>
          <w:rFonts w:hint="eastAsia"/>
        </w:rPr>
        <w:t>словарю</w:t>
      </w:r>
      <w:r>
        <w:t></w:t>
      </w:r>
      <w:r>
        <w:t></w:t>
      </w:r>
      <w:r>
        <w:t></w:t>
      </w:r>
      <w:r>
        <w:t></w:t>
      </w:r>
      <w:r>
        <w:t></w:t>
      </w:r>
      <w:r>
        <w:t></w:t>
      </w:r>
      <w:r>
        <w:t></w:t>
      </w:r>
      <w:r>
        <w:t></w:t>
      </w:r>
      <w:r>
        <w:t></w:t>
      </w:r>
      <w:r>
        <w:rPr>
          <w:rFonts w:hint="eastAsia"/>
        </w:rPr>
        <w:t>понимается</w:t>
      </w:r>
      <w:r>
        <w:t></w:t>
      </w:r>
      <w:r>
        <w:rPr>
          <w:rFonts w:hint="eastAsia"/>
        </w:rPr>
        <w:t>как</w:t>
      </w:r>
      <w:r>
        <w:t></w:t>
      </w:r>
      <w:r>
        <w:rPr>
          <w:rFonts w:hint="eastAsia"/>
        </w:rPr>
        <w:t>объединение</w:t>
      </w:r>
      <w:r>
        <w:t></w:t>
      </w:r>
      <w:r>
        <w:rPr>
          <w:rFonts w:hint="eastAsia"/>
        </w:rPr>
        <w:t>в</w:t>
      </w:r>
      <w:r>
        <w:t></w:t>
      </w:r>
      <w:r>
        <w:rPr>
          <w:rFonts w:hint="eastAsia"/>
        </w:rPr>
        <w:t>целое</w:t>
      </w:r>
      <w:r>
        <w:t></w:t>
      </w:r>
      <w:r>
        <w:rPr>
          <w:rFonts w:hint="eastAsia"/>
        </w:rPr>
        <w:t>каких</w:t>
      </w:r>
      <w:r>
        <w:t></w:t>
      </w:r>
      <w:r>
        <w:rPr>
          <w:rFonts w:hint="eastAsia"/>
        </w:rPr>
        <w:t>либо</w:t>
      </w:r>
      <w:r>
        <w:t></w:t>
      </w:r>
      <w:r>
        <w:rPr>
          <w:rFonts w:hint="eastAsia"/>
        </w:rPr>
        <w:t>частей</w:t>
      </w:r>
      <w:r>
        <w:t></w:t>
      </w:r>
      <w:r>
        <w:t></w:t>
      </w:r>
      <w:r>
        <w:rPr>
          <w:rFonts w:hint="eastAsia"/>
        </w:rPr>
        <w:t>от</w:t>
      </w:r>
      <w:r>
        <w:t></w:t>
      </w:r>
      <w:r>
        <w:rPr>
          <w:rFonts w:hint="eastAsia"/>
        </w:rPr>
        <w:t>латинского</w:t>
      </w:r>
      <w:r>
        <w:t></w:t>
      </w:r>
      <w:r>
        <w:t></w:t>
      </w:r>
      <w:r>
        <w:t></w:t>
      </w:r>
      <w:r>
        <w:t></w:t>
      </w:r>
      <w:r>
        <w:t></w:t>
      </w:r>
      <w:r>
        <w:t></w:t>
      </w:r>
      <w:r>
        <w:t></w:t>
      </w:r>
      <w:r>
        <w:t></w:t>
      </w:r>
      <w:r>
        <w:t></w:t>
      </w:r>
      <w:r>
        <w:t></w:t>
      </w:r>
      <w:r>
        <w:t></w:t>
      </w:r>
      <w:r>
        <w:t></w:t>
      </w:r>
      <w:r>
        <w:t></w:t>
      </w:r>
      <w:r>
        <w:t></w:t>
      </w:r>
      <w:r>
        <w:rPr>
          <w:rFonts w:hint="eastAsia"/>
        </w:rPr>
        <w:t>восстановление</w:t>
      </w:r>
      <w:r>
        <w:t></w:t>
      </w:r>
      <w:r>
        <w:t></w:t>
      </w:r>
      <w:r>
        <w:rPr>
          <w:rFonts w:hint="eastAsia"/>
        </w:rPr>
        <w:t>восполнение</w:t>
      </w:r>
      <w:r>
        <w:t></w:t>
      </w:r>
      <w:r>
        <w:t></w:t>
      </w:r>
      <w:r>
        <w:t></w:t>
      </w:r>
      <w:r>
        <w:rPr>
          <w:rFonts w:hint="eastAsia"/>
        </w:rPr>
        <w:t>Интеграция</w:t>
      </w:r>
      <w:r>
        <w:t></w:t>
      </w:r>
      <w:r>
        <w:t></w:t>
      </w:r>
      <w:r>
        <w:rPr>
          <w:rFonts w:hint="eastAsia"/>
        </w:rPr>
        <w:t>в</w:t>
      </w:r>
      <w:r>
        <w:t></w:t>
      </w:r>
      <w:r>
        <w:rPr>
          <w:rFonts w:hint="eastAsia"/>
        </w:rPr>
        <w:t>педагогике</w:t>
      </w:r>
      <w:r>
        <w:t></w:t>
      </w:r>
      <w:r>
        <w:rPr>
          <w:rFonts w:hint="eastAsia"/>
        </w:rPr>
        <w:t>представляет</w:t>
      </w:r>
      <w:r>
        <w:t></w:t>
      </w:r>
      <w:r>
        <w:rPr>
          <w:rFonts w:hint="eastAsia"/>
        </w:rPr>
        <w:t>собой</w:t>
      </w:r>
      <w:r>
        <w:t></w:t>
      </w:r>
      <w:r>
        <w:rPr>
          <w:rFonts w:hint="eastAsia"/>
        </w:rPr>
        <w:t>продукт</w:t>
      </w:r>
      <w:r>
        <w:t></w:t>
      </w:r>
      <w:r>
        <w:rPr>
          <w:rFonts w:hint="eastAsia"/>
        </w:rPr>
        <w:t>сложных</w:t>
      </w:r>
      <w:r>
        <w:t></w:t>
      </w:r>
      <w:r>
        <w:rPr>
          <w:rFonts w:hint="eastAsia"/>
        </w:rPr>
        <w:t>диалектических</w:t>
      </w:r>
      <w:r>
        <w:t></w:t>
      </w:r>
      <w:r>
        <w:rPr>
          <w:rFonts w:hint="eastAsia"/>
        </w:rPr>
        <w:t>превращений</w:t>
      </w:r>
      <w:r>
        <w:t></w:t>
      </w:r>
      <w:r>
        <w:rPr>
          <w:rFonts w:hint="eastAsia"/>
        </w:rPr>
        <w:t>научного</w:t>
      </w:r>
      <w:r>
        <w:t></w:t>
      </w:r>
      <w:r>
        <w:rPr>
          <w:rFonts w:hint="eastAsia"/>
        </w:rPr>
        <w:t>сознания</w:t>
      </w:r>
      <w:r>
        <w:t></w:t>
      </w:r>
      <w:r>
        <w:t></w:t>
      </w:r>
      <w:r>
        <w:rPr>
          <w:rFonts w:hint="eastAsia"/>
        </w:rPr>
        <w:t>подчиняющегося</w:t>
      </w:r>
      <w:r>
        <w:t></w:t>
      </w:r>
      <w:r>
        <w:rPr>
          <w:rFonts w:hint="eastAsia"/>
        </w:rPr>
        <w:t>не</w:t>
      </w:r>
      <w:r>
        <w:t></w:t>
      </w:r>
      <w:r>
        <w:rPr>
          <w:rFonts w:hint="eastAsia"/>
        </w:rPr>
        <w:t>каким</w:t>
      </w:r>
      <w:r>
        <w:t></w:t>
      </w:r>
      <w:r>
        <w:rPr>
          <w:rFonts w:hint="eastAsia"/>
        </w:rPr>
        <w:t>то</w:t>
      </w:r>
      <w:r>
        <w:t></w:t>
      </w:r>
      <w:r>
        <w:rPr>
          <w:rFonts w:hint="eastAsia"/>
        </w:rPr>
        <w:t>конъюнктурным</w:t>
      </w:r>
      <w:r>
        <w:t></w:t>
      </w:r>
      <w:r>
        <w:rPr>
          <w:rFonts w:hint="eastAsia"/>
        </w:rPr>
        <w:t>устремлениям</w:t>
      </w:r>
      <w:r>
        <w:t></w:t>
      </w:r>
      <w:r>
        <w:t></w:t>
      </w:r>
      <w:r>
        <w:rPr>
          <w:rFonts w:hint="eastAsia"/>
        </w:rPr>
        <w:t>но</w:t>
      </w:r>
      <w:r>
        <w:t></w:t>
      </w:r>
      <w:r>
        <w:rPr>
          <w:rFonts w:hint="eastAsia"/>
        </w:rPr>
        <w:t>впитавшего</w:t>
      </w:r>
      <w:r>
        <w:t></w:t>
      </w:r>
      <w:r>
        <w:rPr>
          <w:rFonts w:hint="eastAsia"/>
        </w:rPr>
        <w:t>в</w:t>
      </w:r>
      <w:r>
        <w:t></w:t>
      </w:r>
      <w:r>
        <w:rPr>
          <w:rFonts w:hint="eastAsia"/>
        </w:rPr>
        <w:t>себя</w:t>
      </w:r>
      <w:r>
        <w:t></w:t>
      </w:r>
      <w:r>
        <w:rPr>
          <w:rFonts w:hint="eastAsia"/>
        </w:rPr>
        <w:t>достижения</w:t>
      </w:r>
      <w:r>
        <w:t></w:t>
      </w:r>
      <w:r>
        <w:rPr>
          <w:rFonts w:hint="eastAsia"/>
        </w:rPr>
        <w:t>мировой</w:t>
      </w:r>
      <w:r>
        <w:t></w:t>
      </w:r>
      <w:r>
        <w:rPr>
          <w:rFonts w:hint="eastAsia"/>
        </w:rPr>
        <w:t>культуры</w:t>
      </w:r>
      <w:r>
        <w:t></w:t>
      </w:r>
      <w:r>
        <w:rPr>
          <w:rFonts w:hint="eastAsia"/>
        </w:rPr>
        <w:t>и</w:t>
      </w:r>
      <w:r>
        <w:t></w:t>
      </w:r>
      <w:r>
        <w:rPr>
          <w:rFonts w:hint="eastAsia"/>
        </w:rPr>
        <w:t>порой</w:t>
      </w:r>
      <w:r>
        <w:t></w:t>
      </w:r>
      <w:r>
        <w:rPr>
          <w:rFonts w:hint="eastAsia"/>
        </w:rPr>
        <w:t>драматический</w:t>
      </w:r>
      <w:r>
        <w:t></w:t>
      </w:r>
      <w:r>
        <w:rPr>
          <w:rFonts w:hint="eastAsia"/>
        </w:rPr>
        <w:t>опыт</w:t>
      </w:r>
      <w:r>
        <w:t></w:t>
      </w:r>
      <w:r>
        <w:rPr>
          <w:rFonts w:hint="eastAsia"/>
        </w:rPr>
        <w:t>развития</w:t>
      </w:r>
      <w:r>
        <w:t></w:t>
      </w:r>
      <w:r>
        <w:rPr>
          <w:rFonts w:hint="eastAsia"/>
        </w:rPr>
        <w:t>отечественного</w:t>
      </w:r>
      <w:r>
        <w:t></w:t>
      </w:r>
      <w:r>
        <w:rPr>
          <w:rFonts w:hint="eastAsia"/>
        </w:rPr>
        <w:t>образования</w:t>
      </w:r>
      <w:r>
        <w:t></w:t>
      </w:r>
      <w:r>
        <w:t></w:t>
      </w:r>
      <w:r>
        <w:t></w:t>
      </w:r>
      <w:r>
        <w:rPr>
          <w:rFonts w:hint="eastAsia"/>
        </w:rPr>
        <w:t>А</w:t>
      </w:r>
      <w:r>
        <w:t></w:t>
      </w:r>
      <w:r>
        <w:rPr>
          <w:rFonts w:hint="eastAsia"/>
        </w:rPr>
        <w:t>Я</w:t>
      </w:r>
      <w:r>
        <w:t></w:t>
      </w:r>
      <w:r>
        <w:t></w:t>
      </w:r>
      <w:r>
        <w:rPr>
          <w:rFonts w:hint="eastAsia"/>
        </w:rPr>
        <w:t>Данилюк</w:t>
      </w:r>
      <w:r>
        <w:t></w:t>
      </w:r>
      <w:r>
        <w:t></w:t>
      </w:r>
      <w:r>
        <w:t></w:t>
      </w:r>
      <w:r>
        <w:t></w:t>
      </w:r>
      <w:r>
        <w:t></w:t>
      </w:r>
      <w:r>
        <w:t></w:t>
      </w:r>
      <w:r>
        <w:t></w:t>
      </w:r>
      <w:r>
        <w:t></w:t>
      </w:r>
      <w:r>
        <w:rPr>
          <w:rFonts w:hint="eastAsia"/>
        </w:rPr>
        <w:t>С</w:t>
      </w:r>
      <w:r>
        <w:t></w:t>
      </w:r>
      <w:r>
        <w:t></w:t>
      </w:r>
      <w:r>
        <w:t></w:t>
      </w:r>
      <w:r>
        <w:t></w:t>
      </w:r>
      <w:r>
        <w:t></w:t>
      </w:r>
    </w:p>
    <w:p w:rsidR="00FC69AC" w:rsidRDefault="00FC69AC" w:rsidP="00FC69AC">
      <w:r>
        <w:rPr>
          <w:rFonts w:hint="eastAsia"/>
        </w:rPr>
        <w:t>Интегрированная</w:t>
      </w:r>
      <w:r>
        <w:t></w:t>
      </w:r>
      <w:r>
        <w:rPr>
          <w:rFonts w:hint="eastAsia"/>
        </w:rPr>
        <w:t>технология</w:t>
      </w:r>
      <w:r>
        <w:t></w:t>
      </w:r>
      <w:r>
        <w:t></w:t>
      </w:r>
      <w:r>
        <w:rPr>
          <w:rFonts w:hint="eastAsia"/>
        </w:rPr>
        <w:t>реализуемая</w:t>
      </w:r>
      <w:r>
        <w:tab/>
      </w:r>
      <w:r>
        <w:rPr>
          <w:rFonts w:hint="eastAsia"/>
        </w:rPr>
        <w:t>в</w:t>
      </w:r>
      <w:r>
        <w:t></w:t>
      </w:r>
      <w:r>
        <w:rPr>
          <w:rFonts w:hint="eastAsia"/>
        </w:rPr>
        <w:t>воспитательно</w:t>
      </w:r>
      <w:r>
        <w:t></w:t>
      </w:r>
    </w:p>
    <w:p w:rsidR="00FC69AC" w:rsidRDefault="00FC69AC" w:rsidP="00FC69AC">
      <w:r>
        <w:rPr>
          <w:rFonts w:hint="eastAsia"/>
        </w:rPr>
        <w:t>образовательном</w:t>
      </w:r>
      <w:r>
        <w:t></w:t>
      </w:r>
      <w:r>
        <w:rPr>
          <w:rFonts w:hint="eastAsia"/>
        </w:rPr>
        <w:t>процессе</w:t>
      </w:r>
      <w:r>
        <w:t></w:t>
      </w:r>
      <w:r>
        <w:rPr>
          <w:rFonts w:hint="eastAsia"/>
        </w:rPr>
        <w:t>в</w:t>
      </w:r>
      <w:r>
        <w:t></w:t>
      </w:r>
      <w:r>
        <w:rPr>
          <w:rFonts w:hint="eastAsia"/>
        </w:rPr>
        <w:t>ДОУ</w:t>
      </w:r>
      <w:r>
        <w:t></w:t>
      </w:r>
      <w:r>
        <w:t></w:t>
      </w:r>
      <w:r>
        <w:rPr>
          <w:rFonts w:hint="eastAsia"/>
        </w:rPr>
        <w:t>позволит</w:t>
      </w:r>
      <w:r>
        <w:t></w:t>
      </w:r>
      <w:r>
        <w:rPr>
          <w:rFonts w:hint="eastAsia"/>
        </w:rPr>
        <w:t>качественно</w:t>
      </w:r>
      <w:r>
        <w:t></w:t>
      </w:r>
      <w:r>
        <w:rPr>
          <w:rFonts w:hint="eastAsia"/>
        </w:rPr>
        <w:t>на</w:t>
      </w:r>
      <w:r>
        <w:t></w:t>
      </w:r>
      <w:r>
        <w:rPr>
          <w:rFonts w:hint="eastAsia"/>
        </w:rPr>
        <w:t>новом</w:t>
      </w:r>
      <w:r>
        <w:t></w:t>
      </w:r>
      <w:r>
        <w:t></w:t>
      </w:r>
      <w:r>
        <w:rPr>
          <w:rFonts w:hint="eastAsia"/>
        </w:rPr>
        <w:t>более</w:t>
      </w:r>
      <w:r>
        <w:t></w:t>
      </w:r>
      <w:r>
        <w:rPr>
          <w:rFonts w:hint="eastAsia"/>
        </w:rPr>
        <w:t>эффективном</w:t>
      </w:r>
      <w:r>
        <w:t></w:t>
      </w:r>
      <w:r>
        <w:t></w:t>
      </w:r>
      <w:r>
        <w:rPr>
          <w:rFonts w:hint="eastAsia"/>
        </w:rPr>
        <w:t>доступном</w:t>
      </w:r>
      <w:r>
        <w:t></w:t>
      </w:r>
      <w:r>
        <w:rPr>
          <w:rFonts w:hint="eastAsia"/>
        </w:rPr>
        <w:t>для</w:t>
      </w:r>
      <w:r>
        <w:t></w:t>
      </w:r>
      <w:r>
        <w:rPr>
          <w:rFonts w:hint="eastAsia"/>
        </w:rPr>
        <w:t>ребенка</w:t>
      </w:r>
      <w:r>
        <w:t></w:t>
      </w:r>
      <w:r>
        <w:rPr>
          <w:rFonts w:hint="eastAsia"/>
        </w:rPr>
        <w:t>уровне</w:t>
      </w:r>
      <w:r>
        <w:t></w:t>
      </w:r>
      <w:r>
        <w:rPr>
          <w:rFonts w:hint="eastAsia"/>
        </w:rPr>
        <w:t>освоить</w:t>
      </w:r>
      <w:r>
        <w:t></w:t>
      </w:r>
      <w:r>
        <w:rPr>
          <w:rFonts w:hint="eastAsia"/>
        </w:rPr>
        <w:t>большинство</w:t>
      </w:r>
      <w:r>
        <w:t></w:t>
      </w:r>
      <w:r>
        <w:rPr>
          <w:rFonts w:hint="eastAsia"/>
        </w:rPr>
        <w:t>разделов</w:t>
      </w:r>
      <w:r>
        <w:t></w:t>
      </w:r>
      <w:r>
        <w:rPr>
          <w:rFonts w:hint="eastAsia"/>
        </w:rPr>
        <w:t>программы</w:t>
      </w:r>
      <w:r>
        <w:t></w:t>
      </w:r>
      <w:r>
        <w:t></w:t>
      </w:r>
      <w:r>
        <w:rPr>
          <w:rFonts w:hint="eastAsia"/>
        </w:rPr>
        <w:t>Интеграция</w:t>
      </w:r>
      <w:r>
        <w:t></w:t>
      </w:r>
      <w:r>
        <w:rPr>
          <w:rFonts w:hint="eastAsia"/>
        </w:rPr>
        <w:t>также</w:t>
      </w:r>
      <w:r>
        <w:t></w:t>
      </w:r>
      <w:r>
        <w:rPr>
          <w:rFonts w:hint="eastAsia"/>
        </w:rPr>
        <w:t>будет</w:t>
      </w:r>
      <w:r>
        <w:t></w:t>
      </w:r>
      <w:r>
        <w:rPr>
          <w:rFonts w:hint="eastAsia"/>
        </w:rPr>
        <w:t>способствовать</w:t>
      </w:r>
      <w:r>
        <w:t></w:t>
      </w:r>
      <w:r>
        <w:rPr>
          <w:rFonts w:hint="eastAsia"/>
        </w:rPr>
        <w:t>поддержанию</w:t>
      </w:r>
      <w:r>
        <w:t></w:t>
      </w:r>
      <w:r>
        <w:rPr>
          <w:rFonts w:hint="eastAsia"/>
        </w:rPr>
        <w:t>внутреннего</w:t>
      </w:r>
      <w:r>
        <w:t></w:t>
      </w:r>
      <w:r>
        <w:rPr>
          <w:rFonts w:hint="eastAsia"/>
        </w:rPr>
        <w:t>благополучия</w:t>
      </w:r>
      <w:r>
        <w:t></w:t>
      </w:r>
      <w:r>
        <w:t></w:t>
      </w:r>
      <w:r>
        <w:rPr>
          <w:rFonts w:hint="eastAsia"/>
        </w:rPr>
        <w:t>позволит</w:t>
      </w:r>
      <w:r>
        <w:t></w:t>
      </w:r>
      <w:r>
        <w:rPr>
          <w:rFonts w:hint="eastAsia"/>
        </w:rPr>
        <w:t>дошкольнику</w:t>
      </w:r>
      <w:r>
        <w:t></w:t>
      </w:r>
      <w:r>
        <w:rPr>
          <w:rFonts w:hint="eastAsia"/>
        </w:rPr>
        <w:t>быстрее</w:t>
      </w:r>
      <w:r>
        <w:tab/>
      </w:r>
      <w:r>
        <w:rPr>
          <w:rFonts w:hint="eastAsia"/>
        </w:rPr>
        <w:t>адаптироваться</w:t>
      </w:r>
      <w:r>
        <w:t></w:t>
      </w:r>
      <w:r>
        <w:rPr>
          <w:rFonts w:hint="eastAsia"/>
        </w:rPr>
        <w:t>к</w:t>
      </w:r>
    </w:p>
    <w:p w:rsidR="00FC69AC" w:rsidRDefault="00FC69AC" w:rsidP="00FC69AC">
      <w:r>
        <w:rPr>
          <w:rFonts w:hint="eastAsia"/>
        </w:rPr>
        <w:t>изменяющимся</w:t>
      </w:r>
      <w:r>
        <w:t></w:t>
      </w:r>
      <w:r>
        <w:rPr>
          <w:rFonts w:hint="eastAsia"/>
        </w:rPr>
        <w:t>психолого</w:t>
      </w:r>
      <w:r>
        <w:t></w:t>
      </w:r>
      <w:r>
        <w:rPr>
          <w:rFonts w:hint="eastAsia"/>
        </w:rPr>
        <w:t>педагогическим</w:t>
      </w:r>
      <w:r>
        <w:t></w:t>
      </w:r>
      <w:r>
        <w:rPr>
          <w:rFonts w:hint="eastAsia"/>
        </w:rPr>
        <w:t>условиям</w:t>
      </w:r>
      <w:r>
        <w:t></w:t>
      </w:r>
      <w:r>
        <w:t></w:t>
      </w:r>
      <w:r>
        <w:rPr>
          <w:rFonts w:hint="eastAsia"/>
        </w:rPr>
        <w:t>может</w:t>
      </w:r>
      <w:r>
        <w:t></w:t>
      </w:r>
      <w:r>
        <w:rPr>
          <w:rFonts w:hint="eastAsia"/>
        </w:rPr>
        <w:t>быть</w:t>
      </w:r>
      <w:r>
        <w:t></w:t>
      </w:r>
      <w:r>
        <w:rPr>
          <w:rFonts w:hint="eastAsia"/>
        </w:rPr>
        <w:t>направлена</w:t>
      </w:r>
      <w:r>
        <w:t></w:t>
      </w:r>
      <w:r>
        <w:rPr>
          <w:rFonts w:hint="eastAsia"/>
        </w:rPr>
        <w:t>на</w:t>
      </w:r>
      <w:r>
        <w:t></w:t>
      </w:r>
      <w:r>
        <w:rPr>
          <w:rFonts w:hint="eastAsia"/>
        </w:rPr>
        <w:t>сохранение</w:t>
      </w:r>
      <w:r>
        <w:t></w:t>
      </w:r>
      <w:r>
        <w:rPr>
          <w:rFonts w:hint="eastAsia"/>
        </w:rPr>
        <w:t>здоровья</w:t>
      </w:r>
      <w:r>
        <w:t></w:t>
      </w:r>
      <w:r>
        <w:rPr>
          <w:rFonts w:hint="eastAsia"/>
        </w:rPr>
        <w:t>ребенка</w:t>
      </w:r>
      <w:r>
        <w:t></w:t>
      </w:r>
    </w:p>
    <w:p w:rsidR="00FC69AC" w:rsidRDefault="00FC69AC" w:rsidP="00FC69AC">
      <w:r>
        <w:rPr>
          <w:rFonts w:hint="eastAsia"/>
        </w:rPr>
        <w:t>Гипотеза</w:t>
      </w:r>
      <w:r>
        <w:t></w:t>
      </w:r>
      <w:r>
        <w:rPr>
          <w:rFonts w:hint="eastAsia"/>
        </w:rPr>
        <w:t>исследования</w:t>
      </w:r>
      <w:r>
        <w:t></w:t>
      </w:r>
      <w:r>
        <w:t></w:t>
      </w:r>
      <w:r>
        <w:rPr>
          <w:rFonts w:hint="eastAsia"/>
        </w:rPr>
        <w:t>Эффективность</w:t>
      </w:r>
      <w:r>
        <w:t></w:t>
      </w:r>
      <w:r>
        <w:rPr>
          <w:rFonts w:hint="eastAsia"/>
        </w:rPr>
        <w:t>воспитательно</w:t>
      </w:r>
      <w:r>
        <w:t></w:t>
      </w:r>
      <w:r>
        <w:rPr>
          <w:rFonts w:hint="eastAsia"/>
        </w:rPr>
        <w:t>образовательного</w:t>
      </w:r>
      <w:r>
        <w:t></w:t>
      </w:r>
      <w:r>
        <w:rPr>
          <w:rFonts w:hint="eastAsia"/>
        </w:rPr>
        <w:t>процесса</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ДОУ</w:t>
      </w:r>
      <w:r>
        <w:t></w:t>
      </w:r>
      <w:r>
        <w:rPr>
          <w:rFonts w:hint="eastAsia"/>
        </w:rPr>
        <w:t>может</w:t>
      </w:r>
      <w:r>
        <w:t></w:t>
      </w:r>
      <w:r>
        <w:rPr>
          <w:rFonts w:hint="eastAsia"/>
        </w:rPr>
        <w:t>быть</w:t>
      </w:r>
      <w:r>
        <w:t></w:t>
      </w:r>
      <w:r>
        <w:rPr>
          <w:rFonts w:hint="eastAsia"/>
        </w:rPr>
        <w:t>осуществлена</w:t>
      </w:r>
      <w:r>
        <w:t></w:t>
      </w:r>
      <w:r>
        <w:rPr>
          <w:rFonts w:hint="eastAsia"/>
        </w:rPr>
        <w:t>в</w:t>
      </w:r>
      <w:r>
        <w:t></w:t>
      </w:r>
      <w:r>
        <w:rPr>
          <w:rFonts w:hint="eastAsia"/>
        </w:rPr>
        <w:t>рамках</w:t>
      </w:r>
      <w:r>
        <w:t></w:t>
      </w:r>
      <w:r>
        <w:rPr>
          <w:rFonts w:hint="eastAsia"/>
        </w:rPr>
        <w:t>физкультурно</w:t>
      </w:r>
      <w:r>
        <w:t></w:t>
      </w:r>
      <w:r>
        <w:rPr>
          <w:rFonts w:hint="eastAsia"/>
        </w:rPr>
        <w:t>оздоровительной</w:t>
      </w:r>
      <w:r>
        <w:t></w:t>
      </w:r>
      <w:r>
        <w:rPr>
          <w:rFonts w:hint="eastAsia"/>
        </w:rPr>
        <w:t>работы</w:t>
      </w:r>
      <w:r>
        <w:t></w:t>
      </w:r>
      <w:r>
        <w:rPr>
          <w:rFonts w:hint="eastAsia"/>
        </w:rPr>
        <w:t>на</w:t>
      </w:r>
      <w:r>
        <w:t></w:t>
      </w:r>
      <w:r>
        <w:rPr>
          <w:rFonts w:hint="eastAsia"/>
        </w:rPr>
        <w:t>основе</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r>
        <w:rPr>
          <w:rFonts w:hint="eastAsia"/>
        </w:rPr>
        <w:t>при</w:t>
      </w:r>
      <w:r>
        <w:t></w:t>
      </w:r>
      <w:r>
        <w:rPr>
          <w:rFonts w:hint="eastAsia"/>
        </w:rPr>
        <w:t>соблюдении</w:t>
      </w:r>
      <w:r>
        <w:t></w:t>
      </w:r>
      <w:r>
        <w:rPr>
          <w:rFonts w:hint="eastAsia"/>
        </w:rPr>
        <w:t>ряда</w:t>
      </w:r>
      <w:r>
        <w:t></w:t>
      </w:r>
      <w:r>
        <w:rPr>
          <w:rFonts w:hint="eastAsia"/>
        </w:rPr>
        <w:t>условий</w:t>
      </w:r>
      <w:r>
        <w:t></w:t>
      </w:r>
    </w:p>
    <w:p w:rsidR="00FC69AC" w:rsidRDefault="00FC69AC" w:rsidP="00FC69AC">
      <w:r>
        <w:t></w:t>
      </w:r>
      <w:r>
        <w:tab/>
      </w:r>
      <w:r>
        <w:rPr>
          <w:rFonts w:hint="eastAsia"/>
        </w:rPr>
        <w:t>содержание</w:t>
      </w:r>
      <w:r>
        <w:t></w:t>
      </w:r>
      <w:r>
        <w:rPr>
          <w:rFonts w:hint="eastAsia"/>
        </w:rPr>
        <w:t>воспитательно</w:t>
      </w:r>
      <w:r>
        <w:t></w:t>
      </w:r>
      <w:r>
        <w:rPr>
          <w:rFonts w:hint="eastAsia"/>
        </w:rPr>
        <w:t>образовательного</w:t>
      </w:r>
      <w:r>
        <w:t></w:t>
      </w:r>
      <w:r>
        <w:rPr>
          <w:rFonts w:hint="eastAsia"/>
        </w:rPr>
        <w:t>процесса</w:t>
      </w:r>
      <w:r>
        <w:t></w:t>
      </w:r>
      <w:r>
        <w:rPr>
          <w:rFonts w:hint="eastAsia"/>
        </w:rPr>
        <w:t>в</w:t>
      </w:r>
      <w:r>
        <w:t></w:t>
      </w:r>
      <w:r>
        <w:rPr>
          <w:rFonts w:hint="eastAsia"/>
        </w:rPr>
        <w:t>ДОУ</w:t>
      </w:r>
      <w:r>
        <w:t></w:t>
      </w:r>
      <w:r>
        <w:rPr>
          <w:rFonts w:hint="eastAsia"/>
        </w:rPr>
        <w:t>строится</w:t>
      </w:r>
      <w:r>
        <w:t></w:t>
      </w:r>
      <w:r>
        <w:rPr>
          <w:rFonts w:hint="eastAsia"/>
        </w:rPr>
        <w:t>на</w:t>
      </w:r>
      <w:r>
        <w:t></w:t>
      </w:r>
      <w:r>
        <w:rPr>
          <w:rFonts w:hint="eastAsia"/>
        </w:rPr>
        <w:t>принципе</w:t>
      </w:r>
      <w:r>
        <w:t></w:t>
      </w:r>
      <w:r>
        <w:rPr>
          <w:rFonts w:hint="eastAsia"/>
        </w:rPr>
        <w:t>интеграции</w:t>
      </w:r>
      <w:r>
        <w:t></w:t>
      </w:r>
    </w:p>
    <w:p w:rsidR="00FC69AC" w:rsidRDefault="00FC69AC" w:rsidP="00FC69AC">
      <w:r>
        <w:t></w:t>
      </w:r>
      <w:r>
        <w:tab/>
      </w:r>
      <w:r>
        <w:rPr>
          <w:rFonts w:hint="eastAsia"/>
        </w:rPr>
        <w:t>педагогический</w:t>
      </w:r>
      <w:r>
        <w:t></w:t>
      </w:r>
      <w:r>
        <w:rPr>
          <w:rFonts w:hint="eastAsia"/>
        </w:rPr>
        <w:t>процесс</w:t>
      </w:r>
      <w:r>
        <w:t></w:t>
      </w:r>
      <w:r>
        <w:rPr>
          <w:rFonts w:hint="eastAsia"/>
        </w:rPr>
        <w:t>осуществляется</w:t>
      </w:r>
      <w:r>
        <w:t></w:t>
      </w:r>
      <w:r>
        <w:rPr>
          <w:rFonts w:hint="eastAsia"/>
        </w:rPr>
        <w:t>на</w:t>
      </w:r>
      <w:r>
        <w:t></w:t>
      </w:r>
      <w:r>
        <w:rPr>
          <w:rFonts w:hint="eastAsia"/>
        </w:rPr>
        <w:t>основе</w:t>
      </w:r>
      <w:r>
        <w:t></w:t>
      </w:r>
      <w:r>
        <w:rPr>
          <w:rFonts w:hint="eastAsia"/>
        </w:rPr>
        <w:t>личностно</w:t>
      </w:r>
      <w:r>
        <w:t></w:t>
      </w:r>
      <w:r>
        <w:rPr>
          <w:rFonts w:hint="eastAsia"/>
        </w:rPr>
        <w:t>ориентированного</w:t>
      </w:r>
      <w:r>
        <w:t></w:t>
      </w:r>
      <w:r>
        <w:rPr>
          <w:rFonts w:hint="eastAsia"/>
        </w:rPr>
        <w:t>подхода</w:t>
      </w:r>
      <w:r>
        <w:t></w:t>
      </w:r>
    </w:p>
    <w:p w:rsidR="00FC69AC" w:rsidRDefault="00FC69AC" w:rsidP="00FC69AC">
      <w:r>
        <w:t></w:t>
      </w:r>
      <w:r>
        <w:tab/>
      </w:r>
      <w:r>
        <w:rPr>
          <w:rFonts w:hint="eastAsia"/>
        </w:rPr>
        <w:t>предметно</w:t>
      </w:r>
      <w:r>
        <w:t></w:t>
      </w:r>
      <w:r>
        <w:rPr>
          <w:rFonts w:hint="eastAsia"/>
        </w:rPr>
        <w:t>развивающая</w:t>
      </w:r>
      <w:r>
        <w:t></w:t>
      </w:r>
      <w:r>
        <w:rPr>
          <w:rFonts w:hint="eastAsia"/>
        </w:rPr>
        <w:t>среда</w:t>
      </w:r>
      <w:r>
        <w:t></w:t>
      </w:r>
      <w:r>
        <w:rPr>
          <w:rFonts w:hint="eastAsia"/>
        </w:rPr>
        <w:t>позволяет</w:t>
      </w:r>
      <w:r>
        <w:t></w:t>
      </w:r>
      <w:r>
        <w:rPr>
          <w:rFonts w:hint="eastAsia"/>
        </w:rPr>
        <w:t>решать</w:t>
      </w:r>
      <w:r>
        <w:t></w:t>
      </w:r>
      <w:r>
        <w:rPr>
          <w:rFonts w:hint="eastAsia"/>
        </w:rPr>
        <w:t>в</w:t>
      </w:r>
      <w:r>
        <w:t></w:t>
      </w:r>
      <w:r>
        <w:rPr>
          <w:rFonts w:hint="eastAsia"/>
        </w:rPr>
        <w:t>комплексе</w:t>
      </w:r>
      <w:r>
        <w:t></w:t>
      </w:r>
      <w:r>
        <w:rPr>
          <w:rFonts w:hint="eastAsia"/>
        </w:rPr>
        <w:t>оздоровительные</w:t>
      </w:r>
      <w:r>
        <w:t></w:t>
      </w:r>
      <w:r>
        <w:t></w:t>
      </w:r>
      <w:r>
        <w:rPr>
          <w:rFonts w:hint="eastAsia"/>
        </w:rPr>
        <w:t>воспитательные</w:t>
      </w:r>
      <w:r>
        <w:t></w:t>
      </w:r>
      <w:r>
        <w:t></w:t>
      </w:r>
      <w:r>
        <w:rPr>
          <w:rFonts w:hint="eastAsia"/>
        </w:rPr>
        <w:t>образовательные</w:t>
      </w:r>
      <w:r>
        <w:t></w:t>
      </w:r>
      <w:r>
        <w:rPr>
          <w:rFonts w:hint="eastAsia"/>
        </w:rPr>
        <w:t>задачи</w:t>
      </w:r>
      <w:r>
        <w:t></w:t>
      </w:r>
    </w:p>
    <w:p w:rsidR="00FC69AC" w:rsidRDefault="00FC69AC" w:rsidP="00FC69AC">
      <w:r>
        <w:t></w:t>
      </w:r>
      <w:r>
        <w:tab/>
      </w:r>
      <w:r>
        <w:rPr>
          <w:rFonts w:hint="eastAsia"/>
        </w:rPr>
        <w:t>мастерство</w:t>
      </w:r>
      <w:r>
        <w:t></w:t>
      </w:r>
      <w:r>
        <w:rPr>
          <w:rFonts w:hint="eastAsia"/>
        </w:rPr>
        <w:t>педагогов</w:t>
      </w:r>
      <w:r>
        <w:t></w:t>
      </w:r>
      <w:r>
        <w:rPr>
          <w:rFonts w:hint="eastAsia"/>
        </w:rPr>
        <w:t>соответствует</w:t>
      </w:r>
      <w:r>
        <w:t></w:t>
      </w:r>
      <w:r>
        <w:rPr>
          <w:rFonts w:hint="eastAsia"/>
        </w:rPr>
        <w:t>требованиям</w:t>
      </w:r>
      <w:r>
        <w:t></w:t>
      </w:r>
      <w:r>
        <w:rPr>
          <w:rFonts w:hint="eastAsia"/>
        </w:rPr>
        <w:t>интегрированного</w:t>
      </w:r>
      <w:r>
        <w:t></w:t>
      </w:r>
      <w:r>
        <w:rPr>
          <w:rFonts w:hint="eastAsia"/>
        </w:rPr>
        <w:t>процесса</w:t>
      </w:r>
      <w:r>
        <w:t></w:t>
      </w:r>
    </w:p>
    <w:p w:rsidR="00FC69AC" w:rsidRDefault="00FC69AC" w:rsidP="00FC69AC">
      <w:r>
        <w:t></w:t>
      </w:r>
      <w:r>
        <w:tab/>
      </w:r>
      <w:r>
        <w:rPr>
          <w:rFonts w:hint="eastAsia"/>
        </w:rPr>
        <w:t>осуществляется</w:t>
      </w:r>
      <w:r>
        <w:t></w:t>
      </w:r>
      <w:r>
        <w:rPr>
          <w:rFonts w:hint="eastAsia"/>
        </w:rPr>
        <w:t>преемственность</w:t>
      </w:r>
      <w:r>
        <w:t></w:t>
      </w:r>
      <w:r>
        <w:rPr>
          <w:rFonts w:hint="eastAsia"/>
        </w:rPr>
        <w:t>работы</w:t>
      </w:r>
      <w:r>
        <w:t></w:t>
      </w:r>
      <w:r>
        <w:rPr>
          <w:rFonts w:hint="eastAsia"/>
        </w:rPr>
        <w:t>ДОУ</w:t>
      </w:r>
      <w:r>
        <w:t></w:t>
      </w:r>
      <w:r>
        <w:rPr>
          <w:rFonts w:hint="eastAsia"/>
        </w:rPr>
        <w:t>с</w:t>
      </w:r>
      <w:r>
        <w:t></w:t>
      </w:r>
      <w:r>
        <w:rPr>
          <w:rFonts w:hint="eastAsia"/>
        </w:rPr>
        <w:t>родителями</w:t>
      </w:r>
      <w:r>
        <w:t></w:t>
      </w:r>
      <w:r>
        <w:t></w:t>
      </w:r>
      <w:r>
        <w:rPr>
          <w:rFonts w:hint="eastAsia"/>
        </w:rPr>
        <w:t>другими</w:t>
      </w:r>
      <w:r>
        <w:t></w:t>
      </w:r>
      <w:r>
        <w:rPr>
          <w:rFonts w:hint="eastAsia"/>
        </w:rPr>
        <w:t>образовательными</w:t>
      </w:r>
      <w:r>
        <w:t></w:t>
      </w:r>
      <w:r>
        <w:rPr>
          <w:rFonts w:hint="eastAsia"/>
        </w:rPr>
        <w:t>учреждениями</w:t>
      </w:r>
      <w:r>
        <w:t> </w:t>
      </w:r>
    </w:p>
    <w:p w:rsidR="00FC69AC" w:rsidRDefault="00FC69AC" w:rsidP="00FC69AC">
      <w:r>
        <w:rPr>
          <w:rFonts w:hint="eastAsia"/>
        </w:rPr>
        <w:t>Объект</w:t>
      </w:r>
      <w:r>
        <w:t></w:t>
      </w:r>
      <w:r>
        <w:rPr>
          <w:rFonts w:hint="eastAsia"/>
        </w:rPr>
        <w:t>исследования</w:t>
      </w:r>
      <w:r>
        <w:t></w:t>
      </w:r>
      <w:r>
        <w:t></w:t>
      </w:r>
      <w:r>
        <w:t></w:t>
      </w:r>
      <w:r>
        <w:rPr>
          <w:rFonts w:hint="eastAsia"/>
        </w:rPr>
        <w:t>содержание</w:t>
      </w:r>
      <w:r>
        <w:t></w:t>
      </w:r>
      <w:r>
        <w:rPr>
          <w:rFonts w:hint="eastAsia"/>
        </w:rPr>
        <w:t>воспитательно</w:t>
      </w:r>
      <w:r>
        <w:t></w:t>
      </w:r>
      <w:r>
        <w:rPr>
          <w:rFonts w:hint="eastAsia"/>
        </w:rPr>
        <w:t>образовательного</w:t>
      </w:r>
      <w:r>
        <w:t></w:t>
      </w:r>
      <w:r>
        <w:rPr>
          <w:rFonts w:hint="eastAsia"/>
        </w:rPr>
        <w:t>процесса</w:t>
      </w:r>
      <w:r>
        <w:t></w:t>
      </w:r>
      <w:r>
        <w:rPr>
          <w:rFonts w:hint="eastAsia"/>
        </w:rPr>
        <w:t>в</w:t>
      </w:r>
      <w:r>
        <w:t></w:t>
      </w:r>
      <w:r>
        <w:rPr>
          <w:rFonts w:hint="eastAsia"/>
        </w:rPr>
        <w:t>ДОУ</w:t>
      </w:r>
      <w:r>
        <w:t></w:t>
      </w:r>
    </w:p>
    <w:p w:rsidR="00FC69AC" w:rsidRDefault="00FC69AC" w:rsidP="00FC69AC">
      <w:r>
        <w:rPr>
          <w:rFonts w:hint="eastAsia"/>
        </w:rPr>
        <w:t>Предмет</w:t>
      </w:r>
      <w:r>
        <w:t></w:t>
      </w:r>
      <w:r>
        <w:rPr>
          <w:rFonts w:hint="eastAsia"/>
        </w:rPr>
        <w:t>исследования</w:t>
      </w:r>
      <w:r>
        <w:t></w:t>
      </w:r>
      <w:r>
        <w:t></w:t>
      </w:r>
      <w:r>
        <w:t></w:t>
      </w:r>
      <w:r>
        <w:rPr>
          <w:rFonts w:hint="eastAsia"/>
        </w:rPr>
        <w:t>педагогические</w:t>
      </w:r>
      <w:r>
        <w:t></w:t>
      </w:r>
      <w:r>
        <w:rPr>
          <w:rFonts w:hint="eastAsia"/>
        </w:rPr>
        <w:t>условия</w:t>
      </w:r>
      <w:r>
        <w:t></w:t>
      </w:r>
      <w:r>
        <w:rPr>
          <w:rFonts w:hint="eastAsia"/>
        </w:rPr>
        <w:t>и</w:t>
      </w:r>
      <w:r>
        <w:t></w:t>
      </w:r>
      <w:r>
        <w:rPr>
          <w:rFonts w:hint="eastAsia"/>
        </w:rPr>
        <w:t>средства</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FC69AC" w:rsidRDefault="00FC69AC" w:rsidP="00FC69AC">
      <w:r>
        <w:rPr>
          <w:rFonts w:hint="eastAsia"/>
        </w:rPr>
        <w:t>Цель</w:t>
      </w:r>
      <w:r>
        <w:t></w:t>
      </w:r>
      <w:r>
        <w:rPr>
          <w:rFonts w:hint="eastAsia"/>
        </w:rPr>
        <w:t>исследования</w:t>
      </w:r>
      <w:r>
        <w:t></w:t>
      </w:r>
      <w:r>
        <w:tab/>
      </w:r>
      <w:r>
        <w:rPr>
          <w:rFonts w:hint="eastAsia"/>
        </w:rPr>
        <w:t>совершенствование</w:t>
      </w:r>
      <w:r>
        <w:t></w:t>
      </w:r>
      <w:r>
        <w:rPr>
          <w:rFonts w:hint="eastAsia"/>
        </w:rPr>
        <w:t>воспитательно</w:t>
      </w:r>
      <w:r>
        <w:t></w:t>
      </w:r>
    </w:p>
    <w:p w:rsidR="00FC69AC" w:rsidRDefault="00FC69AC" w:rsidP="00FC69AC">
      <w:r>
        <w:rPr>
          <w:rFonts w:hint="eastAsia"/>
        </w:rPr>
        <w:t>образовательного</w:t>
      </w:r>
      <w:r>
        <w:t></w:t>
      </w:r>
      <w:r>
        <w:rPr>
          <w:rFonts w:hint="eastAsia"/>
        </w:rPr>
        <w:t>процесса</w:t>
      </w:r>
      <w:r>
        <w:t></w:t>
      </w:r>
      <w:r>
        <w:rPr>
          <w:rFonts w:hint="eastAsia"/>
        </w:rPr>
        <w:t>в</w:t>
      </w:r>
      <w:r>
        <w:t></w:t>
      </w:r>
      <w:r>
        <w:rPr>
          <w:rFonts w:hint="eastAsia"/>
        </w:rPr>
        <w:t>ДОУ</w:t>
      </w:r>
      <w:r>
        <w:t></w:t>
      </w:r>
      <w:r>
        <w:rPr>
          <w:rFonts w:hint="eastAsia"/>
        </w:rPr>
        <w:t>на</w:t>
      </w:r>
      <w:r>
        <w:t></w:t>
      </w:r>
      <w:r>
        <w:rPr>
          <w:rFonts w:hint="eastAsia"/>
        </w:rPr>
        <w:t>основе</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FC69AC" w:rsidRDefault="00FC69AC" w:rsidP="00FC69AC">
      <w:r>
        <w:rPr>
          <w:rFonts w:hint="eastAsia"/>
        </w:rPr>
        <w:t>Задачи</w:t>
      </w:r>
      <w:r>
        <w:t></w:t>
      </w:r>
      <w:r>
        <w:rPr>
          <w:rFonts w:hint="eastAsia"/>
        </w:rPr>
        <w:t>исследования</w:t>
      </w:r>
      <w:r>
        <w:t></w:t>
      </w:r>
    </w:p>
    <w:p w:rsidR="00FC69AC" w:rsidRDefault="00FC69AC" w:rsidP="00FC69AC">
      <w:r>
        <w:t></w:t>
      </w:r>
      <w:r>
        <w:tab/>
      </w:r>
      <w:r>
        <w:rPr>
          <w:rFonts w:hint="eastAsia"/>
        </w:rPr>
        <w:t>выявить</w:t>
      </w:r>
      <w:r>
        <w:t></w:t>
      </w:r>
      <w:r>
        <w:rPr>
          <w:rFonts w:hint="eastAsia"/>
        </w:rPr>
        <w:t>особенности</w:t>
      </w:r>
      <w:r>
        <w:t></w:t>
      </w:r>
      <w:r>
        <w:rPr>
          <w:rFonts w:hint="eastAsia"/>
        </w:rPr>
        <w:t>воспитательно</w:t>
      </w:r>
      <w:r>
        <w:t></w:t>
      </w:r>
      <w:r>
        <w:rPr>
          <w:rFonts w:hint="eastAsia"/>
        </w:rPr>
        <w:t>образовательного</w:t>
      </w:r>
      <w:r>
        <w:t></w:t>
      </w:r>
      <w:r>
        <w:rPr>
          <w:rFonts w:hint="eastAsia"/>
        </w:rPr>
        <w:t>процесса</w:t>
      </w:r>
      <w:r>
        <w:t></w:t>
      </w:r>
      <w:r>
        <w:rPr>
          <w:rFonts w:hint="eastAsia"/>
        </w:rPr>
        <w:t>в</w:t>
      </w:r>
      <w:r>
        <w:t></w:t>
      </w:r>
      <w:r>
        <w:rPr>
          <w:rFonts w:hint="eastAsia"/>
        </w:rPr>
        <w:t>ДОУ</w:t>
      </w:r>
      <w:r>
        <w:t></w:t>
      </w:r>
    </w:p>
    <w:p w:rsidR="00FC69AC" w:rsidRDefault="00FC69AC" w:rsidP="00FC69AC">
      <w:r>
        <w:t></w:t>
      </w:r>
      <w:r>
        <w:tab/>
      </w:r>
      <w:r>
        <w:rPr>
          <w:rFonts w:hint="eastAsia"/>
        </w:rPr>
        <w:t>проанализировать</w:t>
      </w:r>
      <w:r>
        <w:t></w:t>
      </w:r>
      <w:r>
        <w:rPr>
          <w:rFonts w:hint="eastAsia"/>
        </w:rPr>
        <w:t>и</w:t>
      </w:r>
      <w:r>
        <w:t></w:t>
      </w:r>
      <w:r>
        <w:rPr>
          <w:rFonts w:hint="eastAsia"/>
        </w:rPr>
        <w:t>обобщить</w:t>
      </w:r>
      <w:r>
        <w:t></w:t>
      </w:r>
      <w:r>
        <w:rPr>
          <w:rFonts w:hint="eastAsia"/>
        </w:rPr>
        <w:t>состояние</w:t>
      </w:r>
      <w:r>
        <w:t></w:t>
      </w:r>
      <w:r>
        <w:rPr>
          <w:rFonts w:hint="eastAsia"/>
        </w:rPr>
        <w:t>физкультурно</w:t>
      </w:r>
      <w:r>
        <w:t></w:t>
      </w:r>
      <w:r>
        <w:rPr>
          <w:rFonts w:hint="eastAsia"/>
        </w:rPr>
        <w:t>оздоровительной</w:t>
      </w:r>
      <w:r>
        <w:t></w:t>
      </w:r>
      <w:r>
        <w:rPr>
          <w:rFonts w:hint="eastAsia"/>
        </w:rPr>
        <w:t>работы</w:t>
      </w:r>
      <w:r>
        <w:t></w:t>
      </w:r>
      <w:r>
        <w:rPr>
          <w:rFonts w:hint="eastAsia"/>
        </w:rPr>
        <w:t>в</w:t>
      </w:r>
      <w:r>
        <w:t></w:t>
      </w:r>
      <w:r>
        <w:rPr>
          <w:rFonts w:hint="eastAsia"/>
        </w:rPr>
        <w:t>ДОУ</w:t>
      </w:r>
      <w:r>
        <w:t></w:t>
      </w:r>
    </w:p>
    <w:p w:rsidR="00FC69AC" w:rsidRDefault="00FC69AC" w:rsidP="00FC69AC">
      <w:r>
        <w:t></w:t>
      </w:r>
      <w:r>
        <w:tab/>
      </w:r>
      <w:r>
        <w:rPr>
          <w:rFonts w:hint="eastAsia"/>
        </w:rPr>
        <w:t>определить</w:t>
      </w:r>
      <w:r>
        <w:t></w:t>
      </w:r>
      <w:r>
        <w:rPr>
          <w:rFonts w:hint="eastAsia"/>
        </w:rPr>
        <w:t>средства</w:t>
      </w:r>
      <w:r>
        <w:t></w:t>
      </w:r>
      <w:r>
        <w:rPr>
          <w:rFonts w:hint="eastAsia"/>
        </w:rPr>
        <w:t>и</w:t>
      </w:r>
      <w:r>
        <w:t></w:t>
      </w:r>
      <w:r>
        <w:rPr>
          <w:rFonts w:hint="eastAsia"/>
        </w:rPr>
        <w:t>методы</w:t>
      </w:r>
      <w:r>
        <w:t></w:t>
      </w:r>
      <w:r>
        <w:rPr>
          <w:rFonts w:hint="eastAsia"/>
        </w:rPr>
        <w:t>организации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на</w:t>
      </w:r>
      <w:r>
        <w:t></w:t>
      </w:r>
      <w:r>
        <w:rPr>
          <w:rFonts w:hint="eastAsia"/>
        </w:rPr>
        <w:t>основе</w:t>
      </w:r>
      <w:r>
        <w:t></w:t>
      </w:r>
      <w:r>
        <w:rPr>
          <w:rFonts w:hint="eastAsia"/>
        </w:rPr>
        <w:t>интегрированной</w:t>
      </w:r>
      <w:r>
        <w:t></w:t>
      </w:r>
      <w:r>
        <w:rPr>
          <w:rFonts w:hint="eastAsia"/>
        </w:rPr>
        <w:t>технологии</w:t>
      </w:r>
      <w:r>
        <w:t></w:t>
      </w:r>
    </w:p>
    <w:p w:rsidR="00FC69AC" w:rsidRDefault="00FC69AC" w:rsidP="00FC69AC">
      <w:r>
        <w:t></w:t>
      </w:r>
      <w:r>
        <w:tab/>
      </w:r>
      <w:r>
        <w:rPr>
          <w:rFonts w:hint="eastAsia"/>
        </w:rPr>
        <w:t>выявить</w:t>
      </w:r>
      <w:r>
        <w:t></w:t>
      </w:r>
      <w:r>
        <w:rPr>
          <w:rFonts w:hint="eastAsia"/>
        </w:rPr>
        <w:t>особенности</w:t>
      </w:r>
      <w:r>
        <w:t></w:t>
      </w:r>
      <w:r>
        <w:rPr>
          <w:rFonts w:hint="eastAsia"/>
        </w:rPr>
        <w:t>реализации</w:t>
      </w:r>
      <w:r>
        <w:t></w:t>
      </w:r>
      <w:r>
        <w:rPr>
          <w:rFonts w:hint="eastAsia"/>
        </w:rPr>
        <w:t>интегрированной</w:t>
      </w:r>
      <w:r>
        <w:t></w:t>
      </w:r>
      <w:r>
        <w:rPr>
          <w:rFonts w:hint="eastAsia"/>
        </w:rPr>
        <w:t>технологии</w:t>
      </w:r>
      <w:r>
        <w:t></w:t>
      </w:r>
      <w:r>
        <w:rPr>
          <w:rFonts w:hint="eastAsia"/>
        </w:rPr>
        <w:t>при</w:t>
      </w:r>
      <w:r>
        <w:t></w:t>
      </w:r>
      <w:r>
        <w:rPr>
          <w:rFonts w:hint="eastAsia"/>
        </w:rPr>
        <w:t>организации</w:t>
      </w:r>
      <w:r>
        <w:t></w:t>
      </w:r>
      <w:r>
        <w:rPr>
          <w:rFonts w:hint="eastAsia"/>
        </w:rPr>
        <w:t>взаимодействия</w:t>
      </w:r>
      <w:r>
        <w:t></w:t>
      </w:r>
      <w:r>
        <w:rPr>
          <w:rFonts w:hint="eastAsia"/>
        </w:rPr>
        <w:t>ДОУ</w:t>
      </w:r>
      <w:r>
        <w:t></w:t>
      </w:r>
      <w:r>
        <w:rPr>
          <w:rFonts w:hint="eastAsia"/>
        </w:rPr>
        <w:t>и</w:t>
      </w:r>
      <w:r>
        <w:t></w:t>
      </w:r>
      <w:r>
        <w:rPr>
          <w:rFonts w:hint="eastAsia"/>
        </w:rPr>
        <w:t>семьи</w:t>
      </w:r>
      <w:r>
        <w:t></w:t>
      </w:r>
    </w:p>
    <w:p w:rsidR="00FC69AC" w:rsidRDefault="00FC69AC" w:rsidP="00FC69AC">
      <w:r>
        <w:t></w:t>
      </w:r>
      <w:r>
        <w:tab/>
      </w:r>
      <w:r>
        <w:rPr>
          <w:rFonts w:hint="eastAsia"/>
        </w:rPr>
        <w:t>экспериментально</w:t>
      </w:r>
      <w:r>
        <w:t></w:t>
      </w:r>
      <w:r>
        <w:rPr>
          <w:rFonts w:hint="eastAsia"/>
        </w:rPr>
        <w:t>проверить</w:t>
      </w:r>
      <w:r>
        <w:t></w:t>
      </w:r>
      <w:r>
        <w:rPr>
          <w:rFonts w:hint="eastAsia"/>
        </w:rPr>
        <w:t>эффективность</w:t>
      </w:r>
      <w:r>
        <w:t></w:t>
      </w:r>
      <w:r>
        <w:rPr>
          <w:rFonts w:hint="eastAsia"/>
        </w:rPr>
        <w:t>предлагаемой</w:t>
      </w:r>
      <w:r>
        <w:t></w:t>
      </w:r>
      <w:r>
        <w:rPr>
          <w:rFonts w:hint="eastAsia"/>
        </w:rPr>
        <w:t>технологии</w:t>
      </w:r>
      <w:r>
        <w:t></w:t>
      </w:r>
    </w:p>
    <w:p w:rsidR="00FC69AC" w:rsidRDefault="00FC69AC" w:rsidP="00FC69AC">
      <w:r>
        <w:rPr>
          <w:rFonts w:hint="eastAsia"/>
        </w:rPr>
        <w:t>Методы</w:t>
      </w:r>
      <w:r>
        <w:t></w:t>
      </w:r>
      <w:r>
        <w:rPr>
          <w:rFonts w:hint="eastAsia"/>
        </w:rPr>
        <w:t>исследования</w:t>
      </w:r>
      <w:r>
        <w:t></w:t>
      </w:r>
    </w:p>
    <w:p w:rsidR="00FC69AC" w:rsidRDefault="00FC69AC" w:rsidP="00FC69AC">
      <w:r>
        <w:t></w:t>
      </w:r>
      <w:r>
        <w:tab/>
      </w:r>
      <w:r>
        <w:t></w:t>
      </w:r>
      <w:r>
        <w:rPr>
          <w:rFonts w:hint="eastAsia"/>
        </w:rPr>
        <w:t>изучение</w:t>
      </w:r>
      <w:r>
        <w:tab/>
      </w:r>
      <w:r>
        <w:rPr>
          <w:rFonts w:hint="eastAsia"/>
        </w:rPr>
        <w:t>и</w:t>
      </w:r>
      <w:r>
        <w:t></w:t>
      </w:r>
      <w:r>
        <w:rPr>
          <w:rFonts w:hint="eastAsia"/>
        </w:rPr>
        <w:t>теоретический</w:t>
      </w:r>
      <w:r>
        <w:t></w:t>
      </w:r>
      <w:r>
        <w:rPr>
          <w:rFonts w:hint="eastAsia"/>
        </w:rPr>
        <w:t>анализ</w:t>
      </w:r>
      <w:r>
        <w:tab/>
      </w:r>
      <w:r>
        <w:rPr>
          <w:rFonts w:hint="eastAsia"/>
        </w:rPr>
        <w:t>философской</w:t>
      </w:r>
      <w:r>
        <w:t></w:t>
      </w:r>
      <w:r>
        <w:t></w:t>
      </w:r>
      <w:r>
        <w:rPr>
          <w:rFonts w:hint="eastAsia"/>
        </w:rPr>
        <w:t>психолого</w:t>
      </w:r>
      <w:r>
        <w:t></w:t>
      </w:r>
      <w:r>
        <w:rPr>
          <w:rFonts w:hint="eastAsia"/>
        </w:rPr>
        <w:t>педагогической</w:t>
      </w:r>
      <w:r>
        <w:t></w:t>
      </w:r>
      <w:r>
        <w:tab/>
      </w:r>
      <w:r>
        <w:rPr>
          <w:rFonts w:hint="eastAsia"/>
        </w:rPr>
        <w:t>методической</w:t>
      </w:r>
      <w:r>
        <w:t></w:t>
      </w:r>
      <w:r>
        <w:rPr>
          <w:rFonts w:hint="eastAsia"/>
        </w:rPr>
        <w:t>литературы</w:t>
      </w:r>
      <w:r>
        <w:t></w:t>
      </w:r>
      <w:r>
        <w:tab/>
      </w:r>
      <w:r>
        <w:rPr>
          <w:rFonts w:hint="eastAsia"/>
        </w:rPr>
        <w:t>диссертационных</w:t>
      </w:r>
      <w:r>
        <w:t></w:t>
      </w:r>
      <w:r>
        <w:rPr>
          <w:rFonts w:hint="eastAsia"/>
        </w:rPr>
        <w:t>работ</w:t>
      </w:r>
      <w:r>
        <w:t></w:t>
      </w:r>
    </w:p>
    <w:p w:rsidR="00FC69AC" w:rsidRDefault="00FC69AC" w:rsidP="00FC69AC">
      <w:r>
        <w:rPr>
          <w:rFonts w:hint="eastAsia"/>
        </w:rPr>
        <w:t>материалов</w:t>
      </w:r>
      <w:r>
        <w:t></w:t>
      </w:r>
      <w:r>
        <w:rPr>
          <w:rFonts w:hint="eastAsia"/>
        </w:rPr>
        <w:t>и</w:t>
      </w:r>
      <w:r>
        <w:t></w:t>
      </w:r>
      <w:r>
        <w:rPr>
          <w:rFonts w:hint="eastAsia"/>
        </w:rPr>
        <w:t>публикаций</w:t>
      </w:r>
      <w:r>
        <w:t></w:t>
      </w:r>
      <w:r>
        <w:rPr>
          <w:rFonts w:hint="eastAsia"/>
        </w:rPr>
        <w:t>педагогической</w:t>
      </w:r>
      <w:r>
        <w:t></w:t>
      </w:r>
      <w:r>
        <w:rPr>
          <w:rFonts w:hint="eastAsia"/>
        </w:rPr>
        <w:t>печати</w:t>
      </w:r>
      <w:r>
        <w:t></w:t>
      </w:r>
      <w:r>
        <w:rPr>
          <w:rFonts w:hint="eastAsia"/>
        </w:rPr>
        <w:t>по</w:t>
      </w:r>
      <w:r>
        <w:t></w:t>
      </w:r>
      <w:r>
        <w:rPr>
          <w:rFonts w:hint="eastAsia"/>
        </w:rPr>
        <w:t>проблеме</w:t>
      </w:r>
      <w:r>
        <w:t></w:t>
      </w:r>
      <w:r>
        <w:rPr>
          <w:rFonts w:hint="eastAsia"/>
        </w:rPr>
        <w:t>исследования</w:t>
      </w:r>
      <w:r>
        <w:t></w:t>
      </w:r>
      <w:r>
        <w:t></w:t>
      </w:r>
      <w:r>
        <w:rPr>
          <w:rFonts w:hint="eastAsia"/>
        </w:rPr>
        <w:t>программ</w:t>
      </w:r>
      <w:r>
        <w:t></w:t>
      </w:r>
      <w:r>
        <w:t></w:t>
      </w:r>
      <w:r>
        <w:rPr>
          <w:rFonts w:hint="eastAsia"/>
        </w:rPr>
        <w:t>учебников</w:t>
      </w:r>
      <w:r>
        <w:t></w:t>
      </w:r>
      <w:r>
        <w:rPr>
          <w:rFonts w:hint="eastAsia"/>
        </w:rPr>
        <w:t>и</w:t>
      </w:r>
      <w:r>
        <w:t></w:t>
      </w:r>
      <w:r>
        <w:rPr>
          <w:rFonts w:hint="eastAsia"/>
        </w:rPr>
        <w:t>учебных</w:t>
      </w:r>
      <w:r>
        <w:t></w:t>
      </w:r>
      <w:r>
        <w:rPr>
          <w:rFonts w:hint="eastAsia"/>
        </w:rPr>
        <w:t>пособий</w:t>
      </w:r>
      <w:r>
        <w:t></w:t>
      </w:r>
      <w:r>
        <w:rPr>
          <w:rFonts w:hint="eastAsia"/>
        </w:rPr>
        <w:t>по</w:t>
      </w:r>
      <w:r>
        <w:t></w:t>
      </w:r>
      <w:r>
        <w:rPr>
          <w:rFonts w:hint="eastAsia"/>
        </w:rPr>
        <w:t>физическому</w:t>
      </w:r>
      <w:r>
        <w:t></w:t>
      </w:r>
      <w:r>
        <w:rPr>
          <w:rFonts w:hint="eastAsia"/>
        </w:rPr>
        <w:t>воспитанию</w:t>
      </w:r>
      <w:r>
        <w:t></w:t>
      </w:r>
      <w:r>
        <w:rPr>
          <w:rFonts w:hint="eastAsia"/>
        </w:rPr>
        <w:t>и</w:t>
      </w:r>
      <w:r>
        <w:t></w:t>
      </w:r>
      <w:r>
        <w:rPr>
          <w:rFonts w:hint="eastAsia"/>
        </w:rPr>
        <w:t>другим</w:t>
      </w:r>
      <w:r>
        <w:t></w:t>
      </w:r>
      <w:r>
        <w:rPr>
          <w:rFonts w:hint="eastAsia"/>
        </w:rPr>
        <w:t>предметам</w:t>
      </w:r>
      <w:r>
        <w:t></w:t>
      </w:r>
      <w:r>
        <w:rPr>
          <w:rFonts w:hint="eastAsia"/>
        </w:rPr>
        <w:t>для</w:t>
      </w:r>
      <w:r>
        <w:t></w:t>
      </w:r>
      <w:r>
        <w:rPr>
          <w:rFonts w:hint="eastAsia"/>
        </w:rPr>
        <w:t>ДОУ</w:t>
      </w:r>
      <w:r>
        <w:t></w:t>
      </w:r>
      <w:r>
        <w:rPr>
          <w:rFonts w:hint="eastAsia"/>
        </w:rPr>
        <w:t>и</w:t>
      </w:r>
      <w:r>
        <w:t></w:t>
      </w:r>
      <w:r>
        <w:rPr>
          <w:rFonts w:hint="eastAsia"/>
        </w:rPr>
        <w:t>нормативных</w:t>
      </w:r>
      <w:r>
        <w:t></w:t>
      </w:r>
      <w:r>
        <w:rPr>
          <w:rFonts w:hint="eastAsia"/>
        </w:rPr>
        <w:t>документов</w:t>
      </w:r>
      <w:r>
        <w:t></w:t>
      </w:r>
    </w:p>
    <w:p w:rsidR="00FC69AC" w:rsidRDefault="00FC69AC" w:rsidP="00FC69AC">
      <w:r>
        <w:t></w:t>
      </w:r>
      <w:r>
        <w:tab/>
      </w:r>
      <w:r>
        <w:rPr>
          <w:rFonts w:hint="eastAsia"/>
        </w:rPr>
        <w:t>наблюдение</w:t>
      </w:r>
      <w:r>
        <w:t></w:t>
      </w:r>
      <w:r>
        <w:t></w:t>
      </w:r>
      <w:r>
        <w:rPr>
          <w:rFonts w:hint="eastAsia"/>
        </w:rPr>
        <w:t>беседы</w:t>
      </w:r>
      <w:r>
        <w:t></w:t>
      </w:r>
      <w:r>
        <w:rPr>
          <w:rFonts w:hint="eastAsia"/>
        </w:rPr>
        <w:t>с</w:t>
      </w:r>
      <w:r>
        <w:t></w:t>
      </w:r>
      <w:r>
        <w:rPr>
          <w:rFonts w:hint="eastAsia"/>
        </w:rPr>
        <w:t>воспитателями</w:t>
      </w:r>
      <w:r>
        <w:t></w:t>
      </w:r>
      <w:r>
        <w:t></w:t>
      </w:r>
      <w:r>
        <w:rPr>
          <w:rFonts w:hint="eastAsia"/>
        </w:rPr>
        <w:t>инструкторами</w:t>
      </w:r>
      <w:r>
        <w:t></w:t>
      </w:r>
      <w:r>
        <w:rPr>
          <w:rFonts w:hint="eastAsia"/>
        </w:rPr>
        <w:t>по</w:t>
      </w:r>
      <w:r>
        <w:t></w:t>
      </w:r>
      <w:r>
        <w:rPr>
          <w:rFonts w:hint="eastAsia"/>
        </w:rPr>
        <w:t>физическому</w:t>
      </w:r>
      <w:r>
        <w:t></w:t>
      </w:r>
      <w:r>
        <w:rPr>
          <w:rFonts w:hint="eastAsia"/>
        </w:rPr>
        <w:t>воспитанию</w:t>
      </w:r>
      <w:r>
        <w:t></w:t>
      </w:r>
      <w:r>
        <w:t></w:t>
      </w:r>
      <w:r>
        <w:rPr>
          <w:rFonts w:hint="eastAsia"/>
        </w:rPr>
        <w:t>родителями</w:t>
      </w:r>
      <w:r>
        <w:t></w:t>
      </w:r>
      <w:r>
        <w:t></w:t>
      </w:r>
      <w:r>
        <w:rPr>
          <w:rFonts w:hint="eastAsia"/>
        </w:rPr>
        <w:t>детьми</w:t>
      </w:r>
      <w:r>
        <w:t></w:t>
      </w:r>
      <w:r>
        <w:rPr>
          <w:rFonts w:hint="eastAsia"/>
        </w:rPr>
        <w:t>старшего</w:t>
      </w:r>
      <w:r>
        <w:t></w:t>
      </w:r>
      <w:r>
        <w:rPr>
          <w:rFonts w:hint="eastAsia"/>
        </w:rPr>
        <w:t>дошкольного</w:t>
      </w:r>
      <w:r>
        <w:t></w:t>
      </w:r>
      <w:r>
        <w:rPr>
          <w:rFonts w:hint="eastAsia"/>
        </w:rPr>
        <w:t>возраста</w:t>
      </w:r>
      <w:r>
        <w:t></w:t>
      </w:r>
    </w:p>
    <w:p w:rsidR="00FC69AC" w:rsidRDefault="00FC69AC" w:rsidP="00FC69AC">
      <w:r>
        <w:t></w:t>
      </w:r>
      <w:r>
        <w:tab/>
      </w:r>
      <w:r>
        <w:rPr>
          <w:rFonts w:hint="eastAsia"/>
        </w:rPr>
        <w:t>анкетирование</w:t>
      </w:r>
      <w:r>
        <w:t></w:t>
      </w:r>
    </w:p>
    <w:p w:rsidR="00FC69AC" w:rsidRDefault="00FC69AC" w:rsidP="00FC69AC">
      <w:r>
        <w:t></w:t>
      </w:r>
      <w:r>
        <w:tab/>
      </w:r>
      <w:r>
        <w:rPr>
          <w:rFonts w:hint="eastAsia"/>
        </w:rPr>
        <w:t>анализ</w:t>
      </w:r>
      <w:r>
        <w:t></w:t>
      </w:r>
      <w:r>
        <w:rPr>
          <w:rFonts w:hint="eastAsia"/>
        </w:rPr>
        <w:t>продуктов</w:t>
      </w:r>
      <w:r>
        <w:t></w:t>
      </w:r>
      <w:r>
        <w:rPr>
          <w:rFonts w:hint="eastAsia"/>
        </w:rPr>
        <w:t>деятельности</w:t>
      </w:r>
      <w:r>
        <w:t></w:t>
      </w:r>
    </w:p>
    <w:p w:rsidR="00FC69AC" w:rsidRDefault="00FC69AC" w:rsidP="00FC69AC">
      <w:r>
        <w:t></w:t>
      </w:r>
      <w:r>
        <w:tab/>
      </w:r>
      <w:r>
        <w:rPr>
          <w:rFonts w:hint="eastAsia"/>
        </w:rPr>
        <w:t>экспертных</w:t>
      </w:r>
      <w:r>
        <w:t></w:t>
      </w:r>
      <w:r>
        <w:rPr>
          <w:rFonts w:hint="eastAsia"/>
        </w:rPr>
        <w:t>оценок</w:t>
      </w:r>
      <w:r>
        <w:t></w:t>
      </w:r>
    </w:p>
    <w:p w:rsidR="00FC69AC" w:rsidRDefault="00FC69AC" w:rsidP="00FC69AC">
      <w:r>
        <w:t></w:t>
      </w:r>
      <w:r>
        <w:tab/>
      </w:r>
      <w:r>
        <w:rPr>
          <w:rFonts w:hint="eastAsia"/>
        </w:rPr>
        <w:t>тестирование</w:t>
      </w:r>
      <w:r>
        <w:t> </w:t>
      </w:r>
    </w:p>
    <w:p w:rsidR="00FC69AC" w:rsidRDefault="00FC69AC" w:rsidP="00FC69AC">
      <w:r>
        <w:t></w:t>
      </w:r>
      <w:r>
        <w:tab/>
      </w:r>
      <w:r>
        <w:rPr>
          <w:rFonts w:hint="eastAsia"/>
        </w:rPr>
        <w:t>математико</w:t>
      </w:r>
      <w:r>
        <w:t></w:t>
      </w:r>
      <w:r>
        <w:rPr>
          <w:rFonts w:hint="eastAsia"/>
        </w:rPr>
        <w:t>статистическая</w:t>
      </w:r>
      <w:r>
        <w:t></w:t>
      </w:r>
      <w:r>
        <w:rPr>
          <w:rFonts w:hint="eastAsia"/>
        </w:rPr>
        <w:t>обработка</w:t>
      </w:r>
      <w:r>
        <w:t></w:t>
      </w:r>
      <w:r>
        <w:rPr>
          <w:rFonts w:hint="eastAsia"/>
        </w:rPr>
        <w:t>экспериментальных</w:t>
      </w:r>
      <w:r>
        <w:t></w:t>
      </w:r>
      <w:r>
        <w:rPr>
          <w:rFonts w:hint="eastAsia"/>
        </w:rPr>
        <w:t>данных</w:t>
      </w:r>
      <w:r>
        <w:t></w:t>
      </w:r>
      <w:r>
        <w:t></w:t>
      </w:r>
      <w:r>
        <w:rPr>
          <w:rFonts w:hint="eastAsia"/>
        </w:rPr>
        <w:t>корреляционный</w:t>
      </w:r>
      <w:r>
        <w:t></w:t>
      </w:r>
      <w:r>
        <w:rPr>
          <w:rFonts w:hint="eastAsia"/>
        </w:rPr>
        <w:t>анализ</w:t>
      </w:r>
      <w:r>
        <w:t></w:t>
      </w:r>
      <w:r>
        <w:rPr>
          <w:rFonts w:hint="eastAsia"/>
        </w:rPr>
        <w:t>и</w:t>
      </w:r>
      <w:r>
        <w:t></w:t>
      </w:r>
      <w:r>
        <w:t></w:t>
      </w:r>
      <w:r>
        <w:t></w:t>
      </w:r>
      <w:r>
        <w:rPr>
          <w:rFonts w:hint="eastAsia"/>
        </w:rPr>
        <w:t>критерий</w:t>
      </w:r>
      <w:r>
        <w:t></w:t>
      </w:r>
      <w:r>
        <w:rPr>
          <w:rFonts w:hint="eastAsia"/>
        </w:rPr>
        <w:t>Стьюдента</w:t>
      </w:r>
      <w:r>
        <w:t></w:t>
      </w:r>
      <w:r>
        <w:t></w:t>
      </w:r>
    </w:p>
    <w:p w:rsidR="00FC69AC" w:rsidRDefault="00FC69AC" w:rsidP="00FC69AC">
      <w:r>
        <w:t></w:t>
      </w:r>
      <w:r>
        <w:tab/>
      </w:r>
      <w:r>
        <w:rPr>
          <w:rFonts w:hint="eastAsia"/>
        </w:rPr>
        <w:t>педагогический</w:t>
      </w:r>
      <w:r>
        <w:t></w:t>
      </w:r>
      <w:r>
        <w:rPr>
          <w:rFonts w:hint="eastAsia"/>
        </w:rPr>
        <w:t>эксперимент</w:t>
      </w:r>
      <w:r>
        <w:t></w:t>
      </w:r>
    </w:p>
    <w:p w:rsidR="00FC69AC" w:rsidRDefault="00FC69AC" w:rsidP="00FC69AC">
      <w:r>
        <w:t></w:t>
      </w:r>
      <w:r>
        <w:tab/>
      </w:r>
      <w:r>
        <w:rPr>
          <w:rFonts w:hint="eastAsia"/>
        </w:rPr>
        <w:t>итоговый</w:t>
      </w:r>
      <w:r>
        <w:t></w:t>
      </w:r>
      <w:r>
        <w:rPr>
          <w:rFonts w:hint="eastAsia"/>
        </w:rPr>
        <w:t>анализ</w:t>
      </w:r>
      <w:r>
        <w:t></w:t>
      </w:r>
      <w:r>
        <w:rPr>
          <w:rFonts w:hint="eastAsia"/>
        </w:rPr>
        <w:t>результатов</w:t>
      </w:r>
      <w:r>
        <w:t></w:t>
      </w:r>
      <w:r>
        <w:rPr>
          <w:rFonts w:hint="eastAsia"/>
        </w:rPr>
        <w:t>исследования</w:t>
      </w:r>
      <w:r>
        <w:t></w:t>
      </w:r>
    </w:p>
    <w:p w:rsidR="00FC69AC" w:rsidRDefault="00FC69AC" w:rsidP="00FC69AC">
      <w:r>
        <w:rPr>
          <w:rFonts w:hint="eastAsia"/>
        </w:rPr>
        <w:t>Научная</w:t>
      </w:r>
      <w:r>
        <w:t></w:t>
      </w:r>
      <w:r>
        <w:rPr>
          <w:rFonts w:hint="eastAsia"/>
        </w:rPr>
        <w:t>новизна</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p>
    <w:p w:rsidR="00FC69AC" w:rsidRDefault="00FC69AC" w:rsidP="00FC69AC">
      <w:r>
        <w:t></w:t>
      </w:r>
      <w:r>
        <w:tab/>
      </w:r>
      <w:r>
        <w:rPr>
          <w:rFonts w:hint="eastAsia"/>
        </w:rPr>
        <w:t>раскрыто</w:t>
      </w:r>
      <w:r>
        <w:t></w:t>
      </w:r>
      <w:r>
        <w:rPr>
          <w:rFonts w:hint="eastAsia"/>
        </w:rPr>
        <w:t>содержание</w:t>
      </w:r>
      <w:r>
        <w:t></w:t>
      </w:r>
      <w:r>
        <w:rPr>
          <w:rFonts w:hint="eastAsia"/>
        </w:rPr>
        <w:t>программного</w:t>
      </w:r>
      <w:r>
        <w:t></w:t>
      </w:r>
      <w:r>
        <w:rPr>
          <w:rFonts w:hint="eastAsia"/>
        </w:rPr>
        <w:t>материала</w:t>
      </w:r>
      <w:r>
        <w:t></w:t>
      </w:r>
      <w:r>
        <w:rPr>
          <w:rFonts w:hint="eastAsia"/>
        </w:rPr>
        <w:t>интегрированных</w:t>
      </w:r>
      <w:r>
        <w:t></w:t>
      </w:r>
      <w:r>
        <w:rPr>
          <w:rFonts w:hint="eastAsia"/>
        </w:rPr>
        <w:t>занятий</w:t>
      </w:r>
      <w:r>
        <w:t></w:t>
      </w:r>
    </w:p>
    <w:p w:rsidR="00FC69AC" w:rsidRDefault="00FC69AC" w:rsidP="00FC69AC">
      <w:r>
        <w:t></w:t>
      </w:r>
      <w:r>
        <w:tab/>
      </w:r>
      <w:r>
        <w:rPr>
          <w:rFonts w:hint="eastAsia"/>
        </w:rPr>
        <w:t>определена</w:t>
      </w:r>
      <w:r>
        <w:t></w:t>
      </w:r>
      <w:r>
        <w:rPr>
          <w:rFonts w:hint="eastAsia"/>
        </w:rPr>
        <w:t>степень</w:t>
      </w:r>
      <w:r>
        <w:t></w:t>
      </w:r>
      <w:r>
        <w:rPr>
          <w:rFonts w:hint="eastAsia"/>
        </w:rPr>
        <w:t>влияния</w:t>
      </w:r>
      <w:r>
        <w:t></w:t>
      </w:r>
      <w:r>
        <w:rPr>
          <w:rFonts w:hint="eastAsia"/>
        </w:rPr>
        <w:t>интегрированных</w:t>
      </w:r>
      <w:r>
        <w:t></w:t>
      </w:r>
      <w:r>
        <w:rPr>
          <w:rFonts w:hint="eastAsia"/>
        </w:rPr>
        <w:t>занятий</w:t>
      </w:r>
      <w:r>
        <w:t></w:t>
      </w:r>
      <w:r>
        <w:rPr>
          <w:rFonts w:hint="eastAsia"/>
        </w:rPr>
        <w:t>на</w:t>
      </w:r>
      <w:r>
        <w:t></w:t>
      </w:r>
      <w:r>
        <w:rPr>
          <w:rFonts w:hint="eastAsia"/>
        </w:rPr>
        <w:t>умственное</w:t>
      </w:r>
      <w:r>
        <w:t></w:t>
      </w:r>
      <w:r>
        <w:rPr>
          <w:rFonts w:hint="eastAsia"/>
        </w:rPr>
        <w:t>и</w:t>
      </w:r>
      <w:r>
        <w:t></w:t>
      </w:r>
      <w:r>
        <w:rPr>
          <w:rFonts w:hint="eastAsia"/>
        </w:rPr>
        <w:t>физическое</w:t>
      </w:r>
      <w:r>
        <w:t></w:t>
      </w:r>
      <w:r>
        <w:rPr>
          <w:rFonts w:hint="eastAsia"/>
        </w:rPr>
        <w:t>развитие</w:t>
      </w:r>
      <w:r>
        <w:t></w:t>
      </w:r>
      <w:r>
        <w:t></w:t>
      </w:r>
      <w:r>
        <w:rPr>
          <w:rFonts w:hint="eastAsia"/>
        </w:rPr>
        <w:t>физическую</w:t>
      </w:r>
      <w:r>
        <w:t></w:t>
      </w:r>
      <w:r>
        <w:rPr>
          <w:rFonts w:hint="eastAsia"/>
        </w:rPr>
        <w:t>подготовленность</w:t>
      </w:r>
      <w:r>
        <w:t></w:t>
      </w:r>
      <w:r>
        <w:t></w:t>
      </w:r>
      <w:r>
        <w:rPr>
          <w:rFonts w:hint="eastAsia"/>
        </w:rPr>
        <w:t>уровень</w:t>
      </w:r>
      <w:r>
        <w:t></w:t>
      </w:r>
      <w:r>
        <w:rPr>
          <w:rFonts w:hint="eastAsia"/>
        </w:rPr>
        <w:t>знаний</w:t>
      </w:r>
      <w:r>
        <w:t></w:t>
      </w:r>
      <w:r>
        <w:t></w:t>
      </w:r>
      <w:r>
        <w:rPr>
          <w:rFonts w:hint="eastAsia"/>
        </w:rPr>
        <w:t>умений</w:t>
      </w:r>
      <w:r>
        <w:t></w:t>
      </w:r>
      <w:r>
        <w:rPr>
          <w:rFonts w:hint="eastAsia"/>
        </w:rPr>
        <w:t>и</w:t>
      </w:r>
      <w:r>
        <w:t></w:t>
      </w:r>
      <w:r>
        <w:rPr>
          <w:rFonts w:hint="eastAsia"/>
        </w:rPr>
        <w:t>навыков</w:t>
      </w:r>
      <w:r>
        <w:t></w:t>
      </w:r>
      <w:r>
        <w:rPr>
          <w:rFonts w:hint="eastAsia"/>
        </w:rPr>
        <w:t>по</w:t>
      </w:r>
      <w:r>
        <w:t></w:t>
      </w:r>
      <w:r>
        <w:rPr>
          <w:rFonts w:hint="eastAsia"/>
        </w:rPr>
        <w:t>разделам</w:t>
      </w:r>
      <w:r>
        <w:t></w:t>
      </w:r>
      <w:r>
        <w:rPr>
          <w:rFonts w:hint="eastAsia"/>
        </w:rPr>
        <w:t>программы</w:t>
      </w:r>
      <w:r>
        <w:t></w:t>
      </w:r>
      <w:r>
        <w:rPr>
          <w:rFonts w:hint="eastAsia"/>
        </w:rPr>
        <w:t>в</w:t>
      </w:r>
      <w:r>
        <w:t></w:t>
      </w:r>
      <w:r>
        <w:rPr>
          <w:rFonts w:hint="eastAsia"/>
        </w:rPr>
        <w:t>ДОУ</w:t>
      </w:r>
      <w:r>
        <w:t></w:t>
      </w:r>
      <w:r>
        <w:rPr>
          <w:rFonts w:hint="eastAsia"/>
        </w:rPr>
        <w:t>и</w:t>
      </w:r>
      <w:r>
        <w:t></w:t>
      </w:r>
      <w:r>
        <w:rPr>
          <w:rFonts w:hint="eastAsia"/>
        </w:rPr>
        <w:t>здоровье</w:t>
      </w:r>
      <w:r>
        <w:t></w:t>
      </w:r>
      <w:r>
        <w:rPr>
          <w:rFonts w:hint="eastAsia"/>
        </w:rPr>
        <w:t>дошкольника</w:t>
      </w:r>
      <w:r>
        <w:t></w:t>
      </w:r>
    </w:p>
    <w:p w:rsidR="00FC69AC" w:rsidRDefault="00FC69AC" w:rsidP="00FC69AC">
      <w:r>
        <w:t></w:t>
      </w:r>
      <w:r>
        <w:tab/>
      </w:r>
      <w:r>
        <w:rPr>
          <w:rFonts w:hint="eastAsia"/>
        </w:rPr>
        <w:t>выявлены</w:t>
      </w:r>
      <w:r>
        <w:t></w:t>
      </w:r>
      <w:r>
        <w:rPr>
          <w:rFonts w:hint="eastAsia"/>
        </w:rPr>
        <w:t>требования</w:t>
      </w:r>
      <w:r>
        <w:t></w:t>
      </w:r>
      <w:r>
        <w:rPr>
          <w:rFonts w:hint="eastAsia"/>
        </w:rPr>
        <w:t>к</w:t>
      </w:r>
      <w:r>
        <w:t></w:t>
      </w:r>
      <w:r>
        <w:rPr>
          <w:rFonts w:hint="eastAsia"/>
        </w:rPr>
        <w:t>специалистам</w:t>
      </w:r>
      <w:r>
        <w:t></w:t>
      </w:r>
      <w:r>
        <w:t></w:t>
      </w:r>
      <w:r>
        <w:rPr>
          <w:rFonts w:hint="eastAsia"/>
        </w:rPr>
        <w:t>осуществляющим</w:t>
      </w:r>
      <w:r>
        <w:t></w:t>
      </w:r>
      <w:r>
        <w:rPr>
          <w:rFonts w:hint="eastAsia"/>
        </w:rPr>
        <w:t>интеграцию</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FC69AC" w:rsidRDefault="00FC69AC" w:rsidP="00FC69AC">
      <w:r>
        <w:t></w:t>
      </w:r>
      <w:r>
        <w:tab/>
      </w:r>
      <w:r>
        <w:rPr>
          <w:rFonts w:hint="eastAsia"/>
        </w:rPr>
        <w:t>определены</w:t>
      </w:r>
      <w:r>
        <w:t></w:t>
      </w:r>
      <w:r>
        <w:rPr>
          <w:rFonts w:hint="eastAsia"/>
        </w:rPr>
        <w:t>педагогические</w:t>
      </w:r>
      <w:r>
        <w:t></w:t>
      </w:r>
      <w:r>
        <w:rPr>
          <w:rFonts w:hint="eastAsia"/>
        </w:rPr>
        <w:t>условия</w:t>
      </w:r>
      <w:r>
        <w:t></w:t>
      </w:r>
      <w:r>
        <w:rPr>
          <w:rFonts w:hint="eastAsia"/>
        </w:rPr>
        <w:t>эффективной</w:t>
      </w:r>
      <w:r>
        <w:t></w:t>
      </w:r>
      <w:r>
        <w:rPr>
          <w:rFonts w:hint="eastAsia"/>
        </w:rPr>
        <w:t>реализации</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в</w:t>
      </w:r>
      <w:r>
        <w:t></w:t>
      </w:r>
      <w:r>
        <w:rPr>
          <w:rFonts w:hint="eastAsia"/>
        </w:rPr>
        <w:t>ДОУ</w:t>
      </w:r>
      <w:r>
        <w:t></w:t>
      </w:r>
    </w:p>
    <w:p w:rsidR="00FC69AC" w:rsidRDefault="00FC69AC" w:rsidP="00FC69AC">
      <w:r>
        <w:t></w:t>
      </w:r>
      <w:r>
        <w:tab/>
      </w:r>
      <w:r>
        <w:rPr>
          <w:rFonts w:hint="eastAsia"/>
        </w:rPr>
        <w:t>разработана</w:t>
      </w:r>
      <w:r>
        <w:t></w:t>
      </w:r>
      <w:r>
        <w:rPr>
          <w:rFonts w:hint="eastAsia"/>
        </w:rPr>
        <w:t>и</w:t>
      </w:r>
      <w:r>
        <w:t></w:t>
      </w:r>
      <w:r>
        <w:rPr>
          <w:rFonts w:hint="eastAsia"/>
        </w:rPr>
        <w:t>экспериментально</w:t>
      </w:r>
      <w:r>
        <w:t></w:t>
      </w:r>
      <w:r>
        <w:rPr>
          <w:rFonts w:hint="eastAsia"/>
        </w:rPr>
        <w:t>проверена</w:t>
      </w:r>
      <w:r>
        <w:t></w:t>
      </w:r>
      <w:r>
        <w:rPr>
          <w:rFonts w:hint="eastAsia"/>
        </w:rPr>
        <w:t>технология</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FC69AC" w:rsidRDefault="00FC69AC" w:rsidP="00FC69AC">
      <w:r>
        <w:rPr>
          <w:rFonts w:hint="eastAsia"/>
        </w:rPr>
        <w:t>Теоретическая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p>
    <w:p w:rsidR="00FC69AC" w:rsidRDefault="00FC69AC" w:rsidP="00FC69AC">
      <w:r>
        <w:t></w:t>
      </w:r>
      <w:r>
        <w:tab/>
      </w:r>
      <w:r>
        <w:rPr>
          <w:rFonts w:hint="eastAsia"/>
        </w:rPr>
        <w:t>обоснованы</w:t>
      </w:r>
      <w:r>
        <w:t></w:t>
      </w:r>
      <w:r>
        <w:rPr>
          <w:rFonts w:hint="eastAsia"/>
        </w:rPr>
        <w:t>теоретические</w:t>
      </w:r>
      <w:r>
        <w:t></w:t>
      </w:r>
      <w:r>
        <w:rPr>
          <w:rFonts w:hint="eastAsia"/>
        </w:rPr>
        <w:t>положения</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на</w:t>
      </w:r>
      <w:r>
        <w:t></w:t>
      </w:r>
      <w:r>
        <w:rPr>
          <w:rFonts w:hint="eastAsia"/>
        </w:rPr>
        <w:t>основе</w:t>
      </w:r>
      <w:r>
        <w:t></w:t>
      </w:r>
      <w:r>
        <w:rPr>
          <w:rFonts w:hint="eastAsia"/>
        </w:rPr>
        <w:t>личностно</w:t>
      </w:r>
      <w:r>
        <w:t></w:t>
      </w:r>
      <w:r>
        <w:rPr>
          <w:rFonts w:hint="eastAsia"/>
        </w:rPr>
        <w:t>ориентированного</w:t>
      </w:r>
      <w:r>
        <w:t></w:t>
      </w:r>
      <w:r>
        <w:rPr>
          <w:rFonts w:hint="eastAsia"/>
        </w:rPr>
        <w:t>подхода</w:t>
      </w:r>
      <w:r>
        <w:t></w:t>
      </w:r>
      <w:r>
        <w:rPr>
          <w:rFonts w:hint="eastAsia"/>
        </w:rPr>
        <w:t>и</w:t>
      </w:r>
      <w:r>
        <w:t></w:t>
      </w:r>
      <w:r>
        <w:rPr>
          <w:rFonts w:hint="eastAsia"/>
        </w:rPr>
        <w:t>создания</w:t>
      </w:r>
      <w:r>
        <w:t></w:t>
      </w:r>
      <w:r>
        <w:rPr>
          <w:rFonts w:hint="eastAsia"/>
        </w:rPr>
        <w:t>ситуации</w:t>
      </w:r>
      <w:r>
        <w:t></w:t>
      </w:r>
      <w:r>
        <w:rPr>
          <w:rFonts w:hint="eastAsia"/>
        </w:rPr>
        <w:t>успеха</w:t>
      </w:r>
      <w:r>
        <w:t></w:t>
      </w:r>
      <w:r>
        <w:rPr>
          <w:rFonts w:hint="eastAsia"/>
        </w:rPr>
        <w:t>для</w:t>
      </w:r>
      <w:r>
        <w:t></w:t>
      </w:r>
      <w:r>
        <w:rPr>
          <w:rFonts w:hint="eastAsia"/>
        </w:rPr>
        <w:t>каждого</w:t>
      </w:r>
      <w:r>
        <w:t></w:t>
      </w:r>
      <w:r>
        <w:rPr>
          <w:rFonts w:hint="eastAsia"/>
        </w:rPr>
        <w:t>ребенка</w:t>
      </w:r>
      <w:r>
        <w:t></w:t>
      </w:r>
    </w:p>
    <w:p w:rsidR="00FC69AC" w:rsidRDefault="00FC69AC" w:rsidP="00FC69AC">
      <w:r>
        <w:t></w:t>
      </w:r>
      <w:r>
        <w:tab/>
      </w:r>
      <w:r>
        <w:rPr>
          <w:rFonts w:hint="eastAsia"/>
        </w:rPr>
        <w:t>определена</w:t>
      </w:r>
      <w:r>
        <w:t></w:t>
      </w:r>
      <w:r>
        <w:rPr>
          <w:rFonts w:hint="eastAsia"/>
        </w:rPr>
        <w:t>структура</w:t>
      </w:r>
      <w:r>
        <w:t></w:t>
      </w:r>
      <w:r>
        <w:rPr>
          <w:rFonts w:hint="eastAsia"/>
        </w:rPr>
        <w:t>и</w:t>
      </w:r>
      <w:r>
        <w:t></w:t>
      </w:r>
      <w:r>
        <w:rPr>
          <w:rFonts w:hint="eastAsia"/>
        </w:rPr>
        <w:t>основное</w:t>
      </w:r>
      <w:r>
        <w:t></w:t>
      </w:r>
      <w:r>
        <w:rPr>
          <w:rFonts w:hint="eastAsia"/>
        </w:rPr>
        <w:t>содержание</w:t>
      </w:r>
      <w:r>
        <w:t></w:t>
      </w:r>
      <w:r>
        <w:rPr>
          <w:rFonts w:hint="eastAsia"/>
        </w:rPr>
        <w:t>занятий</w:t>
      </w:r>
      <w:r>
        <w:t></w:t>
      </w:r>
      <w:r>
        <w:rPr>
          <w:rFonts w:hint="eastAsia"/>
        </w:rPr>
        <w:t>с</w:t>
      </w:r>
      <w:r>
        <w:t></w:t>
      </w:r>
      <w:r>
        <w:rPr>
          <w:rFonts w:hint="eastAsia"/>
        </w:rPr>
        <w:t>детьми</w:t>
      </w:r>
      <w:r>
        <w:t></w:t>
      </w:r>
      <w:r>
        <w:rPr>
          <w:rFonts w:hint="eastAsia"/>
        </w:rPr>
        <w:t>старшего</w:t>
      </w:r>
      <w:r>
        <w:t></w:t>
      </w:r>
      <w:r>
        <w:rPr>
          <w:rFonts w:hint="eastAsia"/>
        </w:rPr>
        <w:t>дошкольного</w:t>
      </w:r>
      <w:r>
        <w:t></w:t>
      </w:r>
      <w:r>
        <w:rPr>
          <w:rFonts w:hint="eastAsia"/>
        </w:rPr>
        <w:t>возраста</w:t>
      </w:r>
      <w:r>
        <w:t></w:t>
      </w:r>
      <w:r>
        <w:rPr>
          <w:rFonts w:hint="eastAsia"/>
        </w:rPr>
        <w:t>на</w:t>
      </w:r>
      <w:r>
        <w:t></w:t>
      </w:r>
      <w:r>
        <w:rPr>
          <w:rFonts w:hint="eastAsia"/>
        </w:rPr>
        <w:t>основе</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p>
    <w:p w:rsidR="00FC69AC" w:rsidRDefault="00FC69AC" w:rsidP="00FC69AC">
      <w:r>
        <w:t></w:t>
      </w:r>
      <w:r>
        <w:tab/>
      </w:r>
      <w:r>
        <w:rPr>
          <w:rFonts w:hint="eastAsia"/>
        </w:rPr>
        <w:t>обосновано</w:t>
      </w:r>
      <w:r>
        <w:t></w:t>
      </w:r>
      <w:r>
        <w:rPr>
          <w:rFonts w:hint="eastAsia"/>
        </w:rPr>
        <w:t>место</w:t>
      </w:r>
      <w:r>
        <w:t></w:t>
      </w:r>
      <w:r>
        <w:rPr>
          <w:rFonts w:hint="eastAsia"/>
        </w:rPr>
        <w:t>интегрированных</w:t>
      </w:r>
      <w:r>
        <w:t></w:t>
      </w:r>
      <w:r>
        <w:rPr>
          <w:rFonts w:hint="eastAsia"/>
        </w:rPr>
        <w:t>занятий</w:t>
      </w:r>
      <w:r>
        <w:t></w:t>
      </w:r>
      <w:r>
        <w:rPr>
          <w:rFonts w:hint="eastAsia"/>
        </w:rPr>
        <w:t>в</w:t>
      </w:r>
      <w:r>
        <w:t></w:t>
      </w:r>
      <w:r>
        <w:rPr>
          <w:rFonts w:hint="eastAsia"/>
        </w:rPr>
        <w:t>структуре</w:t>
      </w:r>
      <w:r>
        <w:t></w:t>
      </w:r>
      <w:r>
        <w:rPr>
          <w:rFonts w:hint="eastAsia"/>
        </w:rPr>
        <w:t>воспитательно</w:t>
      </w:r>
      <w:r>
        <w:t></w:t>
      </w:r>
      <w:r>
        <w:rPr>
          <w:rFonts w:hint="eastAsia"/>
        </w:rPr>
        <w:t>образовательного</w:t>
      </w:r>
      <w:r>
        <w:t></w:t>
      </w:r>
      <w:r>
        <w:rPr>
          <w:rFonts w:hint="eastAsia"/>
        </w:rPr>
        <w:t>процесса</w:t>
      </w:r>
      <w:r>
        <w:t></w:t>
      </w:r>
      <w:r>
        <w:rPr>
          <w:rFonts w:hint="eastAsia"/>
        </w:rPr>
        <w:t>в</w:t>
      </w:r>
      <w:r>
        <w:t></w:t>
      </w:r>
      <w:r>
        <w:rPr>
          <w:rFonts w:hint="eastAsia"/>
        </w:rPr>
        <w:t>ДОУ</w:t>
      </w:r>
      <w:r>
        <w:t></w:t>
      </w:r>
    </w:p>
    <w:p w:rsidR="00FC69AC" w:rsidRDefault="00FC69AC" w:rsidP="00FC69AC">
      <w:r>
        <w:t></w:t>
      </w:r>
      <w:r>
        <w:tab/>
      </w:r>
      <w:r>
        <w:rPr>
          <w:rFonts w:hint="eastAsia"/>
        </w:rPr>
        <w:t>разработаны</w:t>
      </w:r>
      <w:r>
        <w:t></w:t>
      </w:r>
      <w:r>
        <w:rPr>
          <w:rFonts w:hint="eastAsia"/>
        </w:rPr>
        <w:t>формы</w:t>
      </w:r>
      <w:r>
        <w:t></w:t>
      </w:r>
      <w:r>
        <w:t></w:t>
      </w:r>
      <w:r>
        <w:rPr>
          <w:rFonts w:hint="eastAsia"/>
        </w:rPr>
        <w:t>средства</w:t>
      </w:r>
      <w:r>
        <w:t></w:t>
      </w:r>
      <w:r>
        <w:rPr>
          <w:rFonts w:hint="eastAsia"/>
        </w:rPr>
        <w:t>и</w:t>
      </w:r>
      <w:r>
        <w:t></w:t>
      </w:r>
      <w:r>
        <w:rPr>
          <w:rFonts w:hint="eastAsia"/>
        </w:rPr>
        <w:t>методы</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p>
    <w:p w:rsidR="00FC69AC" w:rsidRDefault="00FC69AC" w:rsidP="00FC69AC">
      <w:r>
        <w:t></w:t>
      </w:r>
      <w:r>
        <w:tab/>
      </w:r>
      <w:r>
        <w:rPr>
          <w:rFonts w:hint="eastAsia"/>
        </w:rPr>
        <w:t>определена</w:t>
      </w:r>
      <w:r>
        <w:t></w:t>
      </w:r>
      <w:r>
        <w:rPr>
          <w:rFonts w:hint="eastAsia"/>
        </w:rPr>
        <w:t>степень</w:t>
      </w:r>
      <w:r>
        <w:t></w:t>
      </w:r>
      <w:r>
        <w:rPr>
          <w:rFonts w:hint="eastAsia"/>
        </w:rPr>
        <w:t>установления</w:t>
      </w:r>
      <w:r>
        <w:t></w:t>
      </w:r>
      <w:r>
        <w:rPr>
          <w:rFonts w:hint="eastAsia"/>
        </w:rPr>
        <w:t>связи</w:t>
      </w:r>
      <w:r>
        <w:t></w:t>
      </w:r>
      <w:r>
        <w:rPr>
          <w:rFonts w:hint="eastAsia"/>
        </w:rPr>
        <w:t>учебного</w:t>
      </w:r>
      <w:r>
        <w:t></w:t>
      </w:r>
      <w:r>
        <w:rPr>
          <w:rFonts w:hint="eastAsia"/>
        </w:rPr>
        <w:t>материала</w:t>
      </w:r>
      <w:r>
        <w:t></w:t>
      </w:r>
      <w:r>
        <w:t></w:t>
      </w:r>
      <w:r>
        <w:rPr>
          <w:rFonts w:hint="eastAsia"/>
        </w:rPr>
        <w:t>осваиваемого</w:t>
      </w:r>
      <w:r>
        <w:t></w:t>
      </w:r>
      <w:r>
        <w:rPr>
          <w:rFonts w:hint="eastAsia"/>
        </w:rPr>
        <w:t>детьми</w:t>
      </w:r>
      <w:r>
        <w:t></w:t>
      </w:r>
      <w:r>
        <w:rPr>
          <w:rFonts w:hint="eastAsia"/>
        </w:rPr>
        <w:t>дошкольного</w:t>
      </w:r>
      <w:r>
        <w:t></w:t>
      </w:r>
      <w:r>
        <w:rPr>
          <w:rFonts w:hint="eastAsia"/>
        </w:rPr>
        <w:t>возраста</w:t>
      </w:r>
      <w:r>
        <w:t></w:t>
      </w:r>
      <w:r>
        <w:t></w:t>
      </w:r>
      <w:r>
        <w:rPr>
          <w:rFonts w:hint="eastAsia"/>
        </w:rPr>
        <w:t>с</w:t>
      </w:r>
      <w:r>
        <w:t></w:t>
      </w:r>
      <w:r>
        <w:rPr>
          <w:rFonts w:hint="eastAsia"/>
        </w:rPr>
        <w:t>двигательной</w:t>
      </w:r>
      <w:r>
        <w:t></w:t>
      </w:r>
      <w:r>
        <w:rPr>
          <w:rFonts w:hint="eastAsia"/>
        </w:rPr>
        <w:t>активностью</w:t>
      </w:r>
      <w:r>
        <w:t></w:t>
      </w:r>
    </w:p>
    <w:p w:rsidR="00FC69AC" w:rsidRDefault="00FC69AC" w:rsidP="00FC69AC">
      <w:r>
        <w:t></w:t>
      </w:r>
      <w:r>
        <w:tab/>
      </w:r>
      <w:r>
        <w:rPr>
          <w:rFonts w:hint="eastAsia"/>
        </w:rPr>
        <w:t>раскрыты</w:t>
      </w:r>
      <w:r>
        <w:t></w:t>
      </w:r>
      <w:r>
        <w:rPr>
          <w:rFonts w:hint="eastAsia"/>
        </w:rPr>
        <w:t>и</w:t>
      </w:r>
      <w:r>
        <w:t></w:t>
      </w:r>
      <w:r>
        <w:rPr>
          <w:rFonts w:hint="eastAsia"/>
        </w:rPr>
        <w:t>обоснованы</w:t>
      </w:r>
      <w:r>
        <w:t></w:t>
      </w:r>
      <w:r>
        <w:rPr>
          <w:rFonts w:hint="eastAsia"/>
        </w:rPr>
        <w:t>критерии</w:t>
      </w:r>
      <w:r>
        <w:t></w:t>
      </w:r>
      <w:r>
        <w:rPr>
          <w:rFonts w:hint="eastAsia"/>
        </w:rPr>
        <w:t>оценки</w:t>
      </w:r>
      <w:r>
        <w:t></w:t>
      </w:r>
      <w:r>
        <w:rPr>
          <w:rFonts w:hint="eastAsia"/>
        </w:rPr>
        <w:t>результативности</w:t>
      </w:r>
      <w:r>
        <w:t></w:t>
      </w:r>
      <w:r>
        <w:rPr>
          <w:rFonts w:hint="eastAsia"/>
        </w:rPr>
        <w:t>образовательного</w:t>
      </w:r>
      <w:r>
        <w:t></w:t>
      </w:r>
      <w:r>
        <w:rPr>
          <w:rFonts w:hint="eastAsia"/>
        </w:rPr>
        <w:t>процесса</w:t>
      </w:r>
      <w:r>
        <w:t></w:t>
      </w:r>
      <w:r>
        <w:rPr>
          <w:rFonts w:hint="eastAsia"/>
        </w:rPr>
        <w:t>на</w:t>
      </w:r>
      <w:r>
        <w:t></w:t>
      </w:r>
      <w:r>
        <w:rPr>
          <w:rFonts w:hint="eastAsia"/>
        </w:rPr>
        <w:t>основе</w:t>
      </w:r>
      <w:r>
        <w:t></w:t>
      </w:r>
      <w:r>
        <w:rPr>
          <w:rFonts w:hint="eastAsia"/>
        </w:rPr>
        <w:t>интегрированной</w:t>
      </w:r>
      <w:r>
        <w:t></w:t>
      </w:r>
      <w:r>
        <w:rPr>
          <w:rFonts w:hint="eastAsia"/>
        </w:rPr>
        <w:t>технологии</w:t>
      </w:r>
      <w:r>
        <w:t></w:t>
      </w:r>
    </w:p>
    <w:p w:rsidR="00FC69AC" w:rsidRDefault="00FC69AC" w:rsidP="00FC69AC">
      <w:r>
        <w:rPr>
          <w:rFonts w:hint="eastAsia"/>
        </w:rPr>
        <w:t>Практическая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разработке</w:t>
      </w:r>
      <w:r>
        <w:t></w:t>
      </w:r>
    </w:p>
    <w:p w:rsidR="00FC69AC" w:rsidRDefault="00FC69AC" w:rsidP="00FC69AC">
      <w:r>
        <w:t></w:t>
      </w:r>
      <w:r>
        <w:tab/>
      </w:r>
      <w:r>
        <w:rPr>
          <w:rFonts w:hint="eastAsia"/>
        </w:rPr>
        <w:t>технологии</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ДОУ</w:t>
      </w:r>
      <w:r>
        <w:t></w:t>
      </w:r>
    </w:p>
    <w:p w:rsidR="00FC69AC" w:rsidRDefault="00FC69AC" w:rsidP="00FC69AC">
      <w:r>
        <w:t></w:t>
      </w:r>
      <w:r>
        <w:tab/>
      </w:r>
      <w:r>
        <w:rPr>
          <w:rFonts w:hint="eastAsia"/>
        </w:rPr>
        <w:t>форм</w:t>
      </w:r>
      <w:r>
        <w:t></w:t>
      </w:r>
      <w:r>
        <w:t></w:t>
      </w:r>
      <w:r>
        <w:rPr>
          <w:rFonts w:hint="eastAsia"/>
        </w:rPr>
        <w:t>средств</w:t>
      </w:r>
      <w:r>
        <w:t></w:t>
      </w:r>
      <w:r>
        <w:rPr>
          <w:rFonts w:hint="eastAsia"/>
        </w:rPr>
        <w:t>и</w:t>
      </w:r>
      <w:r>
        <w:t></w:t>
      </w:r>
      <w:r>
        <w:rPr>
          <w:rFonts w:hint="eastAsia"/>
        </w:rPr>
        <w:t>методов</w:t>
      </w:r>
      <w:r>
        <w:t></w:t>
      </w:r>
      <w:r>
        <w:rPr>
          <w:rFonts w:hint="eastAsia"/>
        </w:rPr>
        <w:t>организации</w:t>
      </w:r>
      <w:r>
        <w:t></w:t>
      </w:r>
      <w:r>
        <w:rPr>
          <w:rFonts w:hint="eastAsia"/>
        </w:rPr>
        <w:t>интегрированных</w:t>
      </w:r>
      <w:r>
        <w:t></w:t>
      </w:r>
      <w:r>
        <w:rPr>
          <w:rFonts w:hint="eastAsia"/>
        </w:rPr>
        <w:t>занятий</w:t>
      </w:r>
      <w:r>
        <w:t></w:t>
      </w:r>
    </w:p>
    <w:p w:rsidR="00FC69AC" w:rsidRDefault="00FC69AC" w:rsidP="00FC69AC">
      <w:r>
        <w:t></w:t>
      </w:r>
      <w:r>
        <w:tab/>
      </w:r>
      <w:r>
        <w:rPr>
          <w:rFonts w:hint="eastAsia"/>
        </w:rPr>
        <w:t>рекомендаций</w:t>
      </w:r>
      <w:r>
        <w:t></w:t>
      </w:r>
      <w:r>
        <w:rPr>
          <w:rFonts w:hint="eastAsia"/>
        </w:rPr>
        <w:t>воспитателям</w:t>
      </w:r>
      <w:r>
        <w:t></w:t>
      </w:r>
      <w:r>
        <w:rPr>
          <w:rFonts w:hint="eastAsia"/>
        </w:rPr>
        <w:t>и</w:t>
      </w:r>
      <w:r>
        <w:t></w:t>
      </w:r>
      <w:r>
        <w:rPr>
          <w:rFonts w:hint="eastAsia"/>
        </w:rPr>
        <w:t>инструкторам</w:t>
      </w:r>
      <w:r>
        <w:t></w:t>
      </w:r>
      <w:r>
        <w:rPr>
          <w:rFonts w:hint="eastAsia"/>
        </w:rPr>
        <w:t>по</w:t>
      </w:r>
      <w:r>
        <w:t></w:t>
      </w:r>
      <w:r>
        <w:rPr>
          <w:rFonts w:hint="eastAsia"/>
        </w:rPr>
        <w:t>физическому</w:t>
      </w:r>
      <w:r>
        <w:t></w:t>
      </w:r>
      <w:r>
        <w:rPr>
          <w:rFonts w:hint="eastAsia"/>
        </w:rPr>
        <w:t>воспитанию</w:t>
      </w:r>
      <w:r>
        <w:t></w:t>
      </w:r>
      <w:r>
        <w:rPr>
          <w:rFonts w:hint="eastAsia"/>
        </w:rPr>
        <w:t>дошкольников</w:t>
      </w:r>
      <w:r>
        <w:t></w:t>
      </w:r>
      <w:r>
        <w:rPr>
          <w:rFonts w:hint="eastAsia"/>
        </w:rPr>
        <w:t>по</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FC69AC" w:rsidRDefault="00FC69AC" w:rsidP="00FC69AC">
      <w:r>
        <w:rPr>
          <w:rFonts w:hint="eastAsia"/>
        </w:rPr>
        <w:t>Достоверность</w:t>
      </w:r>
      <w:r>
        <w:t></w:t>
      </w:r>
      <w:r>
        <w:rPr>
          <w:rFonts w:hint="eastAsia"/>
        </w:rPr>
        <w:t>полученных</w:t>
      </w:r>
      <w:r>
        <w:t></w:t>
      </w:r>
      <w:r>
        <w:rPr>
          <w:rFonts w:hint="eastAsia"/>
        </w:rPr>
        <w:t>в</w:t>
      </w:r>
      <w:r>
        <w:t></w:t>
      </w:r>
      <w:r>
        <w:rPr>
          <w:rFonts w:hint="eastAsia"/>
        </w:rPr>
        <w:t>диссертационном</w:t>
      </w:r>
      <w:r>
        <w:t></w:t>
      </w:r>
      <w:r>
        <w:rPr>
          <w:rFonts w:hint="eastAsia"/>
        </w:rPr>
        <w:t>исследовании</w:t>
      </w:r>
      <w:r>
        <w:t></w:t>
      </w:r>
      <w:r>
        <w:rPr>
          <w:rFonts w:hint="eastAsia"/>
        </w:rPr>
        <w:t>результатов</w:t>
      </w:r>
      <w:r>
        <w:t></w:t>
      </w:r>
      <w:r>
        <w:rPr>
          <w:rFonts w:hint="eastAsia"/>
        </w:rPr>
        <w:t>и</w:t>
      </w:r>
      <w:r>
        <w:t></w:t>
      </w:r>
      <w:r>
        <w:rPr>
          <w:rFonts w:hint="eastAsia"/>
        </w:rPr>
        <w:t>выводов</w:t>
      </w:r>
      <w:r>
        <w:t></w:t>
      </w:r>
      <w:r>
        <w:rPr>
          <w:rFonts w:hint="eastAsia"/>
        </w:rPr>
        <w:t>обеспечивается</w:t>
      </w:r>
      <w:r>
        <w:t></w:t>
      </w:r>
      <w:r>
        <w:rPr>
          <w:rFonts w:hint="eastAsia"/>
        </w:rPr>
        <w:t>за</w:t>
      </w:r>
      <w:r>
        <w:t></w:t>
      </w:r>
      <w:r>
        <w:rPr>
          <w:rFonts w:hint="eastAsia"/>
        </w:rPr>
        <w:t>счет</w:t>
      </w:r>
      <w:r>
        <w:t></w:t>
      </w:r>
      <w:r>
        <w:rPr>
          <w:rFonts w:hint="eastAsia"/>
        </w:rPr>
        <w:t>использования</w:t>
      </w:r>
      <w:r>
        <w:t></w:t>
      </w:r>
      <w:r>
        <w:rPr>
          <w:rFonts w:hint="eastAsia"/>
        </w:rPr>
        <w:t>широкого</w:t>
      </w:r>
      <w:r>
        <w:t></w:t>
      </w:r>
      <w:r>
        <w:rPr>
          <w:rFonts w:hint="eastAsia"/>
        </w:rPr>
        <w:t>спектра</w:t>
      </w:r>
      <w:r>
        <w:t></w:t>
      </w:r>
      <w:r>
        <w:rPr>
          <w:rFonts w:hint="eastAsia"/>
        </w:rPr>
        <w:t>методов</w:t>
      </w:r>
      <w:r>
        <w:t></w:t>
      </w:r>
      <w:r>
        <w:rPr>
          <w:rFonts w:hint="eastAsia"/>
        </w:rPr>
        <w:t>математической</w:t>
      </w:r>
      <w:r>
        <w:t></w:t>
      </w:r>
      <w:r>
        <w:rPr>
          <w:rFonts w:hint="eastAsia"/>
        </w:rPr>
        <w:t>статистики</w:t>
      </w:r>
      <w:r>
        <w:t></w:t>
      </w:r>
    </w:p>
    <w:p w:rsidR="00FC69AC" w:rsidRDefault="00FC69AC" w:rsidP="00FC69AC">
      <w:r>
        <w:rPr>
          <w:rFonts w:hint="eastAsia"/>
        </w:rPr>
        <w:t>На</w:t>
      </w:r>
      <w:r>
        <w:t></w:t>
      </w:r>
      <w:r>
        <w:rPr>
          <w:rFonts w:hint="eastAsia"/>
        </w:rPr>
        <w:t>защиту</w:t>
      </w:r>
      <w:r>
        <w:t></w:t>
      </w:r>
      <w:r>
        <w:rPr>
          <w:rFonts w:hint="eastAsia"/>
        </w:rPr>
        <w:t>выносятся</w:t>
      </w:r>
      <w:r>
        <w:t></w:t>
      </w:r>
    </w:p>
    <w:p w:rsidR="00FC69AC" w:rsidRDefault="00FC69AC" w:rsidP="00FC69AC">
      <w:r>
        <w:t></w:t>
      </w:r>
      <w:r>
        <w:tab/>
      </w:r>
      <w:r>
        <w:rPr>
          <w:rFonts w:hint="eastAsia"/>
        </w:rPr>
        <w:t>особенности</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ДОУ</w:t>
      </w:r>
      <w:r>
        <w:t></w:t>
      </w:r>
    </w:p>
    <w:p w:rsidR="00FC69AC" w:rsidRDefault="00FC69AC" w:rsidP="00FC69AC">
      <w:r>
        <w:t></w:t>
      </w:r>
      <w:r>
        <w:tab/>
      </w:r>
      <w:r>
        <w:rPr>
          <w:rFonts w:hint="eastAsia"/>
        </w:rPr>
        <w:t>совокупность</w:t>
      </w:r>
      <w:r>
        <w:t></w:t>
      </w:r>
      <w:r>
        <w:rPr>
          <w:rFonts w:hint="eastAsia"/>
        </w:rPr>
        <w:t>педагогических</w:t>
      </w:r>
      <w:r>
        <w:t></w:t>
      </w:r>
      <w:r>
        <w:rPr>
          <w:rFonts w:hint="eastAsia"/>
        </w:rPr>
        <w:t>условий</w:t>
      </w:r>
      <w:r>
        <w:t></w:t>
      </w:r>
      <w:r>
        <w:rPr>
          <w:rFonts w:hint="eastAsia"/>
        </w:rPr>
        <w:t>для</w:t>
      </w:r>
      <w:r>
        <w:t></w:t>
      </w:r>
      <w:r>
        <w:rPr>
          <w:rFonts w:hint="eastAsia"/>
        </w:rPr>
        <w:t>реализации</w:t>
      </w:r>
      <w:r>
        <w:t></w:t>
      </w:r>
      <w:r>
        <w:rPr>
          <w:rFonts w:hint="eastAsia"/>
        </w:rPr>
        <w:t>интегрированной</w:t>
      </w:r>
      <w:r>
        <w:t></w:t>
      </w:r>
      <w:r>
        <w:rPr>
          <w:rFonts w:hint="eastAsia"/>
        </w:rPr>
        <w:t>технологии</w:t>
      </w:r>
      <w:r>
        <w:t></w:t>
      </w:r>
      <w:r>
        <w:rPr>
          <w:rFonts w:hint="eastAsia"/>
        </w:rPr>
        <w:t>в</w:t>
      </w:r>
      <w:r>
        <w:t></w:t>
      </w:r>
      <w:r>
        <w:rPr>
          <w:rFonts w:hint="eastAsia"/>
        </w:rPr>
        <w:t>ДОУ</w:t>
      </w:r>
      <w:r>
        <w:t></w:t>
      </w:r>
    </w:p>
    <w:p w:rsidR="00FC69AC" w:rsidRDefault="00FC69AC" w:rsidP="00FC69AC">
      <w:r>
        <w:t></w:t>
      </w:r>
      <w:r>
        <w:tab/>
      </w:r>
      <w:r>
        <w:rPr>
          <w:rFonts w:hint="eastAsia"/>
        </w:rPr>
        <w:t>физкультурно</w:t>
      </w:r>
      <w:r>
        <w:t></w:t>
      </w:r>
      <w:r>
        <w:rPr>
          <w:rFonts w:hint="eastAsia"/>
        </w:rPr>
        <w:t>оздоровительная</w:t>
      </w:r>
      <w:r>
        <w:t></w:t>
      </w:r>
      <w:r>
        <w:rPr>
          <w:rFonts w:hint="eastAsia"/>
        </w:rPr>
        <w:t>работа</w:t>
      </w:r>
      <w:r>
        <w:t></w:t>
      </w:r>
      <w:r>
        <w:rPr>
          <w:rFonts w:hint="eastAsia"/>
        </w:rPr>
        <w:t>в</w:t>
      </w:r>
      <w:r>
        <w:t></w:t>
      </w:r>
      <w:r>
        <w:rPr>
          <w:rFonts w:hint="eastAsia"/>
        </w:rPr>
        <w:t>ДОУ</w:t>
      </w:r>
      <w:r>
        <w:t></w:t>
      </w:r>
      <w:r>
        <w:rPr>
          <w:rFonts w:hint="eastAsia"/>
        </w:rPr>
        <w:t>как</w:t>
      </w:r>
      <w:r>
        <w:t></w:t>
      </w:r>
      <w:r>
        <w:rPr>
          <w:rFonts w:hint="eastAsia"/>
        </w:rPr>
        <w:t>основа</w:t>
      </w:r>
      <w:r>
        <w:t></w:t>
      </w:r>
      <w:r>
        <w:rPr>
          <w:rFonts w:hint="eastAsia"/>
        </w:rPr>
        <w:t>для</w:t>
      </w:r>
      <w:r>
        <w:t></w:t>
      </w:r>
      <w:r>
        <w:rPr>
          <w:rFonts w:hint="eastAsia"/>
        </w:rPr>
        <w:t>эффективной</w:t>
      </w:r>
      <w:r>
        <w:t></w:t>
      </w:r>
      <w:r>
        <w:rPr>
          <w:rFonts w:hint="eastAsia"/>
        </w:rPr>
        <w:t>интеграции</w:t>
      </w:r>
      <w:r>
        <w:t></w:t>
      </w:r>
      <w:r>
        <w:rPr>
          <w:rFonts w:hint="eastAsia"/>
        </w:rPr>
        <w:t>двигательной</w:t>
      </w:r>
      <w:r>
        <w:t></w:t>
      </w:r>
      <w:r>
        <w:rPr>
          <w:rFonts w:hint="eastAsia"/>
        </w:rPr>
        <w:t>и</w:t>
      </w:r>
      <w:r>
        <w:t></w:t>
      </w:r>
      <w:r>
        <w:rPr>
          <w:rFonts w:hint="eastAsia"/>
        </w:rPr>
        <w:t>познавательной</w:t>
      </w:r>
      <w:r>
        <w:t></w:t>
      </w:r>
      <w:r>
        <w:rPr>
          <w:rFonts w:hint="eastAsia"/>
        </w:rPr>
        <w:t>деятельности</w:t>
      </w:r>
      <w:r>
        <w:t></w:t>
      </w:r>
      <w:r>
        <w:rPr>
          <w:rFonts w:hint="eastAsia"/>
        </w:rPr>
        <w:t>в</w:t>
      </w:r>
      <w:r>
        <w:t></w:t>
      </w:r>
      <w:r>
        <w:rPr>
          <w:rFonts w:hint="eastAsia"/>
        </w:rPr>
        <w:t>структуре</w:t>
      </w:r>
      <w:r>
        <w:t></w:t>
      </w:r>
      <w:r>
        <w:rPr>
          <w:rFonts w:hint="eastAsia"/>
        </w:rPr>
        <w:t>образования</w:t>
      </w:r>
      <w:r>
        <w:t></w:t>
      </w:r>
      <w:r>
        <w:rPr>
          <w:rFonts w:hint="eastAsia"/>
        </w:rPr>
        <w:t>детей</w:t>
      </w:r>
      <w:r>
        <w:t></w:t>
      </w:r>
      <w:r>
        <w:rPr>
          <w:rFonts w:hint="eastAsia"/>
        </w:rPr>
        <w:t>дошкольного</w:t>
      </w:r>
      <w:r>
        <w:t></w:t>
      </w:r>
      <w:r>
        <w:rPr>
          <w:rFonts w:hint="eastAsia"/>
        </w:rPr>
        <w:t>возраста</w:t>
      </w:r>
      <w:r>
        <w:t></w:t>
      </w:r>
    </w:p>
    <w:p w:rsidR="00FC69AC" w:rsidRDefault="00FC69AC" w:rsidP="00FC69AC">
      <w:r>
        <w:rPr>
          <w:rFonts w:hint="eastAsia"/>
        </w:rPr>
        <w:t>Организация</w:t>
      </w:r>
      <w:r>
        <w:t></w:t>
      </w:r>
      <w:r>
        <w:rPr>
          <w:rFonts w:hint="eastAsia"/>
        </w:rPr>
        <w:t>исследования</w:t>
      </w:r>
      <w:r>
        <w:t></w:t>
      </w:r>
      <w:r>
        <w:t></w:t>
      </w:r>
      <w:r>
        <w:rPr>
          <w:rFonts w:hint="eastAsia"/>
        </w:rPr>
        <w:t>Исследование</w:t>
      </w:r>
      <w:r>
        <w:t></w:t>
      </w:r>
      <w:r>
        <w:rPr>
          <w:rFonts w:hint="eastAsia"/>
        </w:rPr>
        <w:t>проводилось</w:t>
      </w:r>
      <w:r>
        <w:t></w:t>
      </w:r>
      <w:r>
        <w:rPr>
          <w:rFonts w:hint="eastAsia"/>
        </w:rPr>
        <w:t>в</w:t>
      </w:r>
      <w:r>
        <w:t></w:t>
      </w:r>
      <w:r>
        <w:t></w:t>
      </w:r>
      <w:r>
        <w:t></w:t>
      </w:r>
      <w:r>
        <w:rPr>
          <w:rFonts w:hint="eastAsia"/>
        </w:rPr>
        <w:t>этапа</w:t>
      </w:r>
      <w:r>
        <w:t></w:t>
      </w:r>
    </w:p>
    <w:p w:rsidR="00FC69AC" w:rsidRDefault="00FC69AC" w:rsidP="00FC69AC">
      <w:r>
        <w:rPr>
          <w:rFonts w:hint="eastAsia"/>
        </w:rPr>
        <w:t>Первый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rPr>
          <w:rFonts w:hint="eastAsia"/>
        </w:rPr>
        <w:t>был</w:t>
      </w:r>
      <w:r>
        <w:t></w:t>
      </w:r>
      <w:r>
        <w:rPr>
          <w:rFonts w:hint="eastAsia"/>
        </w:rPr>
        <w:t>посвящен</w:t>
      </w:r>
      <w:r>
        <w:t></w:t>
      </w:r>
      <w:r>
        <w:rPr>
          <w:rFonts w:hint="eastAsia"/>
        </w:rPr>
        <w:t>выявлению</w:t>
      </w:r>
      <w:r>
        <w:t></w:t>
      </w:r>
      <w:r>
        <w:rPr>
          <w:rFonts w:hint="eastAsia"/>
        </w:rPr>
        <w:t>современного</w:t>
      </w:r>
      <w:r>
        <w:t></w:t>
      </w:r>
      <w:r>
        <w:rPr>
          <w:rFonts w:hint="eastAsia"/>
        </w:rPr>
        <w:t>состояния</w:t>
      </w:r>
      <w:r>
        <w:t></w:t>
      </w:r>
      <w:r>
        <w:rPr>
          <w:rFonts w:hint="eastAsia"/>
        </w:rPr>
        <w:t>проблемы</w:t>
      </w:r>
      <w:r>
        <w:t></w:t>
      </w:r>
      <w:r>
        <w:t></w:t>
      </w:r>
      <w:r>
        <w:rPr>
          <w:rFonts w:hint="eastAsia"/>
        </w:rPr>
        <w:t>методологической</w:t>
      </w:r>
      <w:r>
        <w:t></w:t>
      </w:r>
      <w:r>
        <w:rPr>
          <w:rFonts w:hint="eastAsia"/>
        </w:rPr>
        <w:t>базы</w:t>
      </w:r>
      <w:r>
        <w:t></w:t>
      </w:r>
      <w:r>
        <w:rPr>
          <w:rFonts w:hint="eastAsia"/>
        </w:rPr>
        <w:t>исследования</w:t>
      </w:r>
      <w:r>
        <w:t></w:t>
      </w:r>
      <w:r>
        <w:t></w:t>
      </w:r>
      <w:r>
        <w:rPr>
          <w:rFonts w:hint="eastAsia"/>
        </w:rPr>
        <w:t>понятийного</w:t>
      </w:r>
      <w:r>
        <w:t></w:t>
      </w:r>
      <w:r>
        <w:rPr>
          <w:rFonts w:hint="eastAsia"/>
        </w:rPr>
        <w:t>аппарата</w:t>
      </w:r>
      <w:r>
        <w:t></w:t>
      </w:r>
      <w:r>
        <w:t></w:t>
      </w:r>
      <w:r>
        <w:rPr>
          <w:rFonts w:hint="eastAsia"/>
        </w:rPr>
        <w:t>формулированию</w:t>
      </w:r>
      <w:r>
        <w:t></w:t>
      </w:r>
      <w:r>
        <w:rPr>
          <w:rFonts w:hint="eastAsia"/>
        </w:rPr>
        <w:t>гипотезы</w:t>
      </w:r>
      <w:r>
        <w:t></w:t>
      </w:r>
      <w:r>
        <w:rPr>
          <w:rFonts w:hint="eastAsia"/>
        </w:rPr>
        <w:t>исследования</w:t>
      </w:r>
      <w:r>
        <w:t></w:t>
      </w:r>
      <w:r>
        <w:rPr>
          <w:rFonts w:hint="eastAsia"/>
        </w:rPr>
        <w:t>и</w:t>
      </w:r>
      <w:r>
        <w:t></w:t>
      </w:r>
      <w:r>
        <w:rPr>
          <w:rFonts w:hint="eastAsia"/>
        </w:rPr>
        <w:t>вопросам</w:t>
      </w:r>
      <w:r>
        <w:t></w:t>
      </w:r>
      <w:r>
        <w:rPr>
          <w:rFonts w:hint="eastAsia"/>
        </w:rPr>
        <w:t>его</w:t>
      </w:r>
      <w:r>
        <w:t></w:t>
      </w:r>
      <w:r>
        <w:rPr>
          <w:rFonts w:hint="eastAsia"/>
        </w:rPr>
        <w:t>организации</w:t>
      </w:r>
      <w:r>
        <w:t></w:t>
      </w:r>
    </w:p>
    <w:p w:rsidR="00FC69AC" w:rsidRDefault="00FC69AC" w:rsidP="00FC69AC">
      <w:r>
        <w:rPr>
          <w:rFonts w:hint="eastAsia"/>
        </w:rPr>
        <w:t>Целью</w:t>
      </w:r>
      <w:r>
        <w:t></w:t>
      </w:r>
      <w:r>
        <w:rPr>
          <w:rFonts w:hint="eastAsia"/>
        </w:rPr>
        <w:t>второго</w:t>
      </w:r>
      <w:r>
        <w:t></w:t>
      </w:r>
      <w:r>
        <w:rPr>
          <w:rFonts w:hint="eastAsia"/>
        </w:rPr>
        <w:t>этапа</w:t>
      </w:r>
      <w:r>
        <w:t></w:t>
      </w:r>
      <w:r>
        <w:t></w:t>
      </w:r>
      <w:r>
        <w:t></w:t>
      </w:r>
      <w:r>
        <w:t></w:t>
      </w:r>
      <w:r>
        <w:t></w:t>
      </w:r>
      <w:r>
        <w:t></w:t>
      </w:r>
      <w:r>
        <w:t></w:t>
      </w:r>
      <w:r>
        <w:t></w:t>
      </w:r>
      <w:r>
        <w:t></w:t>
      </w:r>
      <w:r>
        <w:t></w:t>
      </w:r>
      <w:r>
        <w:t></w:t>
      </w:r>
      <w:r>
        <w:t></w:t>
      </w:r>
      <w:r>
        <w:rPr>
          <w:rFonts w:hint="eastAsia"/>
        </w:rPr>
        <w:t>гг</w:t>
      </w:r>
      <w:r>
        <w:t></w:t>
      </w:r>
      <w:r>
        <w:t></w:t>
      </w:r>
      <w:r>
        <w:t></w:t>
      </w:r>
      <w:r>
        <w:rPr>
          <w:rFonts w:hint="eastAsia"/>
        </w:rPr>
        <w:t>стала</w:t>
      </w:r>
      <w:r>
        <w:t></w:t>
      </w:r>
      <w:r>
        <w:rPr>
          <w:rFonts w:hint="eastAsia"/>
        </w:rPr>
        <w:t>разработка</w:t>
      </w:r>
      <w:r>
        <w:t></w:t>
      </w:r>
      <w:r>
        <w:rPr>
          <w:rFonts w:hint="eastAsia"/>
        </w:rPr>
        <w:t>программы</w:t>
      </w:r>
      <w:r>
        <w:t></w:t>
      </w:r>
      <w:r>
        <w:rPr>
          <w:rFonts w:hint="eastAsia"/>
        </w:rPr>
        <w:t>интегрированных</w:t>
      </w:r>
      <w:r>
        <w:t></w:t>
      </w:r>
      <w:r>
        <w:rPr>
          <w:rFonts w:hint="eastAsia"/>
        </w:rPr>
        <w:t>занятий</w:t>
      </w:r>
      <w:r>
        <w:t></w:t>
      </w:r>
      <w:r>
        <w:rPr>
          <w:rFonts w:hint="eastAsia"/>
        </w:rPr>
        <w:t>в</w:t>
      </w:r>
      <w:r>
        <w:t></w:t>
      </w:r>
      <w:r>
        <w:rPr>
          <w:rFonts w:hint="eastAsia"/>
        </w:rPr>
        <w:t>системе</w:t>
      </w:r>
      <w:r>
        <w:t></w:t>
      </w:r>
      <w:r>
        <w:rPr>
          <w:rFonts w:hint="eastAsia"/>
        </w:rPr>
        <w:t>физического</w:t>
      </w:r>
      <w:r>
        <w:t></w:t>
      </w:r>
      <w:r>
        <w:rPr>
          <w:rFonts w:hint="eastAsia"/>
        </w:rPr>
        <w:t>воспитания</w:t>
      </w:r>
      <w:r>
        <w:t></w:t>
      </w:r>
      <w:r>
        <w:rPr>
          <w:rFonts w:hint="eastAsia"/>
        </w:rPr>
        <w:t>детей</w:t>
      </w:r>
      <w:r>
        <w:t></w:t>
      </w:r>
      <w:r>
        <w:rPr>
          <w:rFonts w:hint="eastAsia"/>
        </w:rPr>
        <w:t>старшего</w:t>
      </w:r>
      <w:r>
        <w:t></w:t>
      </w:r>
      <w:r>
        <w:t></w:t>
      </w:r>
    </w:p>
    <w:p w:rsidR="00FC69AC" w:rsidRDefault="00FC69AC" w:rsidP="00FC69AC">
      <w:r>
        <w:rPr>
          <w:rFonts w:hint="eastAsia"/>
        </w:rPr>
        <w:t>дошкольного</w:t>
      </w:r>
      <w:r>
        <w:t></w:t>
      </w:r>
      <w:r>
        <w:rPr>
          <w:rFonts w:hint="eastAsia"/>
        </w:rPr>
        <w:t>возраста</w:t>
      </w:r>
      <w:r>
        <w:t></w:t>
      </w:r>
      <w:r>
        <w:t></w:t>
      </w:r>
      <w:r>
        <w:rPr>
          <w:rFonts w:hint="eastAsia"/>
        </w:rPr>
        <w:t>направленных</w:t>
      </w:r>
      <w:r>
        <w:t></w:t>
      </w:r>
      <w:r>
        <w:rPr>
          <w:rFonts w:hint="eastAsia"/>
        </w:rPr>
        <w:t>на</w:t>
      </w:r>
      <w:r>
        <w:t></w:t>
      </w:r>
      <w:r>
        <w:rPr>
          <w:rFonts w:hint="eastAsia"/>
        </w:rPr>
        <w:t>повышение</w:t>
      </w:r>
      <w:r>
        <w:t></w:t>
      </w:r>
      <w:r>
        <w:rPr>
          <w:rFonts w:hint="eastAsia"/>
        </w:rPr>
        <w:t>уровня</w:t>
      </w:r>
      <w:r>
        <w:t></w:t>
      </w:r>
      <w:r>
        <w:rPr>
          <w:rFonts w:hint="eastAsia"/>
        </w:rPr>
        <w:t>физического</w:t>
      </w:r>
      <w:r>
        <w:t></w:t>
      </w:r>
      <w:r>
        <w:rPr>
          <w:rFonts w:hint="eastAsia"/>
        </w:rPr>
        <w:t>и</w:t>
      </w:r>
      <w:r>
        <w:t></w:t>
      </w:r>
      <w:r>
        <w:rPr>
          <w:rFonts w:hint="eastAsia"/>
        </w:rPr>
        <w:t>умственного</w:t>
      </w:r>
      <w:r>
        <w:t></w:t>
      </w:r>
      <w:r>
        <w:rPr>
          <w:rFonts w:hint="eastAsia"/>
        </w:rPr>
        <w:t>развития</w:t>
      </w:r>
      <w:r>
        <w:t></w:t>
      </w:r>
      <w:r>
        <w:t></w:t>
      </w:r>
      <w:r>
        <w:rPr>
          <w:rFonts w:hint="eastAsia"/>
        </w:rPr>
        <w:t>физической</w:t>
      </w:r>
      <w:r>
        <w:t></w:t>
      </w:r>
      <w:r>
        <w:rPr>
          <w:rFonts w:hint="eastAsia"/>
        </w:rPr>
        <w:t>подготовленности</w:t>
      </w:r>
      <w:r>
        <w:t></w:t>
      </w:r>
      <w:r>
        <w:t></w:t>
      </w:r>
      <w:r>
        <w:rPr>
          <w:rFonts w:hint="eastAsia"/>
        </w:rPr>
        <w:t>здоровья</w:t>
      </w:r>
      <w:r>
        <w:t></w:t>
      </w:r>
      <w:r>
        <w:t></w:t>
      </w:r>
      <w:r>
        <w:rPr>
          <w:rFonts w:hint="eastAsia"/>
        </w:rPr>
        <w:t>эмоционального</w:t>
      </w:r>
      <w:r>
        <w:t></w:t>
      </w:r>
      <w:r>
        <w:rPr>
          <w:rFonts w:hint="eastAsia"/>
        </w:rPr>
        <w:t>состояния</w:t>
      </w:r>
      <w:r>
        <w:t></w:t>
      </w:r>
      <w:r>
        <w:rPr>
          <w:rFonts w:hint="eastAsia"/>
        </w:rPr>
        <w:t>ребенка</w:t>
      </w:r>
      <w:r>
        <w:t></w:t>
      </w:r>
    </w:p>
    <w:p w:rsidR="00FC69AC" w:rsidRDefault="00FC69AC" w:rsidP="00FC69AC">
      <w:r>
        <w:rPr>
          <w:rFonts w:hint="eastAsia"/>
        </w:rPr>
        <w:t>Третий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rPr>
          <w:rFonts w:hint="eastAsia"/>
        </w:rPr>
        <w:t>связан</w:t>
      </w:r>
      <w:r>
        <w:t></w:t>
      </w:r>
      <w:r>
        <w:rPr>
          <w:rFonts w:hint="eastAsia"/>
        </w:rPr>
        <w:t>с</w:t>
      </w:r>
      <w:r>
        <w:t></w:t>
      </w:r>
      <w:r>
        <w:rPr>
          <w:rFonts w:hint="eastAsia"/>
        </w:rPr>
        <w:t>реализацией</w:t>
      </w:r>
      <w:r>
        <w:t></w:t>
      </w:r>
      <w:r>
        <w:rPr>
          <w:rFonts w:hint="eastAsia"/>
        </w:rPr>
        <w:t>опытно</w:t>
      </w:r>
      <w:r>
        <w:t></w:t>
      </w:r>
      <w:r>
        <w:rPr>
          <w:rFonts w:hint="eastAsia"/>
        </w:rPr>
        <w:t>экспериментальной</w:t>
      </w:r>
      <w:r>
        <w:t></w:t>
      </w:r>
      <w:r>
        <w:rPr>
          <w:rFonts w:hint="eastAsia"/>
        </w:rPr>
        <w:t>программы</w:t>
      </w:r>
      <w:r>
        <w:t></w:t>
      </w:r>
      <w:r>
        <w:t></w:t>
      </w:r>
      <w:r>
        <w:rPr>
          <w:rFonts w:hint="eastAsia"/>
        </w:rPr>
        <w:t>в</w:t>
      </w:r>
      <w:r>
        <w:t></w:t>
      </w:r>
      <w:r>
        <w:rPr>
          <w:rFonts w:hint="eastAsia"/>
        </w:rPr>
        <w:t>ходе</w:t>
      </w:r>
      <w:r>
        <w:t></w:t>
      </w:r>
      <w:r>
        <w:rPr>
          <w:rFonts w:hint="eastAsia"/>
        </w:rPr>
        <w:t>которой</w:t>
      </w:r>
      <w:r>
        <w:t></w:t>
      </w:r>
      <w:r>
        <w:rPr>
          <w:rFonts w:hint="eastAsia"/>
        </w:rPr>
        <w:t>проверена</w:t>
      </w:r>
      <w:r>
        <w:t></w:t>
      </w:r>
      <w:r>
        <w:rPr>
          <w:rFonts w:hint="eastAsia"/>
        </w:rPr>
        <w:t>эффективность</w:t>
      </w:r>
      <w:r>
        <w:t></w:t>
      </w:r>
      <w:r>
        <w:rPr>
          <w:rFonts w:hint="eastAsia"/>
        </w:rPr>
        <w:t>разработанной</w:t>
      </w:r>
      <w:r>
        <w:t></w:t>
      </w:r>
      <w:r>
        <w:rPr>
          <w:rFonts w:hint="eastAsia"/>
        </w:rPr>
        <w:t>технологии</w:t>
      </w:r>
      <w:r>
        <w:t></w:t>
      </w:r>
    </w:p>
    <w:p w:rsidR="00FC69AC" w:rsidRDefault="00FC69AC" w:rsidP="00FC69AC">
      <w:r>
        <w:rPr>
          <w:rFonts w:hint="eastAsia"/>
        </w:rPr>
        <w:t>На</w:t>
      </w:r>
      <w:r>
        <w:t></w:t>
      </w:r>
      <w:r>
        <w:rPr>
          <w:rFonts w:hint="eastAsia"/>
        </w:rPr>
        <w:t>четвертом</w:t>
      </w:r>
      <w:r>
        <w:t></w:t>
      </w:r>
      <w:r>
        <w:rPr>
          <w:rFonts w:hint="eastAsia"/>
        </w:rPr>
        <w:t>этапе</w:t>
      </w:r>
      <w:r>
        <w:t></w:t>
      </w:r>
      <w:r>
        <w:t></w:t>
      </w:r>
      <w:r>
        <w:t></w:t>
      </w:r>
      <w:r>
        <w:t></w:t>
      </w:r>
      <w:r>
        <w:t></w:t>
      </w:r>
      <w:r>
        <w:t></w:t>
      </w:r>
      <w:r>
        <w:t></w:t>
      </w:r>
      <w:r>
        <w:t></w:t>
      </w:r>
      <w:r>
        <w:t></w:t>
      </w:r>
      <w:r>
        <w:t></w:t>
      </w:r>
      <w:r>
        <w:t></w:t>
      </w:r>
      <w:r>
        <w:t></w:t>
      </w:r>
      <w:r>
        <w:rPr>
          <w:rFonts w:hint="eastAsia"/>
        </w:rPr>
        <w:t>гг</w:t>
      </w:r>
      <w:r>
        <w:t></w:t>
      </w:r>
      <w:r>
        <w:t></w:t>
      </w:r>
      <w:r>
        <w:t></w:t>
      </w:r>
      <w:r>
        <w:rPr>
          <w:rFonts w:hint="eastAsia"/>
        </w:rPr>
        <w:t>была</w:t>
      </w:r>
      <w:r>
        <w:t></w:t>
      </w:r>
      <w:r>
        <w:rPr>
          <w:rFonts w:hint="eastAsia"/>
        </w:rPr>
        <w:t>проведена</w:t>
      </w:r>
      <w:r>
        <w:t></w:t>
      </w:r>
      <w:r>
        <w:rPr>
          <w:rFonts w:hint="eastAsia"/>
        </w:rPr>
        <w:t>систематизация</w:t>
      </w:r>
      <w:r>
        <w:t></w:t>
      </w:r>
      <w:r>
        <w:t></w:t>
      </w:r>
      <w:r>
        <w:rPr>
          <w:rFonts w:hint="eastAsia"/>
        </w:rPr>
        <w:t>обобщение</w:t>
      </w:r>
      <w:r>
        <w:t></w:t>
      </w:r>
      <w:r>
        <w:rPr>
          <w:rFonts w:hint="eastAsia"/>
        </w:rPr>
        <w:t>результатов</w:t>
      </w:r>
      <w:r>
        <w:t></w:t>
      </w:r>
      <w:r>
        <w:rPr>
          <w:rFonts w:hint="eastAsia"/>
        </w:rPr>
        <w:t>исследования</w:t>
      </w:r>
      <w:r>
        <w:t></w:t>
      </w:r>
      <w:r>
        <w:rPr>
          <w:rFonts w:hint="eastAsia"/>
        </w:rPr>
        <w:t>и</w:t>
      </w:r>
      <w:r>
        <w:t></w:t>
      </w:r>
      <w:r>
        <w:rPr>
          <w:rFonts w:hint="eastAsia"/>
        </w:rPr>
        <w:t>оформление</w:t>
      </w:r>
      <w:r>
        <w:t></w:t>
      </w:r>
      <w:r>
        <w:rPr>
          <w:rFonts w:hint="eastAsia"/>
        </w:rPr>
        <w:t>диссертации</w:t>
      </w:r>
      <w:r>
        <w:t></w:t>
      </w:r>
    </w:p>
    <w:p w:rsidR="00FC69AC" w:rsidRDefault="00FC69AC" w:rsidP="00FC69AC">
      <w:r>
        <w:rPr>
          <w:rFonts w:hint="eastAsia"/>
        </w:rPr>
        <w:t>Базой</w:t>
      </w:r>
      <w:r>
        <w:t></w:t>
      </w:r>
      <w:r>
        <w:rPr>
          <w:rFonts w:hint="eastAsia"/>
        </w:rPr>
        <w:t>исследования</w:t>
      </w:r>
      <w:r>
        <w:t></w:t>
      </w:r>
      <w:r>
        <w:rPr>
          <w:rFonts w:hint="eastAsia"/>
        </w:rPr>
        <w:t>являлись</w:t>
      </w:r>
      <w:r>
        <w:t></w:t>
      </w:r>
      <w:r>
        <w:rPr>
          <w:rFonts w:hint="eastAsia"/>
        </w:rPr>
        <w:t>МДОУ</w:t>
      </w:r>
      <w:r>
        <w:t></w:t>
      </w:r>
      <w:r>
        <w:rPr>
          <w:rFonts w:hint="eastAsia"/>
        </w:rPr>
        <w:t>№</w:t>
      </w:r>
      <w:r>
        <w:t></w:t>
      </w:r>
      <w:r>
        <w:t></w:t>
      </w:r>
      <w:r>
        <w:t></w:t>
      </w:r>
      <w:r>
        <w:t></w:t>
      </w:r>
      <w:r>
        <w:t></w:t>
      </w:r>
      <w:r>
        <w:rPr>
          <w:rFonts w:hint="eastAsia"/>
        </w:rPr>
        <w:t>Малышок</w:t>
      </w:r>
      <w:r>
        <w:t></w:t>
      </w:r>
      <w:r>
        <w:t></w:t>
      </w:r>
      <w:r>
        <w:rPr>
          <w:rFonts w:hint="eastAsia"/>
        </w:rPr>
        <w:t>и</w:t>
      </w:r>
      <w:r>
        <w:t></w:t>
      </w:r>
      <w:r>
        <w:rPr>
          <w:rFonts w:hint="eastAsia"/>
        </w:rPr>
        <w:t>№</w:t>
      </w:r>
      <w:r>
        <w:t></w:t>
      </w:r>
      <w:r>
        <w:t></w:t>
      </w:r>
      <w:r>
        <w:t></w:t>
      </w:r>
      <w:r>
        <w:t></w:t>
      </w:r>
      <w:r>
        <w:rPr>
          <w:rFonts w:hint="eastAsia"/>
        </w:rPr>
        <w:t>г</w:t>
      </w:r>
      <w:r>
        <w:t></w:t>
      </w:r>
      <w:r>
        <w:t></w:t>
      </w:r>
      <w:r>
        <w:rPr>
          <w:rFonts w:hint="eastAsia"/>
        </w:rPr>
        <w:t>Владимира</w:t>
      </w:r>
      <w:r>
        <w:t></w:t>
      </w:r>
    </w:p>
    <w:p w:rsidR="00FC69AC" w:rsidRDefault="00FC69AC" w:rsidP="00FC69AC">
      <w:r>
        <w:rPr>
          <w:rFonts w:hint="eastAsia"/>
        </w:rPr>
        <w:t>Внедрение</w:t>
      </w:r>
      <w:r>
        <w:t></w:t>
      </w:r>
      <w:r>
        <w:rPr>
          <w:rFonts w:hint="eastAsia"/>
        </w:rPr>
        <w:t>результатов</w:t>
      </w:r>
      <w:r>
        <w:t></w:t>
      </w:r>
      <w:r>
        <w:rPr>
          <w:rFonts w:hint="eastAsia"/>
        </w:rPr>
        <w:t>исследования</w:t>
      </w:r>
      <w:r>
        <w:t></w:t>
      </w:r>
      <w:r>
        <w:t></w:t>
      </w:r>
      <w:r>
        <w:rPr>
          <w:rFonts w:hint="eastAsia"/>
        </w:rPr>
        <w:t>Разработанные</w:t>
      </w:r>
      <w:r>
        <w:t></w:t>
      </w:r>
      <w:r>
        <w:rPr>
          <w:rFonts w:hint="eastAsia"/>
        </w:rPr>
        <w:t>в</w:t>
      </w:r>
      <w:r>
        <w:t></w:t>
      </w:r>
      <w:r>
        <w:rPr>
          <w:rFonts w:hint="eastAsia"/>
        </w:rPr>
        <w:t>ходе</w:t>
      </w:r>
      <w:r>
        <w:t></w:t>
      </w:r>
      <w:r>
        <w:rPr>
          <w:rFonts w:hint="eastAsia"/>
        </w:rPr>
        <w:t>исследования</w:t>
      </w:r>
      <w:r>
        <w:t></w:t>
      </w:r>
      <w:r>
        <w:rPr>
          <w:rFonts w:hint="eastAsia"/>
        </w:rPr>
        <w:t>научно</w:t>
      </w:r>
      <w:r>
        <w:t></w:t>
      </w:r>
      <w:r>
        <w:rPr>
          <w:rFonts w:hint="eastAsia"/>
        </w:rPr>
        <w:t>методические</w:t>
      </w:r>
      <w:r>
        <w:t></w:t>
      </w:r>
      <w:r>
        <w:rPr>
          <w:rFonts w:hint="eastAsia"/>
        </w:rPr>
        <w:t>материалы</w:t>
      </w:r>
      <w:r>
        <w:t></w:t>
      </w:r>
      <w:r>
        <w:t></w:t>
      </w:r>
      <w:r>
        <w:rPr>
          <w:rFonts w:hint="eastAsia"/>
        </w:rPr>
        <w:t>рекомендации</w:t>
      </w:r>
      <w:r>
        <w:t></w:t>
      </w:r>
      <w:r>
        <w:rPr>
          <w:rFonts w:hint="eastAsia"/>
        </w:rPr>
        <w:t>внедрены</w:t>
      </w:r>
      <w:r>
        <w:t></w:t>
      </w:r>
      <w:r>
        <w:rPr>
          <w:rFonts w:hint="eastAsia"/>
        </w:rPr>
        <w:t>в</w:t>
      </w:r>
      <w:r>
        <w:t></w:t>
      </w:r>
      <w:r>
        <w:rPr>
          <w:rFonts w:hint="eastAsia"/>
        </w:rPr>
        <w:t>практику</w:t>
      </w:r>
      <w:r>
        <w:t></w:t>
      </w:r>
      <w:r>
        <w:rPr>
          <w:rFonts w:hint="eastAsia"/>
        </w:rPr>
        <w:t>работы</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МДОУ</w:t>
      </w:r>
      <w:r>
        <w:t></w:t>
      </w:r>
      <w:r>
        <w:rPr>
          <w:rFonts w:hint="eastAsia"/>
        </w:rPr>
        <w:t>№</w:t>
      </w:r>
      <w:r>
        <w:t></w:t>
      </w:r>
      <w:r>
        <w:t></w:t>
      </w:r>
      <w:r>
        <w:t></w:t>
      </w:r>
      <w:r>
        <w:t></w:t>
      </w:r>
      <w:r>
        <w:t></w:t>
      </w:r>
      <w:r>
        <w:rPr>
          <w:rFonts w:hint="eastAsia"/>
        </w:rPr>
        <w:t>Малышок</w:t>
      </w:r>
      <w:r>
        <w:t></w:t>
      </w:r>
      <w:r>
        <w:t></w:t>
      </w:r>
      <w:r>
        <w:rPr>
          <w:rFonts w:hint="eastAsia"/>
        </w:rPr>
        <w:t>и</w:t>
      </w:r>
      <w:r>
        <w:t></w:t>
      </w:r>
      <w:r>
        <w:rPr>
          <w:rFonts w:hint="eastAsia"/>
        </w:rPr>
        <w:t>ДОУ</w:t>
      </w:r>
      <w:r>
        <w:t></w:t>
      </w:r>
      <w:r>
        <w:rPr>
          <w:rFonts w:hint="eastAsia"/>
        </w:rPr>
        <w:t>№</w:t>
      </w:r>
      <w:r>
        <w:t></w:t>
      </w:r>
      <w:r>
        <w:t></w:t>
      </w:r>
      <w:r>
        <w:t></w:t>
      </w:r>
      <w:r>
        <w:t></w:t>
      </w:r>
      <w:r>
        <w:rPr>
          <w:rFonts w:hint="eastAsia"/>
        </w:rPr>
        <w:t>УВД</w:t>
      </w:r>
      <w:r>
        <w:t></w:t>
      </w:r>
      <w:r>
        <w:rPr>
          <w:rFonts w:hint="eastAsia"/>
        </w:rPr>
        <w:t>РФ</w:t>
      </w:r>
      <w:r>
        <w:t></w:t>
      </w:r>
      <w:r>
        <w:rPr>
          <w:rFonts w:hint="eastAsia"/>
        </w:rPr>
        <w:t>г</w:t>
      </w:r>
      <w:r>
        <w:t></w:t>
      </w:r>
      <w:r>
        <w:t></w:t>
      </w:r>
      <w:r>
        <w:rPr>
          <w:rFonts w:hint="eastAsia"/>
        </w:rPr>
        <w:t>Владимира</w:t>
      </w:r>
      <w:r>
        <w:t></w:t>
      </w:r>
      <w:r>
        <w:t></w:t>
      </w:r>
      <w:r>
        <w:rPr>
          <w:rFonts w:hint="eastAsia"/>
        </w:rPr>
        <w:t>МДОУ</w:t>
      </w:r>
      <w:r>
        <w:t></w:t>
      </w:r>
      <w:r>
        <w:rPr>
          <w:rFonts w:hint="eastAsia"/>
        </w:rPr>
        <w:t>№</w:t>
      </w:r>
      <w:r>
        <w:t></w:t>
      </w:r>
      <w:r>
        <w:t></w:t>
      </w:r>
      <w:r>
        <w:t></w:t>
      </w:r>
      <w:r>
        <w:rPr>
          <w:rFonts w:hint="eastAsia"/>
        </w:rPr>
        <w:t>Солнышко</w:t>
      </w:r>
      <w:r>
        <w:t></w:t>
      </w:r>
      <w:r>
        <w:t></w:t>
      </w:r>
      <w:r>
        <w:rPr>
          <w:rFonts w:hint="eastAsia"/>
        </w:rPr>
        <w:t>и</w:t>
      </w:r>
      <w:r>
        <w:t></w:t>
      </w:r>
      <w:r>
        <w:rPr>
          <w:rFonts w:hint="eastAsia"/>
        </w:rPr>
        <w:t>МДОУ</w:t>
      </w:r>
      <w:r>
        <w:t></w:t>
      </w:r>
      <w:r>
        <w:rPr>
          <w:rFonts w:hint="eastAsia"/>
        </w:rPr>
        <w:t>№</w:t>
      </w:r>
      <w:r>
        <w:t></w:t>
      </w:r>
      <w:r>
        <w:t></w:t>
      </w:r>
      <w:r>
        <w:t></w:t>
      </w:r>
      <w:r>
        <w:t></w:t>
      </w:r>
      <w:r>
        <w:rPr>
          <w:rFonts w:hint="eastAsia"/>
        </w:rPr>
        <w:t>Радуга</w:t>
      </w:r>
      <w:r>
        <w:t></w:t>
      </w:r>
      <w:r>
        <w:t></w:t>
      </w:r>
      <w:r>
        <w:rPr>
          <w:rFonts w:hint="eastAsia"/>
        </w:rPr>
        <w:t>г</w:t>
      </w:r>
      <w:r>
        <w:t></w:t>
      </w:r>
      <w:r>
        <w:t></w:t>
      </w:r>
      <w:r>
        <w:rPr>
          <w:rFonts w:hint="eastAsia"/>
        </w:rPr>
        <w:t>Шуи</w:t>
      </w:r>
      <w:r>
        <w:t></w:t>
      </w:r>
      <w:r>
        <w:rPr>
          <w:rFonts w:hint="eastAsia"/>
        </w:rPr>
        <w:t>Ивановской</w:t>
      </w:r>
      <w:r>
        <w:t></w:t>
      </w:r>
      <w:r>
        <w:rPr>
          <w:rFonts w:hint="eastAsia"/>
        </w:rPr>
        <w:t>области</w:t>
      </w:r>
      <w:r>
        <w:t></w:t>
      </w:r>
      <w:r>
        <w:t></w:t>
      </w:r>
      <w:r>
        <w:rPr>
          <w:rFonts w:hint="eastAsia"/>
        </w:rPr>
        <w:t>а</w:t>
      </w:r>
      <w:r>
        <w:t></w:t>
      </w:r>
      <w:r>
        <w:rPr>
          <w:rFonts w:hint="eastAsia"/>
        </w:rPr>
        <w:t>также</w:t>
      </w:r>
      <w:r>
        <w:t></w:t>
      </w:r>
      <w:r>
        <w:rPr>
          <w:rFonts w:hint="eastAsia"/>
        </w:rPr>
        <w:t>в</w:t>
      </w:r>
      <w:r>
        <w:t></w:t>
      </w:r>
      <w:r>
        <w:rPr>
          <w:rFonts w:hint="eastAsia"/>
        </w:rPr>
        <w:t>занятия</w:t>
      </w:r>
      <w:r>
        <w:t></w:t>
      </w:r>
      <w:r>
        <w:rPr>
          <w:rFonts w:hint="eastAsia"/>
        </w:rPr>
        <w:t>по</w:t>
      </w:r>
      <w:r>
        <w:t></w:t>
      </w:r>
      <w:r>
        <w:rPr>
          <w:rFonts w:hint="eastAsia"/>
        </w:rPr>
        <w:t>физической</w:t>
      </w:r>
      <w:r>
        <w:t></w:t>
      </w:r>
      <w:r>
        <w:rPr>
          <w:rFonts w:hint="eastAsia"/>
        </w:rPr>
        <w:t>культуре</w:t>
      </w:r>
      <w:r>
        <w:t></w:t>
      </w:r>
      <w:r>
        <w:rPr>
          <w:rFonts w:hint="eastAsia"/>
        </w:rPr>
        <w:t>в</w:t>
      </w:r>
      <w:r>
        <w:t></w:t>
      </w:r>
      <w:r>
        <w:rPr>
          <w:rFonts w:hint="eastAsia"/>
        </w:rPr>
        <w:t>начальном</w:t>
      </w:r>
      <w:r>
        <w:t></w:t>
      </w:r>
      <w:r>
        <w:rPr>
          <w:rFonts w:hint="eastAsia"/>
        </w:rPr>
        <w:t>звене</w:t>
      </w:r>
      <w:r>
        <w:t></w:t>
      </w:r>
      <w:r>
        <w:rPr>
          <w:rFonts w:hint="eastAsia"/>
        </w:rPr>
        <w:t>школ</w:t>
      </w:r>
      <w:r>
        <w:t></w:t>
      </w:r>
      <w:r>
        <w:rPr>
          <w:rFonts w:hint="eastAsia"/>
        </w:rPr>
        <w:t>№</w:t>
      </w:r>
      <w:r>
        <w:t></w:t>
      </w:r>
      <w:r>
        <w:t></w:t>
      </w:r>
      <w:r>
        <w:t></w:t>
      </w:r>
      <w:r>
        <w:t></w:t>
      </w:r>
      <w:r>
        <w:rPr>
          <w:rFonts w:hint="eastAsia"/>
        </w:rPr>
        <w:t>и</w:t>
      </w:r>
      <w:r>
        <w:t></w:t>
      </w:r>
      <w:r>
        <w:rPr>
          <w:rFonts w:hint="eastAsia"/>
        </w:rPr>
        <w:t>№</w:t>
      </w:r>
      <w:r>
        <w:t></w:t>
      </w:r>
      <w:r>
        <w:t></w:t>
      </w:r>
      <w:r>
        <w:t></w:t>
      </w:r>
      <w:r>
        <w:t></w:t>
      </w:r>
      <w:r>
        <w:rPr>
          <w:rFonts w:hint="eastAsia"/>
        </w:rPr>
        <w:t>г</w:t>
      </w:r>
      <w:r>
        <w:t></w:t>
      </w:r>
      <w:r>
        <w:t></w:t>
      </w:r>
      <w:r>
        <w:rPr>
          <w:rFonts w:hint="eastAsia"/>
        </w:rPr>
        <w:t>Шуи</w:t>
      </w:r>
      <w:r>
        <w:t></w:t>
      </w:r>
      <w:r>
        <w:rPr>
          <w:rFonts w:hint="eastAsia"/>
        </w:rPr>
        <w:t>Ивановской</w:t>
      </w:r>
      <w:r>
        <w:t></w:t>
      </w:r>
      <w:r>
        <w:rPr>
          <w:rFonts w:hint="eastAsia"/>
        </w:rPr>
        <w:t>области</w:t>
      </w:r>
      <w:r>
        <w:t></w:t>
      </w:r>
      <w:r>
        <w:rPr>
          <w:rFonts w:hint="eastAsia"/>
        </w:rPr>
        <w:t>и</w:t>
      </w:r>
      <w:r>
        <w:t></w:t>
      </w:r>
      <w:r>
        <w:rPr>
          <w:rFonts w:hint="eastAsia"/>
        </w:rPr>
        <w:t>учебно</w:t>
      </w:r>
      <w:r>
        <w:t></w:t>
      </w:r>
      <w:r>
        <w:rPr>
          <w:rFonts w:hint="eastAsia"/>
        </w:rPr>
        <w:t>тренировочный</w:t>
      </w:r>
      <w:r>
        <w:t></w:t>
      </w:r>
      <w:r>
        <w:rPr>
          <w:rFonts w:hint="eastAsia"/>
        </w:rPr>
        <w:t>процесс</w:t>
      </w:r>
      <w:r>
        <w:t></w:t>
      </w:r>
      <w:r>
        <w:rPr>
          <w:rFonts w:hint="eastAsia"/>
        </w:rPr>
        <w:t>в</w:t>
      </w:r>
      <w:r>
        <w:t></w:t>
      </w:r>
      <w:r>
        <w:rPr>
          <w:rFonts w:hint="eastAsia"/>
        </w:rPr>
        <w:t>ДЮСШ</w:t>
      </w:r>
      <w:r>
        <w:t></w:t>
      </w:r>
      <w:r>
        <w:rPr>
          <w:rFonts w:hint="eastAsia"/>
        </w:rPr>
        <w:t>г</w:t>
      </w:r>
      <w:r>
        <w:t></w:t>
      </w:r>
      <w:r>
        <w:t></w:t>
      </w:r>
      <w:r>
        <w:rPr>
          <w:rFonts w:hint="eastAsia"/>
        </w:rPr>
        <w:t>Шуи</w:t>
      </w:r>
      <w:r>
        <w:t></w:t>
      </w:r>
      <w:r>
        <w:rPr>
          <w:rFonts w:hint="eastAsia"/>
        </w:rPr>
        <w:t>Ивановской</w:t>
      </w:r>
      <w:r>
        <w:t></w:t>
      </w:r>
      <w:r>
        <w:rPr>
          <w:rFonts w:hint="eastAsia"/>
        </w:rPr>
        <w:t>области</w:t>
      </w:r>
      <w:r>
        <w:t></w:t>
      </w:r>
      <w:r>
        <w:rPr>
          <w:rFonts w:hint="eastAsia"/>
        </w:rPr>
        <w:t>с</w:t>
      </w:r>
      <w:r>
        <w:t></w:t>
      </w:r>
      <w:r>
        <w:rPr>
          <w:rFonts w:hint="eastAsia"/>
        </w:rPr>
        <w:t>детьми</w:t>
      </w:r>
      <w:r>
        <w:t></w:t>
      </w:r>
      <w:r>
        <w:t></w:t>
      </w:r>
      <w:r>
        <w:t></w:t>
      </w:r>
      <w:r>
        <w:t></w:t>
      </w:r>
      <w:r>
        <w:t></w:t>
      </w:r>
      <w:r>
        <w:rPr>
          <w:rFonts w:hint="eastAsia"/>
        </w:rPr>
        <w:t>лет</w:t>
      </w:r>
      <w:r>
        <w:t></w:t>
      </w:r>
    </w:p>
    <w:p w:rsidR="00FC69AC" w:rsidRDefault="00FC69AC" w:rsidP="00FC69AC">
      <w:r>
        <w:rPr>
          <w:rFonts w:hint="eastAsia"/>
        </w:rPr>
        <w:t>Апробация</w:t>
      </w:r>
      <w:r>
        <w:t></w:t>
      </w:r>
      <w:r>
        <w:rPr>
          <w:rFonts w:hint="eastAsia"/>
        </w:rPr>
        <w:t>результатов</w:t>
      </w:r>
      <w:r>
        <w:t></w:t>
      </w:r>
      <w:r>
        <w:rPr>
          <w:rFonts w:hint="eastAsia"/>
        </w:rPr>
        <w:t>исследования</w:t>
      </w:r>
      <w:r>
        <w:t></w:t>
      </w:r>
    </w:p>
    <w:p w:rsidR="00655E50" w:rsidRDefault="00FC69AC" w:rsidP="00FC69AC">
      <w:pPr>
        <w:rPr>
          <w:lang w:val="en-US"/>
        </w:rPr>
      </w:pPr>
      <w:r>
        <w:rPr>
          <w:rFonts w:hint="eastAsia"/>
        </w:rPr>
        <w:t>Основные</w:t>
      </w:r>
      <w:r>
        <w:t></w:t>
      </w:r>
      <w:r>
        <w:rPr>
          <w:rFonts w:hint="eastAsia"/>
        </w:rPr>
        <w:t>результаты</w:t>
      </w:r>
      <w:r>
        <w:t></w:t>
      </w:r>
      <w:r>
        <w:rPr>
          <w:rFonts w:hint="eastAsia"/>
        </w:rPr>
        <w:t>диссертационного</w:t>
      </w:r>
      <w:r>
        <w:t></w:t>
      </w:r>
      <w:r>
        <w:rPr>
          <w:rFonts w:hint="eastAsia"/>
        </w:rPr>
        <w:t>исследования</w:t>
      </w:r>
      <w:r>
        <w:t></w:t>
      </w:r>
      <w:r>
        <w:rPr>
          <w:rFonts w:hint="eastAsia"/>
        </w:rPr>
        <w:t>докладывались</w:t>
      </w:r>
      <w:r>
        <w:t></w:t>
      </w:r>
      <w:r>
        <w:rPr>
          <w:rFonts w:hint="eastAsia"/>
        </w:rPr>
        <w:t>и</w:t>
      </w:r>
      <w:r>
        <w:t></w:t>
      </w:r>
      <w:r>
        <w:rPr>
          <w:rFonts w:hint="eastAsia"/>
        </w:rPr>
        <w:t>обсуждались</w:t>
      </w:r>
      <w:r>
        <w:t></w:t>
      </w:r>
      <w:r>
        <w:rPr>
          <w:rFonts w:hint="eastAsia"/>
        </w:rPr>
        <w:t>на</w:t>
      </w:r>
      <w:r>
        <w:t></w:t>
      </w:r>
      <w:r>
        <w:rPr>
          <w:rFonts w:hint="eastAsia"/>
        </w:rPr>
        <w:t>всероссийских</w:t>
      </w:r>
      <w:r>
        <w:t></w:t>
      </w:r>
      <w:r>
        <w:rPr>
          <w:rFonts w:hint="eastAsia"/>
        </w:rPr>
        <w:t>и</w:t>
      </w:r>
      <w:r>
        <w:t></w:t>
      </w:r>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t></w:t>
      </w:r>
      <w:r>
        <w:t></w:t>
      </w:r>
      <w:r>
        <w:rPr>
          <w:rFonts w:hint="eastAsia"/>
        </w:rPr>
        <w:t>Совершенствование</w:t>
      </w:r>
      <w:r>
        <w:t></w:t>
      </w:r>
      <w:r>
        <w:rPr>
          <w:rFonts w:hint="eastAsia"/>
        </w:rPr>
        <w:t>процесса</w:t>
      </w:r>
      <w:r>
        <w:t></w:t>
      </w:r>
      <w:r>
        <w:rPr>
          <w:rFonts w:hint="eastAsia"/>
        </w:rPr>
        <w:t>подготовки</w:t>
      </w:r>
      <w:r>
        <w:t></w:t>
      </w:r>
      <w:r>
        <w:rPr>
          <w:rFonts w:hint="eastAsia"/>
        </w:rPr>
        <w:t>специалистов</w:t>
      </w:r>
      <w:r>
        <w:t></w:t>
      </w:r>
      <w:r>
        <w:rPr>
          <w:rFonts w:hint="eastAsia"/>
        </w:rPr>
        <w:t>по</w:t>
      </w:r>
      <w:r>
        <w:t></w:t>
      </w:r>
      <w:r>
        <w:rPr>
          <w:rFonts w:hint="eastAsia"/>
        </w:rPr>
        <w:t>физической</w:t>
      </w:r>
      <w:r>
        <w:t></w:t>
      </w:r>
      <w:r>
        <w:rPr>
          <w:rFonts w:hint="eastAsia"/>
        </w:rPr>
        <w:t>культуре</w:t>
      </w:r>
      <w:r>
        <w:t></w:t>
      </w:r>
      <w:r>
        <w:t></w:t>
      </w:r>
      <w:r>
        <w:t></w:t>
      </w:r>
      <w:r>
        <w:rPr>
          <w:rFonts w:hint="eastAsia"/>
        </w:rPr>
        <w:t>г</w:t>
      </w:r>
      <w:r>
        <w:t></w:t>
      </w:r>
      <w:r>
        <w:t></w:t>
      </w:r>
      <w:r>
        <w:rPr>
          <w:rFonts w:hint="eastAsia"/>
        </w:rPr>
        <w:t>Шуя</w:t>
      </w:r>
      <w:r>
        <w:t></w:t>
      </w:r>
      <w:r>
        <w:t></w:t>
      </w:r>
      <w:r>
        <w:t></w:t>
      </w:r>
      <w:r>
        <w:t></w:t>
      </w:r>
      <w:r>
        <w:t></w:t>
      </w:r>
      <w:r>
        <w:t></w:t>
      </w:r>
      <w:r>
        <w:t></w:t>
      </w:r>
      <w:r>
        <w:rPr>
          <w:rFonts w:hint="eastAsia"/>
        </w:rPr>
        <w:t>г</w:t>
      </w:r>
      <w:r>
        <w:t></w:t>
      </w:r>
      <w:r>
        <w:t></w:t>
      </w:r>
      <w:r>
        <w:t></w:t>
      </w:r>
      <w:r>
        <w:t></w:t>
      </w:r>
      <w:r>
        <w:t></w:t>
      </w:r>
      <w:r>
        <w:rPr>
          <w:rFonts w:hint="eastAsia"/>
        </w:rPr>
        <w:t>Инновации</w:t>
      </w:r>
      <w:r>
        <w:t></w:t>
      </w:r>
      <w:r>
        <w:rPr>
          <w:rFonts w:hint="eastAsia"/>
        </w:rPr>
        <w:t>в</w:t>
      </w:r>
      <w:r>
        <w:t></w:t>
      </w:r>
      <w:r>
        <w:rPr>
          <w:rFonts w:hint="eastAsia"/>
        </w:rPr>
        <w:t>непрерывной</w:t>
      </w:r>
      <w:r>
        <w:t></w:t>
      </w:r>
      <w:r>
        <w:rPr>
          <w:rFonts w:hint="eastAsia"/>
        </w:rPr>
        <w:t>системе</w:t>
      </w:r>
      <w:r>
        <w:t></w:t>
      </w:r>
      <w:r>
        <w:rPr>
          <w:rFonts w:hint="eastAsia"/>
        </w:rPr>
        <w:t>физического</w:t>
      </w:r>
      <w:r>
        <w:t></w:t>
      </w:r>
      <w:r>
        <w:rPr>
          <w:rFonts w:hint="eastAsia"/>
        </w:rPr>
        <w:t>воспитания</w:t>
      </w:r>
      <w:r>
        <w:t></w:t>
      </w:r>
      <w:r>
        <w:rPr>
          <w:rFonts w:hint="eastAsia"/>
        </w:rPr>
        <w:t>учащихся</w:t>
      </w:r>
      <w:r>
        <w:t></w:t>
      </w:r>
      <w:r>
        <w:t></w:t>
      </w:r>
      <w:r>
        <w:t></w:t>
      </w:r>
      <w:r>
        <w:rPr>
          <w:rFonts w:hint="eastAsia"/>
        </w:rPr>
        <w:t>г</w:t>
      </w:r>
      <w:r>
        <w:t></w:t>
      </w:r>
      <w:r>
        <w:t></w:t>
      </w:r>
      <w:r>
        <w:rPr>
          <w:rFonts w:hint="eastAsia"/>
        </w:rPr>
        <w:t>Шуя</w:t>
      </w:r>
      <w:r>
        <w:t></w:t>
      </w:r>
      <w:r>
        <w:t></w:t>
      </w:r>
      <w:r>
        <w:t></w:t>
      </w:r>
      <w:r>
        <w:t></w:t>
      </w:r>
      <w:r>
        <w:t></w:t>
      </w:r>
      <w:r>
        <w:t></w:t>
      </w:r>
      <w:r>
        <w:t></w:t>
      </w:r>
      <w:r>
        <w:rPr>
          <w:rFonts w:hint="eastAsia"/>
        </w:rPr>
        <w:t>г</w:t>
      </w:r>
      <w:r>
        <w:t></w:t>
      </w:r>
      <w:r>
        <w:t></w:t>
      </w:r>
      <w:r>
        <w:t></w:t>
      </w:r>
      <w:r>
        <w:t></w:t>
      </w:r>
      <w:r>
        <w:t></w:t>
      </w:r>
      <w:r>
        <w:rPr>
          <w:rFonts w:hint="eastAsia"/>
        </w:rPr>
        <w:t>Проблемы</w:t>
      </w:r>
      <w:r>
        <w:t></w:t>
      </w:r>
      <w:r>
        <w:rPr>
          <w:rFonts w:hint="eastAsia"/>
        </w:rPr>
        <w:t>подготовки</w:t>
      </w:r>
      <w:r>
        <w:t></w:t>
      </w:r>
      <w:r>
        <w:rPr>
          <w:rFonts w:hint="eastAsia"/>
        </w:rPr>
        <w:t>педагогических</w:t>
      </w:r>
      <w:r>
        <w:t></w:t>
      </w:r>
      <w:r>
        <w:rPr>
          <w:rFonts w:hint="eastAsia"/>
        </w:rPr>
        <w:t>кадров</w:t>
      </w:r>
      <w:r>
        <w:t></w:t>
      </w:r>
      <w:r>
        <w:rPr>
          <w:rFonts w:hint="eastAsia"/>
        </w:rPr>
        <w:t>к</w:t>
      </w:r>
      <w:r>
        <w:t></w:t>
      </w:r>
      <w:r>
        <w:rPr>
          <w:rFonts w:hint="eastAsia"/>
        </w:rPr>
        <w:t>профессиональной</w:t>
      </w:r>
      <w:r>
        <w:t></w:t>
      </w:r>
      <w:r>
        <w:rPr>
          <w:rFonts w:hint="eastAsia"/>
        </w:rPr>
        <w:t>деятельности</w:t>
      </w:r>
      <w:r>
        <w:t></w:t>
      </w:r>
      <w:r>
        <w:rPr>
          <w:rFonts w:hint="eastAsia"/>
        </w:rPr>
        <w:t>в</w:t>
      </w:r>
      <w:r>
        <w:t></w:t>
      </w:r>
      <w:r>
        <w:rPr>
          <w:rFonts w:hint="eastAsia"/>
        </w:rPr>
        <w:t>области</w:t>
      </w:r>
      <w:r>
        <w:t></w:t>
      </w:r>
      <w:r>
        <w:rPr>
          <w:rFonts w:hint="eastAsia"/>
        </w:rPr>
        <w:t>физической</w:t>
      </w:r>
      <w:r>
        <w:t></w:t>
      </w:r>
      <w:r>
        <w:rPr>
          <w:rFonts w:hint="eastAsia"/>
        </w:rPr>
        <w:t>культуры</w:t>
      </w:r>
      <w:r>
        <w:t></w:t>
      </w:r>
      <w:r>
        <w:t></w:t>
      </w:r>
      <w:r>
        <w:t></w:t>
      </w:r>
      <w:r>
        <w:rPr>
          <w:rFonts w:hint="eastAsia"/>
        </w:rPr>
        <w:t>г</w:t>
      </w:r>
      <w:r>
        <w:t></w:t>
      </w:r>
      <w:r>
        <w:t></w:t>
      </w:r>
      <w:r>
        <w:rPr>
          <w:rFonts w:hint="eastAsia"/>
        </w:rPr>
        <w:t>Шуя</w:t>
      </w:r>
      <w:r>
        <w:t></w:t>
      </w:r>
      <w:r>
        <w:t></w:t>
      </w:r>
      <w:r>
        <w:t></w:t>
      </w:r>
      <w:r>
        <w:t></w:t>
      </w:r>
      <w:r>
        <w:t></w:t>
      </w:r>
      <w:r>
        <w:t></w:t>
      </w:r>
      <w:r>
        <w:t></w:t>
      </w:r>
      <w:r>
        <w:rPr>
          <w:rFonts w:hint="eastAsia"/>
        </w:rPr>
        <w:t>г</w:t>
      </w:r>
      <w:r>
        <w:t></w:t>
      </w:r>
      <w:r>
        <w:t></w:t>
      </w:r>
      <w:r>
        <w:t></w:t>
      </w:r>
      <w:r>
        <w:t></w:t>
      </w:r>
      <w:r>
        <w:t></w:t>
      </w:r>
      <w:r>
        <w:rPr>
          <w:rFonts w:hint="eastAsia"/>
        </w:rPr>
        <w:t>Профессионально</w:t>
      </w:r>
      <w:r>
        <w:t></w:t>
      </w:r>
      <w:r>
        <w:rPr>
          <w:rFonts w:hint="eastAsia"/>
        </w:rPr>
        <w:t>личностная</w:t>
      </w:r>
      <w:r>
        <w:t></w:t>
      </w:r>
      <w:r>
        <w:rPr>
          <w:rFonts w:hint="eastAsia"/>
        </w:rPr>
        <w:t>система</w:t>
      </w:r>
      <w:r>
        <w:t></w:t>
      </w:r>
      <w:r>
        <w:rPr>
          <w:rFonts w:hint="eastAsia"/>
        </w:rPr>
        <w:t>подготовки</w:t>
      </w:r>
      <w:r>
        <w:t></w:t>
      </w:r>
      <w:r>
        <w:rPr>
          <w:rFonts w:hint="eastAsia"/>
        </w:rPr>
        <w:t>специалистов</w:t>
      </w:r>
      <w:r>
        <w:t></w:t>
      </w:r>
      <w:r>
        <w:rPr>
          <w:rFonts w:hint="eastAsia"/>
        </w:rPr>
        <w:t>по</w:t>
      </w:r>
      <w:r>
        <w:t></w:t>
      </w:r>
      <w:r>
        <w:rPr>
          <w:rFonts w:hint="eastAsia"/>
        </w:rPr>
        <w:t>физической</w:t>
      </w:r>
      <w:r>
        <w:t></w:t>
      </w:r>
      <w:r>
        <w:rPr>
          <w:rFonts w:hint="eastAsia"/>
        </w:rPr>
        <w:t>культуре</w:t>
      </w:r>
      <w:r>
        <w:t></w:t>
      </w:r>
      <w:r>
        <w:rPr>
          <w:rFonts w:hint="eastAsia"/>
        </w:rPr>
        <w:t>и</w:t>
      </w:r>
      <w:r>
        <w:t></w:t>
      </w:r>
      <w:r>
        <w:rPr>
          <w:rFonts w:hint="eastAsia"/>
        </w:rPr>
        <w:t>спорту</w:t>
      </w:r>
      <w:r>
        <w:t></w:t>
      </w:r>
      <w:r>
        <w:t></w:t>
      </w:r>
      <w:r>
        <w:t></w:t>
      </w:r>
      <w:r>
        <w:rPr>
          <w:rFonts w:hint="eastAsia"/>
        </w:rPr>
        <w:t>г</w:t>
      </w:r>
      <w:r>
        <w:t></w:t>
      </w:r>
      <w:r>
        <w:t></w:t>
      </w:r>
      <w:r>
        <w:rPr>
          <w:rFonts w:hint="eastAsia"/>
        </w:rPr>
        <w:t>Тольятти</w:t>
      </w:r>
      <w:r>
        <w:t></w:t>
      </w:r>
      <w:r>
        <w:t></w:t>
      </w:r>
      <w:r>
        <w:t></w:t>
      </w:r>
      <w:r>
        <w:t></w:t>
      </w:r>
      <w:r>
        <w:t></w:t>
      </w:r>
      <w:r>
        <w:t></w:t>
      </w:r>
      <w:r>
        <w:t></w:t>
      </w:r>
      <w:r>
        <w:rPr>
          <w:rFonts w:hint="eastAsia"/>
        </w:rPr>
        <w:t>г</w:t>
      </w:r>
      <w:r>
        <w:t></w:t>
      </w:r>
      <w:r>
        <w:t></w:t>
      </w:r>
      <w:r>
        <w:t></w:t>
      </w:r>
      <w:r>
        <w:t></w:t>
      </w:r>
      <w:r>
        <w:t></w:t>
      </w:r>
      <w:r>
        <w:rPr>
          <w:rFonts w:hint="eastAsia"/>
        </w:rPr>
        <w:t>Физическое</w:t>
      </w:r>
      <w:r>
        <w:t></w:t>
      </w:r>
      <w:r>
        <w:rPr>
          <w:rFonts w:hint="eastAsia"/>
        </w:rPr>
        <w:t>воспитание</w:t>
      </w:r>
      <w:r>
        <w:t></w:t>
      </w:r>
      <w:r>
        <w:rPr>
          <w:rFonts w:hint="eastAsia"/>
        </w:rPr>
        <w:t>школьников</w:t>
      </w:r>
      <w:r>
        <w:t></w:t>
      </w:r>
      <w:r>
        <w:rPr>
          <w:rFonts w:hint="eastAsia"/>
        </w:rPr>
        <w:t>и</w:t>
      </w:r>
      <w:r>
        <w:t></w:t>
      </w:r>
      <w:r>
        <w:rPr>
          <w:rFonts w:hint="eastAsia"/>
        </w:rPr>
        <w:t>учащейся</w:t>
      </w:r>
      <w:r>
        <w:t></w:t>
      </w:r>
      <w:r>
        <w:rPr>
          <w:rFonts w:hint="eastAsia"/>
        </w:rPr>
        <w:t>молодежи</w:t>
      </w:r>
      <w:r>
        <w:t></w:t>
      </w:r>
      <w:r>
        <w:rPr>
          <w:rFonts w:hint="eastAsia"/>
        </w:rPr>
        <w:t>Верхне</w:t>
      </w:r>
      <w:r>
        <w:t></w:t>
      </w:r>
      <w:r>
        <w:rPr>
          <w:rFonts w:hint="eastAsia"/>
        </w:rPr>
        <w:t>Волжского</w:t>
      </w:r>
      <w:r>
        <w:t></w:t>
      </w:r>
      <w:r>
        <w:rPr>
          <w:rFonts w:hint="eastAsia"/>
        </w:rPr>
        <w:t>региона</w:t>
      </w:r>
      <w:r>
        <w:t></w:t>
      </w:r>
      <w:r>
        <w:rPr>
          <w:rFonts w:hint="eastAsia"/>
        </w:rPr>
        <w:t>на</w:t>
      </w:r>
      <w:r>
        <w:t></w:t>
      </w:r>
      <w:r>
        <w:rPr>
          <w:rFonts w:hint="eastAsia"/>
        </w:rPr>
        <w:t>пороге</w:t>
      </w:r>
      <w:r>
        <w:t></w:t>
      </w:r>
      <w:r>
        <w:t></w:t>
      </w:r>
      <w:r>
        <w:t></w:t>
      </w:r>
      <w:r>
        <w:t></w:t>
      </w:r>
      <w:r>
        <w:t></w:t>
      </w:r>
      <w:r>
        <w:rPr>
          <w:rFonts w:hint="eastAsia"/>
        </w:rPr>
        <w:t>века</w:t>
      </w:r>
      <w:r>
        <w:t></w:t>
      </w:r>
      <w:r>
        <w:t></w:t>
      </w:r>
      <w:r>
        <w:t></w:t>
      </w:r>
      <w:r>
        <w:rPr>
          <w:rFonts w:hint="eastAsia"/>
        </w:rPr>
        <w:t>г</w:t>
      </w:r>
      <w:r>
        <w:t></w:t>
      </w:r>
      <w:r>
        <w:t></w:t>
      </w:r>
      <w:r>
        <w:rPr>
          <w:rFonts w:hint="eastAsia"/>
        </w:rPr>
        <w:t>Шуя</w:t>
      </w:r>
      <w:r>
        <w:t></w:t>
      </w:r>
      <w:r>
        <w:t></w:t>
      </w:r>
      <w:r>
        <w:t></w:t>
      </w:r>
      <w:r>
        <w:t></w:t>
      </w:r>
      <w:r>
        <w:t></w:t>
      </w:r>
      <w:r>
        <w:t></w:t>
      </w:r>
      <w:r>
        <w:t></w:t>
      </w:r>
      <w:r>
        <w:rPr>
          <w:rFonts w:hint="eastAsia"/>
        </w:rPr>
        <w:t>г</w:t>
      </w:r>
      <w:r>
        <w:t></w:t>
      </w:r>
      <w:r>
        <w:t></w:t>
      </w:r>
      <w:r>
        <w:t></w:t>
      </w:r>
      <w:r>
        <w:t></w:t>
      </w:r>
      <w:r>
        <w:t></w:t>
      </w:r>
      <w:r>
        <w:rPr>
          <w:rFonts w:hint="eastAsia"/>
        </w:rPr>
        <w:t>Инновации</w:t>
      </w:r>
      <w:r>
        <w:t></w:t>
      </w:r>
      <w:r>
        <w:rPr>
          <w:rFonts w:hint="eastAsia"/>
        </w:rPr>
        <w:t>в</w:t>
      </w:r>
      <w:r>
        <w:t></w:t>
      </w:r>
      <w:r>
        <w:rPr>
          <w:rFonts w:hint="eastAsia"/>
        </w:rPr>
        <w:t>психолого</w:t>
      </w:r>
      <w:r>
        <w:t></w:t>
      </w:r>
      <w:r>
        <w:rPr>
          <w:rFonts w:hint="eastAsia"/>
        </w:rPr>
        <w:t>педагогической</w:t>
      </w:r>
      <w:r>
        <w:t></w:t>
      </w:r>
      <w:r>
        <w:rPr>
          <w:rFonts w:hint="eastAsia"/>
        </w:rPr>
        <w:t>теории</w:t>
      </w:r>
      <w:r>
        <w:t></w:t>
      </w:r>
      <w:r>
        <w:rPr>
          <w:rFonts w:hint="eastAsia"/>
        </w:rPr>
        <w:t>и</w:t>
      </w:r>
      <w:r>
        <w:t></w:t>
      </w:r>
      <w:r>
        <w:rPr>
          <w:rFonts w:hint="eastAsia"/>
        </w:rPr>
        <w:t>практике</w:t>
      </w:r>
      <w:r>
        <w:t></w:t>
      </w:r>
      <w:r>
        <w:t></w:t>
      </w:r>
      <w:r>
        <w:t></w:t>
      </w:r>
      <w:r>
        <w:rPr>
          <w:rFonts w:hint="eastAsia"/>
        </w:rPr>
        <w:t>г</w:t>
      </w:r>
      <w:r>
        <w:t></w:t>
      </w:r>
      <w:r>
        <w:t></w:t>
      </w:r>
      <w:r>
        <w:rPr>
          <w:rFonts w:hint="eastAsia"/>
        </w:rPr>
        <w:t>Шуя</w:t>
      </w:r>
      <w:r>
        <w:t></w:t>
      </w:r>
      <w:r>
        <w:t></w:t>
      </w:r>
      <w:r>
        <w:t></w:t>
      </w:r>
      <w:r>
        <w:t></w:t>
      </w:r>
      <w:r>
        <w:t></w:t>
      </w:r>
      <w:r>
        <w:t></w:t>
      </w:r>
      <w:r>
        <w:t></w:t>
      </w:r>
      <w:r>
        <w:rPr>
          <w:rFonts w:hint="eastAsia"/>
        </w:rPr>
        <w:t>г</w:t>
      </w:r>
      <w:r>
        <w:t></w:t>
      </w:r>
      <w:r>
        <w:t></w:t>
      </w:r>
      <w:r>
        <w:t></w:t>
      </w:r>
      <w:r>
        <w:t></w:t>
      </w:r>
      <w:r>
        <w:t></w:t>
      </w:r>
      <w:r>
        <w:rPr>
          <w:rFonts w:hint="eastAsia"/>
        </w:rPr>
        <w:t>Проблемы</w:t>
      </w:r>
      <w:r>
        <w:t></w:t>
      </w:r>
      <w:r>
        <w:rPr>
          <w:rFonts w:hint="eastAsia"/>
        </w:rPr>
        <w:t>физкультурного</w:t>
      </w:r>
      <w:r>
        <w:t></w:t>
      </w:r>
      <w:r>
        <w:rPr>
          <w:rFonts w:hint="eastAsia"/>
        </w:rPr>
        <w:t>образования</w:t>
      </w:r>
      <w:r>
        <w:t></w:t>
      </w:r>
      <w:r>
        <w:rPr>
          <w:rFonts w:hint="eastAsia"/>
        </w:rPr>
        <w:t>детей</w:t>
      </w:r>
      <w:r>
        <w:t></w:t>
      </w:r>
      <w:r>
        <w:rPr>
          <w:rFonts w:hint="eastAsia"/>
        </w:rPr>
        <w:t>и</w:t>
      </w:r>
      <w:r>
        <w:t></w:t>
      </w:r>
      <w:r>
        <w:rPr>
          <w:rFonts w:hint="eastAsia"/>
        </w:rPr>
        <w:t>учащейся</w:t>
      </w:r>
      <w:r>
        <w:t></w:t>
      </w:r>
      <w:r>
        <w:rPr>
          <w:rFonts w:hint="eastAsia"/>
        </w:rPr>
        <w:t>молодежи</w:t>
      </w:r>
      <w:r>
        <w:t></w:t>
      </w:r>
      <w:r>
        <w:t></w:t>
      </w:r>
      <w:r>
        <w:t></w:t>
      </w:r>
      <w:r>
        <w:rPr>
          <w:rFonts w:hint="eastAsia"/>
        </w:rPr>
        <w:t>г</w:t>
      </w:r>
      <w:r>
        <w:t></w:t>
      </w:r>
      <w:r>
        <w:t></w:t>
      </w:r>
      <w:r>
        <w:rPr>
          <w:rFonts w:hint="eastAsia"/>
        </w:rPr>
        <w:t>Шуя</w:t>
      </w:r>
      <w:r>
        <w:t></w:t>
      </w:r>
      <w:r>
        <w:t></w:t>
      </w:r>
      <w:r>
        <w:t></w:t>
      </w:r>
      <w:r>
        <w:t></w:t>
      </w:r>
      <w:r>
        <w:t></w:t>
      </w:r>
      <w:r>
        <w:t></w:t>
      </w:r>
      <w:r>
        <w:t></w:t>
      </w:r>
      <w:r>
        <w:rPr>
          <w:rFonts w:hint="eastAsia"/>
        </w:rPr>
        <w:t>г</w:t>
      </w:r>
      <w:r>
        <w:t></w:t>
      </w:r>
      <w:r>
        <w:t></w:t>
      </w:r>
      <w:r>
        <w:t></w:t>
      </w:r>
      <w:r>
        <w:t></w:t>
      </w:r>
      <w:r>
        <w:rPr>
          <w:rFonts w:hint="eastAsia"/>
        </w:rPr>
        <w:t>а</w:t>
      </w:r>
      <w:r>
        <w:t></w:t>
      </w:r>
      <w:r>
        <w:rPr>
          <w:rFonts w:hint="eastAsia"/>
        </w:rPr>
        <w:t>также</w:t>
      </w:r>
      <w:r>
        <w:t></w:t>
      </w:r>
      <w:r>
        <w:rPr>
          <w:rFonts w:hint="eastAsia"/>
        </w:rPr>
        <w:t>осуществлялись</w:t>
      </w:r>
      <w:r>
        <w:t></w:t>
      </w:r>
      <w:r>
        <w:rPr>
          <w:rFonts w:hint="eastAsia"/>
        </w:rPr>
        <w:t>посредством</w:t>
      </w:r>
      <w:r>
        <w:t></w:t>
      </w:r>
      <w:r>
        <w:rPr>
          <w:rFonts w:hint="eastAsia"/>
        </w:rPr>
        <w:t>публикаций</w:t>
      </w:r>
      <w:r>
        <w:t></w:t>
      </w:r>
      <w:r>
        <w:rPr>
          <w:rFonts w:hint="eastAsia"/>
        </w:rPr>
        <w:t>в</w:t>
      </w:r>
      <w:r>
        <w:t></w:t>
      </w:r>
      <w:r>
        <w:rPr>
          <w:rFonts w:hint="eastAsia"/>
        </w:rPr>
        <w:t>печати</w:t>
      </w:r>
      <w:r>
        <w:t></w:t>
      </w:r>
      <w:r>
        <w:rPr>
          <w:rFonts w:hint="eastAsia"/>
        </w:rPr>
        <w:t>статей</w:t>
      </w:r>
      <w:r>
        <w:t></w:t>
      </w:r>
      <w:r>
        <w:rPr>
          <w:rFonts w:hint="eastAsia"/>
        </w:rPr>
        <w:t>и</w:t>
      </w:r>
      <w:r>
        <w:t></w:t>
      </w:r>
      <w:r>
        <w:rPr>
          <w:rFonts w:hint="eastAsia"/>
        </w:rPr>
        <w:t>тезисов</w:t>
      </w:r>
      <w:r>
        <w:t></w:t>
      </w:r>
      <w:r>
        <w:rPr>
          <w:rFonts w:hint="eastAsia"/>
        </w:rPr>
        <w:t>докладов</w:t>
      </w:r>
      <w:r>
        <w:t></w:t>
      </w:r>
    </w:p>
    <w:p w:rsidR="00FC69AC" w:rsidRDefault="00FC69AC" w:rsidP="00FC69AC">
      <w:pPr>
        <w:rPr>
          <w:lang w:val="en-US"/>
        </w:rPr>
      </w:pPr>
    </w:p>
    <w:p w:rsidR="00FC69AC" w:rsidRDefault="00FC69AC" w:rsidP="00FC69AC">
      <w:pPr>
        <w:rPr>
          <w:lang w:val="en-US"/>
        </w:rPr>
      </w:pPr>
    </w:p>
    <w:p w:rsidR="00FC69AC" w:rsidRPr="00FC69AC" w:rsidRDefault="00FC69AC" w:rsidP="00FC69AC">
      <w:pPr>
        <w:rPr>
          <w:lang w:val="en-US"/>
        </w:rPr>
      </w:pPr>
      <w:r w:rsidRPr="00FC69AC">
        <w:rPr>
          <w:rFonts w:hint="eastAsia"/>
          <w:lang w:val="en-US"/>
        </w:rPr>
        <w:t>выводы</w:t>
      </w:r>
    </w:p>
    <w:p w:rsidR="00FC69AC" w:rsidRPr="00FC69AC" w:rsidRDefault="00FC69AC" w:rsidP="00FC69AC">
      <w:pPr>
        <w:rPr>
          <w:lang w:val="en-US"/>
        </w:rPr>
      </w:pPr>
      <w:r w:rsidRPr="00FC69AC">
        <w:rPr>
          <w:lang w:val="en-US"/>
        </w:rPr>
        <w:t></w:t>
      </w:r>
      <w:r w:rsidRPr="00FC69AC">
        <w:rPr>
          <w:lang w:val="en-US"/>
        </w:rPr>
        <w:t></w:t>
      </w:r>
      <w:r w:rsidRPr="00FC69AC">
        <w:rPr>
          <w:lang w:val="en-US"/>
        </w:rPr>
        <w:tab/>
      </w:r>
      <w:r w:rsidRPr="00FC69AC">
        <w:rPr>
          <w:rFonts w:hint="eastAsia"/>
          <w:lang w:val="en-US"/>
        </w:rPr>
        <w:t>Воспитательно</w:t>
      </w:r>
      <w:r w:rsidRPr="00FC69AC">
        <w:rPr>
          <w:lang w:val="en-US"/>
        </w:rPr>
        <w:t></w:t>
      </w:r>
      <w:r w:rsidRPr="00FC69AC">
        <w:rPr>
          <w:rFonts w:hint="eastAsia"/>
          <w:lang w:val="en-US"/>
        </w:rPr>
        <w:t>образовательный</w:t>
      </w:r>
      <w:r w:rsidRPr="00FC69AC">
        <w:rPr>
          <w:lang w:val="en-US"/>
        </w:rPr>
        <w:t></w:t>
      </w:r>
      <w:r w:rsidRPr="00FC69AC">
        <w:rPr>
          <w:rFonts w:hint="eastAsia"/>
          <w:lang w:val="en-US"/>
        </w:rPr>
        <w:t>процесс</w:t>
      </w:r>
      <w:r w:rsidRPr="00FC69AC">
        <w:rPr>
          <w:lang w:val="en-US"/>
        </w:rPr>
        <w:t></w:t>
      </w:r>
      <w:r w:rsidRPr="00FC69AC">
        <w:rPr>
          <w:lang w:val="en-US"/>
        </w:rPr>
        <w:t></w:t>
      </w:r>
      <w:r w:rsidRPr="00FC69AC">
        <w:rPr>
          <w:rFonts w:hint="eastAsia"/>
          <w:lang w:val="en-US"/>
        </w:rPr>
        <w:t>охватывающий</w:t>
      </w:r>
      <w:r w:rsidRPr="00FC69AC">
        <w:rPr>
          <w:lang w:val="en-US"/>
        </w:rPr>
        <w:t></w:t>
      </w:r>
      <w:r w:rsidRPr="00FC69AC">
        <w:rPr>
          <w:rFonts w:hint="eastAsia"/>
          <w:lang w:val="en-US"/>
        </w:rPr>
        <w:t>все</w:t>
      </w:r>
      <w:r w:rsidRPr="00FC69AC">
        <w:rPr>
          <w:lang w:val="en-US"/>
        </w:rPr>
        <w:t></w:t>
      </w:r>
      <w:r w:rsidRPr="00FC69AC">
        <w:rPr>
          <w:rFonts w:hint="eastAsia"/>
          <w:lang w:val="en-US"/>
        </w:rPr>
        <w:t>основные</w:t>
      </w:r>
      <w:r w:rsidRPr="00FC69AC">
        <w:rPr>
          <w:lang w:val="en-US"/>
        </w:rPr>
        <w:t></w:t>
      </w:r>
      <w:r w:rsidRPr="00FC69AC">
        <w:rPr>
          <w:rFonts w:hint="eastAsia"/>
          <w:lang w:val="en-US"/>
        </w:rPr>
        <w:t>стороны</w:t>
      </w:r>
      <w:r w:rsidRPr="00FC69AC">
        <w:rPr>
          <w:lang w:val="en-US"/>
        </w:rPr>
        <w:t></w:t>
      </w:r>
      <w:r w:rsidRPr="00FC69AC">
        <w:rPr>
          <w:rFonts w:hint="eastAsia"/>
          <w:lang w:val="en-US"/>
        </w:rPr>
        <w:t>развития</w:t>
      </w:r>
      <w:r w:rsidRPr="00FC69AC">
        <w:rPr>
          <w:lang w:val="en-US"/>
        </w:rPr>
        <w:t></w:t>
      </w:r>
      <w:r w:rsidRPr="00FC69AC">
        <w:rPr>
          <w:rFonts w:hint="eastAsia"/>
          <w:lang w:val="en-US"/>
        </w:rPr>
        <w:t>ребенка</w:t>
      </w:r>
      <w:r w:rsidRPr="00FC69AC">
        <w:rPr>
          <w:lang w:val="en-US"/>
        </w:rPr>
        <w:t></w:t>
      </w:r>
      <w:r w:rsidRPr="00FC69AC">
        <w:rPr>
          <w:lang w:val="en-US"/>
        </w:rPr>
        <w:t></w:t>
      </w:r>
      <w:r w:rsidRPr="00FC69AC">
        <w:rPr>
          <w:rFonts w:hint="eastAsia"/>
          <w:lang w:val="en-US"/>
        </w:rPr>
        <w:t>в</w:t>
      </w:r>
      <w:r w:rsidRPr="00FC69AC">
        <w:rPr>
          <w:lang w:val="en-US"/>
        </w:rPr>
        <w:t></w:t>
      </w:r>
      <w:r w:rsidRPr="00FC69AC">
        <w:rPr>
          <w:rFonts w:hint="eastAsia"/>
          <w:lang w:val="en-US"/>
        </w:rPr>
        <w:t>детских</w:t>
      </w:r>
      <w:r w:rsidRPr="00FC69AC">
        <w:rPr>
          <w:lang w:val="en-US"/>
        </w:rPr>
        <w:t></w:t>
      </w:r>
      <w:r w:rsidRPr="00FC69AC">
        <w:rPr>
          <w:rFonts w:hint="eastAsia"/>
          <w:lang w:val="en-US"/>
        </w:rPr>
        <w:t>образовательных</w:t>
      </w:r>
      <w:r w:rsidRPr="00FC69AC">
        <w:rPr>
          <w:lang w:val="en-US"/>
        </w:rPr>
        <w:t></w:t>
      </w:r>
      <w:r w:rsidRPr="00FC69AC">
        <w:rPr>
          <w:rFonts w:hint="eastAsia"/>
          <w:lang w:val="en-US"/>
        </w:rPr>
        <w:t>учреждениях</w:t>
      </w:r>
      <w:r w:rsidRPr="00FC69AC">
        <w:rPr>
          <w:lang w:val="en-US"/>
        </w:rPr>
        <w:t></w:t>
      </w:r>
      <w:r w:rsidRPr="00FC69AC">
        <w:rPr>
          <w:rFonts w:hint="eastAsia"/>
          <w:lang w:val="en-US"/>
        </w:rPr>
        <w:t>осуществляется</w:t>
      </w:r>
      <w:r w:rsidRPr="00FC69AC">
        <w:rPr>
          <w:lang w:val="en-US"/>
        </w:rPr>
        <w:t></w:t>
      </w:r>
      <w:r w:rsidRPr="00FC69AC">
        <w:rPr>
          <w:rFonts w:hint="eastAsia"/>
          <w:lang w:val="en-US"/>
        </w:rPr>
        <w:t>на</w:t>
      </w:r>
      <w:r w:rsidRPr="00FC69AC">
        <w:rPr>
          <w:lang w:val="en-US"/>
        </w:rPr>
        <w:t></w:t>
      </w:r>
      <w:r w:rsidRPr="00FC69AC">
        <w:rPr>
          <w:rFonts w:hint="eastAsia"/>
          <w:lang w:val="en-US"/>
        </w:rPr>
        <w:t>базе</w:t>
      </w:r>
      <w:r w:rsidRPr="00FC69AC">
        <w:rPr>
          <w:lang w:val="en-US"/>
        </w:rPr>
        <w:t></w:t>
      </w:r>
      <w:r w:rsidRPr="00FC69AC">
        <w:rPr>
          <w:rFonts w:hint="eastAsia"/>
          <w:lang w:val="en-US"/>
        </w:rPr>
        <w:t>широкого</w:t>
      </w:r>
      <w:r w:rsidRPr="00FC69AC">
        <w:rPr>
          <w:lang w:val="en-US"/>
        </w:rPr>
        <w:t></w:t>
      </w:r>
      <w:r w:rsidRPr="00FC69AC">
        <w:rPr>
          <w:rFonts w:hint="eastAsia"/>
          <w:lang w:val="en-US"/>
        </w:rPr>
        <w:t>выбора</w:t>
      </w:r>
      <w:r w:rsidRPr="00FC69AC">
        <w:rPr>
          <w:lang w:val="en-US"/>
        </w:rPr>
        <w:t></w:t>
      </w:r>
      <w:r w:rsidRPr="00FC69AC">
        <w:rPr>
          <w:rFonts w:hint="eastAsia"/>
          <w:lang w:val="en-US"/>
        </w:rPr>
        <w:t>программ</w:t>
      </w:r>
      <w:r w:rsidRPr="00FC69AC">
        <w:rPr>
          <w:lang w:val="en-US"/>
        </w:rPr>
        <w:t></w:t>
      </w:r>
      <w:r w:rsidRPr="00FC69AC">
        <w:rPr>
          <w:rFonts w:hint="eastAsia"/>
          <w:lang w:val="en-US"/>
        </w:rPr>
        <w:t>как</w:t>
      </w:r>
      <w:r w:rsidRPr="00FC69AC">
        <w:rPr>
          <w:lang w:val="en-US"/>
        </w:rPr>
        <w:t></w:t>
      </w:r>
      <w:r w:rsidRPr="00FC69AC">
        <w:rPr>
          <w:rFonts w:hint="eastAsia"/>
          <w:lang w:val="en-US"/>
        </w:rPr>
        <w:t>федерального</w:t>
      </w:r>
      <w:r w:rsidRPr="00FC69AC">
        <w:rPr>
          <w:lang w:val="en-US"/>
        </w:rPr>
        <w:t></w:t>
      </w:r>
      <w:r w:rsidRPr="00FC69AC">
        <w:rPr>
          <w:lang w:val="en-US"/>
        </w:rPr>
        <w:t></w:t>
      </w:r>
      <w:r w:rsidRPr="00FC69AC">
        <w:rPr>
          <w:rFonts w:hint="eastAsia"/>
          <w:lang w:val="en-US"/>
        </w:rPr>
        <w:t>так</w:t>
      </w:r>
      <w:r w:rsidRPr="00FC69AC">
        <w:rPr>
          <w:lang w:val="en-US"/>
        </w:rPr>
        <w:t></w:t>
      </w:r>
      <w:r w:rsidRPr="00FC69AC">
        <w:rPr>
          <w:rFonts w:hint="eastAsia"/>
          <w:lang w:val="en-US"/>
        </w:rPr>
        <w:t>и</w:t>
      </w:r>
      <w:r w:rsidRPr="00FC69AC">
        <w:rPr>
          <w:lang w:val="en-US"/>
        </w:rPr>
        <w:t></w:t>
      </w:r>
      <w:r w:rsidRPr="00FC69AC">
        <w:rPr>
          <w:rFonts w:hint="eastAsia"/>
          <w:lang w:val="en-US"/>
        </w:rPr>
        <w:t>регионального</w:t>
      </w:r>
      <w:r w:rsidRPr="00FC69AC">
        <w:rPr>
          <w:lang w:val="en-US"/>
        </w:rPr>
        <w:t></w:t>
      </w:r>
      <w:r w:rsidRPr="00FC69AC">
        <w:rPr>
          <w:rFonts w:hint="eastAsia"/>
          <w:lang w:val="en-US"/>
        </w:rPr>
        <w:t>уровня</w:t>
      </w:r>
      <w:r w:rsidRPr="00FC69AC">
        <w:rPr>
          <w:lang w:val="en-US"/>
        </w:rPr>
        <w:t></w:t>
      </w:r>
      <w:r w:rsidRPr="00FC69AC">
        <w:rPr>
          <w:lang w:val="en-US"/>
        </w:rPr>
        <w:t></w:t>
      </w:r>
      <w:r w:rsidRPr="00FC69AC">
        <w:rPr>
          <w:rFonts w:hint="eastAsia"/>
          <w:lang w:val="en-US"/>
        </w:rPr>
        <w:t>Современная</w:t>
      </w:r>
      <w:r w:rsidRPr="00FC69AC">
        <w:rPr>
          <w:lang w:val="en-US"/>
        </w:rPr>
        <w:t></w:t>
      </w:r>
      <w:r w:rsidRPr="00FC69AC">
        <w:rPr>
          <w:rFonts w:hint="eastAsia"/>
          <w:lang w:val="en-US"/>
        </w:rPr>
        <w:t>система</w:t>
      </w:r>
      <w:r w:rsidRPr="00FC69AC">
        <w:rPr>
          <w:lang w:val="en-US"/>
        </w:rPr>
        <w:t></w:t>
      </w:r>
      <w:r w:rsidRPr="00FC69AC">
        <w:rPr>
          <w:rFonts w:hint="eastAsia"/>
          <w:lang w:val="en-US"/>
        </w:rPr>
        <w:t>образования</w:t>
      </w:r>
      <w:r w:rsidRPr="00FC69AC">
        <w:rPr>
          <w:lang w:val="en-US"/>
        </w:rPr>
        <w:t></w:t>
      </w:r>
      <w:r w:rsidRPr="00FC69AC">
        <w:rPr>
          <w:rFonts w:hint="eastAsia"/>
          <w:lang w:val="en-US"/>
        </w:rPr>
        <w:t>в</w:t>
      </w:r>
      <w:r w:rsidRPr="00FC69AC">
        <w:rPr>
          <w:lang w:val="en-US"/>
        </w:rPr>
        <w:t></w:t>
      </w:r>
      <w:r w:rsidRPr="00FC69AC">
        <w:rPr>
          <w:rFonts w:hint="eastAsia"/>
          <w:lang w:val="en-US"/>
        </w:rPr>
        <w:t>детских</w:t>
      </w:r>
      <w:r w:rsidRPr="00FC69AC">
        <w:rPr>
          <w:lang w:val="en-US"/>
        </w:rPr>
        <w:t></w:t>
      </w:r>
      <w:r w:rsidRPr="00FC69AC">
        <w:rPr>
          <w:rFonts w:hint="eastAsia"/>
          <w:lang w:val="en-US"/>
        </w:rPr>
        <w:t>садах</w:t>
      </w:r>
      <w:r w:rsidRPr="00FC69AC">
        <w:rPr>
          <w:lang w:val="en-US"/>
        </w:rPr>
        <w:t></w:t>
      </w:r>
      <w:r w:rsidRPr="00FC69AC">
        <w:rPr>
          <w:rFonts w:hint="eastAsia"/>
          <w:lang w:val="en-US"/>
        </w:rPr>
        <w:t>имеет</w:t>
      </w:r>
      <w:r w:rsidRPr="00FC69AC">
        <w:rPr>
          <w:lang w:val="en-US"/>
        </w:rPr>
        <w:t></w:t>
      </w:r>
      <w:r w:rsidRPr="00FC69AC">
        <w:rPr>
          <w:rFonts w:hint="eastAsia"/>
          <w:lang w:val="en-US"/>
        </w:rPr>
        <w:t>тенденцию</w:t>
      </w:r>
      <w:r w:rsidRPr="00FC69AC">
        <w:rPr>
          <w:lang w:val="en-US"/>
        </w:rPr>
        <w:t></w:t>
      </w:r>
      <w:r w:rsidRPr="00FC69AC">
        <w:rPr>
          <w:rFonts w:hint="eastAsia"/>
          <w:lang w:val="en-US"/>
        </w:rPr>
        <w:t>увеличения</w:t>
      </w:r>
      <w:r w:rsidRPr="00FC69AC">
        <w:rPr>
          <w:lang w:val="en-US"/>
        </w:rPr>
        <w:t></w:t>
      </w:r>
      <w:r w:rsidRPr="00FC69AC">
        <w:rPr>
          <w:rFonts w:hint="eastAsia"/>
          <w:lang w:val="en-US"/>
        </w:rPr>
        <w:t>числа</w:t>
      </w:r>
      <w:r w:rsidRPr="00FC69AC">
        <w:rPr>
          <w:lang w:val="en-US"/>
        </w:rPr>
        <w:t></w:t>
      </w:r>
      <w:r w:rsidRPr="00FC69AC">
        <w:rPr>
          <w:rFonts w:hint="eastAsia"/>
          <w:lang w:val="en-US"/>
        </w:rPr>
        <w:t>дополнительных</w:t>
      </w:r>
      <w:r w:rsidRPr="00FC69AC">
        <w:rPr>
          <w:lang w:val="en-US"/>
        </w:rPr>
        <w:t></w:t>
      </w:r>
      <w:r w:rsidRPr="00FC69AC">
        <w:rPr>
          <w:rFonts w:hint="eastAsia"/>
          <w:lang w:val="en-US"/>
        </w:rPr>
        <w:t>направлений</w:t>
      </w:r>
      <w:r w:rsidRPr="00FC69AC">
        <w:rPr>
          <w:lang w:val="en-US"/>
        </w:rPr>
        <w:t></w:t>
      </w:r>
      <w:r w:rsidRPr="00FC69AC">
        <w:rPr>
          <w:rFonts w:hint="eastAsia"/>
          <w:lang w:val="en-US"/>
        </w:rPr>
        <w:t>подготовки</w:t>
      </w:r>
      <w:r w:rsidRPr="00FC69AC">
        <w:rPr>
          <w:lang w:val="en-US"/>
        </w:rPr>
        <w:t></w:t>
      </w:r>
      <w:r w:rsidRPr="00FC69AC">
        <w:rPr>
          <w:rFonts w:hint="eastAsia"/>
          <w:lang w:val="en-US"/>
        </w:rPr>
        <w:t>ребенка</w:t>
      </w:r>
      <w:r w:rsidRPr="00FC69AC">
        <w:rPr>
          <w:lang w:val="en-US"/>
        </w:rPr>
        <w:t></w:t>
      </w:r>
      <w:r w:rsidRPr="00FC69AC">
        <w:rPr>
          <w:rFonts w:hint="eastAsia"/>
          <w:lang w:val="en-US"/>
        </w:rPr>
        <w:t>в</w:t>
      </w:r>
      <w:r w:rsidRPr="00FC69AC">
        <w:rPr>
          <w:lang w:val="en-US"/>
        </w:rPr>
        <w:t></w:t>
      </w:r>
      <w:r w:rsidRPr="00FC69AC">
        <w:rPr>
          <w:rFonts w:hint="eastAsia"/>
          <w:lang w:val="en-US"/>
        </w:rPr>
        <w:t>ДОУ</w:t>
      </w:r>
      <w:r w:rsidRPr="00FC69AC">
        <w:rPr>
          <w:lang w:val="en-US"/>
        </w:rPr>
        <w:t></w:t>
      </w:r>
      <w:r w:rsidRPr="00FC69AC">
        <w:rPr>
          <w:lang w:val="en-US"/>
        </w:rPr>
        <w:t></w:t>
      </w:r>
      <w:r w:rsidRPr="00FC69AC">
        <w:rPr>
          <w:rFonts w:hint="eastAsia"/>
          <w:lang w:val="en-US"/>
        </w:rPr>
        <w:t>При</w:t>
      </w:r>
      <w:r w:rsidRPr="00FC69AC">
        <w:rPr>
          <w:lang w:val="en-US"/>
        </w:rPr>
        <w:t></w:t>
      </w:r>
      <w:r w:rsidRPr="00FC69AC">
        <w:rPr>
          <w:rFonts w:hint="eastAsia"/>
          <w:lang w:val="en-US"/>
        </w:rPr>
        <w:t>этом</w:t>
      </w:r>
      <w:r w:rsidRPr="00FC69AC">
        <w:rPr>
          <w:lang w:val="en-US"/>
        </w:rPr>
        <w:t></w:t>
      </w:r>
      <w:r w:rsidRPr="00FC69AC">
        <w:rPr>
          <w:rFonts w:hint="eastAsia"/>
          <w:lang w:val="en-US"/>
        </w:rPr>
        <w:t>отсутствует</w:t>
      </w:r>
      <w:r w:rsidRPr="00FC69AC">
        <w:rPr>
          <w:lang w:val="en-US"/>
        </w:rPr>
        <w:t></w:t>
      </w:r>
      <w:r w:rsidRPr="00FC69AC">
        <w:rPr>
          <w:rFonts w:hint="eastAsia"/>
          <w:lang w:val="en-US"/>
        </w:rPr>
        <w:t>рациональность</w:t>
      </w:r>
      <w:r w:rsidRPr="00FC69AC">
        <w:rPr>
          <w:lang w:val="en-US"/>
        </w:rPr>
        <w:t></w:t>
      </w:r>
      <w:r w:rsidRPr="00FC69AC">
        <w:rPr>
          <w:rFonts w:hint="eastAsia"/>
          <w:lang w:val="en-US"/>
        </w:rPr>
        <w:t>сочетания</w:t>
      </w:r>
      <w:r w:rsidRPr="00FC69AC">
        <w:rPr>
          <w:lang w:val="en-US"/>
        </w:rPr>
        <w:t></w:t>
      </w:r>
      <w:r w:rsidRPr="00FC69AC">
        <w:rPr>
          <w:rFonts w:hint="eastAsia"/>
          <w:lang w:val="en-US"/>
        </w:rPr>
        <w:t>форм</w:t>
      </w:r>
      <w:r w:rsidRPr="00FC69AC">
        <w:rPr>
          <w:lang w:val="en-US"/>
        </w:rPr>
        <w:t></w:t>
      </w:r>
      <w:r w:rsidRPr="00FC69AC">
        <w:rPr>
          <w:lang w:val="en-US"/>
        </w:rPr>
        <w:t></w:t>
      </w:r>
      <w:r w:rsidRPr="00FC69AC">
        <w:rPr>
          <w:rFonts w:hint="eastAsia"/>
          <w:lang w:val="en-US"/>
        </w:rPr>
        <w:t>средств</w:t>
      </w:r>
      <w:r w:rsidRPr="00FC69AC">
        <w:rPr>
          <w:lang w:val="en-US"/>
        </w:rPr>
        <w:t></w:t>
      </w:r>
      <w:r w:rsidRPr="00FC69AC">
        <w:rPr>
          <w:rFonts w:hint="eastAsia"/>
          <w:lang w:val="en-US"/>
        </w:rPr>
        <w:t>и</w:t>
      </w:r>
      <w:r w:rsidRPr="00FC69AC">
        <w:rPr>
          <w:lang w:val="en-US"/>
        </w:rPr>
        <w:t></w:t>
      </w:r>
      <w:r w:rsidRPr="00FC69AC">
        <w:rPr>
          <w:rFonts w:hint="eastAsia"/>
          <w:lang w:val="en-US"/>
        </w:rPr>
        <w:t>методов</w:t>
      </w:r>
      <w:r w:rsidRPr="00FC69AC">
        <w:rPr>
          <w:lang w:val="en-US"/>
        </w:rPr>
        <w:t></w:t>
      </w:r>
      <w:r w:rsidRPr="00FC69AC">
        <w:rPr>
          <w:rFonts w:hint="eastAsia"/>
          <w:lang w:val="en-US"/>
        </w:rPr>
        <w:t>реализации</w:t>
      </w:r>
      <w:r w:rsidRPr="00FC69AC">
        <w:rPr>
          <w:lang w:val="en-US"/>
        </w:rPr>
        <w:t></w:t>
      </w:r>
      <w:r w:rsidRPr="00FC69AC">
        <w:rPr>
          <w:rFonts w:hint="eastAsia"/>
          <w:lang w:val="en-US"/>
        </w:rPr>
        <w:t>всей</w:t>
      </w:r>
      <w:r w:rsidRPr="00FC69AC">
        <w:rPr>
          <w:lang w:val="en-US"/>
        </w:rPr>
        <w:t></w:t>
      </w:r>
      <w:r w:rsidRPr="00FC69AC">
        <w:rPr>
          <w:rFonts w:hint="eastAsia"/>
          <w:lang w:val="en-US"/>
        </w:rPr>
        <w:t>совокупности</w:t>
      </w:r>
      <w:r w:rsidRPr="00FC69AC">
        <w:rPr>
          <w:lang w:val="en-US"/>
        </w:rPr>
        <w:t></w:t>
      </w:r>
      <w:r w:rsidRPr="00FC69AC">
        <w:rPr>
          <w:rFonts w:hint="eastAsia"/>
          <w:lang w:val="en-US"/>
        </w:rPr>
        <w:t>различных</w:t>
      </w:r>
      <w:r w:rsidRPr="00FC69AC">
        <w:rPr>
          <w:lang w:val="en-US"/>
        </w:rPr>
        <w:t></w:t>
      </w:r>
      <w:r w:rsidRPr="00FC69AC">
        <w:rPr>
          <w:rFonts w:hint="eastAsia"/>
          <w:lang w:val="en-US"/>
        </w:rPr>
        <w:t>направлений</w:t>
      </w:r>
      <w:r w:rsidRPr="00FC69AC">
        <w:rPr>
          <w:lang w:val="en-US"/>
        </w:rPr>
        <w:t></w:t>
      </w:r>
      <w:r w:rsidRPr="00FC69AC">
        <w:rPr>
          <w:rFonts w:hint="eastAsia"/>
          <w:lang w:val="en-US"/>
        </w:rPr>
        <w:t>воспитательно</w:t>
      </w:r>
      <w:r w:rsidRPr="00FC69AC">
        <w:rPr>
          <w:lang w:val="en-US"/>
        </w:rPr>
        <w:t></w:t>
      </w:r>
      <w:r w:rsidRPr="00FC69AC">
        <w:rPr>
          <w:rFonts w:hint="eastAsia"/>
          <w:lang w:val="en-US"/>
        </w:rPr>
        <w:t>образовательного</w:t>
      </w:r>
      <w:r w:rsidRPr="00FC69AC">
        <w:rPr>
          <w:lang w:val="en-US"/>
        </w:rPr>
        <w:t></w:t>
      </w:r>
      <w:r w:rsidRPr="00FC69AC">
        <w:rPr>
          <w:rFonts w:hint="eastAsia"/>
          <w:lang w:val="en-US"/>
        </w:rPr>
        <w:t>процесса</w:t>
      </w:r>
      <w:r w:rsidRPr="00FC69AC">
        <w:rPr>
          <w:lang w:val="en-US"/>
        </w:rPr>
        <w:t></w:t>
      </w:r>
      <w:r w:rsidRPr="00FC69AC">
        <w:rPr>
          <w:lang w:val="en-US"/>
        </w:rPr>
        <w:t></w:t>
      </w:r>
      <w:r w:rsidRPr="00FC69AC">
        <w:rPr>
          <w:rFonts w:hint="eastAsia"/>
          <w:lang w:val="en-US"/>
        </w:rPr>
        <w:t>что</w:t>
      </w:r>
      <w:r w:rsidRPr="00FC69AC">
        <w:rPr>
          <w:lang w:val="en-US"/>
        </w:rPr>
        <w:t></w:t>
      </w:r>
      <w:r w:rsidRPr="00FC69AC">
        <w:rPr>
          <w:rFonts w:hint="eastAsia"/>
          <w:lang w:val="en-US"/>
        </w:rPr>
        <w:t>приводит</w:t>
      </w:r>
      <w:r w:rsidRPr="00FC69AC">
        <w:rPr>
          <w:lang w:val="en-US"/>
        </w:rPr>
        <w:t></w:t>
      </w:r>
      <w:r w:rsidRPr="00FC69AC">
        <w:rPr>
          <w:rFonts w:hint="eastAsia"/>
          <w:lang w:val="en-US"/>
        </w:rPr>
        <w:t>к</w:t>
      </w:r>
      <w:r w:rsidRPr="00FC69AC">
        <w:rPr>
          <w:lang w:val="en-US"/>
        </w:rPr>
        <w:t></w:t>
      </w:r>
      <w:r w:rsidRPr="00FC69AC">
        <w:rPr>
          <w:rFonts w:hint="eastAsia"/>
          <w:lang w:val="en-US"/>
        </w:rPr>
        <w:t>его</w:t>
      </w:r>
      <w:r w:rsidRPr="00FC69AC">
        <w:rPr>
          <w:lang w:val="en-US"/>
        </w:rPr>
        <w:t></w:t>
      </w:r>
      <w:r w:rsidRPr="00FC69AC">
        <w:rPr>
          <w:rFonts w:hint="eastAsia"/>
          <w:lang w:val="en-US"/>
        </w:rPr>
        <w:t>перегруженности</w:t>
      </w:r>
      <w:r w:rsidRPr="00FC69AC">
        <w:rPr>
          <w:lang w:val="en-US"/>
        </w:rPr>
        <w:t></w:t>
      </w:r>
      <w:r w:rsidRPr="00FC69AC">
        <w:rPr>
          <w:rFonts w:hint="eastAsia"/>
          <w:lang w:val="en-US"/>
        </w:rPr>
        <w:t>и</w:t>
      </w:r>
      <w:r w:rsidRPr="00FC69AC">
        <w:rPr>
          <w:lang w:val="en-US"/>
        </w:rPr>
        <w:t></w:t>
      </w:r>
      <w:r w:rsidRPr="00FC69AC">
        <w:rPr>
          <w:rFonts w:hint="eastAsia"/>
          <w:lang w:val="en-US"/>
        </w:rPr>
        <w:t>негативно</w:t>
      </w:r>
      <w:r w:rsidRPr="00FC69AC">
        <w:rPr>
          <w:lang w:val="en-US"/>
        </w:rPr>
        <w:t></w:t>
      </w:r>
      <w:r w:rsidRPr="00FC69AC">
        <w:rPr>
          <w:rFonts w:hint="eastAsia"/>
          <w:lang w:val="en-US"/>
        </w:rPr>
        <w:t>отражается</w:t>
      </w:r>
      <w:r w:rsidRPr="00FC69AC">
        <w:rPr>
          <w:lang w:val="en-US"/>
        </w:rPr>
        <w:t></w:t>
      </w:r>
      <w:r w:rsidRPr="00FC69AC">
        <w:rPr>
          <w:rFonts w:hint="eastAsia"/>
          <w:lang w:val="en-US"/>
        </w:rPr>
        <w:t>на</w:t>
      </w:r>
      <w:r w:rsidRPr="00FC69AC">
        <w:rPr>
          <w:lang w:val="en-US"/>
        </w:rPr>
        <w:t></w:t>
      </w:r>
      <w:r w:rsidRPr="00FC69AC">
        <w:rPr>
          <w:rFonts w:hint="eastAsia"/>
          <w:lang w:val="en-US"/>
        </w:rPr>
        <w:t>психофизическом</w:t>
      </w:r>
      <w:r w:rsidRPr="00FC69AC">
        <w:rPr>
          <w:lang w:val="en-US"/>
        </w:rPr>
        <w:t></w:t>
      </w:r>
      <w:r w:rsidRPr="00FC69AC">
        <w:rPr>
          <w:rFonts w:hint="eastAsia"/>
          <w:lang w:val="en-US"/>
        </w:rPr>
        <w:t>состоянии</w:t>
      </w:r>
      <w:r w:rsidRPr="00FC69AC">
        <w:rPr>
          <w:lang w:val="en-US"/>
        </w:rPr>
        <w:t></w:t>
      </w:r>
      <w:r w:rsidRPr="00FC69AC">
        <w:rPr>
          <w:rFonts w:hint="eastAsia"/>
          <w:lang w:val="en-US"/>
        </w:rPr>
        <w:t>здоровья</w:t>
      </w:r>
      <w:r w:rsidRPr="00FC69AC">
        <w:rPr>
          <w:lang w:val="en-US"/>
        </w:rPr>
        <w:t></w:t>
      </w:r>
      <w:r w:rsidRPr="00FC69AC">
        <w:rPr>
          <w:rFonts w:hint="eastAsia"/>
          <w:lang w:val="en-US"/>
        </w:rPr>
        <w:t>ребенка</w:t>
      </w:r>
      <w:r w:rsidRPr="00FC69AC">
        <w:rPr>
          <w:lang w:val="en-US"/>
        </w:rPr>
        <w:t></w:t>
      </w:r>
    </w:p>
    <w:p w:rsidR="00FC69AC" w:rsidRPr="00FC69AC" w:rsidRDefault="00FC69AC" w:rsidP="00FC69AC">
      <w:pPr>
        <w:rPr>
          <w:lang w:val="en-US"/>
        </w:rPr>
      </w:pPr>
      <w:r w:rsidRPr="00FC69AC">
        <w:rPr>
          <w:lang w:val="en-US"/>
        </w:rPr>
        <w:t></w:t>
      </w:r>
      <w:r w:rsidRPr="00FC69AC">
        <w:rPr>
          <w:lang w:val="en-US"/>
        </w:rPr>
        <w:t></w:t>
      </w:r>
      <w:r w:rsidRPr="00FC69AC">
        <w:rPr>
          <w:lang w:val="en-US"/>
        </w:rPr>
        <w:tab/>
      </w:r>
      <w:r w:rsidRPr="00FC69AC">
        <w:rPr>
          <w:rFonts w:hint="eastAsia"/>
          <w:lang w:val="en-US"/>
        </w:rPr>
        <w:t>Важнейшими</w:t>
      </w:r>
      <w:r w:rsidRPr="00FC69AC">
        <w:rPr>
          <w:lang w:val="en-US"/>
        </w:rPr>
        <w:t></w:t>
      </w:r>
      <w:r w:rsidRPr="00FC69AC">
        <w:rPr>
          <w:rFonts w:hint="eastAsia"/>
          <w:lang w:val="en-US"/>
        </w:rPr>
        <w:t>компонентами</w:t>
      </w:r>
      <w:r w:rsidRPr="00FC69AC">
        <w:rPr>
          <w:lang w:val="en-US"/>
        </w:rPr>
        <w:t></w:t>
      </w:r>
      <w:r w:rsidRPr="00FC69AC">
        <w:rPr>
          <w:rFonts w:hint="eastAsia"/>
          <w:lang w:val="en-US"/>
        </w:rPr>
        <w:t>системы</w:t>
      </w:r>
      <w:r w:rsidRPr="00FC69AC">
        <w:rPr>
          <w:lang w:val="en-US"/>
        </w:rPr>
        <w:t></w:t>
      </w:r>
      <w:r w:rsidRPr="00FC69AC">
        <w:rPr>
          <w:rFonts w:hint="eastAsia"/>
          <w:lang w:val="en-US"/>
        </w:rPr>
        <w:t>воспитательно</w:t>
      </w:r>
      <w:r w:rsidRPr="00FC69AC">
        <w:rPr>
          <w:lang w:val="en-US"/>
        </w:rPr>
        <w:t></w:t>
      </w:r>
      <w:r w:rsidRPr="00FC69AC">
        <w:rPr>
          <w:rFonts w:hint="eastAsia"/>
          <w:lang w:val="en-US"/>
        </w:rPr>
        <w:t>образовательной</w:t>
      </w:r>
      <w:r w:rsidRPr="00FC69AC">
        <w:rPr>
          <w:lang w:val="en-US"/>
        </w:rPr>
        <w:t></w:t>
      </w:r>
      <w:r w:rsidRPr="00FC69AC">
        <w:rPr>
          <w:rFonts w:hint="eastAsia"/>
          <w:lang w:val="en-US"/>
        </w:rPr>
        <w:t>работы</w:t>
      </w:r>
      <w:r w:rsidRPr="00FC69AC">
        <w:rPr>
          <w:lang w:val="en-US"/>
        </w:rPr>
        <w:t></w:t>
      </w:r>
      <w:r w:rsidRPr="00FC69AC">
        <w:rPr>
          <w:rFonts w:hint="eastAsia"/>
          <w:lang w:val="en-US"/>
        </w:rPr>
        <w:t>в</w:t>
      </w:r>
      <w:r w:rsidRPr="00FC69AC">
        <w:rPr>
          <w:lang w:val="en-US"/>
        </w:rPr>
        <w:t></w:t>
      </w:r>
      <w:r w:rsidRPr="00FC69AC">
        <w:rPr>
          <w:rFonts w:hint="eastAsia"/>
          <w:lang w:val="en-US"/>
        </w:rPr>
        <w:t>ДОУ</w:t>
      </w:r>
      <w:r w:rsidRPr="00FC69AC">
        <w:rPr>
          <w:lang w:val="en-US"/>
        </w:rPr>
        <w:t></w:t>
      </w:r>
      <w:r w:rsidRPr="00FC69AC">
        <w:rPr>
          <w:rFonts w:hint="eastAsia"/>
          <w:lang w:val="en-US"/>
        </w:rPr>
        <w:t>являются</w:t>
      </w:r>
      <w:r w:rsidRPr="00FC69AC">
        <w:rPr>
          <w:lang w:val="en-US"/>
        </w:rPr>
        <w:t></w:t>
      </w:r>
      <w:r w:rsidRPr="00FC69AC">
        <w:rPr>
          <w:rFonts w:hint="eastAsia"/>
          <w:lang w:val="en-US"/>
        </w:rPr>
        <w:t>двигательная</w:t>
      </w:r>
      <w:r w:rsidRPr="00FC69AC">
        <w:rPr>
          <w:lang w:val="en-US"/>
        </w:rPr>
        <w:t></w:t>
      </w:r>
      <w:r w:rsidRPr="00FC69AC">
        <w:rPr>
          <w:rFonts w:hint="eastAsia"/>
          <w:lang w:val="en-US"/>
        </w:rPr>
        <w:t>и</w:t>
      </w:r>
      <w:r w:rsidRPr="00FC69AC">
        <w:rPr>
          <w:lang w:val="en-US"/>
        </w:rPr>
        <w:t></w:t>
      </w:r>
      <w:r w:rsidRPr="00FC69AC">
        <w:rPr>
          <w:rFonts w:hint="eastAsia"/>
          <w:lang w:val="en-US"/>
        </w:rPr>
        <w:t>познавательная</w:t>
      </w:r>
      <w:r w:rsidRPr="00FC69AC">
        <w:rPr>
          <w:lang w:val="en-US"/>
        </w:rPr>
        <w:t></w:t>
      </w:r>
      <w:r w:rsidRPr="00FC69AC">
        <w:rPr>
          <w:rFonts w:hint="eastAsia"/>
          <w:lang w:val="en-US"/>
        </w:rPr>
        <w:t>деятельность</w:t>
      </w:r>
      <w:r w:rsidRPr="00FC69AC">
        <w:rPr>
          <w:lang w:val="en-US"/>
        </w:rPr>
        <w:t></w:t>
      </w:r>
      <w:r w:rsidRPr="00FC69AC">
        <w:rPr>
          <w:rFonts w:hint="eastAsia"/>
          <w:lang w:val="en-US"/>
        </w:rPr>
        <w:t>детей</w:t>
      </w:r>
      <w:r w:rsidRPr="00FC69AC">
        <w:rPr>
          <w:lang w:val="en-US"/>
        </w:rPr>
        <w:t></w:t>
      </w:r>
      <w:r w:rsidRPr="00FC69AC">
        <w:rPr>
          <w:lang w:val="en-US"/>
        </w:rPr>
        <w:t></w:t>
      </w:r>
      <w:r w:rsidRPr="00FC69AC">
        <w:rPr>
          <w:rFonts w:hint="eastAsia"/>
          <w:lang w:val="en-US"/>
        </w:rPr>
        <w:t>В</w:t>
      </w:r>
      <w:r w:rsidRPr="00FC69AC">
        <w:rPr>
          <w:lang w:val="en-US"/>
        </w:rPr>
        <w:t></w:t>
      </w:r>
      <w:r w:rsidRPr="00FC69AC">
        <w:rPr>
          <w:rFonts w:hint="eastAsia"/>
          <w:lang w:val="en-US"/>
        </w:rPr>
        <w:t>основном</w:t>
      </w:r>
      <w:r w:rsidRPr="00FC69AC">
        <w:rPr>
          <w:lang w:val="en-US"/>
        </w:rPr>
        <w:t></w:t>
      </w:r>
      <w:r w:rsidRPr="00FC69AC">
        <w:rPr>
          <w:lang w:val="en-US"/>
        </w:rPr>
        <w:t></w:t>
      </w:r>
      <w:r w:rsidRPr="00FC69AC">
        <w:rPr>
          <w:rFonts w:hint="eastAsia"/>
          <w:lang w:val="en-US"/>
        </w:rPr>
        <w:t>воспитательно</w:t>
      </w:r>
      <w:r w:rsidRPr="00FC69AC">
        <w:rPr>
          <w:lang w:val="en-US"/>
        </w:rPr>
        <w:t></w:t>
      </w:r>
      <w:r w:rsidRPr="00FC69AC">
        <w:rPr>
          <w:rFonts w:hint="eastAsia"/>
          <w:lang w:val="en-US"/>
        </w:rPr>
        <w:t>образовательный</w:t>
      </w:r>
      <w:r w:rsidRPr="00FC69AC">
        <w:rPr>
          <w:lang w:val="en-US"/>
        </w:rPr>
        <w:t></w:t>
      </w:r>
      <w:r w:rsidRPr="00FC69AC">
        <w:rPr>
          <w:rFonts w:hint="eastAsia"/>
          <w:lang w:val="en-US"/>
        </w:rPr>
        <w:t>процесс</w:t>
      </w:r>
      <w:r w:rsidRPr="00FC69AC">
        <w:rPr>
          <w:lang w:val="en-US"/>
        </w:rPr>
        <w:t></w:t>
      </w:r>
      <w:r w:rsidRPr="00FC69AC">
        <w:rPr>
          <w:rFonts w:hint="eastAsia"/>
          <w:lang w:val="en-US"/>
        </w:rPr>
        <w:t>с</w:t>
      </w:r>
      <w:r w:rsidRPr="00FC69AC">
        <w:rPr>
          <w:lang w:val="en-US"/>
        </w:rPr>
        <w:t></w:t>
      </w:r>
      <w:r w:rsidRPr="00FC69AC">
        <w:rPr>
          <w:rFonts w:hint="eastAsia"/>
          <w:lang w:val="en-US"/>
        </w:rPr>
        <w:t>детьми</w:t>
      </w:r>
      <w:r w:rsidRPr="00FC69AC">
        <w:rPr>
          <w:lang w:val="en-US"/>
        </w:rPr>
        <w:t></w:t>
      </w:r>
      <w:r w:rsidRPr="00FC69AC">
        <w:rPr>
          <w:rFonts w:hint="eastAsia"/>
          <w:lang w:val="en-US"/>
        </w:rPr>
        <w:t>дошкольного</w:t>
      </w:r>
      <w:r w:rsidRPr="00FC69AC">
        <w:rPr>
          <w:lang w:val="en-US"/>
        </w:rPr>
        <w:t></w:t>
      </w:r>
      <w:r w:rsidRPr="00FC69AC">
        <w:rPr>
          <w:rFonts w:hint="eastAsia"/>
          <w:lang w:val="en-US"/>
        </w:rPr>
        <w:t>возраста</w:t>
      </w:r>
      <w:r w:rsidRPr="00FC69AC">
        <w:rPr>
          <w:lang w:val="en-US"/>
        </w:rPr>
        <w:t></w:t>
      </w:r>
      <w:r w:rsidRPr="00FC69AC">
        <w:rPr>
          <w:rFonts w:hint="eastAsia"/>
          <w:lang w:val="en-US"/>
        </w:rPr>
        <w:t>строится</w:t>
      </w:r>
      <w:r w:rsidRPr="00FC69AC">
        <w:rPr>
          <w:lang w:val="en-US"/>
        </w:rPr>
        <w:t></w:t>
      </w:r>
      <w:r w:rsidRPr="00FC69AC">
        <w:rPr>
          <w:rFonts w:hint="eastAsia"/>
          <w:lang w:val="en-US"/>
        </w:rPr>
        <w:t>по</w:t>
      </w:r>
      <w:r w:rsidRPr="00FC69AC">
        <w:rPr>
          <w:lang w:val="en-US"/>
        </w:rPr>
        <w:t></w:t>
      </w:r>
      <w:r w:rsidRPr="00FC69AC">
        <w:rPr>
          <w:rFonts w:hint="eastAsia"/>
          <w:lang w:val="en-US"/>
        </w:rPr>
        <w:t>принципу</w:t>
      </w:r>
      <w:r w:rsidRPr="00FC69AC">
        <w:rPr>
          <w:lang w:val="en-US"/>
        </w:rPr>
        <w:t></w:t>
      </w:r>
      <w:r w:rsidRPr="00FC69AC">
        <w:rPr>
          <w:rFonts w:hint="eastAsia"/>
          <w:lang w:val="en-US"/>
        </w:rPr>
        <w:t>разделения</w:t>
      </w:r>
      <w:r w:rsidRPr="00FC69AC">
        <w:rPr>
          <w:lang w:val="en-US"/>
        </w:rPr>
        <w:t></w:t>
      </w:r>
      <w:r w:rsidRPr="00FC69AC">
        <w:rPr>
          <w:rFonts w:hint="eastAsia"/>
          <w:lang w:val="en-US"/>
        </w:rPr>
        <w:t>по</w:t>
      </w:r>
      <w:r w:rsidRPr="00FC69AC">
        <w:rPr>
          <w:lang w:val="en-US"/>
        </w:rPr>
        <w:t></w:t>
      </w:r>
      <w:r w:rsidRPr="00FC69AC">
        <w:rPr>
          <w:rFonts w:hint="eastAsia"/>
          <w:lang w:val="en-US"/>
        </w:rPr>
        <w:t>отдельным</w:t>
      </w:r>
      <w:r w:rsidRPr="00FC69AC">
        <w:rPr>
          <w:lang w:val="en-US"/>
        </w:rPr>
        <w:t></w:t>
      </w:r>
      <w:r w:rsidRPr="00FC69AC">
        <w:rPr>
          <w:rFonts w:hint="eastAsia"/>
          <w:lang w:val="en-US"/>
        </w:rPr>
        <w:t>направлениям</w:t>
      </w:r>
      <w:r w:rsidRPr="00FC69AC">
        <w:rPr>
          <w:lang w:val="en-US"/>
        </w:rPr>
        <w:t></w:t>
      </w:r>
      <w:r w:rsidRPr="00FC69AC">
        <w:rPr>
          <w:rFonts w:hint="eastAsia"/>
          <w:lang w:val="en-US"/>
        </w:rPr>
        <w:t>программы</w:t>
      </w:r>
      <w:r w:rsidRPr="00FC69AC">
        <w:rPr>
          <w:lang w:val="en-US"/>
        </w:rPr>
        <w:t></w:t>
      </w:r>
      <w:r w:rsidRPr="00FC69AC">
        <w:rPr>
          <w:lang w:val="en-US"/>
        </w:rPr>
        <w:t></w:t>
      </w:r>
      <w:r w:rsidRPr="00FC69AC">
        <w:rPr>
          <w:rFonts w:hint="eastAsia"/>
          <w:lang w:val="en-US"/>
        </w:rPr>
        <w:t>Однако</w:t>
      </w:r>
      <w:r w:rsidRPr="00FC69AC">
        <w:rPr>
          <w:lang w:val="en-US"/>
        </w:rPr>
        <w:t></w:t>
      </w:r>
      <w:r w:rsidRPr="00FC69AC">
        <w:rPr>
          <w:lang w:val="en-US"/>
        </w:rPr>
        <w:t></w:t>
      </w:r>
      <w:r w:rsidRPr="00FC69AC">
        <w:rPr>
          <w:rFonts w:hint="eastAsia"/>
          <w:lang w:val="en-US"/>
        </w:rPr>
        <w:t>как</w:t>
      </w:r>
      <w:r w:rsidRPr="00FC69AC">
        <w:rPr>
          <w:lang w:val="en-US"/>
        </w:rPr>
        <w:t></w:t>
      </w:r>
      <w:r w:rsidRPr="00FC69AC">
        <w:rPr>
          <w:rFonts w:hint="eastAsia"/>
          <w:lang w:val="en-US"/>
        </w:rPr>
        <w:t>показали</w:t>
      </w:r>
      <w:r w:rsidRPr="00FC69AC">
        <w:rPr>
          <w:lang w:val="en-US"/>
        </w:rPr>
        <w:t></w:t>
      </w:r>
      <w:r w:rsidRPr="00FC69AC">
        <w:rPr>
          <w:rFonts w:hint="eastAsia"/>
          <w:lang w:val="en-US"/>
        </w:rPr>
        <w:t>результаты</w:t>
      </w:r>
      <w:r w:rsidRPr="00FC69AC">
        <w:rPr>
          <w:lang w:val="en-US"/>
        </w:rPr>
        <w:t></w:t>
      </w:r>
      <w:r w:rsidRPr="00FC69AC">
        <w:rPr>
          <w:rFonts w:hint="eastAsia"/>
          <w:lang w:val="en-US"/>
        </w:rPr>
        <w:t>исследования</w:t>
      </w:r>
      <w:r w:rsidRPr="00FC69AC">
        <w:rPr>
          <w:lang w:val="en-US"/>
        </w:rPr>
        <w:t></w:t>
      </w:r>
      <w:r w:rsidRPr="00FC69AC">
        <w:rPr>
          <w:lang w:val="en-US"/>
        </w:rPr>
        <w:t></w:t>
      </w:r>
      <w:r w:rsidRPr="00FC69AC">
        <w:rPr>
          <w:rFonts w:hint="eastAsia"/>
          <w:lang w:val="en-US"/>
        </w:rPr>
        <w:t>возможна</w:t>
      </w:r>
      <w:r w:rsidRPr="00FC69AC">
        <w:rPr>
          <w:lang w:val="en-US"/>
        </w:rPr>
        <w:t></w:t>
      </w:r>
      <w:r w:rsidRPr="00FC69AC">
        <w:rPr>
          <w:rFonts w:hint="eastAsia"/>
          <w:lang w:val="en-US"/>
        </w:rPr>
        <w:t>интеграция</w:t>
      </w:r>
      <w:r w:rsidRPr="00FC69AC">
        <w:rPr>
          <w:lang w:val="en-US"/>
        </w:rPr>
        <w:t></w:t>
      </w:r>
      <w:r w:rsidRPr="00FC69AC">
        <w:rPr>
          <w:rFonts w:hint="eastAsia"/>
          <w:lang w:val="en-US"/>
        </w:rPr>
        <w:t>двигательной</w:t>
      </w:r>
      <w:r w:rsidRPr="00FC69AC">
        <w:rPr>
          <w:lang w:val="en-US"/>
        </w:rPr>
        <w:t></w:t>
      </w:r>
      <w:r w:rsidRPr="00FC69AC">
        <w:rPr>
          <w:rFonts w:hint="eastAsia"/>
          <w:lang w:val="en-US"/>
        </w:rPr>
        <w:t>и</w:t>
      </w:r>
      <w:r w:rsidRPr="00FC69AC">
        <w:rPr>
          <w:lang w:val="en-US"/>
        </w:rPr>
        <w:t></w:t>
      </w:r>
      <w:r w:rsidRPr="00FC69AC">
        <w:rPr>
          <w:rFonts w:hint="eastAsia"/>
          <w:lang w:val="en-US"/>
        </w:rPr>
        <w:t>познавательной</w:t>
      </w:r>
      <w:r w:rsidRPr="00FC69AC">
        <w:rPr>
          <w:lang w:val="en-US"/>
        </w:rPr>
        <w:t></w:t>
      </w:r>
      <w:r w:rsidRPr="00FC69AC">
        <w:rPr>
          <w:rFonts w:hint="eastAsia"/>
          <w:lang w:val="en-US"/>
        </w:rPr>
        <w:t>деятельности</w:t>
      </w:r>
      <w:r w:rsidRPr="00FC69AC">
        <w:rPr>
          <w:lang w:val="en-US"/>
        </w:rPr>
        <w:t></w:t>
      </w:r>
      <w:r w:rsidRPr="00FC69AC">
        <w:rPr>
          <w:rFonts w:hint="eastAsia"/>
          <w:lang w:val="en-US"/>
        </w:rPr>
        <w:t>детей</w:t>
      </w:r>
      <w:r w:rsidRPr="00FC69AC">
        <w:rPr>
          <w:lang w:val="en-US"/>
        </w:rPr>
        <w:t></w:t>
      </w:r>
      <w:r w:rsidRPr="00FC69AC">
        <w:rPr>
          <w:rFonts w:hint="eastAsia"/>
          <w:lang w:val="en-US"/>
        </w:rPr>
        <w:t>старшего</w:t>
      </w:r>
      <w:r w:rsidRPr="00FC69AC">
        <w:rPr>
          <w:lang w:val="en-US"/>
        </w:rPr>
        <w:t></w:t>
      </w:r>
      <w:r w:rsidRPr="00FC69AC">
        <w:rPr>
          <w:rFonts w:hint="eastAsia"/>
          <w:lang w:val="en-US"/>
        </w:rPr>
        <w:t>дошкольного</w:t>
      </w:r>
      <w:r w:rsidRPr="00FC69AC">
        <w:rPr>
          <w:lang w:val="en-US"/>
        </w:rPr>
        <w:t></w:t>
      </w:r>
      <w:r w:rsidRPr="00FC69AC">
        <w:rPr>
          <w:rFonts w:hint="eastAsia"/>
          <w:lang w:val="en-US"/>
        </w:rPr>
        <w:t>возраста</w:t>
      </w:r>
      <w:r w:rsidRPr="00FC69AC">
        <w:rPr>
          <w:lang w:val="en-US"/>
        </w:rPr>
        <w:t></w:t>
      </w:r>
      <w:r w:rsidRPr="00FC69AC">
        <w:rPr>
          <w:rFonts w:hint="eastAsia"/>
          <w:lang w:val="en-US"/>
        </w:rPr>
        <w:t>по</w:t>
      </w:r>
      <w:r w:rsidRPr="00FC69AC">
        <w:rPr>
          <w:lang w:val="en-US"/>
        </w:rPr>
        <w:t></w:t>
      </w:r>
      <w:r w:rsidRPr="00FC69AC">
        <w:rPr>
          <w:rFonts w:hint="eastAsia"/>
          <w:lang w:val="en-US"/>
        </w:rPr>
        <w:t>таким</w:t>
      </w:r>
      <w:r w:rsidRPr="00FC69AC">
        <w:rPr>
          <w:lang w:val="en-US"/>
        </w:rPr>
        <w:t></w:t>
      </w:r>
      <w:r w:rsidRPr="00FC69AC">
        <w:rPr>
          <w:rFonts w:hint="eastAsia"/>
          <w:lang w:val="en-US"/>
        </w:rPr>
        <w:t>разделам</w:t>
      </w:r>
      <w:r w:rsidRPr="00FC69AC">
        <w:rPr>
          <w:lang w:val="en-US"/>
        </w:rPr>
        <w:t></w:t>
      </w:r>
      <w:r w:rsidRPr="00FC69AC">
        <w:rPr>
          <w:rFonts w:hint="eastAsia"/>
          <w:lang w:val="en-US"/>
        </w:rPr>
        <w:t>программы</w:t>
      </w:r>
      <w:r w:rsidRPr="00FC69AC">
        <w:rPr>
          <w:lang w:val="en-US"/>
        </w:rPr>
        <w:t></w:t>
      </w:r>
      <w:r w:rsidRPr="00FC69AC">
        <w:rPr>
          <w:rFonts w:hint="eastAsia"/>
          <w:lang w:val="en-US"/>
        </w:rPr>
        <w:t>как</w:t>
      </w:r>
      <w:r w:rsidRPr="00FC69AC">
        <w:rPr>
          <w:lang w:val="en-US"/>
        </w:rPr>
        <w:t></w:t>
      </w:r>
      <w:r w:rsidRPr="00FC69AC">
        <w:rPr>
          <w:lang w:val="en-US"/>
        </w:rPr>
        <w:t></w:t>
      </w:r>
      <w:r w:rsidRPr="00FC69AC">
        <w:rPr>
          <w:lang w:val="en-US"/>
        </w:rPr>
        <w:t></w:t>
      </w:r>
      <w:r w:rsidRPr="00FC69AC">
        <w:rPr>
          <w:rFonts w:hint="eastAsia"/>
          <w:lang w:val="en-US"/>
        </w:rPr>
        <w:t>музыка</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грамота</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ознакомление</w:t>
      </w:r>
      <w:r w:rsidRPr="00FC69AC">
        <w:rPr>
          <w:lang w:val="en-US"/>
        </w:rPr>
        <w:t></w:t>
      </w:r>
      <w:r w:rsidRPr="00FC69AC">
        <w:rPr>
          <w:rFonts w:hint="eastAsia"/>
          <w:lang w:val="en-US"/>
        </w:rPr>
        <w:t>с</w:t>
      </w:r>
      <w:r w:rsidRPr="00FC69AC">
        <w:rPr>
          <w:lang w:val="en-US"/>
        </w:rPr>
        <w:t></w:t>
      </w:r>
      <w:r w:rsidRPr="00FC69AC">
        <w:rPr>
          <w:rFonts w:hint="eastAsia"/>
          <w:lang w:val="en-US"/>
        </w:rPr>
        <w:t>окружающим</w:t>
      </w:r>
      <w:r w:rsidRPr="00FC69AC">
        <w:rPr>
          <w:lang w:val="en-US"/>
        </w:rPr>
        <w:t></w:t>
      </w:r>
      <w:r w:rsidRPr="00FC69AC">
        <w:rPr>
          <w:rFonts w:hint="eastAsia"/>
          <w:lang w:val="en-US"/>
        </w:rPr>
        <w:t>миром</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ОБЖ</w:t>
      </w:r>
      <w:r w:rsidRPr="00FC69AC">
        <w:rPr>
          <w:lang w:val="en-US"/>
        </w:rPr>
        <w:t></w:t>
      </w:r>
      <w:r w:rsidRPr="00FC69AC">
        <w:rPr>
          <w:lang w:val="en-US"/>
        </w:rPr>
        <w:t></w:t>
      </w:r>
      <w:r w:rsidRPr="00FC69AC">
        <w:rPr>
          <w:lang w:val="en-US"/>
        </w:rPr>
        <w:t></w:t>
      </w:r>
      <w:r w:rsidRPr="00FC69AC">
        <w:rPr>
          <w:rFonts w:hint="eastAsia"/>
          <w:lang w:val="en-US"/>
        </w:rPr>
        <w:t>труд</w:t>
      </w:r>
      <w:r w:rsidRPr="00FC69AC">
        <w:rPr>
          <w:lang w:val="en-US"/>
        </w:rPr>
        <w:t></w:t>
      </w:r>
      <w:r w:rsidRPr="00FC69AC">
        <w:rPr>
          <w:lang w:val="en-US"/>
        </w:rPr>
        <w:t></w:t>
      </w:r>
      <w:r w:rsidRPr="00FC69AC">
        <w:rPr>
          <w:rFonts w:hint="eastAsia"/>
          <w:lang w:val="en-US"/>
        </w:rPr>
        <w:t>и</w:t>
      </w:r>
      <w:r w:rsidRPr="00FC69AC">
        <w:rPr>
          <w:lang w:val="en-US"/>
        </w:rPr>
        <w:t></w:t>
      </w:r>
      <w:r w:rsidRPr="00FC69AC">
        <w:rPr>
          <w:lang w:val="en-US"/>
        </w:rPr>
        <w:t></w:t>
      </w:r>
      <w:r w:rsidRPr="00FC69AC">
        <w:rPr>
          <w:rFonts w:hint="eastAsia"/>
          <w:lang w:val="en-US"/>
        </w:rPr>
        <w:t>развитие</w:t>
      </w:r>
      <w:r w:rsidRPr="00FC69AC">
        <w:rPr>
          <w:lang w:val="en-US"/>
        </w:rPr>
        <w:t></w:t>
      </w:r>
      <w:r w:rsidRPr="00FC69AC">
        <w:rPr>
          <w:rFonts w:hint="eastAsia"/>
          <w:lang w:val="en-US"/>
        </w:rPr>
        <w:t>речи</w:t>
      </w:r>
      <w:r w:rsidRPr="00FC69AC">
        <w:rPr>
          <w:lang w:val="en-US"/>
        </w:rPr>
        <w:t></w:t>
      </w:r>
      <w:r w:rsidRPr="00FC69AC">
        <w:rPr>
          <w:lang w:val="en-US"/>
        </w:rPr>
        <w:t></w:t>
      </w:r>
    </w:p>
    <w:p w:rsidR="00FC69AC" w:rsidRPr="00FC69AC" w:rsidRDefault="00FC69AC" w:rsidP="00FC69AC">
      <w:pPr>
        <w:rPr>
          <w:lang w:val="en-US"/>
        </w:rPr>
      </w:pPr>
      <w:r w:rsidRPr="00FC69AC">
        <w:rPr>
          <w:lang w:val="en-US"/>
        </w:rPr>
        <w:t></w:t>
      </w:r>
      <w:r w:rsidRPr="00FC69AC">
        <w:rPr>
          <w:lang w:val="en-US"/>
        </w:rPr>
        <w:t></w:t>
      </w:r>
      <w:r w:rsidRPr="00FC69AC">
        <w:rPr>
          <w:lang w:val="en-US"/>
        </w:rPr>
        <w:tab/>
      </w:r>
      <w:r w:rsidRPr="00FC69AC">
        <w:rPr>
          <w:rFonts w:hint="eastAsia"/>
          <w:lang w:val="en-US"/>
        </w:rPr>
        <w:t>Интеграцию</w:t>
      </w:r>
      <w:r w:rsidRPr="00FC69AC">
        <w:rPr>
          <w:lang w:val="en-US"/>
        </w:rPr>
        <w:t></w:t>
      </w:r>
      <w:r w:rsidRPr="00FC69AC">
        <w:rPr>
          <w:rFonts w:hint="eastAsia"/>
          <w:lang w:val="en-US"/>
        </w:rPr>
        <w:t>в</w:t>
      </w:r>
      <w:r w:rsidRPr="00FC69AC">
        <w:rPr>
          <w:lang w:val="en-US"/>
        </w:rPr>
        <w:t></w:t>
      </w:r>
      <w:r w:rsidRPr="00FC69AC">
        <w:rPr>
          <w:rFonts w:hint="eastAsia"/>
          <w:lang w:val="en-US"/>
        </w:rPr>
        <w:t>своей</w:t>
      </w:r>
      <w:r w:rsidRPr="00FC69AC">
        <w:rPr>
          <w:lang w:val="en-US"/>
        </w:rPr>
        <w:t></w:t>
      </w:r>
      <w:r w:rsidRPr="00FC69AC">
        <w:rPr>
          <w:rFonts w:hint="eastAsia"/>
          <w:lang w:val="en-US"/>
        </w:rPr>
        <w:t>работе</w:t>
      </w:r>
      <w:r w:rsidRPr="00FC69AC">
        <w:rPr>
          <w:lang w:val="en-US"/>
        </w:rPr>
        <w:t></w:t>
      </w:r>
      <w:r w:rsidRPr="00FC69AC">
        <w:rPr>
          <w:rFonts w:hint="eastAsia"/>
          <w:lang w:val="en-US"/>
        </w:rPr>
        <w:t>чаще</w:t>
      </w:r>
      <w:r w:rsidRPr="00FC69AC">
        <w:rPr>
          <w:lang w:val="en-US"/>
        </w:rPr>
        <w:t></w:t>
      </w:r>
      <w:r w:rsidRPr="00FC69AC">
        <w:rPr>
          <w:rFonts w:hint="eastAsia"/>
          <w:lang w:val="en-US"/>
        </w:rPr>
        <w:t>всего</w:t>
      </w:r>
      <w:r w:rsidRPr="00FC69AC">
        <w:rPr>
          <w:lang w:val="en-US"/>
        </w:rPr>
        <w:t></w:t>
      </w:r>
      <w:r w:rsidRPr="00FC69AC">
        <w:rPr>
          <w:rFonts w:hint="eastAsia"/>
          <w:lang w:val="en-US"/>
        </w:rPr>
        <w:t>используют</w:t>
      </w:r>
      <w:r w:rsidRPr="00FC69AC">
        <w:rPr>
          <w:lang w:val="en-US"/>
        </w:rPr>
        <w:t></w:t>
      </w:r>
      <w:r w:rsidRPr="00FC69AC">
        <w:rPr>
          <w:rFonts w:hint="eastAsia"/>
          <w:lang w:val="en-US"/>
        </w:rPr>
        <w:t>педагоги</w:t>
      </w:r>
      <w:r w:rsidRPr="00FC69AC">
        <w:rPr>
          <w:lang w:val="en-US"/>
        </w:rPr>
        <w:t></w:t>
      </w:r>
      <w:r w:rsidRPr="00FC69AC">
        <w:rPr>
          <w:rFonts w:hint="eastAsia"/>
          <w:lang w:val="en-US"/>
        </w:rPr>
        <w:t>со</w:t>
      </w:r>
      <w:r w:rsidRPr="00FC69AC">
        <w:rPr>
          <w:lang w:val="en-US"/>
        </w:rPr>
        <w:t></w:t>
      </w:r>
      <w:r w:rsidRPr="00FC69AC">
        <w:rPr>
          <w:rFonts w:hint="eastAsia"/>
          <w:lang w:val="en-US"/>
        </w:rPr>
        <w:t>стажем</w:t>
      </w:r>
      <w:r w:rsidRPr="00FC69AC">
        <w:rPr>
          <w:lang w:val="en-US"/>
        </w:rPr>
        <w:t></w:t>
      </w:r>
      <w:r w:rsidRPr="00FC69AC">
        <w:rPr>
          <w:rFonts w:hint="eastAsia"/>
          <w:lang w:val="en-US"/>
        </w:rPr>
        <w:t>работы</w:t>
      </w:r>
      <w:r w:rsidRPr="00FC69AC">
        <w:rPr>
          <w:lang w:val="en-US"/>
        </w:rPr>
        <w:t></w:t>
      </w:r>
      <w:r w:rsidRPr="00FC69AC">
        <w:rPr>
          <w:rFonts w:hint="eastAsia"/>
          <w:lang w:val="en-US"/>
        </w:rPr>
        <w:t>более</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лет</w:t>
      </w:r>
      <w:r w:rsidRPr="00FC69AC">
        <w:rPr>
          <w:lang w:val="en-US"/>
        </w:rPr>
        <w:t></w:t>
      </w:r>
      <w:r w:rsidRPr="00FC69AC">
        <w:rPr>
          <w:rFonts w:hint="eastAsia"/>
          <w:lang w:val="en-US"/>
        </w:rPr>
        <w:t>и</w:t>
      </w:r>
      <w:r w:rsidRPr="00FC69AC">
        <w:rPr>
          <w:lang w:val="en-US"/>
        </w:rPr>
        <w:t></w:t>
      </w:r>
      <w:r w:rsidRPr="00FC69AC">
        <w:rPr>
          <w:rFonts w:hint="eastAsia"/>
          <w:lang w:val="en-US"/>
        </w:rPr>
        <w:t>имеющие</w:t>
      </w:r>
      <w:r w:rsidRPr="00FC69AC">
        <w:rPr>
          <w:lang w:val="en-US"/>
        </w:rPr>
        <w:t></w:t>
      </w:r>
      <w:r w:rsidRPr="00FC69AC">
        <w:rPr>
          <w:rFonts w:hint="eastAsia"/>
          <w:lang w:val="en-US"/>
        </w:rPr>
        <w:t>специальное</w:t>
      </w:r>
      <w:r w:rsidRPr="00FC69AC">
        <w:rPr>
          <w:lang w:val="en-US"/>
        </w:rPr>
        <w:t></w:t>
      </w:r>
      <w:r w:rsidRPr="00FC69AC">
        <w:rPr>
          <w:rFonts w:hint="eastAsia"/>
          <w:lang w:val="en-US"/>
        </w:rPr>
        <w:t>профессиональное</w:t>
      </w:r>
      <w:r w:rsidRPr="00FC69AC">
        <w:rPr>
          <w:lang w:val="en-US"/>
        </w:rPr>
        <w:t></w:t>
      </w:r>
      <w:r w:rsidRPr="00FC69AC">
        <w:rPr>
          <w:rFonts w:hint="eastAsia"/>
          <w:lang w:val="en-US"/>
        </w:rPr>
        <w:t>образование</w:t>
      </w:r>
      <w:r w:rsidRPr="00FC69AC">
        <w:rPr>
          <w:lang w:val="en-US"/>
        </w:rPr>
        <w:t></w:t>
      </w:r>
      <w:r w:rsidRPr="00FC69AC">
        <w:rPr>
          <w:lang w:val="en-US"/>
        </w:rPr>
        <w:t></w:t>
      </w:r>
      <w:r w:rsidRPr="00FC69AC">
        <w:rPr>
          <w:rFonts w:hint="eastAsia"/>
          <w:lang w:val="en-US"/>
        </w:rPr>
        <w:t>педагога</w:t>
      </w:r>
      <w:r w:rsidRPr="00FC69AC">
        <w:rPr>
          <w:lang w:val="en-US"/>
        </w:rPr>
        <w:t></w:t>
      </w:r>
      <w:r w:rsidRPr="00FC69AC">
        <w:rPr>
          <w:rFonts w:hint="eastAsia"/>
          <w:lang w:val="en-US"/>
        </w:rPr>
        <w:t>детского</w:t>
      </w:r>
      <w:r w:rsidRPr="00FC69AC">
        <w:rPr>
          <w:lang w:val="en-US"/>
        </w:rPr>
        <w:t></w:t>
      </w:r>
      <w:r w:rsidRPr="00FC69AC">
        <w:rPr>
          <w:rFonts w:hint="eastAsia"/>
          <w:lang w:val="en-US"/>
        </w:rPr>
        <w:t>дошкольного</w:t>
      </w:r>
      <w:r w:rsidRPr="00FC69AC">
        <w:rPr>
          <w:lang w:val="en-US"/>
        </w:rPr>
        <w:t></w:t>
      </w:r>
      <w:r w:rsidRPr="00FC69AC">
        <w:rPr>
          <w:rFonts w:hint="eastAsia"/>
          <w:lang w:val="en-US"/>
        </w:rPr>
        <w:t>учреждения</w:t>
      </w:r>
      <w:r w:rsidRPr="00FC69AC">
        <w:rPr>
          <w:lang w:val="en-US"/>
        </w:rPr>
        <w:t></w:t>
      </w:r>
      <w:r w:rsidRPr="00FC69AC">
        <w:rPr>
          <w:lang w:val="en-US"/>
        </w:rPr>
        <w:t></w:t>
      </w:r>
      <w:r w:rsidRPr="00FC69AC">
        <w:rPr>
          <w:lang w:val="en-US"/>
        </w:rPr>
        <w:t></w:t>
      </w:r>
      <w:r w:rsidRPr="00FC69AC">
        <w:rPr>
          <w:rFonts w:hint="eastAsia"/>
          <w:lang w:val="en-US"/>
        </w:rPr>
        <w:t>а</w:t>
      </w:r>
      <w:r w:rsidRPr="00FC69AC">
        <w:rPr>
          <w:lang w:val="en-US"/>
        </w:rPr>
        <w:t></w:t>
      </w:r>
      <w:r w:rsidRPr="00FC69AC">
        <w:rPr>
          <w:rFonts w:hint="eastAsia"/>
          <w:lang w:val="en-US"/>
        </w:rPr>
        <w:t>также</w:t>
      </w:r>
      <w:r w:rsidRPr="00FC69AC">
        <w:rPr>
          <w:lang w:val="en-US"/>
        </w:rPr>
        <w:t></w:t>
      </w:r>
      <w:r w:rsidRPr="00FC69AC">
        <w:rPr>
          <w:rFonts w:hint="eastAsia"/>
          <w:lang w:val="en-US"/>
        </w:rPr>
        <w:t>учителя</w:t>
      </w:r>
      <w:r w:rsidRPr="00FC69AC">
        <w:rPr>
          <w:lang w:val="en-US"/>
        </w:rPr>
        <w:t></w:t>
      </w:r>
      <w:r w:rsidRPr="00FC69AC">
        <w:rPr>
          <w:rFonts w:hint="eastAsia"/>
          <w:lang w:val="en-US"/>
        </w:rPr>
        <w:t>средней</w:t>
      </w:r>
      <w:r w:rsidRPr="00FC69AC">
        <w:rPr>
          <w:lang w:val="en-US"/>
        </w:rPr>
        <w:t></w:t>
      </w:r>
      <w:r w:rsidRPr="00FC69AC">
        <w:rPr>
          <w:rFonts w:hint="eastAsia"/>
          <w:lang w:val="en-US"/>
        </w:rPr>
        <w:t>школы</w:t>
      </w:r>
      <w:r w:rsidRPr="00FC69AC">
        <w:rPr>
          <w:lang w:val="en-US"/>
        </w:rPr>
        <w:t></w:t>
      </w:r>
      <w:r w:rsidRPr="00FC69AC">
        <w:rPr>
          <w:lang w:val="en-US"/>
        </w:rPr>
        <w:t></w:t>
      </w:r>
      <w:r w:rsidRPr="00FC69AC">
        <w:rPr>
          <w:rFonts w:hint="eastAsia"/>
          <w:lang w:val="en-US"/>
        </w:rPr>
        <w:t>работающие</w:t>
      </w:r>
      <w:r w:rsidRPr="00FC69AC">
        <w:rPr>
          <w:lang w:val="en-US"/>
        </w:rPr>
        <w:t></w:t>
      </w:r>
      <w:r w:rsidRPr="00FC69AC">
        <w:rPr>
          <w:rFonts w:hint="eastAsia"/>
          <w:lang w:val="en-US"/>
        </w:rPr>
        <w:t>воспитателями</w:t>
      </w:r>
      <w:r w:rsidRPr="00FC69AC">
        <w:rPr>
          <w:lang w:val="en-US"/>
        </w:rPr>
        <w:t></w:t>
      </w:r>
      <w:r w:rsidRPr="00FC69AC">
        <w:rPr>
          <w:rFonts w:hint="eastAsia"/>
          <w:lang w:val="en-US"/>
        </w:rPr>
        <w:t>в</w:t>
      </w:r>
      <w:r w:rsidRPr="00FC69AC">
        <w:rPr>
          <w:lang w:val="en-US"/>
        </w:rPr>
        <w:t></w:t>
      </w:r>
      <w:r w:rsidRPr="00FC69AC">
        <w:rPr>
          <w:rFonts w:hint="eastAsia"/>
          <w:lang w:val="en-US"/>
        </w:rPr>
        <w:t>ДОУ</w:t>
      </w:r>
      <w:r w:rsidRPr="00FC69AC">
        <w:rPr>
          <w:lang w:val="en-US"/>
        </w:rPr>
        <w:t></w:t>
      </w:r>
      <w:r w:rsidRPr="00FC69AC">
        <w:rPr>
          <w:lang w:val="en-US"/>
        </w:rPr>
        <w:t></w:t>
      </w:r>
      <w:r w:rsidRPr="00FC69AC">
        <w:rPr>
          <w:rFonts w:hint="eastAsia"/>
          <w:lang w:val="en-US"/>
        </w:rPr>
        <w:t>и</w:t>
      </w:r>
      <w:r w:rsidRPr="00FC69AC">
        <w:rPr>
          <w:lang w:val="en-US"/>
        </w:rPr>
        <w:t></w:t>
      </w:r>
      <w:r w:rsidRPr="00FC69AC">
        <w:rPr>
          <w:rFonts w:hint="eastAsia"/>
          <w:lang w:val="en-US"/>
        </w:rPr>
        <w:t>специалисты</w:t>
      </w:r>
      <w:r w:rsidRPr="00FC69AC">
        <w:rPr>
          <w:lang w:val="en-US"/>
        </w:rPr>
        <w:t></w:t>
      </w:r>
      <w:r w:rsidRPr="00FC69AC">
        <w:rPr>
          <w:rFonts w:hint="eastAsia"/>
          <w:lang w:val="en-US"/>
        </w:rPr>
        <w:t>по</w:t>
      </w:r>
      <w:r w:rsidRPr="00FC69AC">
        <w:rPr>
          <w:lang w:val="en-US"/>
        </w:rPr>
        <w:t></w:t>
      </w:r>
      <w:r w:rsidRPr="00FC69AC">
        <w:rPr>
          <w:rFonts w:hint="eastAsia"/>
          <w:lang w:val="en-US"/>
        </w:rPr>
        <w:t>физической</w:t>
      </w:r>
      <w:r w:rsidRPr="00FC69AC">
        <w:rPr>
          <w:lang w:val="en-US"/>
        </w:rPr>
        <w:t></w:t>
      </w:r>
      <w:r w:rsidRPr="00FC69AC">
        <w:rPr>
          <w:rFonts w:hint="eastAsia"/>
          <w:lang w:val="en-US"/>
        </w:rPr>
        <w:t>культуре</w:t>
      </w:r>
      <w:r w:rsidRPr="00FC69AC">
        <w:rPr>
          <w:lang w:val="en-US"/>
        </w:rPr>
        <w:t></w:t>
      </w:r>
      <w:r w:rsidRPr="00FC69AC">
        <w:rPr>
          <w:lang w:val="en-US"/>
        </w:rPr>
        <w:t></w:t>
      </w:r>
      <w:r w:rsidRPr="00FC69AC">
        <w:rPr>
          <w:rFonts w:hint="eastAsia"/>
          <w:lang w:val="en-US"/>
        </w:rPr>
        <w:t>Кроме</w:t>
      </w:r>
      <w:r w:rsidRPr="00FC69AC">
        <w:rPr>
          <w:lang w:val="en-US"/>
        </w:rPr>
        <w:t></w:t>
      </w:r>
      <w:r w:rsidRPr="00FC69AC">
        <w:rPr>
          <w:rFonts w:hint="eastAsia"/>
          <w:lang w:val="en-US"/>
        </w:rPr>
        <w:t>того</w:t>
      </w:r>
      <w:r w:rsidRPr="00FC69AC">
        <w:rPr>
          <w:lang w:val="en-US"/>
        </w:rPr>
        <w:t></w:t>
      </w:r>
      <w:r w:rsidRPr="00FC69AC">
        <w:rPr>
          <w:lang w:val="en-US"/>
        </w:rPr>
        <w:t></w:t>
      </w:r>
      <w:r w:rsidRPr="00FC69AC">
        <w:rPr>
          <w:rFonts w:hint="eastAsia"/>
          <w:lang w:val="en-US"/>
        </w:rPr>
        <w:t>воспитатели</w:t>
      </w:r>
      <w:r w:rsidRPr="00FC69AC">
        <w:rPr>
          <w:lang w:val="en-US"/>
        </w:rPr>
        <w:t></w:t>
      </w:r>
      <w:r w:rsidRPr="00FC69AC">
        <w:rPr>
          <w:lang w:val="en-US"/>
        </w:rPr>
        <w:t></w:t>
      </w:r>
      <w:r w:rsidRPr="00FC69AC">
        <w:rPr>
          <w:rFonts w:hint="eastAsia"/>
          <w:lang w:val="en-US"/>
        </w:rPr>
        <w:t>имеющие</w:t>
      </w:r>
      <w:r w:rsidRPr="00FC69AC">
        <w:rPr>
          <w:lang w:val="en-US"/>
        </w:rPr>
        <w:t></w:t>
      </w:r>
      <w:r w:rsidRPr="00FC69AC">
        <w:rPr>
          <w:rFonts w:hint="eastAsia"/>
          <w:lang w:val="en-US"/>
        </w:rPr>
        <w:t>первую</w:t>
      </w:r>
      <w:r w:rsidRPr="00FC69AC">
        <w:rPr>
          <w:lang w:val="en-US"/>
        </w:rPr>
        <w:t></w:t>
      </w:r>
      <w:r w:rsidRPr="00FC69AC">
        <w:rPr>
          <w:rFonts w:hint="eastAsia"/>
          <w:lang w:val="en-US"/>
        </w:rPr>
        <w:t>и</w:t>
      </w:r>
      <w:r w:rsidRPr="00FC69AC">
        <w:rPr>
          <w:lang w:val="en-US"/>
        </w:rPr>
        <w:t></w:t>
      </w:r>
      <w:r w:rsidRPr="00FC69AC">
        <w:rPr>
          <w:rFonts w:hint="eastAsia"/>
          <w:lang w:val="en-US"/>
        </w:rPr>
        <w:t>высшую</w:t>
      </w:r>
      <w:r w:rsidRPr="00FC69AC">
        <w:rPr>
          <w:lang w:val="en-US"/>
        </w:rPr>
        <w:t></w:t>
      </w:r>
      <w:r w:rsidRPr="00FC69AC">
        <w:rPr>
          <w:rFonts w:hint="eastAsia"/>
          <w:lang w:val="en-US"/>
        </w:rPr>
        <w:t>категории</w:t>
      </w:r>
      <w:r w:rsidRPr="00FC69AC">
        <w:rPr>
          <w:lang w:val="en-US"/>
        </w:rPr>
        <w:t></w:t>
      </w:r>
      <w:r w:rsidRPr="00FC69AC">
        <w:rPr>
          <w:lang w:val="en-US"/>
        </w:rPr>
        <w:t></w:t>
      </w:r>
      <w:r w:rsidRPr="00FC69AC">
        <w:rPr>
          <w:rFonts w:hint="eastAsia"/>
          <w:lang w:val="en-US"/>
        </w:rPr>
        <w:t>считают</w:t>
      </w:r>
      <w:r w:rsidRPr="00FC69AC">
        <w:rPr>
          <w:lang w:val="en-US"/>
        </w:rPr>
        <w:t></w:t>
      </w:r>
      <w:r w:rsidRPr="00FC69AC">
        <w:rPr>
          <w:rFonts w:hint="eastAsia"/>
          <w:lang w:val="en-US"/>
        </w:rPr>
        <w:t>интеграцию</w:t>
      </w:r>
      <w:r w:rsidRPr="00FC69AC">
        <w:rPr>
          <w:lang w:val="en-US"/>
        </w:rPr>
        <w:t></w:t>
      </w:r>
      <w:r w:rsidRPr="00FC69AC">
        <w:rPr>
          <w:rFonts w:hint="eastAsia"/>
          <w:lang w:val="en-US"/>
        </w:rPr>
        <w:t>различных</w:t>
      </w:r>
      <w:r w:rsidRPr="00FC69AC">
        <w:rPr>
          <w:lang w:val="en-US"/>
        </w:rPr>
        <w:t></w:t>
      </w:r>
      <w:r w:rsidRPr="00FC69AC">
        <w:rPr>
          <w:rFonts w:hint="eastAsia"/>
          <w:lang w:val="en-US"/>
        </w:rPr>
        <w:t>разделов</w:t>
      </w:r>
      <w:r w:rsidRPr="00FC69AC">
        <w:rPr>
          <w:lang w:val="en-US"/>
        </w:rPr>
        <w:t></w:t>
      </w:r>
      <w:r w:rsidRPr="00FC69AC">
        <w:rPr>
          <w:rFonts w:hint="eastAsia"/>
          <w:lang w:val="en-US"/>
        </w:rPr>
        <w:t>программы</w:t>
      </w:r>
      <w:r w:rsidRPr="00FC69AC">
        <w:rPr>
          <w:lang w:val="en-US"/>
        </w:rPr>
        <w:t></w:t>
      </w:r>
      <w:r w:rsidRPr="00FC69AC">
        <w:rPr>
          <w:rFonts w:hint="eastAsia"/>
          <w:lang w:val="en-US"/>
        </w:rPr>
        <w:t>в</w:t>
      </w:r>
      <w:r w:rsidRPr="00FC69AC">
        <w:rPr>
          <w:lang w:val="en-US"/>
        </w:rPr>
        <w:t></w:t>
      </w:r>
      <w:r w:rsidRPr="00FC69AC">
        <w:rPr>
          <w:rFonts w:hint="eastAsia"/>
          <w:lang w:val="en-US"/>
        </w:rPr>
        <w:t>ДОУ</w:t>
      </w:r>
      <w:r w:rsidRPr="00FC69AC">
        <w:rPr>
          <w:lang w:val="en-US"/>
        </w:rPr>
        <w:t></w:t>
      </w:r>
      <w:r w:rsidRPr="00FC69AC">
        <w:rPr>
          <w:rFonts w:hint="eastAsia"/>
          <w:lang w:val="en-US"/>
        </w:rPr>
        <w:t>перспективным</w:t>
      </w:r>
      <w:r w:rsidRPr="00FC69AC">
        <w:rPr>
          <w:lang w:val="en-US"/>
        </w:rPr>
        <w:t></w:t>
      </w:r>
      <w:r w:rsidRPr="00FC69AC">
        <w:rPr>
          <w:rFonts w:hint="eastAsia"/>
          <w:lang w:val="en-US"/>
        </w:rPr>
        <w:t>направлением</w:t>
      </w:r>
      <w:r w:rsidRPr="00FC69AC">
        <w:rPr>
          <w:lang w:val="en-US"/>
        </w:rPr>
        <w:t></w:t>
      </w:r>
      <w:r w:rsidRPr="00FC69AC">
        <w:rPr>
          <w:rFonts w:hint="eastAsia"/>
          <w:lang w:val="en-US"/>
        </w:rPr>
        <w:t>работы</w:t>
      </w:r>
      <w:r w:rsidRPr="00FC69AC">
        <w:rPr>
          <w:lang w:val="en-US"/>
        </w:rPr>
        <w:t></w:t>
      </w:r>
    </w:p>
    <w:p w:rsidR="00FC69AC" w:rsidRPr="00FC69AC" w:rsidRDefault="00FC69AC" w:rsidP="00FC69AC">
      <w:pPr>
        <w:rPr>
          <w:lang w:val="en-US"/>
        </w:rPr>
      </w:pPr>
      <w:r w:rsidRPr="00FC69AC">
        <w:rPr>
          <w:lang w:val="en-US"/>
        </w:rPr>
        <w:t></w:t>
      </w:r>
      <w:r w:rsidRPr="00FC69AC">
        <w:rPr>
          <w:lang w:val="en-US"/>
        </w:rPr>
        <w:t></w:t>
      </w:r>
      <w:r w:rsidRPr="00FC69AC">
        <w:rPr>
          <w:lang w:val="en-US"/>
        </w:rPr>
        <w:tab/>
      </w:r>
      <w:r w:rsidRPr="00FC69AC">
        <w:rPr>
          <w:rFonts w:hint="eastAsia"/>
          <w:lang w:val="en-US"/>
        </w:rPr>
        <w:t>В</w:t>
      </w:r>
      <w:r w:rsidRPr="00FC69AC">
        <w:rPr>
          <w:lang w:val="en-US"/>
        </w:rPr>
        <w:t></w:t>
      </w:r>
      <w:r w:rsidRPr="00FC69AC">
        <w:rPr>
          <w:rFonts w:hint="eastAsia"/>
          <w:lang w:val="en-US"/>
        </w:rPr>
        <w:t>общей</w:t>
      </w:r>
      <w:r w:rsidRPr="00FC69AC">
        <w:rPr>
          <w:lang w:val="en-US"/>
        </w:rPr>
        <w:t></w:t>
      </w:r>
      <w:r w:rsidRPr="00FC69AC">
        <w:rPr>
          <w:rFonts w:hint="eastAsia"/>
          <w:lang w:val="en-US"/>
        </w:rPr>
        <w:t>структуре</w:t>
      </w:r>
      <w:r w:rsidRPr="00FC69AC">
        <w:rPr>
          <w:lang w:val="en-US"/>
        </w:rPr>
        <w:t></w:t>
      </w:r>
      <w:r w:rsidRPr="00FC69AC">
        <w:rPr>
          <w:rFonts w:hint="eastAsia"/>
          <w:lang w:val="en-US"/>
        </w:rPr>
        <w:t>организованной</w:t>
      </w:r>
      <w:r w:rsidRPr="00FC69AC">
        <w:rPr>
          <w:lang w:val="en-US"/>
        </w:rPr>
        <w:t></w:t>
      </w:r>
      <w:r w:rsidRPr="00FC69AC">
        <w:rPr>
          <w:rFonts w:hint="eastAsia"/>
          <w:lang w:val="en-US"/>
        </w:rPr>
        <w:t>двигательной</w:t>
      </w:r>
      <w:r w:rsidRPr="00FC69AC">
        <w:rPr>
          <w:lang w:val="en-US"/>
        </w:rPr>
        <w:t></w:t>
      </w:r>
      <w:r w:rsidRPr="00FC69AC">
        <w:rPr>
          <w:rFonts w:hint="eastAsia"/>
          <w:lang w:val="en-US"/>
        </w:rPr>
        <w:t>активности</w:t>
      </w:r>
      <w:r w:rsidRPr="00FC69AC">
        <w:rPr>
          <w:lang w:val="en-US"/>
        </w:rPr>
        <w:t></w:t>
      </w:r>
      <w:r w:rsidRPr="00FC69AC">
        <w:rPr>
          <w:rFonts w:hint="eastAsia"/>
          <w:lang w:val="en-US"/>
        </w:rPr>
        <w:t>детей</w:t>
      </w:r>
      <w:r w:rsidRPr="00FC69AC">
        <w:rPr>
          <w:lang w:val="en-US"/>
        </w:rPr>
        <w:t></w:t>
      </w:r>
      <w:r w:rsidRPr="00FC69AC">
        <w:rPr>
          <w:rFonts w:hint="eastAsia"/>
          <w:lang w:val="en-US"/>
        </w:rPr>
        <w:t>занятия</w:t>
      </w:r>
      <w:r w:rsidRPr="00FC69AC">
        <w:rPr>
          <w:lang w:val="en-US"/>
        </w:rPr>
        <w:t></w:t>
      </w:r>
      <w:r w:rsidRPr="00FC69AC">
        <w:rPr>
          <w:lang w:val="en-US"/>
        </w:rPr>
        <w:t></w:t>
      </w:r>
      <w:r w:rsidRPr="00FC69AC">
        <w:rPr>
          <w:rFonts w:hint="eastAsia"/>
          <w:lang w:val="en-US"/>
        </w:rPr>
        <w:t>проводимые</w:t>
      </w:r>
      <w:r w:rsidRPr="00FC69AC">
        <w:rPr>
          <w:lang w:val="en-US"/>
        </w:rPr>
        <w:t></w:t>
      </w:r>
      <w:r w:rsidRPr="00FC69AC">
        <w:rPr>
          <w:rFonts w:hint="eastAsia"/>
          <w:lang w:val="en-US"/>
        </w:rPr>
        <w:t>по</w:t>
      </w:r>
      <w:r w:rsidRPr="00FC69AC">
        <w:rPr>
          <w:lang w:val="en-US"/>
        </w:rPr>
        <w:t></w:t>
      </w:r>
      <w:r w:rsidRPr="00FC69AC">
        <w:rPr>
          <w:rFonts w:hint="eastAsia"/>
          <w:lang w:val="en-US"/>
        </w:rPr>
        <w:t>интегрированной</w:t>
      </w:r>
      <w:r w:rsidRPr="00FC69AC">
        <w:rPr>
          <w:lang w:val="en-US"/>
        </w:rPr>
        <w:t></w:t>
      </w:r>
      <w:r w:rsidRPr="00FC69AC">
        <w:rPr>
          <w:rFonts w:hint="eastAsia"/>
          <w:lang w:val="en-US"/>
        </w:rPr>
        <w:t>технологии</w:t>
      </w:r>
      <w:r w:rsidRPr="00FC69AC">
        <w:rPr>
          <w:lang w:val="en-US"/>
        </w:rPr>
        <w:t></w:t>
      </w:r>
      <w:r w:rsidRPr="00FC69AC">
        <w:rPr>
          <w:lang w:val="en-US"/>
        </w:rPr>
        <w:t></w:t>
      </w:r>
      <w:r w:rsidRPr="00FC69AC">
        <w:rPr>
          <w:rFonts w:hint="eastAsia"/>
          <w:lang w:val="en-US"/>
        </w:rPr>
        <w:t>составляют</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времени</w:t>
      </w:r>
      <w:r w:rsidRPr="00FC69AC">
        <w:rPr>
          <w:lang w:val="en-US"/>
        </w:rPr>
        <w:t></w:t>
      </w:r>
      <w:r w:rsidRPr="00FC69AC">
        <w:rPr>
          <w:lang w:val="en-US"/>
        </w:rPr>
        <w:t></w:t>
      </w:r>
      <w:r w:rsidRPr="00FC69AC">
        <w:rPr>
          <w:rFonts w:hint="eastAsia"/>
          <w:lang w:val="en-US"/>
        </w:rPr>
        <w:t>Объем</w:t>
      </w:r>
      <w:r w:rsidRPr="00FC69AC">
        <w:rPr>
          <w:lang w:val="en-US"/>
        </w:rPr>
        <w:t></w:t>
      </w:r>
      <w:r w:rsidRPr="00FC69AC">
        <w:rPr>
          <w:rFonts w:hint="eastAsia"/>
          <w:lang w:val="en-US"/>
        </w:rPr>
        <w:t>и</w:t>
      </w:r>
      <w:r w:rsidRPr="00FC69AC">
        <w:rPr>
          <w:lang w:val="en-US"/>
        </w:rPr>
        <w:t></w:t>
      </w:r>
      <w:r w:rsidRPr="00FC69AC">
        <w:rPr>
          <w:rFonts w:hint="eastAsia"/>
          <w:lang w:val="en-US"/>
        </w:rPr>
        <w:t>количество</w:t>
      </w:r>
      <w:r w:rsidRPr="00FC69AC">
        <w:rPr>
          <w:lang w:val="en-US"/>
        </w:rPr>
        <w:t></w:t>
      </w:r>
      <w:r w:rsidRPr="00FC69AC">
        <w:rPr>
          <w:rFonts w:hint="eastAsia"/>
          <w:lang w:val="en-US"/>
        </w:rPr>
        <w:t>времени</w:t>
      </w:r>
      <w:r w:rsidRPr="00FC69AC">
        <w:rPr>
          <w:lang w:val="en-US"/>
        </w:rPr>
        <w:t></w:t>
      </w:r>
      <w:r w:rsidRPr="00FC69AC">
        <w:rPr>
          <w:lang w:val="en-US"/>
        </w:rPr>
        <w:t></w:t>
      </w:r>
      <w:r w:rsidRPr="00FC69AC">
        <w:rPr>
          <w:rFonts w:hint="eastAsia"/>
          <w:lang w:val="en-US"/>
        </w:rPr>
        <w:t>планируемого</w:t>
      </w:r>
      <w:r w:rsidRPr="00FC69AC">
        <w:rPr>
          <w:lang w:val="en-US"/>
        </w:rPr>
        <w:t></w:t>
      </w:r>
      <w:r w:rsidRPr="00FC69AC">
        <w:rPr>
          <w:rFonts w:hint="eastAsia"/>
          <w:lang w:val="en-US"/>
        </w:rPr>
        <w:t>на</w:t>
      </w:r>
      <w:r w:rsidRPr="00FC69AC">
        <w:rPr>
          <w:lang w:val="en-US"/>
        </w:rPr>
        <w:t></w:t>
      </w:r>
      <w:r w:rsidRPr="00FC69AC">
        <w:rPr>
          <w:rFonts w:hint="eastAsia"/>
          <w:lang w:val="en-US"/>
        </w:rPr>
        <w:t>занятия</w:t>
      </w:r>
      <w:r w:rsidRPr="00FC69AC">
        <w:rPr>
          <w:lang w:val="en-US"/>
        </w:rPr>
        <w:t></w:t>
      </w:r>
      <w:r w:rsidRPr="00FC69AC">
        <w:rPr>
          <w:rFonts w:hint="eastAsia"/>
          <w:lang w:val="en-US"/>
        </w:rPr>
        <w:t>по</w:t>
      </w:r>
      <w:r w:rsidRPr="00FC69AC">
        <w:rPr>
          <w:lang w:val="en-US"/>
        </w:rPr>
        <w:t></w:t>
      </w:r>
      <w:r w:rsidRPr="00FC69AC">
        <w:rPr>
          <w:rFonts w:hint="eastAsia"/>
          <w:lang w:val="en-US"/>
        </w:rPr>
        <w:t>интегрированной</w:t>
      </w:r>
      <w:r w:rsidRPr="00FC69AC">
        <w:rPr>
          <w:lang w:val="en-US"/>
        </w:rPr>
        <w:t></w:t>
      </w:r>
      <w:r w:rsidRPr="00FC69AC">
        <w:rPr>
          <w:rFonts w:hint="eastAsia"/>
          <w:lang w:val="en-US"/>
        </w:rPr>
        <w:t>технологии</w:t>
      </w:r>
      <w:r w:rsidRPr="00FC69AC">
        <w:rPr>
          <w:lang w:val="en-US"/>
        </w:rPr>
        <w:t></w:t>
      </w:r>
      <w:r w:rsidRPr="00FC69AC">
        <w:rPr>
          <w:lang w:val="en-US"/>
        </w:rPr>
        <w:t></w:t>
      </w:r>
      <w:r w:rsidRPr="00FC69AC">
        <w:rPr>
          <w:rFonts w:hint="eastAsia"/>
          <w:lang w:val="en-US"/>
        </w:rPr>
        <w:t>в</w:t>
      </w:r>
      <w:r w:rsidRPr="00FC69AC">
        <w:rPr>
          <w:lang w:val="en-US"/>
        </w:rPr>
        <w:t></w:t>
      </w:r>
      <w:r w:rsidRPr="00FC69AC">
        <w:rPr>
          <w:rFonts w:hint="eastAsia"/>
          <w:lang w:val="en-US"/>
        </w:rPr>
        <w:t>процессе</w:t>
      </w:r>
      <w:r w:rsidRPr="00FC69AC">
        <w:rPr>
          <w:lang w:val="en-US"/>
        </w:rPr>
        <w:t></w:t>
      </w:r>
      <w:r w:rsidRPr="00FC69AC">
        <w:rPr>
          <w:rFonts w:hint="eastAsia"/>
          <w:lang w:val="en-US"/>
        </w:rPr>
        <w:t>года</w:t>
      </w:r>
      <w:r w:rsidRPr="00FC69AC">
        <w:rPr>
          <w:lang w:val="en-US"/>
        </w:rPr>
        <w:t></w:t>
      </w:r>
      <w:r w:rsidRPr="00FC69AC">
        <w:rPr>
          <w:rFonts w:hint="eastAsia"/>
          <w:lang w:val="en-US"/>
        </w:rPr>
        <w:t>увеличивается</w:t>
      </w:r>
      <w:r w:rsidRPr="00FC69AC">
        <w:rPr>
          <w:lang w:val="en-US"/>
        </w:rPr>
        <w:t></w:t>
      </w:r>
      <w:r w:rsidRPr="00FC69AC">
        <w:rPr>
          <w:rFonts w:hint="eastAsia"/>
          <w:lang w:val="en-US"/>
        </w:rPr>
        <w:t>постепенно</w:t>
      </w:r>
      <w:r w:rsidRPr="00FC69AC">
        <w:rPr>
          <w:lang w:val="en-US"/>
        </w:rPr>
        <w:t></w:t>
      </w:r>
    </w:p>
    <w:p w:rsidR="00FC69AC" w:rsidRPr="00FC69AC" w:rsidRDefault="00FC69AC" w:rsidP="00FC69AC">
      <w:pPr>
        <w:rPr>
          <w:lang w:val="en-US"/>
        </w:rPr>
      </w:pPr>
      <w:r w:rsidRPr="00FC69AC">
        <w:rPr>
          <w:rFonts w:hint="eastAsia"/>
          <w:lang w:val="en-US"/>
        </w:rPr>
        <w:t>от</w:t>
      </w:r>
      <w:r w:rsidRPr="00FC69AC">
        <w:rPr>
          <w:lang w:val="en-US"/>
        </w:rPr>
        <w:t></w:t>
      </w:r>
      <w:r w:rsidRPr="00FC69AC">
        <w:rPr>
          <w:lang w:val="en-US"/>
        </w:rPr>
        <w:t></w:t>
      </w:r>
      <w:r w:rsidRPr="00FC69AC">
        <w:rPr>
          <w:rFonts w:hint="eastAsia"/>
          <w:lang w:val="en-US"/>
        </w:rPr>
        <w:t>—</w:t>
      </w:r>
      <w:r w:rsidRPr="00FC69AC">
        <w:rPr>
          <w:lang w:val="en-US"/>
        </w:rPr>
        <w:t></w:t>
      </w:r>
      <w:r w:rsidRPr="00FC69AC">
        <w:rPr>
          <w:lang w:val="en-US"/>
        </w:rPr>
        <w:t></w:t>
      </w:r>
      <w:r w:rsidRPr="00FC69AC">
        <w:rPr>
          <w:rFonts w:hint="eastAsia"/>
          <w:lang w:val="en-US"/>
        </w:rPr>
        <w:t>х</w:t>
      </w:r>
      <w:r w:rsidRPr="00FC69AC">
        <w:rPr>
          <w:lang w:val="en-US"/>
        </w:rPr>
        <w:t></w:t>
      </w:r>
      <w:r w:rsidRPr="00FC69AC">
        <w:rPr>
          <w:rFonts w:hint="eastAsia"/>
          <w:lang w:val="en-US"/>
        </w:rPr>
        <w:t>занятий</w:t>
      </w:r>
      <w:r w:rsidRPr="00FC69AC">
        <w:rPr>
          <w:lang w:val="en-US"/>
        </w:rPr>
        <w:t></w:t>
      </w:r>
      <w:r w:rsidRPr="00FC69AC">
        <w:rPr>
          <w:rFonts w:hint="eastAsia"/>
          <w:lang w:val="en-US"/>
        </w:rPr>
        <w:t>в</w:t>
      </w:r>
      <w:r w:rsidRPr="00FC69AC">
        <w:rPr>
          <w:lang w:val="en-US"/>
        </w:rPr>
        <w:t></w:t>
      </w:r>
      <w:r w:rsidRPr="00FC69AC">
        <w:rPr>
          <w:rFonts w:hint="eastAsia"/>
          <w:lang w:val="en-US"/>
        </w:rPr>
        <w:t>месяц</w:t>
      </w:r>
      <w:r w:rsidRPr="00FC69AC">
        <w:rPr>
          <w:lang w:val="en-US"/>
        </w:rPr>
        <w:t></w:t>
      </w:r>
      <w:r w:rsidRPr="00FC69AC">
        <w:rPr>
          <w:rFonts w:hint="eastAsia"/>
          <w:lang w:val="en-US"/>
        </w:rPr>
        <w:t>в</w:t>
      </w:r>
      <w:r w:rsidRPr="00FC69AC">
        <w:rPr>
          <w:lang w:val="en-US"/>
        </w:rPr>
        <w:t></w:t>
      </w:r>
      <w:r w:rsidRPr="00FC69AC">
        <w:rPr>
          <w:rFonts w:hint="eastAsia"/>
          <w:lang w:val="en-US"/>
        </w:rPr>
        <w:t>начале</w:t>
      </w:r>
      <w:r w:rsidRPr="00FC69AC">
        <w:rPr>
          <w:lang w:val="en-US"/>
        </w:rPr>
        <w:t></w:t>
      </w:r>
      <w:r w:rsidRPr="00FC69AC">
        <w:rPr>
          <w:rFonts w:hint="eastAsia"/>
          <w:lang w:val="en-US"/>
        </w:rPr>
        <w:t>года</w:t>
      </w:r>
      <w:r w:rsidRPr="00FC69AC">
        <w:rPr>
          <w:lang w:val="en-US"/>
        </w:rPr>
        <w:t></w:t>
      </w:r>
      <w:r w:rsidRPr="00FC69AC">
        <w:rPr>
          <w:rFonts w:hint="eastAsia"/>
          <w:lang w:val="en-US"/>
        </w:rPr>
        <w:t>и</w:t>
      </w:r>
      <w:r w:rsidRPr="00FC69AC">
        <w:rPr>
          <w:lang w:val="en-US"/>
        </w:rPr>
        <w:t></w:t>
      </w:r>
      <w:r w:rsidRPr="00FC69AC">
        <w:rPr>
          <w:rFonts w:hint="eastAsia"/>
          <w:lang w:val="en-US"/>
        </w:rPr>
        <w:t>достигает</w:t>
      </w:r>
      <w:r w:rsidRPr="00FC69AC">
        <w:rPr>
          <w:lang w:val="en-US"/>
        </w:rPr>
        <w:t></w:t>
      </w:r>
      <w:r w:rsidRPr="00FC69AC">
        <w:rPr>
          <w:rFonts w:hint="eastAsia"/>
          <w:lang w:val="en-US"/>
        </w:rPr>
        <w:t>максимума</w:t>
      </w:r>
      <w:r w:rsidRPr="00FC69AC">
        <w:rPr>
          <w:lang w:val="en-US"/>
        </w:rPr>
        <w:t></w:t>
      </w:r>
      <w:r w:rsidRPr="00FC69AC">
        <w:rPr>
          <w:rFonts w:hint="eastAsia"/>
          <w:lang w:val="en-US"/>
        </w:rPr>
        <w:t>в</w:t>
      </w:r>
      <w:r w:rsidRPr="00FC69AC">
        <w:rPr>
          <w:lang w:val="en-US"/>
        </w:rPr>
        <w:t></w:t>
      </w:r>
      <w:r w:rsidRPr="00FC69AC">
        <w:rPr>
          <w:rFonts w:hint="eastAsia"/>
          <w:lang w:val="en-US"/>
        </w:rPr>
        <w:t>конце</w:t>
      </w:r>
      <w:r w:rsidRPr="00FC69AC">
        <w:rPr>
          <w:lang w:val="en-US"/>
        </w:rPr>
        <w:t></w:t>
      </w:r>
      <w:r w:rsidRPr="00FC69AC">
        <w:rPr>
          <w:rFonts w:hint="eastAsia"/>
          <w:lang w:val="en-US"/>
        </w:rPr>
        <w:t>до</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Основными</w:t>
      </w:r>
      <w:r w:rsidRPr="00FC69AC">
        <w:rPr>
          <w:lang w:val="en-US"/>
        </w:rPr>
        <w:t></w:t>
      </w:r>
      <w:r w:rsidRPr="00FC69AC">
        <w:rPr>
          <w:rFonts w:hint="eastAsia"/>
          <w:lang w:val="en-US"/>
        </w:rPr>
        <w:t>методами</w:t>
      </w:r>
      <w:r w:rsidRPr="00FC69AC">
        <w:rPr>
          <w:lang w:val="en-US"/>
        </w:rPr>
        <w:t></w:t>
      </w:r>
      <w:r w:rsidRPr="00FC69AC">
        <w:rPr>
          <w:lang w:val="en-US"/>
        </w:rPr>
        <w:t></w:t>
      </w:r>
      <w:r w:rsidRPr="00FC69AC">
        <w:rPr>
          <w:rFonts w:hint="eastAsia"/>
          <w:lang w:val="en-US"/>
        </w:rPr>
        <w:t>применяемыми</w:t>
      </w:r>
      <w:r w:rsidRPr="00FC69AC">
        <w:rPr>
          <w:lang w:val="en-US"/>
        </w:rPr>
        <w:t></w:t>
      </w:r>
      <w:r w:rsidRPr="00FC69AC">
        <w:rPr>
          <w:rFonts w:hint="eastAsia"/>
          <w:lang w:val="en-US"/>
        </w:rPr>
        <w:t>в</w:t>
      </w:r>
      <w:r w:rsidRPr="00FC69AC">
        <w:rPr>
          <w:lang w:val="en-US"/>
        </w:rPr>
        <w:t></w:t>
      </w:r>
      <w:r w:rsidRPr="00FC69AC">
        <w:rPr>
          <w:rFonts w:hint="eastAsia"/>
          <w:lang w:val="en-US"/>
        </w:rPr>
        <w:t>процессе</w:t>
      </w:r>
      <w:r w:rsidRPr="00FC69AC">
        <w:rPr>
          <w:lang w:val="en-US"/>
        </w:rPr>
        <w:t></w:t>
      </w:r>
      <w:r w:rsidRPr="00FC69AC">
        <w:rPr>
          <w:rFonts w:hint="eastAsia"/>
          <w:lang w:val="en-US"/>
        </w:rPr>
        <w:t>интегрированных</w:t>
      </w:r>
      <w:r w:rsidRPr="00FC69AC">
        <w:rPr>
          <w:lang w:val="en-US"/>
        </w:rPr>
        <w:t></w:t>
      </w:r>
      <w:r w:rsidRPr="00FC69AC">
        <w:rPr>
          <w:rFonts w:hint="eastAsia"/>
          <w:lang w:val="en-US"/>
        </w:rPr>
        <w:t>физкультурных</w:t>
      </w:r>
      <w:r w:rsidRPr="00FC69AC">
        <w:rPr>
          <w:lang w:val="en-US"/>
        </w:rPr>
        <w:t></w:t>
      </w:r>
      <w:r w:rsidRPr="00FC69AC">
        <w:rPr>
          <w:rFonts w:hint="eastAsia"/>
          <w:lang w:val="en-US"/>
        </w:rPr>
        <w:t>занятий</w:t>
      </w:r>
      <w:r w:rsidRPr="00FC69AC">
        <w:rPr>
          <w:lang w:val="en-US"/>
        </w:rPr>
        <w:t></w:t>
      </w:r>
      <w:r w:rsidRPr="00FC69AC">
        <w:rPr>
          <w:lang w:val="en-US"/>
        </w:rPr>
        <w:t></w:t>
      </w:r>
      <w:r w:rsidRPr="00FC69AC">
        <w:rPr>
          <w:rFonts w:hint="eastAsia"/>
          <w:lang w:val="en-US"/>
        </w:rPr>
        <w:t>являются</w:t>
      </w:r>
      <w:r w:rsidRPr="00FC69AC">
        <w:rPr>
          <w:lang w:val="en-US"/>
        </w:rPr>
        <w:t></w:t>
      </w:r>
      <w:r w:rsidRPr="00FC69AC">
        <w:rPr>
          <w:lang w:val="en-US"/>
        </w:rPr>
        <w:t></w:t>
      </w:r>
      <w:r w:rsidRPr="00FC69AC">
        <w:rPr>
          <w:rFonts w:hint="eastAsia"/>
          <w:lang w:val="en-US"/>
        </w:rPr>
        <w:t>игровой</w:t>
      </w:r>
      <w:r w:rsidRPr="00FC69AC">
        <w:rPr>
          <w:lang w:val="en-US"/>
        </w:rPr>
        <w:t></w:t>
      </w:r>
      <w:r w:rsidRPr="00FC69AC">
        <w:rPr>
          <w:lang w:val="en-US"/>
        </w:rPr>
        <w:t></w:t>
      </w:r>
      <w:r w:rsidRPr="00FC69AC">
        <w:rPr>
          <w:rFonts w:hint="eastAsia"/>
          <w:lang w:val="en-US"/>
        </w:rPr>
        <w:t>индивидуальный</w:t>
      </w:r>
      <w:r w:rsidRPr="00FC69AC">
        <w:rPr>
          <w:lang w:val="en-US"/>
        </w:rPr>
        <w:t></w:t>
      </w:r>
      <w:r w:rsidRPr="00FC69AC">
        <w:rPr>
          <w:lang w:val="en-US"/>
        </w:rPr>
        <w:t></w:t>
      </w:r>
      <w:r w:rsidRPr="00FC69AC">
        <w:rPr>
          <w:rFonts w:hint="eastAsia"/>
          <w:lang w:val="en-US"/>
        </w:rPr>
        <w:t>метод</w:t>
      </w:r>
      <w:r w:rsidRPr="00FC69AC">
        <w:rPr>
          <w:lang w:val="en-US"/>
        </w:rPr>
        <w:t></w:t>
      </w:r>
      <w:r w:rsidRPr="00FC69AC">
        <w:rPr>
          <w:rFonts w:hint="eastAsia"/>
          <w:lang w:val="en-US"/>
        </w:rPr>
        <w:t>круговой</w:t>
      </w:r>
      <w:r w:rsidRPr="00FC69AC">
        <w:rPr>
          <w:lang w:val="en-US"/>
        </w:rPr>
        <w:t></w:t>
      </w:r>
      <w:r w:rsidRPr="00FC69AC">
        <w:rPr>
          <w:rFonts w:hint="eastAsia"/>
          <w:lang w:val="en-US"/>
        </w:rPr>
        <w:t>тренировки</w:t>
      </w:r>
      <w:r w:rsidRPr="00FC69AC">
        <w:rPr>
          <w:lang w:val="en-US"/>
        </w:rPr>
        <w:t></w:t>
      </w:r>
    </w:p>
    <w:p w:rsidR="00FC69AC" w:rsidRPr="00FC69AC" w:rsidRDefault="00FC69AC" w:rsidP="00FC69AC">
      <w:pPr>
        <w:rPr>
          <w:lang w:val="en-US"/>
        </w:rPr>
      </w:pPr>
      <w:r w:rsidRPr="00FC69AC">
        <w:rPr>
          <w:lang w:val="en-US"/>
        </w:rPr>
        <w:t></w:t>
      </w:r>
      <w:r w:rsidRPr="00FC69AC">
        <w:rPr>
          <w:lang w:val="en-US"/>
        </w:rPr>
        <w:t></w:t>
      </w:r>
      <w:r w:rsidRPr="00FC69AC">
        <w:rPr>
          <w:lang w:val="en-US"/>
        </w:rPr>
        <w:tab/>
      </w:r>
      <w:r w:rsidRPr="00FC69AC">
        <w:rPr>
          <w:rFonts w:hint="eastAsia"/>
          <w:lang w:val="en-US"/>
        </w:rPr>
        <w:t>Эффективность</w:t>
      </w:r>
      <w:r w:rsidRPr="00FC69AC">
        <w:rPr>
          <w:lang w:val="en-US"/>
        </w:rPr>
        <w:t></w:t>
      </w:r>
      <w:r w:rsidRPr="00FC69AC">
        <w:rPr>
          <w:rFonts w:hint="eastAsia"/>
          <w:lang w:val="en-US"/>
        </w:rPr>
        <w:t>реализации</w:t>
      </w:r>
      <w:r w:rsidRPr="00FC69AC">
        <w:rPr>
          <w:lang w:val="en-US"/>
        </w:rPr>
        <w:t></w:t>
      </w:r>
      <w:r w:rsidRPr="00FC69AC">
        <w:rPr>
          <w:rFonts w:hint="eastAsia"/>
          <w:lang w:val="en-US"/>
        </w:rPr>
        <w:t>интеграции</w:t>
      </w:r>
      <w:r w:rsidRPr="00FC69AC">
        <w:rPr>
          <w:lang w:val="en-US"/>
        </w:rPr>
        <w:t></w:t>
      </w:r>
      <w:r w:rsidRPr="00FC69AC">
        <w:rPr>
          <w:rFonts w:hint="eastAsia"/>
          <w:lang w:val="en-US"/>
        </w:rPr>
        <w:t>двигательной</w:t>
      </w:r>
      <w:r w:rsidRPr="00FC69AC">
        <w:rPr>
          <w:lang w:val="en-US"/>
        </w:rPr>
        <w:t></w:t>
      </w:r>
      <w:r w:rsidRPr="00FC69AC">
        <w:rPr>
          <w:rFonts w:hint="eastAsia"/>
          <w:lang w:val="en-US"/>
        </w:rPr>
        <w:t>и</w:t>
      </w:r>
      <w:r w:rsidRPr="00FC69AC">
        <w:rPr>
          <w:lang w:val="en-US"/>
        </w:rPr>
        <w:t></w:t>
      </w:r>
      <w:r w:rsidRPr="00FC69AC">
        <w:rPr>
          <w:rFonts w:hint="eastAsia"/>
          <w:lang w:val="en-US"/>
        </w:rPr>
        <w:t>познавательной</w:t>
      </w:r>
      <w:r w:rsidRPr="00FC69AC">
        <w:rPr>
          <w:lang w:val="en-US"/>
        </w:rPr>
        <w:t></w:t>
      </w:r>
      <w:r w:rsidRPr="00FC69AC">
        <w:rPr>
          <w:rFonts w:hint="eastAsia"/>
          <w:lang w:val="en-US"/>
        </w:rPr>
        <w:t>деятельности</w:t>
      </w:r>
      <w:r w:rsidRPr="00FC69AC">
        <w:rPr>
          <w:lang w:val="en-US"/>
        </w:rPr>
        <w:t></w:t>
      </w:r>
      <w:r w:rsidRPr="00FC69AC">
        <w:rPr>
          <w:rFonts w:hint="eastAsia"/>
          <w:lang w:val="en-US"/>
        </w:rPr>
        <w:t>детей</w:t>
      </w:r>
      <w:r w:rsidRPr="00FC69AC">
        <w:rPr>
          <w:lang w:val="en-US"/>
        </w:rPr>
        <w:t></w:t>
      </w:r>
      <w:r w:rsidRPr="00FC69AC">
        <w:rPr>
          <w:rFonts w:hint="eastAsia"/>
          <w:lang w:val="en-US"/>
        </w:rPr>
        <w:t>старшего</w:t>
      </w:r>
      <w:r w:rsidRPr="00FC69AC">
        <w:rPr>
          <w:lang w:val="en-US"/>
        </w:rPr>
        <w:t></w:t>
      </w:r>
      <w:r w:rsidRPr="00FC69AC">
        <w:rPr>
          <w:rFonts w:hint="eastAsia"/>
          <w:lang w:val="en-US"/>
        </w:rPr>
        <w:t>дошкольного</w:t>
      </w:r>
      <w:r w:rsidRPr="00FC69AC">
        <w:rPr>
          <w:lang w:val="en-US"/>
        </w:rPr>
        <w:t></w:t>
      </w:r>
      <w:r w:rsidRPr="00FC69AC">
        <w:rPr>
          <w:rFonts w:hint="eastAsia"/>
          <w:lang w:val="en-US"/>
        </w:rPr>
        <w:t>возраста</w:t>
      </w:r>
      <w:r w:rsidRPr="00FC69AC">
        <w:rPr>
          <w:lang w:val="en-US"/>
        </w:rPr>
        <w:t></w:t>
      </w:r>
      <w:r w:rsidRPr="00FC69AC">
        <w:rPr>
          <w:rFonts w:hint="eastAsia"/>
          <w:lang w:val="en-US"/>
        </w:rPr>
        <w:t>зависит</w:t>
      </w:r>
      <w:r w:rsidRPr="00FC69AC">
        <w:rPr>
          <w:lang w:val="en-US"/>
        </w:rPr>
        <w:t></w:t>
      </w:r>
      <w:r w:rsidRPr="00FC69AC">
        <w:rPr>
          <w:rFonts w:hint="eastAsia"/>
          <w:lang w:val="en-US"/>
        </w:rPr>
        <w:t>от</w:t>
      </w:r>
      <w:r w:rsidRPr="00FC69AC">
        <w:rPr>
          <w:lang w:val="en-US"/>
        </w:rPr>
        <w:t></w:t>
      </w:r>
      <w:r w:rsidRPr="00FC69AC">
        <w:rPr>
          <w:rFonts w:hint="eastAsia"/>
          <w:lang w:val="en-US"/>
        </w:rPr>
        <w:t>планомерной</w:t>
      </w:r>
      <w:r w:rsidRPr="00FC69AC">
        <w:rPr>
          <w:lang w:val="en-US"/>
        </w:rPr>
        <w:t></w:t>
      </w:r>
      <w:r w:rsidRPr="00FC69AC">
        <w:rPr>
          <w:lang w:val="en-US"/>
        </w:rPr>
        <w:t></w:t>
      </w:r>
      <w:r w:rsidRPr="00FC69AC">
        <w:rPr>
          <w:rFonts w:hint="eastAsia"/>
          <w:lang w:val="en-US"/>
        </w:rPr>
        <w:t>систематической</w:t>
      </w:r>
      <w:r w:rsidRPr="00FC69AC">
        <w:rPr>
          <w:lang w:val="en-US"/>
        </w:rPr>
        <w:t></w:t>
      </w:r>
      <w:r w:rsidRPr="00FC69AC">
        <w:rPr>
          <w:rFonts w:hint="eastAsia"/>
          <w:lang w:val="en-US"/>
        </w:rPr>
        <w:t>и</w:t>
      </w:r>
      <w:r w:rsidRPr="00FC69AC">
        <w:rPr>
          <w:lang w:val="en-US"/>
        </w:rPr>
        <w:t></w:t>
      </w:r>
      <w:r w:rsidRPr="00FC69AC">
        <w:rPr>
          <w:rFonts w:hint="eastAsia"/>
          <w:lang w:val="en-US"/>
        </w:rPr>
        <w:t>научно</w:t>
      </w:r>
      <w:r w:rsidRPr="00FC69AC">
        <w:rPr>
          <w:lang w:val="en-US"/>
        </w:rPr>
        <w:t></w:t>
      </w:r>
      <w:r w:rsidRPr="00FC69AC">
        <w:rPr>
          <w:rFonts w:hint="eastAsia"/>
          <w:lang w:val="en-US"/>
        </w:rPr>
        <w:t>методической</w:t>
      </w:r>
      <w:r w:rsidRPr="00FC69AC">
        <w:rPr>
          <w:lang w:val="en-US"/>
        </w:rPr>
        <w:t></w:t>
      </w:r>
      <w:r w:rsidRPr="00FC69AC">
        <w:rPr>
          <w:rFonts w:hint="eastAsia"/>
          <w:lang w:val="en-US"/>
        </w:rPr>
        <w:t>работы</w:t>
      </w:r>
      <w:r w:rsidRPr="00FC69AC">
        <w:rPr>
          <w:lang w:val="en-US"/>
        </w:rPr>
        <w:t></w:t>
      </w:r>
      <w:r w:rsidRPr="00FC69AC">
        <w:rPr>
          <w:rFonts w:hint="eastAsia"/>
          <w:lang w:val="en-US"/>
        </w:rPr>
        <w:t>педагогического</w:t>
      </w:r>
      <w:r w:rsidRPr="00FC69AC">
        <w:rPr>
          <w:lang w:val="en-US"/>
        </w:rPr>
        <w:t></w:t>
      </w:r>
      <w:r w:rsidRPr="00FC69AC">
        <w:rPr>
          <w:rFonts w:hint="eastAsia"/>
          <w:lang w:val="en-US"/>
        </w:rPr>
        <w:t>коллектива</w:t>
      </w:r>
      <w:r w:rsidRPr="00FC69AC">
        <w:rPr>
          <w:lang w:val="en-US"/>
        </w:rPr>
        <w:t></w:t>
      </w:r>
      <w:r w:rsidRPr="00FC69AC">
        <w:rPr>
          <w:rFonts w:hint="eastAsia"/>
          <w:lang w:val="en-US"/>
        </w:rPr>
        <w:t>как</w:t>
      </w:r>
      <w:r w:rsidRPr="00FC69AC">
        <w:rPr>
          <w:lang w:val="en-US"/>
        </w:rPr>
        <w:t></w:t>
      </w:r>
      <w:r w:rsidRPr="00FC69AC">
        <w:rPr>
          <w:rFonts w:hint="eastAsia"/>
          <w:lang w:val="en-US"/>
        </w:rPr>
        <w:t>внутри</w:t>
      </w:r>
      <w:r w:rsidRPr="00FC69AC">
        <w:rPr>
          <w:lang w:val="en-US"/>
        </w:rPr>
        <w:t></w:t>
      </w:r>
      <w:r w:rsidRPr="00FC69AC">
        <w:rPr>
          <w:rFonts w:hint="eastAsia"/>
          <w:lang w:val="en-US"/>
        </w:rPr>
        <w:t>ДОУ</w:t>
      </w:r>
      <w:r w:rsidRPr="00FC69AC">
        <w:rPr>
          <w:lang w:val="en-US"/>
        </w:rPr>
        <w:t></w:t>
      </w:r>
      <w:r w:rsidRPr="00FC69AC">
        <w:rPr>
          <w:lang w:val="en-US"/>
        </w:rPr>
        <w:t></w:t>
      </w:r>
      <w:r w:rsidRPr="00FC69AC">
        <w:rPr>
          <w:rFonts w:hint="eastAsia"/>
          <w:lang w:val="en-US"/>
        </w:rPr>
        <w:t>так</w:t>
      </w:r>
      <w:r w:rsidRPr="00FC69AC">
        <w:rPr>
          <w:lang w:val="en-US"/>
        </w:rPr>
        <w:t></w:t>
      </w:r>
      <w:r w:rsidRPr="00FC69AC">
        <w:rPr>
          <w:rFonts w:hint="eastAsia"/>
          <w:lang w:val="en-US"/>
        </w:rPr>
        <w:t>и</w:t>
      </w:r>
      <w:r w:rsidRPr="00FC69AC">
        <w:rPr>
          <w:lang w:val="en-US"/>
        </w:rPr>
        <w:t></w:t>
      </w:r>
      <w:r w:rsidRPr="00FC69AC">
        <w:rPr>
          <w:rFonts w:hint="eastAsia"/>
          <w:lang w:val="en-US"/>
        </w:rPr>
        <w:t>во</w:t>
      </w:r>
      <w:r w:rsidRPr="00FC69AC">
        <w:rPr>
          <w:lang w:val="en-US"/>
        </w:rPr>
        <w:t></w:t>
      </w:r>
      <w:r w:rsidRPr="00FC69AC">
        <w:rPr>
          <w:rFonts w:hint="eastAsia"/>
          <w:lang w:val="en-US"/>
        </w:rPr>
        <w:t>взаимодействии</w:t>
      </w:r>
      <w:r w:rsidRPr="00FC69AC">
        <w:rPr>
          <w:lang w:val="en-US"/>
        </w:rPr>
        <w:t></w:t>
      </w:r>
      <w:r w:rsidRPr="00FC69AC">
        <w:rPr>
          <w:rFonts w:hint="eastAsia"/>
          <w:lang w:val="en-US"/>
        </w:rPr>
        <w:t>с</w:t>
      </w:r>
      <w:r w:rsidRPr="00FC69AC">
        <w:rPr>
          <w:lang w:val="en-US"/>
        </w:rPr>
        <w:t></w:t>
      </w:r>
      <w:r w:rsidRPr="00FC69AC">
        <w:rPr>
          <w:rFonts w:hint="eastAsia"/>
          <w:lang w:val="en-US"/>
        </w:rPr>
        <w:t>другими</w:t>
      </w:r>
      <w:r w:rsidRPr="00FC69AC">
        <w:rPr>
          <w:lang w:val="en-US"/>
        </w:rPr>
        <w:t></w:t>
      </w:r>
      <w:r w:rsidRPr="00FC69AC">
        <w:rPr>
          <w:rFonts w:hint="eastAsia"/>
          <w:lang w:val="en-US"/>
        </w:rPr>
        <w:t>образовательными</w:t>
      </w:r>
      <w:r w:rsidRPr="00FC69AC">
        <w:rPr>
          <w:lang w:val="en-US"/>
        </w:rPr>
        <w:t></w:t>
      </w:r>
      <w:r w:rsidRPr="00FC69AC">
        <w:rPr>
          <w:rFonts w:hint="eastAsia"/>
          <w:lang w:val="en-US"/>
        </w:rPr>
        <w:t>учреждениями</w:t>
      </w:r>
      <w:r w:rsidRPr="00FC69AC">
        <w:rPr>
          <w:lang w:val="en-US"/>
        </w:rPr>
        <w:t></w:t>
      </w:r>
      <w:r w:rsidRPr="00FC69AC">
        <w:rPr>
          <w:rFonts w:hint="eastAsia"/>
          <w:lang w:val="en-US"/>
        </w:rPr>
        <w:t>и</w:t>
      </w:r>
      <w:r w:rsidRPr="00FC69AC">
        <w:rPr>
          <w:lang w:val="en-US"/>
        </w:rPr>
        <w:t></w:t>
      </w:r>
      <w:r w:rsidRPr="00FC69AC">
        <w:rPr>
          <w:rFonts w:hint="eastAsia"/>
          <w:lang w:val="en-US"/>
        </w:rPr>
        <w:t>органами</w:t>
      </w:r>
      <w:r w:rsidRPr="00FC69AC">
        <w:rPr>
          <w:lang w:val="en-US"/>
        </w:rPr>
        <w:t></w:t>
      </w:r>
      <w:r w:rsidRPr="00FC69AC">
        <w:rPr>
          <w:rFonts w:hint="eastAsia"/>
          <w:lang w:val="en-US"/>
        </w:rPr>
        <w:t>их</w:t>
      </w:r>
      <w:r w:rsidRPr="00FC69AC">
        <w:rPr>
          <w:lang w:val="en-US"/>
        </w:rPr>
        <w:t></w:t>
      </w:r>
      <w:r w:rsidRPr="00FC69AC">
        <w:rPr>
          <w:rFonts w:hint="eastAsia"/>
          <w:lang w:val="en-US"/>
        </w:rPr>
        <w:t>управления</w:t>
      </w:r>
      <w:r w:rsidRPr="00FC69AC">
        <w:rPr>
          <w:lang w:val="en-US"/>
        </w:rPr>
        <w:t></w:t>
      </w:r>
      <w:r w:rsidRPr="00FC69AC">
        <w:rPr>
          <w:lang w:val="en-US"/>
        </w:rPr>
        <w:t></w:t>
      </w:r>
      <w:r w:rsidRPr="00FC69AC">
        <w:rPr>
          <w:rFonts w:hint="eastAsia"/>
          <w:lang w:val="en-US"/>
        </w:rPr>
        <w:t>Важнейшим</w:t>
      </w:r>
      <w:r w:rsidRPr="00FC69AC">
        <w:rPr>
          <w:lang w:val="en-US"/>
        </w:rPr>
        <w:t></w:t>
      </w:r>
      <w:r w:rsidRPr="00FC69AC">
        <w:rPr>
          <w:rFonts w:hint="eastAsia"/>
          <w:lang w:val="en-US"/>
        </w:rPr>
        <w:t>фактором</w:t>
      </w:r>
      <w:r w:rsidRPr="00FC69AC">
        <w:rPr>
          <w:lang w:val="en-US"/>
        </w:rPr>
        <w:t></w:t>
      </w:r>
      <w:r w:rsidRPr="00FC69AC">
        <w:rPr>
          <w:lang w:val="en-US"/>
        </w:rPr>
        <w:t></w:t>
      </w:r>
      <w:r w:rsidRPr="00FC69AC">
        <w:rPr>
          <w:rFonts w:hint="eastAsia"/>
          <w:lang w:val="en-US"/>
        </w:rPr>
        <w:t>оказывающим</w:t>
      </w:r>
      <w:r w:rsidRPr="00FC69AC">
        <w:rPr>
          <w:lang w:val="en-US"/>
        </w:rPr>
        <w:t></w:t>
      </w:r>
      <w:r w:rsidRPr="00FC69AC">
        <w:rPr>
          <w:rFonts w:hint="eastAsia"/>
          <w:lang w:val="en-US"/>
        </w:rPr>
        <w:t>положительное</w:t>
      </w:r>
      <w:r w:rsidRPr="00FC69AC">
        <w:rPr>
          <w:lang w:val="en-US"/>
        </w:rPr>
        <w:t></w:t>
      </w:r>
      <w:r w:rsidRPr="00FC69AC">
        <w:rPr>
          <w:rFonts w:hint="eastAsia"/>
          <w:lang w:val="en-US"/>
        </w:rPr>
        <w:t>влияние</w:t>
      </w:r>
      <w:r w:rsidRPr="00FC69AC">
        <w:rPr>
          <w:lang w:val="en-US"/>
        </w:rPr>
        <w:t></w:t>
      </w:r>
      <w:r w:rsidRPr="00FC69AC">
        <w:rPr>
          <w:rFonts w:hint="eastAsia"/>
          <w:lang w:val="en-US"/>
        </w:rPr>
        <w:t>на</w:t>
      </w:r>
      <w:r w:rsidRPr="00FC69AC">
        <w:rPr>
          <w:lang w:val="en-US"/>
        </w:rPr>
        <w:t></w:t>
      </w:r>
      <w:r w:rsidRPr="00FC69AC">
        <w:rPr>
          <w:rFonts w:hint="eastAsia"/>
          <w:lang w:val="en-US"/>
        </w:rPr>
        <w:t>успехи</w:t>
      </w:r>
      <w:r w:rsidRPr="00FC69AC">
        <w:rPr>
          <w:lang w:val="en-US"/>
        </w:rPr>
        <w:t></w:t>
      </w:r>
      <w:r w:rsidRPr="00FC69AC">
        <w:rPr>
          <w:rFonts w:hint="eastAsia"/>
          <w:lang w:val="en-US"/>
        </w:rPr>
        <w:t>детей</w:t>
      </w:r>
      <w:r w:rsidRPr="00FC69AC">
        <w:rPr>
          <w:lang w:val="en-US"/>
        </w:rPr>
        <w:t></w:t>
      </w:r>
      <w:r w:rsidRPr="00FC69AC">
        <w:rPr>
          <w:rFonts w:hint="eastAsia"/>
          <w:lang w:val="en-US"/>
        </w:rPr>
        <w:t>в</w:t>
      </w:r>
      <w:r w:rsidRPr="00FC69AC">
        <w:rPr>
          <w:lang w:val="en-US"/>
        </w:rPr>
        <w:t></w:t>
      </w:r>
      <w:r w:rsidRPr="00FC69AC">
        <w:rPr>
          <w:rFonts w:hint="eastAsia"/>
          <w:lang w:val="en-US"/>
        </w:rPr>
        <w:t>процессе</w:t>
      </w:r>
      <w:r w:rsidRPr="00FC69AC">
        <w:rPr>
          <w:lang w:val="en-US"/>
        </w:rPr>
        <w:t></w:t>
      </w:r>
      <w:r w:rsidRPr="00FC69AC">
        <w:rPr>
          <w:rFonts w:hint="eastAsia"/>
          <w:lang w:val="en-US"/>
        </w:rPr>
        <w:t>воспитательно</w:t>
      </w:r>
      <w:r w:rsidRPr="00FC69AC">
        <w:rPr>
          <w:lang w:val="en-US"/>
        </w:rPr>
        <w:t></w:t>
      </w:r>
      <w:r w:rsidRPr="00FC69AC">
        <w:rPr>
          <w:rFonts w:hint="eastAsia"/>
          <w:lang w:val="en-US"/>
        </w:rPr>
        <w:t>образовательной</w:t>
      </w:r>
      <w:r w:rsidRPr="00FC69AC">
        <w:rPr>
          <w:lang w:val="en-US"/>
        </w:rPr>
        <w:t></w:t>
      </w:r>
      <w:r w:rsidRPr="00FC69AC">
        <w:rPr>
          <w:rFonts w:hint="eastAsia"/>
          <w:lang w:val="en-US"/>
        </w:rPr>
        <w:t>работы</w:t>
      </w:r>
      <w:r w:rsidRPr="00FC69AC">
        <w:rPr>
          <w:lang w:val="en-US"/>
        </w:rPr>
        <w:t></w:t>
      </w:r>
      <w:r w:rsidRPr="00FC69AC">
        <w:rPr>
          <w:rFonts w:hint="eastAsia"/>
          <w:lang w:val="en-US"/>
        </w:rPr>
        <w:t>в</w:t>
      </w:r>
      <w:r w:rsidRPr="00FC69AC">
        <w:rPr>
          <w:lang w:val="en-US"/>
        </w:rPr>
        <w:t></w:t>
      </w:r>
      <w:r w:rsidRPr="00FC69AC">
        <w:rPr>
          <w:rFonts w:hint="eastAsia"/>
          <w:lang w:val="en-US"/>
        </w:rPr>
        <w:t>ДОУ</w:t>
      </w:r>
      <w:r w:rsidRPr="00FC69AC">
        <w:rPr>
          <w:lang w:val="en-US"/>
        </w:rPr>
        <w:t></w:t>
      </w:r>
      <w:r w:rsidRPr="00FC69AC">
        <w:rPr>
          <w:lang w:val="en-US"/>
        </w:rPr>
        <w:t></w:t>
      </w:r>
      <w:r w:rsidRPr="00FC69AC">
        <w:rPr>
          <w:rFonts w:hint="eastAsia"/>
          <w:lang w:val="en-US"/>
        </w:rPr>
        <w:t>является</w:t>
      </w:r>
      <w:r w:rsidRPr="00FC69AC">
        <w:rPr>
          <w:lang w:val="en-US"/>
        </w:rPr>
        <w:t></w:t>
      </w:r>
      <w:r w:rsidRPr="00FC69AC">
        <w:rPr>
          <w:rFonts w:hint="eastAsia"/>
          <w:lang w:val="en-US"/>
        </w:rPr>
        <w:t>сотрудничество</w:t>
      </w:r>
      <w:r w:rsidRPr="00FC69AC">
        <w:rPr>
          <w:lang w:val="en-US"/>
        </w:rPr>
        <w:t></w:t>
      </w:r>
      <w:r w:rsidRPr="00FC69AC">
        <w:rPr>
          <w:rFonts w:hint="eastAsia"/>
          <w:lang w:val="en-US"/>
        </w:rPr>
        <w:t>педагогов</w:t>
      </w:r>
      <w:r w:rsidRPr="00FC69AC">
        <w:rPr>
          <w:lang w:val="en-US"/>
        </w:rPr>
        <w:t></w:t>
      </w:r>
      <w:r w:rsidRPr="00FC69AC">
        <w:rPr>
          <w:rFonts w:hint="eastAsia"/>
          <w:lang w:val="en-US"/>
        </w:rPr>
        <w:t>детского</w:t>
      </w:r>
      <w:r w:rsidRPr="00FC69AC">
        <w:rPr>
          <w:lang w:val="en-US"/>
        </w:rPr>
        <w:t></w:t>
      </w:r>
      <w:r w:rsidRPr="00FC69AC">
        <w:rPr>
          <w:rFonts w:hint="eastAsia"/>
          <w:lang w:val="en-US"/>
        </w:rPr>
        <w:t>сада</w:t>
      </w:r>
      <w:r w:rsidRPr="00FC69AC">
        <w:rPr>
          <w:lang w:val="en-US"/>
        </w:rPr>
        <w:t></w:t>
      </w:r>
      <w:r w:rsidRPr="00FC69AC">
        <w:rPr>
          <w:rFonts w:hint="eastAsia"/>
          <w:lang w:val="en-US"/>
        </w:rPr>
        <w:t>с</w:t>
      </w:r>
      <w:r w:rsidRPr="00FC69AC">
        <w:rPr>
          <w:lang w:val="en-US"/>
        </w:rPr>
        <w:t></w:t>
      </w:r>
      <w:r w:rsidRPr="00FC69AC">
        <w:rPr>
          <w:rFonts w:hint="eastAsia"/>
          <w:lang w:val="en-US"/>
        </w:rPr>
        <w:t>родителями</w:t>
      </w:r>
      <w:r w:rsidRPr="00FC69AC">
        <w:rPr>
          <w:lang w:val="en-US"/>
        </w:rPr>
        <w:t></w:t>
      </w:r>
      <w:r w:rsidRPr="00FC69AC">
        <w:rPr>
          <w:rFonts w:hint="eastAsia"/>
          <w:lang w:val="en-US"/>
        </w:rPr>
        <w:t>и</w:t>
      </w:r>
      <w:r w:rsidRPr="00FC69AC">
        <w:rPr>
          <w:lang w:val="en-US"/>
        </w:rPr>
        <w:t></w:t>
      </w:r>
      <w:r w:rsidRPr="00FC69AC">
        <w:rPr>
          <w:rFonts w:hint="eastAsia"/>
          <w:lang w:val="en-US"/>
        </w:rPr>
        <w:t>близкими</w:t>
      </w:r>
      <w:r w:rsidRPr="00FC69AC">
        <w:rPr>
          <w:lang w:val="en-US"/>
        </w:rPr>
        <w:t></w:t>
      </w:r>
      <w:r w:rsidRPr="00FC69AC">
        <w:rPr>
          <w:rFonts w:hint="eastAsia"/>
          <w:lang w:val="en-US"/>
        </w:rPr>
        <w:t>родственниками</w:t>
      </w:r>
      <w:r w:rsidRPr="00FC69AC">
        <w:rPr>
          <w:lang w:val="en-US"/>
        </w:rPr>
        <w:t></w:t>
      </w:r>
      <w:r w:rsidRPr="00FC69AC">
        <w:rPr>
          <w:rFonts w:hint="eastAsia"/>
          <w:lang w:val="en-US"/>
        </w:rPr>
        <w:t>детей</w:t>
      </w:r>
      <w:r w:rsidRPr="00FC69AC">
        <w:rPr>
          <w:lang w:val="en-US"/>
        </w:rPr>
        <w:t></w:t>
      </w:r>
      <w:r w:rsidRPr="00FC69AC">
        <w:rPr>
          <w:lang w:val="en-US"/>
        </w:rPr>
        <w:t></w:t>
      </w:r>
      <w:r w:rsidRPr="00FC69AC">
        <w:rPr>
          <w:rFonts w:hint="eastAsia"/>
          <w:lang w:val="en-US"/>
        </w:rPr>
        <w:t>посещающих</w:t>
      </w:r>
      <w:r w:rsidRPr="00FC69AC">
        <w:rPr>
          <w:lang w:val="en-US"/>
        </w:rPr>
        <w:t></w:t>
      </w:r>
      <w:r w:rsidRPr="00FC69AC">
        <w:rPr>
          <w:rFonts w:hint="eastAsia"/>
          <w:lang w:val="en-US"/>
        </w:rPr>
        <w:t>дошкольное</w:t>
      </w:r>
      <w:r w:rsidRPr="00FC69AC">
        <w:rPr>
          <w:lang w:val="en-US"/>
        </w:rPr>
        <w:t></w:t>
      </w:r>
      <w:r w:rsidRPr="00FC69AC">
        <w:rPr>
          <w:rFonts w:hint="eastAsia"/>
          <w:lang w:val="en-US"/>
        </w:rPr>
        <w:t>учреждение</w:t>
      </w:r>
      <w:r w:rsidRPr="00FC69AC">
        <w:rPr>
          <w:lang w:val="en-US"/>
        </w:rPr>
        <w:t></w:t>
      </w:r>
      <w:r w:rsidRPr="00FC69AC">
        <w:rPr>
          <w:lang w:val="en-US"/>
        </w:rPr>
        <w:t></w:t>
      </w:r>
      <w:r w:rsidRPr="00FC69AC">
        <w:rPr>
          <w:rFonts w:hint="eastAsia"/>
          <w:lang w:val="en-US"/>
        </w:rPr>
        <w:t>Согласно</w:t>
      </w:r>
      <w:r w:rsidRPr="00FC69AC">
        <w:rPr>
          <w:lang w:val="en-US"/>
        </w:rPr>
        <w:t></w:t>
      </w:r>
      <w:r w:rsidRPr="00FC69AC">
        <w:rPr>
          <w:rFonts w:hint="eastAsia"/>
          <w:lang w:val="en-US"/>
        </w:rPr>
        <w:t>выявленной</w:t>
      </w:r>
      <w:r w:rsidRPr="00FC69AC">
        <w:rPr>
          <w:lang w:val="en-US"/>
        </w:rPr>
        <w:t></w:t>
      </w:r>
      <w:r w:rsidRPr="00FC69AC">
        <w:rPr>
          <w:rFonts w:hint="eastAsia"/>
          <w:lang w:val="en-US"/>
        </w:rPr>
        <w:t>корреляционной</w:t>
      </w:r>
      <w:r w:rsidRPr="00FC69AC">
        <w:rPr>
          <w:lang w:val="en-US"/>
        </w:rPr>
        <w:t></w:t>
      </w:r>
      <w:r w:rsidRPr="00FC69AC">
        <w:rPr>
          <w:rFonts w:hint="eastAsia"/>
          <w:lang w:val="en-US"/>
        </w:rPr>
        <w:t>зависимости</w:t>
      </w:r>
      <w:r w:rsidRPr="00FC69AC">
        <w:rPr>
          <w:lang w:val="en-US"/>
        </w:rPr>
        <w:t></w:t>
      </w:r>
      <w:r w:rsidRPr="00FC69AC">
        <w:rPr>
          <w:lang w:val="en-US"/>
        </w:rPr>
        <w:t></w:t>
      </w:r>
      <w:r w:rsidRPr="00FC69AC">
        <w:rPr>
          <w:rFonts w:hint="eastAsia"/>
          <w:lang w:val="en-US"/>
        </w:rPr>
        <w:t>наиболее</w:t>
      </w:r>
      <w:r w:rsidRPr="00FC69AC">
        <w:rPr>
          <w:lang w:val="en-US"/>
        </w:rPr>
        <w:t></w:t>
      </w:r>
      <w:r w:rsidRPr="00FC69AC">
        <w:rPr>
          <w:rFonts w:hint="eastAsia"/>
          <w:lang w:val="en-US"/>
        </w:rPr>
        <w:t>заинтересованными</w:t>
      </w:r>
      <w:r w:rsidRPr="00FC69AC">
        <w:rPr>
          <w:lang w:val="en-US"/>
        </w:rPr>
        <w:t></w:t>
      </w:r>
      <w:r w:rsidRPr="00FC69AC">
        <w:rPr>
          <w:rFonts w:hint="eastAsia"/>
          <w:lang w:val="en-US"/>
        </w:rPr>
        <w:t>в</w:t>
      </w:r>
      <w:r w:rsidRPr="00FC69AC">
        <w:rPr>
          <w:lang w:val="en-US"/>
        </w:rPr>
        <w:t></w:t>
      </w:r>
      <w:r w:rsidRPr="00FC69AC">
        <w:rPr>
          <w:rFonts w:hint="eastAsia"/>
          <w:lang w:val="en-US"/>
        </w:rPr>
        <w:t>успехах</w:t>
      </w:r>
      <w:r w:rsidRPr="00FC69AC">
        <w:rPr>
          <w:lang w:val="en-US"/>
        </w:rPr>
        <w:t></w:t>
      </w:r>
      <w:r w:rsidRPr="00FC69AC">
        <w:rPr>
          <w:rFonts w:hint="eastAsia"/>
          <w:lang w:val="en-US"/>
        </w:rPr>
        <w:t>своего</w:t>
      </w:r>
      <w:r w:rsidRPr="00FC69AC">
        <w:rPr>
          <w:lang w:val="en-US"/>
        </w:rPr>
        <w:t></w:t>
      </w:r>
      <w:r w:rsidRPr="00FC69AC">
        <w:rPr>
          <w:rFonts w:hint="eastAsia"/>
          <w:lang w:val="en-US"/>
        </w:rPr>
        <w:t>ребенка</w:t>
      </w:r>
      <w:r w:rsidRPr="00FC69AC">
        <w:rPr>
          <w:lang w:val="en-US"/>
        </w:rPr>
        <w:t></w:t>
      </w:r>
      <w:r w:rsidRPr="00FC69AC">
        <w:rPr>
          <w:rFonts w:hint="eastAsia"/>
          <w:lang w:val="en-US"/>
        </w:rPr>
        <w:t>являются</w:t>
      </w:r>
      <w:r w:rsidRPr="00FC69AC">
        <w:rPr>
          <w:lang w:val="en-US"/>
        </w:rPr>
        <w:t></w:t>
      </w:r>
      <w:r w:rsidRPr="00FC69AC">
        <w:rPr>
          <w:rFonts w:hint="eastAsia"/>
          <w:lang w:val="en-US"/>
        </w:rPr>
        <w:t>мама</w:t>
      </w:r>
      <w:r w:rsidRPr="00FC69AC">
        <w:rPr>
          <w:lang w:val="en-US"/>
        </w:rPr>
        <w:t></w:t>
      </w:r>
      <w:r w:rsidRPr="00FC69AC">
        <w:rPr>
          <w:lang w:val="en-US"/>
        </w:rPr>
        <w:t></w:t>
      </w:r>
      <w:r w:rsidRPr="00FC69AC">
        <w:rPr>
          <w:rFonts w:hint="eastAsia"/>
          <w:lang w:val="en-US"/>
        </w:rPr>
        <w:t>г</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бабушка</w:t>
      </w:r>
      <w:r w:rsidRPr="00FC69AC">
        <w:rPr>
          <w:lang w:val="en-US"/>
        </w:rPr>
        <w:t></w:t>
      </w:r>
      <w:r w:rsidRPr="00FC69AC">
        <w:rPr>
          <w:lang w:val="en-US"/>
        </w:rPr>
        <w:t></w:t>
      </w:r>
      <w:r w:rsidRPr="00FC69AC">
        <w:rPr>
          <w:rFonts w:hint="eastAsia"/>
          <w:lang w:val="en-US"/>
        </w:rPr>
        <w:t>г</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отец</w:t>
      </w:r>
      <w:r w:rsidRPr="00FC69AC">
        <w:rPr>
          <w:lang w:val="en-US"/>
        </w:rPr>
        <w:t></w:t>
      </w:r>
      <w:r w:rsidRPr="00FC69AC">
        <w:rPr>
          <w:lang w:val="en-US"/>
        </w:rPr>
        <w:t></w:t>
      </w:r>
      <w:r w:rsidRPr="00FC69AC">
        <w:rPr>
          <w:rFonts w:hint="eastAsia"/>
          <w:lang w:val="en-US"/>
        </w:rPr>
        <w:t>г</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и</w:t>
      </w:r>
      <w:r w:rsidRPr="00FC69AC">
        <w:rPr>
          <w:lang w:val="en-US"/>
        </w:rPr>
        <w:t></w:t>
      </w:r>
      <w:r w:rsidRPr="00FC69AC">
        <w:rPr>
          <w:rFonts w:hint="eastAsia"/>
          <w:lang w:val="en-US"/>
        </w:rPr>
        <w:t>дедушка</w:t>
      </w:r>
      <w:r w:rsidRPr="00FC69AC">
        <w:rPr>
          <w:lang w:val="en-US"/>
        </w:rPr>
        <w:t></w:t>
      </w:r>
      <w:r w:rsidRPr="00FC69AC">
        <w:rPr>
          <w:lang w:val="en-US"/>
        </w:rPr>
        <w:t></w:t>
      </w:r>
      <w:r w:rsidRPr="00FC69AC">
        <w:rPr>
          <w:rFonts w:hint="eastAsia"/>
          <w:lang w:val="en-US"/>
        </w:rPr>
        <w:t>г</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По</w:t>
      </w:r>
      <w:r w:rsidRPr="00FC69AC">
        <w:rPr>
          <w:lang w:val="en-US"/>
        </w:rPr>
        <w:t></w:t>
      </w:r>
      <w:r w:rsidRPr="00FC69AC">
        <w:rPr>
          <w:rFonts w:hint="eastAsia"/>
          <w:lang w:val="en-US"/>
        </w:rPr>
        <w:t>данным</w:t>
      </w:r>
      <w:r w:rsidRPr="00FC69AC">
        <w:rPr>
          <w:lang w:val="en-US"/>
        </w:rPr>
        <w:t></w:t>
      </w:r>
      <w:r w:rsidRPr="00FC69AC">
        <w:rPr>
          <w:rFonts w:hint="eastAsia"/>
          <w:lang w:val="en-US"/>
        </w:rPr>
        <w:t>воспитателей</w:t>
      </w:r>
      <w:r w:rsidRPr="00FC69AC">
        <w:rPr>
          <w:lang w:val="en-US"/>
        </w:rPr>
        <w:t></w:t>
      </w:r>
      <w:r w:rsidRPr="00FC69AC">
        <w:rPr>
          <w:lang w:val="en-US"/>
        </w:rPr>
        <w:t></w:t>
      </w:r>
      <w:r w:rsidRPr="00FC69AC">
        <w:rPr>
          <w:rFonts w:hint="eastAsia"/>
          <w:lang w:val="en-US"/>
        </w:rPr>
        <w:t>семьи</w:t>
      </w:r>
      <w:r w:rsidRPr="00FC69AC">
        <w:rPr>
          <w:lang w:val="en-US"/>
        </w:rPr>
        <w:t></w:t>
      </w:r>
      <w:r w:rsidRPr="00FC69AC">
        <w:rPr>
          <w:lang w:val="en-US"/>
        </w:rPr>
        <w:t></w:t>
      </w:r>
      <w:r w:rsidRPr="00FC69AC">
        <w:rPr>
          <w:rFonts w:hint="eastAsia"/>
          <w:lang w:val="en-US"/>
        </w:rPr>
        <w:t>имеющие</w:t>
      </w:r>
      <w:r w:rsidRPr="00FC69AC">
        <w:rPr>
          <w:lang w:val="en-US"/>
        </w:rPr>
        <w:t></w:t>
      </w:r>
      <w:r w:rsidRPr="00FC69AC">
        <w:rPr>
          <w:rFonts w:hint="eastAsia"/>
          <w:lang w:val="en-US"/>
        </w:rPr>
        <w:t>высокий</w:t>
      </w:r>
      <w:r w:rsidRPr="00FC69AC">
        <w:rPr>
          <w:lang w:val="en-US"/>
        </w:rPr>
        <w:t></w:t>
      </w:r>
      <w:r w:rsidRPr="00FC69AC">
        <w:rPr>
          <w:rFonts w:hint="eastAsia"/>
          <w:lang w:val="en-US"/>
        </w:rPr>
        <w:t>образовательный</w:t>
      </w:r>
      <w:r w:rsidRPr="00FC69AC">
        <w:rPr>
          <w:lang w:val="en-US"/>
        </w:rPr>
        <w:t></w:t>
      </w:r>
      <w:r w:rsidRPr="00FC69AC">
        <w:rPr>
          <w:rFonts w:hint="eastAsia"/>
          <w:lang w:val="en-US"/>
        </w:rPr>
        <w:t>уровень</w:t>
      </w:r>
      <w:r w:rsidRPr="00FC69AC">
        <w:rPr>
          <w:lang w:val="en-US"/>
        </w:rPr>
        <w:t></w:t>
      </w:r>
      <w:r w:rsidRPr="00FC69AC">
        <w:rPr>
          <w:lang w:val="en-US"/>
        </w:rPr>
        <w:t></w:t>
      </w:r>
      <w:r w:rsidRPr="00FC69AC">
        <w:rPr>
          <w:rFonts w:hint="eastAsia"/>
          <w:lang w:val="en-US"/>
        </w:rPr>
        <w:t>больше</w:t>
      </w:r>
      <w:r w:rsidRPr="00FC69AC">
        <w:rPr>
          <w:lang w:val="en-US"/>
        </w:rPr>
        <w:t></w:t>
      </w:r>
      <w:r w:rsidRPr="00FC69AC">
        <w:rPr>
          <w:rFonts w:hint="eastAsia"/>
          <w:lang w:val="en-US"/>
        </w:rPr>
        <w:t>других</w:t>
      </w:r>
      <w:r w:rsidRPr="00FC69AC">
        <w:rPr>
          <w:lang w:val="en-US"/>
        </w:rPr>
        <w:t></w:t>
      </w:r>
      <w:r w:rsidRPr="00FC69AC">
        <w:rPr>
          <w:rFonts w:hint="eastAsia"/>
          <w:lang w:val="en-US"/>
        </w:rPr>
        <w:t>открыты</w:t>
      </w:r>
      <w:r w:rsidRPr="00FC69AC">
        <w:rPr>
          <w:lang w:val="en-US"/>
        </w:rPr>
        <w:t></w:t>
      </w:r>
      <w:r w:rsidRPr="00FC69AC">
        <w:rPr>
          <w:rFonts w:hint="eastAsia"/>
          <w:lang w:val="en-US"/>
        </w:rPr>
        <w:t>для</w:t>
      </w:r>
      <w:r w:rsidRPr="00FC69AC">
        <w:rPr>
          <w:lang w:val="en-US"/>
        </w:rPr>
        <w:t></w:t>
      </w:r>
      <w:r w:rsidRPr="00FC69AC">
        <w:rPr>
          <w:rFonts w:hint="eastAsia"/>
          <w:lang w:val="en-US"/>
        </w:rPr>
        <w:t>сотрудничества</w:t>
      </w:r>
      <w:r w:rsidRPr="00FC69AC">
        <w:rPr>
          <w:lang w:val="en-US"/>
        </w:rPr>
        <w:t></w:t>
      </w:r>
      <w:r w:rsidRPr="00FC69AC">
        <w:rPr>
          <w:rFonts w:hint="eastAsia"/>
          <w:lang w:val="en-US"/>
        </w:rPr>
        <w:t>с</w:t>
      </w:r>
      <w:r w:rsidRPr="00FC69AC">
        <w:rPr>
          <w:lang w:val="en-US"/>
        </w:rPr>
        <w:t></w:t>
      </w:r>
      <w:r w:rsidRPr="00FC69AC">
        <w:rPr>
          <w:rFonts w:hint="eastAsia"/>
          <w:lang w:val="en-US"/>
        </w:rPr>
        <w:t>педагогами</w:t>
      </w:r>
      <w:r w:rsidRPr="00FC69AC">
        <w:rPr>
          <w:lang w:val="en-US"/>
        </w:rPr>
        <w:t></w:t>
      </w:r>
      <w:r w:rsidRPr="00FC69AC">
        <w:rPr>
          <w:rFonts w:hint="eastAsia"/>
          <w:lang w:val="en-US"/>
        </w:rPr>
        <w:t>ДОУ</w:t>
      </w:r>
      <w:r w:rsidRPr="00FC69AC">
        <w:rPr>
          <w:lang w:val="en-US"/>
        </w:rPr>
        <w:t></w:t>
      </w:r>
      <w:r w:rsidRPr="00FC69AC">
        <w:rPr>
          <w:rFonts w:hint="eastAsia"/>
          <w:lang w:val="en-US"/>
        </w:rPr>
        <w:t>по</w:t>
      </w:r>
      <w:r w:rsidRPr="00FC69AC">
        <w:rPr>
          <w:lang w:val="en-US"/>
        </w:rPr>
        <w:t></w:t>
      </w:r>
      <w:r w:rsidRPr="00FC69AC">
        <w:rPr>
          <w:rFonts w:hint="eastAsia"/>
          <w:lang w:val="en-US"/>
        </w:rPr>
        <w:t>различным</w:t>
      </w:r>
      <w:r w:rsidRPr="00FC69AC">
        <w:rPr>
          <w:lang w:val="en-US"/>
        </w:rPr>
        <w:t></w:t>
      </w:r>
      <w:r w:rsidRPr="00FC69AC">
        <w:rPr>
          <w:rFonts w:hint="eastAsia"/>
          <w:lang w:val="en-US"/>
        </w:rPr>
        <w:t>направлениям</w:t>
      </w:r>
      <w:r w:rsidRPr="00FC69AC">
        <w:rPr>
          <w:lang w:val="en-US"/>
        </w:rPr>
        <w:t></w:t>
      </w:r>
      <w:r w:rsidRPr="00FC69AC">
        <w:rPr>
          <w:rFonts w:hint="eastAsia"/>
          <w:lang w:val="en-US"/>
        </w:rPr>
        <w:t>воспитания</w:t>
      </w:r>
      <w:r w:rsidRPr="00FC69AC">
        <w:rPr>
          <w:lang w:val="en-US"/>
        </w:rPr>
        <w:t></w:t>
      </w:r>
      <w:r w:rsidRPr="00FC69AC">
        <w:rPr>
          <w:rFonts w:hint="eastAsia"/>
          <w:lang w:val="en-US"/>
        </w:rPr>
        <w:t>и</w:t>
      </w:r>
      <w:r w:rsidRPr="00FC69AC">
        <w:rPr>
          <w:lang w:val="en-US"/>
        </w:rPr>
        <w:t></w:t>
      </w:r>
      <w:r w:rsidRPr="00FC69AC">
        <w:rPr>
          <w:rFonts w:hint="eastAsia"/>
          <w:lang w:val="en-US"/>
        </w:rPr>
        <w:t>образования</w:t>
      </w:r>
      <w:r w:rsidRPr="00FC69AC">
        <w:rPr>
          <w:lang w:val="en-US"/>
        </w:rPr>
        <w:t></w:t>
      </w:r>
      <w:r w:rsidRPr="00FC69AC">
        <w:rPr>
          <w:rFonts w:hint="eastAsia"/>
          <w:lang w:val="en-US"/>
        </w:rPr>
        <w:t>своего</w:t>
      </w:r>
      <w:r w:rsidRPr="00FC69AC">
        <w:rPr>
          <w:lang w:val="en-US"/>
        </w:rPr>
        <w:t></w:t>
      </w:r>
      <w:r w:rsidRPr="00FC69AC">
        <w:rPr>
          <w:rFonts w:hint="eastAsia"/>
          <w:lang w:val="en-US"/>
        </w:rPr>
        <w:t>ребенка</w:t>
      </w:r>
      <w:r w:rsidRPr="00FC69AC">
        <w:rPr>
          <w:lang w:val="en-US"/>
        </w:rPr>
        <w:t></w:t>
      </w:r>
      <w:r w:rsidRPr="00FC69AC">
        <w:rPr>
          <w:lang w:val="en-US"/>
        </w:rPr>
        <w:t></w:t>
      </w:r>
      <w:r w:rsidRPr="00FC69AC">
        <w:rPr>
          <w:rFonts w:hint="eastAsia"/>
          <w:lang w:val="en-US"/>
        </w:rPr>
        <w:t>в</w:t>
      </w:r>
      <w:r w:rsidRPr="00FC69AC">
        <w:rPr>
          <w:lang w:val="en-US"/>
        </w:rPr>
        <w:t></w:t>
      </w:r>
      <w:r w:rsidRPr="00FC69AC">
        <w:rPr>
          <w:rFonts w:hint="eastAsia"/>
          <w:lang w:val="en-US"/>
        </w:rPr>
        <w:t>том</w:t>
      </w:r>
      <w:r w:rsidRPr="00FC69AC">
        <w:rPr>
          <w:lang w:val="en-US"/>
        </w:rPr>
        <w:t></w:t>
      </w:r>
      <w:r w:rsidRPr="00FC69AC">
        <w:rPr>
          <w:rFonts w:hint="eastAsia"/>
          <w:lang w:val="en-US"/>
        </w:rPr>
        <w:t>числе</w:t>
      </w:r>
      <w:r w:rsidRPr="00FC69AC">
        <w:rPr>
          <w:lang w:val="en-US"/>
        </w:rPr>
        <w:t></w:t>
      </w:r>
      <w:r w:rsidRPr="00FC69AC">
        <w:rPr>
          <w:rFonts w:hint="eastAsia"/>
          <w:lang w:val="en-US"/>
        </w:rPr>
        <w:t>и</w:t>
      </w:r>
      <w:r w:rsidRPr="00FC69AC">
        <w:rPr>
          <w:lang w:val="en-US"/>
        </w:rPr>
        <w:t></w:t>
      </w:r>
      <w:r w:rsidRPr="00FC69AC">
        <w:rPr>
          <w:rFonts w:hint="eastAsia"/>
          <w:lang w:val="en-US"/>
        </w:rPr>
        <w:t>внедрения</w:t>
      </w:r>
      <w:r w:rsidRPr="00FC69AC">
        <w:rPr>
          <w:lang w:val="en-US"/>
        </w:rPr>
        <w:t></w:t>
      </w:r>
      <w:r w:rsidRPr="00FC69AC">
        <w:rPr>
          <w:rFonts w:hint="eastAsia"/>
          <w:lang w:val="en-US"/>
        </w:rPr>
        <w:t>интегрированной</w:t>
      </w:r>
      <w:r w:rsidRPr="00FC69AC">
        <w:rPr>
          <w:lang w:val="en-US"/>
        </w:rPr>
        <w:t></w:t>
      </w:r>
      <w:r w:rsidRPr="00FC69AC">
        <w:rPr>
          <w:rFonts w:hint="eastAsia"/>
          <w:lang w:val="en-US"/>
        </w:rPr>
        <w:t>технологии</w:t>
      </w:r>
      <w:r w:rsidRPr="00FC69AC">
        <w:rPr>
          <w:lang w:val="en-US"/>
        </w:rPr>
        <w:t></w:t>
      </w:r>
      <w:r w:rsidRPr="00FC69AC">
        <w:rPr>
          <w:rFonts w:hint="eastAsia"/>
          <w:lang w:val="en-US"/>
        </w:rPr>
        <w:t>в</w:t>
      </w:r>
      <w:r w:rsidRPr="00FC69AC">
        <w:rPr>
          <w:lang w:val="en-US"/>
        </w:rPr>
        <w:t></w:t>
      </w:r>
      <w:r w:rsidRPr="00FC69AC">
        <w:rPr>
          <w:rFonts w:hint="eastAsia"/>
          <w:lang w:val="en-US"/>
        </w:rPr>
        <w:t>педагогический</w:t>
      </w:r>
      <w:r w:rsidRPr="00FC69AC">
        <w:rPr>
          <w:lang w:val="en-US"/>
        </w:rPr>
        <w:t></w:t>
      </w:r>
      <w:r w:rsidRPr="00FC69AC">
        <w:rPr>
          <w:rFonts w:hint="eastAsia"/>
          <w:lang w:val="en-US"/>
        </w:rPr>
        <w:t>процесс</w:t>
      </w:r>
      <w:r w:rsidRPr="00FC69AC">
        <w:rPr>
          <w:lang w:val="en-US"/>
        </w:rPr>
        <w:t></w:t>
      </w:r>
    </w:p>
    <w:p w:rsidR="00FC69AC" w:rsidRPr="00FC69AC" w:rsidRDefault="00FC69AC" w:rsidP="00FC69AC">
      <w:pPr>
        <w:rPr>
          <w:lang w:val="en-US"/>
        </w:rPr>
      </w:pPr>
      <w:r w:rsidRPr="00FC69AC">
        <w:rPr>
          <w:lang w:val="en-US"/>
        </w:rPr>
        <w:t></w:t>
      </w:r>
      <w:r w:rsidRPr="00FC69AC">
        <w:rPr>
          <w:lang w:val="en-US"/>
        </w:rPr>
        <w:t></w:t>
      </w:r>
      <w:r w:rsidRPr="00FC69AC">
        <w:rPr>
          <w:lang w:val="en-US"/>
        </w:rPr>
        <w:tab/>
      </w:r>
      <w:r w:rsidRPr="00FC69AC">
        <w:rPr>
          <w:rFonts w:hint="eastAsia"/>
          <w:lang w:val="en-US"/>
        </w:rPr>
        <w:t>В</w:t>
      </w:r>
      <w:r w:rsidRPr="00FC69AC">
        <w:rPr>
          <w:lang w:val="en-US"/>
        </w:rPr>
        <w:t></w:t>
      </w:r>
      <w:r w:rsidRPr="00FC69AC">
        <w:rPr>
          <w:rFonts w:hint="eastAsia"/>
          <w:lang w:val="en-US"/>
        </w:rPr>
        <w:t>результате</w:t>
      </w:r>
      <w:r w:rsidRPr="00FC69AC">
        <w:rPr>
          <w:lang w:val="en-US"/>
        </w:rPr>
        <w:t></w:t>
      </w:r>
      <w:r w:rsidRPr="00FC69AC">
        <w:rPr>
          <w:rFonts w:hint="eastAsia"/>
          <w:lang w:val="en-US"/>
        </w:rPr>
        <w:t>проведенного</w:t>
      </w:r>
      <w:r w:rsidRPr="00FC69AC">
        <w:rPr>
          <w:lang w:val="en-US"/>
        </w:rPr>
        <w:t></w:t>
      </w:r>
      <w:r w:rsidRPr="00FC69AC">
        <w:rPr>
          <w:rFonts w:hint="eastAsia"/>
          <w:lang w:val="en-US"/>
        </w:rPr>
        <w:t>педагогического</w:t>
      </w:r>
      <w:r w:rsidRPr="00FC69AC">
        <w:rPr>
          <w:lang w:val="en-US"/>
        </w:rPr>
        <w:t></w:t>
      </w:r>
      <w:r w:rsidRPr="00FC69AC">
        <w:rPr>
          <w:rFonts w:hint="eastAsia"/>
          <w:lang w:val="en-US"/>
        </w:rPr>
        <w:t>эксперимента</w:t>
      </w:r>
      <w:r w:rsidRPr="00FC69AC">
        <w:rPr>
          <w:lang w:val="en-US"/>
        </w:rPr>
        <w:t></w:t>
      </w:r>
      <w:r w:rsidRPr="00FC69AC">
        <w:rPr>
          <w:rFonts w:hint="eastAsia"/>
          <w:lang w:val="en-US"/>
        </w:rPr>
        <w:t>достоверно</w:t>
      </w:r>
      <w:r w:rsidRPr="00FC69AC">
        <w:rPr>
          <w:lang w:val="en-US"/>
        </w:rPr>
        <w:t></w:t>
      </w:r>
      <w:r w:rsidRPr="00FC69AC">
        <w:rPr>
          <w:rFonts w:hint="eastAsia"/>
          <w:lang w:val="en-US"/>
        </w:rPr>
        <w:t>улучшились</w:t>
      </w:r>
      <w:r w:rsidRPr="00FC69AC">
        <w:rPr>
          <w:lang w:val="en-US"/>
        </w:rPr>
        <w:t></w:t>
      </w:r>
      <w:r w:rsidRPr="00FC69AC">
        <w:rPr>
          <w:lang w:val="en-US"/>
        </w:rPr>
        <w:t></w:t>
      </w:r>
      <w:r w:rsidRPr="00FC69AC">
        <w:rPr>
          <w:rFonts w:hint="eastAsia"/>
          <w:lang w:val="en-US"/>
        </w:rPr>
        <w:t>Р</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показатели</w:t>
      </w:r>
      <w:r w:rsidRPr="00FC69AC">
        <w:rPr>
          <w:lang w:val="en-US"/>
        </w:rPr>
        <w:t></w:t>
      </w:r>
      <w:r w:rsidRPr="00FC69AC">
        <w:rPr>
          <w:rFonts w:hint="eastAsia"/>
          <w:lang w:val="en-US"/>
        </w:rPr>
        <w:t>двигательной</w:t>
      </w:r>
      <w:r w:rsidRPr="00FC69AC">
        <w:rPr>
          <w:lang w:val="en-US"/>
        </w:rPr>
        <w:t></w:t>
      </w:r>
      <w:r w:rsidRPr="00FC69AC">
        <w:rPr>
          <w:rFonts w:hint="eastAsia"/>
          <w:lang w:val="en-US"/>
        </w:rPr>
        <w:t>подготовленности</w:t>
      </w:r>
      <w:r w:rsidRPr="00FC69AC">
        <w:rPr>
          <w:lang w:val="en-US"/>
        </w:rPr>
        <w:t></w:t>
      </w:r>
      <w:r w:rsidRPr="00FC69AC">
        <w:rPr>
          <w:rFonts w:hint="eastAsia"/>
          <w:lang w:val="en-US"/>
        </w:rPr>
        <w:t>детей</w:t>
      </w:r>
      <w:r w:rsidRPr="00FC69AC">
        <w:rPr>
          <w:lang w:val="en-US"/>
        </w:rPr>
        <w:t></w:t>
      </w:r>
      <w:r w:rsidRPr="00FC69AC">
        <w:rPr>
          <w:lang w:val="en-US"/>
        </w:rPr>
        <w:t></w:t>
      </w:r>
      <w:r w:rsidRPr="00FC69AC">
        <w:rPr>
          <w:rFonts w:hint="eastAsia"/>
          <w:lang w:val="en-US"/>
        </w:rPr>
        <w:t>занимающихся</w:t>
      </w:r>
      <w:r w:rsidRPr="00FC69AC">
        <w:rPr>
          <w:lang w:val="en-US"/>
        </w:rPr>
        <w:t></w:t>
      </w:r>
      <w:r w:rsidRPr="00FC69AC">
        <w:rPr>
          <w:rFonts w:hint="eastAsia"/>
          <w:lang w:val="en-US"/>
        </w:rPr>
        <w:t>по</w:t>
      </w:r>
      <w:r w:rsidRPr="00FC69AC">
        <w:rPr>
          <w:lang w:val="en-US"/>
        </w:rPr>
        <w:t></w:t>
      </w:r>
      <w:r w:rsidRPr="00FC69AC">
        <w:rPr>
          <w:rFonts w:hint="eastAsia"/>
          <w:lang w:val="en-US"/>
        </w:rPr>
        <w:t>экспериментальной</w:t>
      </w:r>
      <w:r w:rsidRPr="00FC69AC">
        <w:rPr>
          <w:lang w:val="en-US"/>
        </w:rPr>
        <w:t></w:t>
      </w:r>
      <w:r w:rsidRPr="00FC69AC">
        <w:rPr>
          <w:rFonts w:hint="eastAsia"/>
          <w:lang w:val="en-US"/>
        </w:rPr>
        <w:t>технологии</w:t>
      </w:r>
      <w:r w:rsidRPr="00FC69AC">
        <w:rPr>
          <w:lang w:val="en-US"/>
        </w:rPr>
        <w:t></w:t>
      </w:r>
      <w:r w:rsidRPr="00FC69AC">
        <w:rPr>
          <w:lang w:val="en-US"/>
        </w:rPr>
        <w:t></w:t>
      </w:r>
      <w:r w:rsidRPr="00FC69AC">
        <w:rPr>
          <w:rFonts w:hint="eastAsia"/>
          <w:lang w:val="en-US"/>
        </w:rPr>
        <w:t>Положительные</w:t>
      </w:r>
      <w:r w:rsidRPr="00FC69AC">
        <w:rPr>
          <w:lang w:val="en-US"/>
        </w:rPr>
        <w:t></w:t>
      </w:r>
      <w:r w:rsidRPr="00FC69AC">
        <w:rPr>
          <w:rFonts w:hint="eastAsia"/>
          <w:lang w:val="en-US"/>
        </w:rPr>
        <w:t>изменения</w:t>
      </w:r>
      <w:r w:rsidRPr="00FC69AC">
        <w:rPr>
          <w:lang w:val="en-US"/>
        </w:rPr>
        <w:t></w:t>
      </w:r>
      <w:r w:rsidRPr="00FC69AC">
        <w:rPr>
          <w:rFonts w:hint="eastAsia"/>
          <w:lang w:val="en-US"/>
        </w:rPr>
        <w:t>в</w:t>
      </w:r>
      <w:r w:rsidRPr="00FC69AC">
        <w:rPr>
          <w:lang w:val="en-US"/>
        </w:rPr>
        <w:t></w:t>
      </w:r>
      <w:r w:rsidRPr="00FC69AC">
        <w:rPr>
          <w:rFonts w:hint="eastAsia"/>
          <w:lang w:val="en-US"/>
        </w:rPr>
        <w:t>уровне</w:t>
      </w:r>
      <w:r w:rsidRPr="00FC69AC">
        <w:rPr>
          <w:lang w:val="en-US"/>
        </w:rPr>
        <w:t></w:t>
      </w:r>
      <w:r w:rsidRPr="00FC69AC">
        <w:rPr>
          <w:rFonts w:hint="eastAsia"/>
          <w:lang w:val="en-US"/>
        </w:rPr>
        <w:t>развития</w:t>
      </w:r>
      <w:r w:rsidRPr="00FC69AC">
        <w:rPr>
          <w:lang w:val="en-US"/>
        </w:rPr>
        <w:t></w:t>
      </w:r>
      <w:r w:rsidRPr="00FC69AC">
        <w:rPr>
          <w:rFonts w:hint="eastAsia"/>
          <w:lang w:val="en-US"/>
        </w:rPr>
        <w:t>двигательных</w:t>
      </w:r>
      <w:r w:rsidRPr="00FC69AC">
        <w:rPr>
          <w:lang w:val="en-US"/>
        </w:rPr>
        <w:t></w:t>
      </w:r>
      <w:r w:rsidRPr="00FC69AC">
        <w:rPr>
          <w:rFonts w:hint="eastAsia"/>
          <w:lang w:val="en-US"/>
        </w:rPr>
        <w:t>качеств</w:t>
      </w:r>
      <w:r w:rsidRPr="00FC69AC">
        <w:rPr>
          <w:lang w:val="en-US"/>
        </w:rPr>
        <w:t></w:t>
      </w:r>
      <w:r w:rsidRPr="00FC69AC">
        <w:rPr>
          <w:rFonts w:hint="eastAsia"/>
          <w:lang w:val="en-US"/>
        </w:rPr>
        <w:t>гибкости</w:t>
      </w:r>
      <w:r w:rsidRPr="00FC69AC">
        <w:rPr>
          <w:lang w:val="en-US"/>
        </w:rPr>
        <w:t></w:t>
      </w:r>
      <w:r w:rsidRPr="00FC69AC">
        <w:rPr>
          <w:lang w:val="en-US"/>
        </w:rPr>
        <w:t></w:t>
      </w:r>
      <w:r w:rsidRPr="00FC69AC">
        <w:rPr>
          <w:rFonts w:hint="eastAsia"/>
          <w:lang w:val="en-US"/>
        </w:rPr>
        <w:t>ловкости</w:t>
      </w:r>
      <w:r w:rsidRPr="00FC69AC">
        <w:rPr>
          <w:lang w:val="en-US"/>
        </w:rPr>
        <w:t></w:t>
      </w:r>
      <w:r w:rsidRPr="00FC69AC">
        <w:rPr>
          <w:lang w:val="en-US"/>
        </w:rPr>
        <w:t></w:t>
      </w:r>
      <w:r w:rsidRPr="00FC69AC">
        <w:rPr>
          <w:rFonts w:hint="eastAsia"/>
          <w:lang w:val="en-US"/>
        </w:rPr>
        <w:t>силе</w:t>
      </w:r>
      <w:r w:rsidRPr="00FC69AC">
        <w:rPr>
          <w:lang w:val="en-US"/>
        </w:rPr>
        <w:t></w:t>
      </w:r>
      <w:r w:rsidRPr="00FC69AC">
        <w:rPr>
          <w:rFonts w:hint="eastAsia"/>
          <w:lang w:val="en-US"/>
        </w:rPr>
        <w:t>и</w:t>
      </w:r>
      <w:r w:rsidRPr="00FC69AC">
        <w:rPr>
          <w:lang w:val="en-US"/>
        </w:rPr>
        <w:t></w:t>
      </w:r>
      <w:r w:rsidRPr="00FC69AC">
        <w:rPr>
          <w:rFonts w:hint="eastAsia"/>
          <w:lang w:val="en-US"/>
        </w:rPr>
        <w:t>быстроте</w:t>
      </w:r>
      <w:r w:rsidRPr="00FC69AC">
        <w:rPr>
          <w:lang w:val="en-US"/>
        </w:rPr>
        <w:t></w:t>
      </w:r>
      <w:r w:rsidRPr="00FC69AC">
        <w:rPr>
          <w:rFonts w:hint="eastAsia"/>
          <w:lang w:val="en-US"/>
        </w:rPr>
        <w:t>произошли</w:t>
      </w:r>
      <w:r w:rsidRPr="00FC69AC">
        <w:rPr>
          <w:lang w:val="en-US"/>
        </w:rPr>
        <w:t></w:t>
      </w:r>
      <w:r w:rsidRPr="00FC69AC">
        <w:rPr>
          <w:rFonts w:hint="eastAsia"/>
          <w:lang w:val="en-US"/>
        </w:rPr>
        <w:t>у</w:t>
      </w:r>
      <w:r w:rsidRPr="00FC69AC">
        <w:rPr>
          <w:lang w:val="en-US"/>
        </w:rPr>
        <w:t></w:t>
      </w:r>
      <w:r w:rsidRPr="00FC69AC">
        <w:rPr>
          <w:rFonts w:hint="eastAsia"/>
          <w:lang w:val="en-US"/>
        </w:rPr>
        <w:t>детей</w:t>
      </w:r>
      <w:r w:rsidRPr="00FC69AC">
        <w:rPr>
          <w:lang w:val="en-US"/>
        </w:rPr>
        <w:t></w:t>
      </w:r>
      <w:r w:rsidRPr="00FC69AC">
        <w:rPr>
          <w:rFonts w:hint="eastAsia"/>
          <w:lang w:val="en-US"/>
        </w:rPr>
        <w:t>экспериментальной</w:t>
      </w:r>
      <w:r w:rsidRPr="00FC69AC">
        <w:rPr>
          <w:lang w:val="en-US"/>
        </w:rPr>
        <w:t></w:t>
      </w:r>
      <w:r w:rsidRPr="00FC69AC">
        <w:rPr>
          <w:rFonts w:hint="eastAsia"/>
          <w:lang w:val="en-US"/>
        </w:rPr>
        <w:t>группы</w:t>
      </w:r>
      <w:r w:rsidRPr="00FC69AC">
        <w:rPr>
          <w:lang w:val="en-US"/>
        </w:rPr>
        <w:t></w:t>
      </w:r>
      <w:r w:rsidRPr="00FC69AC">
        <w:rPr>
          <w:rFonts w:hint="eastAsia"/>
          <w:lang w:val="en-US"/>
        </w:rPr>
        <w:t>по</w:t>
      </w:r>
      <w:r w:rsidRPr="00FC69AC">
        <w:rPr>
          <w:lang w:val="en-US"/>
        </w:rPr>
        <w:t></w:t>
      </w:r>
      <w:r w:rsidRPr="00FC69AC">
        <w:rPr>
          <w:rFonts w:hint="eastAsia"/>
          <w:lang w:val="en-US"/>
        </w:rPr>
        <w:t>всем</w:t>
      </w:r>
      <w:r w:rsidRPr="00FC69AC">
        <w:rPr>
          <w:lang w:val="en-US"/>
        </w:rPr>
        <w:t></w:t>
      </w:r>
      <w:r w:rsidRPr="00FC69AC">
        <w:rPr>
          <w:rFonts w:hint="eastAsia"/>
          <w:lang w:val="en-US"/>
        </w:rPr>
        <w:t>тестам</w:t>
      </w:r>
      <w:r w:rsidRPr="00FC69AC">
        <w:rPr>
          <w:lang w:val="en-US"/>
        </w:rPr>
        <w:t></w:t>
      </w:r>
      <w:r w:rsidRPr="00FC69AC">
        <w:rPr>
          <w:rFonts w:hint="eastAsia"/>
          <w:lang w:val="en-US"/>
        </w:rPr>
        <w:t>как</w:t>
      </w:r>
      <w:r w:rsidRPr="00FC69AC">
        <w:rPr>
          <w:lang w:val="en-US"/>
        </w:rPr>
        <w:t></w:t>
      </w:r>
      <w:r w:rsidRPr="00FC69AC">
        <w:rPr>
          <w:rFonts w:hint="eastAsia"/>
          <w:lang w:val="en-US"/>
        </w:rPr>
        <w:t>у</w:t>
      </w:r>
      <w:r w:rsidRPr="00FC69AC">
        <w:rPr>
          <w:lang w:val="en-US"/>
        </w:rPr>
        <w:t></w:t>
      </w:r>
      <w:r w:rsidRPr="00FC69AC">
        <w:rPr>
          <w:rFonts w:hint="eastAsia"/>
          <w:lang w:val="en-US"/>
        </w:rPr>
        <w:t>мальчиков</w:t>
      </w:r>
      <w:r w:rsidRPr="00FC69AC">
        <w:rPr>
          <w:lang w:val="en-US"/>
        </w:rPr>
        <w:t></w:t>
      </w:r>
      <w:r w:rsidRPr="00FC69AC">
        <w:rPr>
          <w:lang w:val="en-US"/>
        </w:rPr>
        <w:t></w:t>
      </w:r>
      <w:r w:rsidRPr="00FC69AC">
        <w:rPr>
          <w:rFonts w:hint="eastAsia"/>
          <w:lang w:val="en-US"/>
        </w:rPr>
        <w:t>так</w:t>
      </w:r>
      <w:r w:rsidRPr="00FC69AC">
        <w:rPr>
          <w:lang w:val="en-US"/>
        </w:rPr>
        <w:t></w:t>
      </w:r>
      <w:r w:rsidRPr="00FC69AC">
        <w:rPr>
          <w:rFonts w:hint="eastAsia"/>
          <w:lang w:val="en-US"/>
        </w:rPr>
        <w:t>и</w:t>
      </w:r>
      <w:r w:rsidRPr="00FC69AC">
        <w:rPr>
          <w:lang w:val="en-US"/>
        </w:rPr>
        <w:t></w:t>
      </w:r>
      <w:r w:rsidRPr="00FC69AC">
        <w:rPr>
          <w:rFonts w:hint="eastAsia"/>
          <w:lang w:val="en-US"/>
        </w:rPr>
        <w:t>у</w:t>
      </w:r>
      <w:r w:rsidRPr="00FC69AC">
        <w:rPr>
          <w:lang w:val="en-US"/>
        </w:rPr>
        <w:t></w:t>
      </w:r>
      <w:r w:rsidRPr="00FC69AC">
        <w:rPr>
          <w:rFonts w:hint="eastAsia"/>
          <w:lang w:val="en-US"/>
        </w:rPr>
        <w:t>девочек</w:t>
      </w:r>
      <w:r w:rsidRPr="00FC69AC">
        <w:rPr>
          <w:lang w:val="en-US"/>
        </w:rPr>
        <w:t></w:t>
      </w:r>
      <w:r w:rsidRPr="00FC69AC">
        <w:rPr>
          <w:lang w:val="en-US"/>
        </w:rPr>
        <w:t></w:t>
      </w:r>
      <w:r w:rsidRPr="00FC69AC">
        <w:rPr>
          <w:rFonts w:hint="eastAsia"/>
          <w:lang w:val="en-US"/>
        </w:rPr>
        <w:t>что</w:t>
      </w:r>
      <w:r w:rsidRPr="00FC69AC">
        <w:rPr>
          <w:lang w:val="en-US"/>
        </w:rPr>
        <w:t></w:t>
      </w:r>
      <w:r w:rsidRPr="00FC69AC">
        <w:rPr>
          <w:rFonts w:hint="eastAsia"/>
          <w:lang w:val="en-US"/>
        </w:rPr>
        <w:t>свидетельствует</w:t>
      </w:r>
      <w:r w:rsidRPr="00FC69AC">
        <w:rPr>
          <w:lang w:val="en-US"/>
        </w:rPr>
        <w:t></w:t>
      </w:r>
      <w:r w:rsidRPr="00FC69AC">
        <w:rPr>
          <w:rFonts w:hint="eastAsia"/>
          <w:lang w:val="en-US"/>
        </w:rPr>
        <w:t>об</w:t>
      </w:r>
      <w:r w:rsidRPr="00FC69AC">
        <w:rPr>
          <w:lang w:val="en-US"/>
        </w:rPr>
        <w:t></w:t>
      </w:r>
      <w:r w:rsidRPr="00FC69AC">
        <w:rPr>
          <w:rFonts w:hint="eastAsia"/>
          <w:lang w:val="en-US"/>
        </w:rPr>
        <w:t>эффективности</w:t>
      </w:r>
      <w:r w:rsidRPr="00FC69AC">
        <w:rPr>
          <w:lang w:val="en-US"/>
        </w:rPr>
        <w:t></w:t>
      </w:r>
      <w:r w:rsidRPr="00FC69AC">
        <w:rPr>
          <w:rFonts w:hint="eastAsia"/>
          <w:lang w:val="en-US"/>
        </w:rPr>
        <w:t>внедренной</w:t>
      </w:r>
      <w:r w:rsidRPr="00FC69AC">
        <w:rPr>
          <w:lang w:val="en-US"/>
        </w:rPr>
        <w:t></w:t>
      </w:r>
      <w:r w:rsidRPr="00FC69AC">
        <w:rPr>
          <w:rFonts w:hint="eastAsia"/>
          <w:lang w:val="en-US"/>
        </w:rPr>
        <w:t>в</w:t>
      </w:r>
      <w:r w:rsidRPr="00FC69AC">
        <w:rPr>
          <w:lang w:val="en-US"/>
        </w:rPr>
        <w:t></w:t>
      </w:r>
      <w:r w:rsidRPr="00FC69AC">
        <w:rPr>
          <w:rFonts w:hint="eastAsia"/>
          <w:lang w:val="en-US"/>
        </w:rPr>
        <w:t>практику</w:t>
      </w:r>
      <w:r w:rsidRPr="00FC69AC">
        <w:rPr>
          <w:lang w:val="en-US"/>
        </w:rPr>
        <w:t></w:t>
      </w:r>
      <w:r w:rsidRPr="00FC69AC">
        <w:rPr>
          <w:rFonts w:hint="eastAsia"/>
          <w:lang w:val="en-US"/>
        </w:rPr>
        <w:t>интегрированной</w:t>
      </w:r>
      <w:r w:rsidRPr="00FC69AC">
        <w:rPr>
          <w:lang w:val="en-US"/>
        </w:rPr>
        <w:t></w:t>
      </w:r>
      <w:r w:rsidRPr="00FC69AC">
        <w:rPr>
          <w:rFonts w:hint="eastAsia"/>
          <w:lang w:val="en-US"/>
        </w:rPr>
        <w:t>технологии</w:t>
      </w:r>
      <w:r w:rsidRPr="00FC69AC">
        <w:rPr>
          <w:lang w:val="en-US"/>
        </w:rPr>
        <w:t></w:t>
      </w:r>
    </w:p>
    <w:p w:rsidR="00FC69AC" w:rsidRPr="00FC69AC" w:rsidRDefault="00FC69AC" w:rsidP="00FC69AC">
      <w:pPr>
        <w:rPr>
          <w:lang w:val="en-US"/>
        </w:rPr>
      </w:pPr>
      <w:r w:rsidRPr="00FC69AC">
        <w:rPr>
          <w:lang w:val="en-US"/>
        </w:rPr>
        <w:t></w:t>
      </w:r>
      <w:r w:rsidRPr="00FC69AC">
        <w:rPr>
          <w:lang w:val="en-US"/>
        </w:rPr>
        <w:t></w:t>
      </w:r>
      <w:r w:rsidRPr="00FC69AC">
        <w:rPr>
          <w:lang w:val="en-US"/>
        </w:rPr>
        <w:tab/>
      </w:r>
      <w:r w:rsidRPr="00FC69AC">
        <w:rPr>
          <w:rFonts w:hint="eastAsia"/>
          <w:lang w:val="en-US"/>
        </w:rPr>
        <w:t>Выявлено</w:t>
      </w:r>
      <w:r w:rsidRPr="00FC69AC">
        <w:rPr>
          <w:lang w:val="en-US"/>
        </w:rPr>
        <w:t></w:t>
      </w:r>
      <w:r w:rsidRPr="00FC69AC">
        <w:rPr>
          <w:rFonts w:hint="eastAsia"/>
          <w:lang w:val="en-US"/>
        </w:rPr>
        <w:t>влияние</w:t>
      </w:r>
      <w:r w:rsidRPr="00FC69AC">
        <w:rPr>
          <w:lang w:val="en-US"/>
        </w:rPr>
        <w:t></w:t>
      </w:r>
      <w:r w:rsidRPr="00FC69AC">
        <w:rPr>
          <w:rFonts w:hint="eastAsia"/>
          <w:lang w:val="en-US"/>
        </w:rPr>
        <w:t>интегрированной</w:t>
      </w:r>
      <w:r w:rsidRPr="00FC69AC">
        <w:rPr>
          <w:lang w:val="en-US"/>
        </w:rPr>
        <w:t></w:t>
      </w:r>
      <w:r w:rsidRPr="00FC69AC">
        <w:rPr>
          <w:rFonts w:hint="eastAsia"/>
          <w:lang w:val="en-US"/>
        </w:rPr>
        <w:t>технологии</w:t>
      </w:r>
      <w:r w:rsidRPr="00FC69AC">
        <w:rPr>
          <w:lang w:val="en-US"/>
        </w:rPr>
        <w:t></w:t>
      </w:r>
      <w:r w:rsidRPr="00FC69AC">
        <w:rPr>
          <w:rFonts w:hint="eastAsia"/>
          <w:lang w:val="en-US"/>
        </w:rPr>
        <w:t>на</w:t>
      </w:r>
      <w:r w:rsidRPr="00FC69AC">
        <w:rPr>
          <w:lang w:val="en-US"/>
        </w:rPr>
        <w:t></w:t>
      </w:r>
      <w:r w:rsidRPr="00FC69AC">
        <w:rPr>
          <w:rFonts w:hint="eastAsia"/>
          <w:lang w:val="en-US"/>
        </w:rPr>
        <w:t>заболеваемость</w:t>
      </w:r>
      <w:r w:rsidRPr="00FC69AC">
        <w:rPr>
          <w:lang w:val="en-US"/>
        </w:rPr>
        <w:t></w:t>
      </w:r>
      <w:r w:rsidRPr="00FC69AC">
        <w:rPr>
          <w:rFonts w:hint="eastAsia"/>
          <w:lang w:val="en-US"/>
        </w:rPr>
        <w:t>детей</w:t>
      </w:r>
      <w:r w:rsidRPr="00FC69AC">
        <w:rPr>
          <w:lang w:val="en-US"/>
        </w:rPr>
        <w:t></w:t>
      </w:r>
      <w:r w:rsidRPr="00FC69AC">
        <w:rPr>
          <w:rFonts w:hint="eastAsia"/>
          <w:lang w:val="en-US"/>
        </w:rPr>
        <w:t>экспериментальной</w:t>
      </w:r>
      <w:r w:rsidRPr="00FC69AC">
        <w:rPr>
          <w:lang w:val="en-US"/>
        </w:rPr>
        <w:t></w:t>
      </w:r>
      <w:r w:rsidRPr="00FC69AC">
        <w:rPr>
          <w:rFonts w:hint="eastAsia"/>
          <w:lang w:val="en-US"/>
        </w:rPr>
        <w:t>группы</w:t>
      </w:r>
      <w:r w:rsidRPr="00FC69AC">
        <w:rPr>
          <w:lang w:val="en-US"/>
        </w:rPr>
        <w:t></w:t>
      </w:r>
      <w:r w:rsidRPr="00FC69AC">
        <w:rPr>
          <w:lang w:val="en-US"/>
        </w:rPr>
        <w:t></w:t>
      </w:r>
      <w:r w:rsidRPr="00FC69AC">
        <w:rPr>
          <w:rFonts w:hint="eastAsia"/>
          <w:lang w:val="en-US"/>
        </w:rPr>
        <w:t>которая</w:t>
      </w:r>
      <w:r w:rsidRPr="00FC69AC">
        <w:rPr>
          <w:lang w:val="en-US"/>
        </w:rPr>
        <w:t></w:t>
      </w:r>
      <w:r w:rsidRPr="00FC69AC">
        <w:rPr>
          <w:rFonts w:hint="eastAsia"/>
          <w:lang w:val="en-US"/>
        </w:rPr>
        <w:t>значительно</w:t>
      </w:r>
      <w:r w:rsidRPr="00FC69AC">
        <w:rPr>
          <w:lang w:val="en-US"/>
        </w:rPr>
        <w:t></w:t>
      </w:r>
      <w:r w:rsidRPr="00FC69AC">
        <w:rPr>
          <w:rFonts w:hint="eastAsia"/>
          <w:lang w:val="en-US"/>
        </w:rPr>
        <w:t>снизилась</w:t>
      </w:r>
      <w:r w:rsidRPr="00FC69AC">
        <w:rPr>
          <w:lang w:val="en-US"/>
        </w:rPr>
        <w:t></w:t>
      </w:r>
      <w:r w:rsidRPr="00FC69AC">
        <w:rPr>
          <w:rFonts w:hint="eastAsia"/>
          <w:lang w:val="en-US"/>
        </w:rPr>
        <w:t>в</w:t>
      </w:r>
      <w:r w:rsidRPr="00FC69AC">
        <w:rPr>
          <w:lang w:val="en-US"/>
        </w:rPr>
        <w:t></w:t>
      </w:r>
      <w:r w:rsidRPr="00FC69AC">
        <w:rPr>
          <w:rFonts w:hint="eastAsia"/>
          <w:lang w:val="en-US"/>
        </w:rPr>
        <w:t>процессе</w:t>
      </w:r>
      <w:r w:rsidRPr="00FC69AC">
        <w:rPr>
          <w:lang w:val="en-US"/>
        </w:rPr>
        <w:t></w:t>
      </w:r>
      <w:r w:rsidRPr="00FC69AC">
        <w:rPr>
          <w:rFonts w:hint="eastAsia"/>
          <w:lang w:val="en-US"/>
        </w:rPr>
        <w:t>проведения</w:t>
      </w:r>
      <w:r w:rsidRPr="00FC69AC">
        <w:rPr>
          <w:lang w:val="en-US"/>
        </w:rPr>
        <w:t></w:t>
      </w:r>
      <w:r w:rsidRPr="00FC69AC">
        <w:rPr>
          <w:rFonts w:hint="eastAsia"/>
          <w:lang w:val="en-US"/>
        </w:rPr>
        <w:t>педагогического</w:t>
      </w:r>
      <w:r w:rsidRPr="00FC69AC">
        <w:rPr>
          <w:lang w:val="en-US"/>
        </w:rPr>
        <w:t></w:t>
      </w:r>
      <w:r w:rsidRPr="00FC69AC">
        <w:rPr>
          <w:rFonts w:hint="eastAsia"/>
          <w:lang w:val="en-US"/>
        </w:rPr>
        <w:t>эксперимента</w:t>
      </w:r>
      <w:r w:rsidRPr="00FC69AC">
        <w:rPr>
          <w:lang w:val="en-US"/>
        </w:rPr>
        <w:t></w:t>
      </w:r>
      <w:r w:rsidRPr="00FC69AC">
        <w:rPr>
          <w:lang w:val="en-US"/>
        </w:rPr>
        <w:t></w:t>
      </w:r>
      <w:r w:rsidRPr="00FC69AC">
        <w:rPr>
          <w:rFonts w:hint="eastAsia"/>
          <w:lang w:val="en-US"/>
        </w:rPr>
        <w:t>При</w:t>
      </w:r>
      <w:r w:rsidRPr="00FC69AC">
        <w:rPr>
          <w:lang w:val="en-US"/>
        </w:rPr>
        <w:t></w:t>
      </w:r>
      <w:r w:rsidRPr="00FC69AC">
        <w:rPr>
          <w:rFonts w:hint="eastAsia"/>
          <w:lang w:val="en-US"/>
        </w:rPr>
        <w:t>сопоставлении</w:t>
      </w:r>
      <w:r w:rsidRPr="00FC69AC">
        <w:rPr>
          <w:lang w:val="en-US"/>
        </w:rPr>
        <w:t></w:t>
      </w:r>
      <w:r w:rsidRPr="00FC69AC">
        <w:rPr>
          <w:rFonts w:hint="eastAsia"/>
          <w:lang w:val="en-US"/>
        </w:rPr>
        <w:t>показателей</w:t>
      </w:r>
      <w:r w:rsidRPr="00FC69AC">
        <w:rPr>
          <w:lang w:val="en-US"/>
        </w:rPr>
        <w:t></w:t>
      </w:r>
      <w:r w:rsidRPr="00FC69AC">
        <w:rPr>
          <w:rFonts w:hint="eastAsia"/>
          <w:lang w:val="en-US"/>
        </w:rPr>
        <w:t>заболеваемости</w:t>
      </w:r>
      <w:r w:rsidRPr="00FC69AC">
        <w:rPr>
          <w:lang w:val="en-US"/>
        </w:rPr>
        <w:t></w:t>
      </w:r>
      <w:r w:rsidRPr="00FC69AC">
        <w:rPr>
          <w:rFonts w:hint="eastAsia"/>
          <w:lang w:val="en-US"/>
        </w:rPr>
        <w:t>на</w:t>
      </w:r>
      <w:r w:rsidRPr="00FC69AC">
        <w:rPr>
          <w:lang w:val="en-US"/>
        </w:rPr>
        <w:t></w:t>
      </w:r>
      <w:r w:rsidRPr="00FC69AC">
        <w:rPr>
          <w:rFonts w:hint="eastAsia"/>
          <w:lang w:val="en-US"/>
        </w:rPr>
        <w:t>основании</w:t>
      </w:r>
      <w:r w:rsidRPr="00FC69AC">
        <w:rPr>
          <w:lang w:val="en-US"/>
        </w:rPr>
        <w:t></w:t>
      </w:r>
      <w:r w:rsidRPr="00FC69AC">
        <w:rPr>
          <w:rFonts w:hint="eastAsia"/>
          <w:lang w:val="en-US"/>
        </w:rPr>
        <w:t>анализа</w:t>
      </w:r>
      <w:r w:rsidRPr="00FC69AC">
        <w:rPr>
          <w:lang w:val="en-US"/>
        </w:rPr>
        <w:t></w:t>
      </w:r>
      <w:r w:rsidRPr="00FC69AC">
        <w:rPr>
          <w:rFonts w:hint="eastAsia"/>
          <w:lang w:val="en-US"/>
        </w:rPr>
        <w:t>посещаемости</w:t>
      </w:r>
      <w:r w:rsidRPr="00FC69AC">
        <w:rPr>
          <w:lang w:val="en-US"/>
        </w:rPr>
        <w:t></w:t>
      </w:r>
      <w:r w:rsidRPr="00FC69AC">
        <w:rPr>
          <w:rFonts w:hint="eastAsia"/>
          <w:lang w:val="en-US"/>
        </w:rPr>
        <w:t>детского</w:t>
      </w:r>
      <w:r w:rsidRPr="00FC69AC">
        <w:rPr>
          <w:lang w:val="en-US"/>
        </w:rPr>
        <w:t></w:t>
      </w:r>
      <w:r w:rsidRPr="00FC69AC">
        <w:rPr>
          <w:rFonts w:hint="eastAsia"/>
          <w:lang w:val="en-US"/>
        </w:rPr>
        <w:t>сада</w:t>
      </w:r>
      <w:r w:rsidRPr="00FC69AC">
        <w:rPr>
          <w:lang w:val="en-US"/>
        </w:rPr>
        <w:t></w:t>
      </w:r>
      <w:r w:rsidRPr="00FC69AC">
        <w:rPr>
          <w:rFonts w:hint="eastAsia"/>
          <w:lang w:val="en-US"/>
        </w:rPr>
        <w:t>и</w:t>
      </w:r>
      <w:r w:rsidRPr="00FC69AC">
        <w:rPr>
          <w:lang w:val="en-US"/>
        </w:rPr>
        <w:t></w:t>
      </w:r>
      <w:r w:rsidRPr="00FC69AC">
        <w:rPr>
          <w:rFonts w:hint="eastAsia"/>
          <w:lang w:val="en-US"/>
        </w:rPr>
        <w:t>обращения</w:t>
      </w:r>
      <w:r w:rsidRPr="00FC69AC">
        <w:rPr>
          <w:lang w:val="en-US"/>
        </w:rPr>
        <w:t></w:t>
      </w:r>
      <w:r w:rsidRPr="00FC69AC">
        <w:rPr>
          <w:lang w:val="en-US"/>
        </w:rPr>
        <w:t></w:t>
      </w:r>
    </w:p>
    <w:p w:rsidR="00FC69AC" w:rsidRPr="00FC69AC" w:rsidRDefault="00FC69AC" w:rsidP="00FC69AC">
      <w:pPr>
        <w:rPr>
          <w:lang w:val="en-US"/>
        </w:rPr>
      </w:pPr>
      <w:r w:rsidRPr="00FC69AC">
        <w:rPr>
          <w:rFonts w:hint="eastAsia"/>
          <w:lang w:val="en-US"/>
        </w:rPr>
        <w:t>в</w:t>
      </w:r>
      <w:r w:rsidRPr="00FC69AC">
        <w:rPr>
          <w:lang w:val="en-US"/>
        </w:rPr>
        <w:t></w:t>
      </w:r>
      <w:r w:rsidRPr="00FC69AC">
        <w:rPr>
          <w:rFonts w:hint="eastAsia"/>
          <w:lang w:val="en-US"/>
        </w:rPr>
        <w:t>медпункт</w:t>
      </w:r>
      <w:r w:rsidRPr="00FC69AC">
        <w:rPr>
          <w:lang w:val="en-US"/>
        </w:rPr>
        <w:t></w:t>
      </w:r>
      <w:r w:rsidRPr="00FC69AC">
        <w:rPr>
          <w:rFonts w:hint="eastAsia"/>
          <w:lang w:val="en-US"/>
        </w:rPr>
        <w:t>у</w:t>
      </w:r>
      <w:r w:rsidRPr="00FC69AC">
        <w:rPr>
          <w:lang w:val="en-US"/>
        </w:rPr>
        <w:t></w:t>
      </w:r>
      <w:r w:rsidRPr="00FC69AC">
        <w:rPr>
          <w:rFonts w:hint="eastAsia"/>
          <w:lang w:val="en-US"/>
        </w:rPr>
        <w:t>детей</w:t>
      </w:r>
      <w:r w:rsidRPr="00FC69AC">
        <w:rPr>
          <w:lang w:val="en-US"/>
        </w:rPr>
        <w:t></w:t>
      </w:r>
      <w:r w:rsidRPr="00FC69AC">
        <w:rPr>
          <w:rFonts w:hint="eastAsia"/>
          <w:lang w:val="en-US"/>
        </w:rPr>
        <w:t>обеих</w:t>
      </w:r>
      <w:r w:rsidRPr="00FC69AC">
        <w:rPr>
          <w:lang w:val="en-US"/>
        </w:rPr>
        <w:t></w:t>
      </w:r>
      <w:r w:rsidRPr="00FC69AC">
        <w:rPr>
          <w:rFonts w:hint="eastAsia"/>
          <w:lang w:val="en-US"/>
        </w:rPr>
        <w:t>групп</w:t>
      </w:r>
      <w:r w:rsidRPr="00FC69AC">
        <w:rPr>
          <w:lang w:val="en-US"/>
        </w:rPr>
        <w:t></w:t>
      </w:r>
      <w:r w:rsidRPr="00FC69AC">
        <w:rPr>
          <w:rFonts w:hint="eastAsia"/>
          <w:lang w:val="en-US"/>
        </w:rPr>
        <w:t>было</w:t>
      </w:r>
      <w:r w:rsidRPr="00FC69AC">
        <w:rPr>
          <w:lang w:val="en-US"/>
        </w:rPr>
        <w:t></w:t>
      </w:r>
      <w:r w:rsidRPr="00FC69AC">
        <w:rPr>
          <w:rFonts w:hint="eastAsia"/>
          <w:lang w:val="en-US"/>
        </w:rPr>
        <w:t>отмечено</w:t>
      </w:r>
      <w:r w:rsidRPr="00FC69AC">
        <w:rPr>
          <w:lang w:val="en-US"/>
        </w:rPr>
        <w:t></w:t>
      </w:r>
      <w:r w:rsidRPr="00FC69AC">
        <w:rPr>
          <w:lang w:val="en-US"/>
        </w:rPr>
        <w:t></w:t>
      </w:r>
      <w:r w:rsidRPr="00FC69AC">
        <w:rPr>
          <w:rFonts w:hint="eastAsia"/>
          <w:lang w:val="en-US"/>
        </w:rPr>
        <w:t>что</w:t>
      </w:r>
      <w:r w:rsidRPr="00FC69AC">
        <w:rPr>
          <w:lang w:val="en-US"/>
        </w:rPr>
        <w:t></w:t>
      </w:r>
      <w:r w:rsidRPr="00FC69AC">
        <w:rPr>
          <w:rFonts w:hint="eastAsia"/>
          <w:lang w:val="en-US"/>
        </w:rPr>
        <w:t>в</w:t>
      </w:r>
      <w:r w:rsidRPr="00FC69AC">
        <w:rPr>
          <w:lang w:val="en-US"/>
        </w:rPr>
        <w:t></w:t>
      </w:r>
      <w:r w:rsidRPr="00FC69AC">
        <w:rPr>
          <w:rFonts w:hint="eastAsia"/>
          <w:lang w:val="en-US"/>
        </w:rPr>
        <w:t>ходе</w:t>
      </w:r>
      <w:r w:rsidRPr="00FC69AC">
        <w:rPr>
          <w:lang w:val="en-US"/>
        </w:rPr>
        <w:t></w:t>
      </w:r>
      <w:r w:rsidRPr="00FC69AC">
        <w:rPr>
          <w:rFonts w:hint="eastAsia"/>
          <w:lang w:val="en-US"/>
        </w:rPr>
        <w:t>эксперимента</w:t>
      </w:r>
      <w:r w:rsidRPr="00FC69AC">
        <w:rPr>
          <w:lang w:val="en-US"/>
        </w:rPr>
        <w:t></w:t>
      </w:r>
      <w:r w:rsidRPr="00FC69AC">
        <w:rPr>
          <w:rFonts w:hint="eastAsia"/>
          <w:lang w:val="en-US"/>
        </w:rPr>
        <w:t>наблюдалась</w:t>
      </w:r>
      <w:r w:rsidRPr="00FC69AC">
        <w:rPr>
          <w:lang w:val="en-US"/>
        </w:rPr>
        <w:t></w:t>
      </w:r>
      <w:r w:rsidRPr="00FC69AC">
        <w:rPr>
          <w:rFonts w:hint="eastAsia"/>
          <w:lang w:val="en-US"/>
        </w:rPr>
        <w:t>тенденция</w:t>
      </w:r>
      <w:r w:rsidRPr="00FC69AC">
        <w:rPr>
          <w:lang w:val="en-US"/>
        </w:rPr>
        <w:t></w:t>
      </w:r>
      <w:r w:rsidRPr="00FC69AC">
        <w:rPr>
          <w:rFonts w:hint="eastAsia"/>
          <w:lang w:val="en-US"/>
        </w:rPr>
        <w:t>снижения</w:t>
      </w:r>
      <w:r w:rsidRPr="00FC69AC">
        <w:rPr>
          <w:lang w:val="en-US"/>
        </w:rPr>
        <w:t></w:t>
      </w:r>
      <w:r w:rsidRPr="00FC69AC">
        <w:rPr>
          <w:rFonts w:hint="eastAsia"/>
          <w:lang w:val="en-US"/>
        </w:rPr>
        <w:t>числа</w:t>
      </w:r>
      <w:r w:rsidRPr="00FC69AC">
        <w:rPr>
          <w:lang w:val="en-US"/>
        </w:rPr>
        <w:t></w:t>
      </w:r>
      <w:r w:rsidRPr="00FC69AC">
        <w:rPr>
          <w:rFonts w:hint="eastAsia"/>
          <w:lang w:val="en-US"/>
        </w:rPr>
        <w:t>часто</w:t>
      </w:r>
      <w:r w:rsidRPr="00FC69AC">
        <w:rPr>
          <w:lang w:val="en-US"/>
        </w:rPr>
        <w:t></w:t>
      </w:r>
      <w:r w:rsidRPr="00FC69AC">
        <w:rPr>
          <w:rFonts w:hint="eastAsia"/>
          <w:lang w:val="en-US"/>
        </w:rPr>
        <w:t>болеющих</w:t>
      </w:r>
      <w:r w:rsidRPr="00FC69AC">
        <w:rPr>
          <w:lang w:val="en-US"/>
        </w:rPr>
        <w:t></w:t>
      </w:r>
      <w:r w:rsidRPr="00FC69AC">
        <w:rPr>
          <w:rFonts w:hint="eastAsia"/>
          <w:lang w:val="en-US"/>
        </w:rPr>
        <w:t>детей</w:t>
      </w:r>
      <w:r w:rsidRPr="00FC69AC">
        <w:rPr>
          <w:lang w:val="en-US"/>
        </w:rPr>
        <w:t></w:t>
      </w:r>
      <w:r w:rsidRPr="00FC69AC">
        <w:rPr>
          <w:lang w:val="en-US"/>
        </w:rPr>
        <w:t></w:t>
      </w:r>
      <w:r w:rsidRPr="00FC69AC">
        <w:rPr>
          <w:rFonts w:hint="eastAsia"/>
          <w:lang w:val="en-US"/>
        </w:rPr>
        <w:t>За</w:t>
      </w:r>
      <w:r w:rsidRPr="00FC69AC">
        <w:rPr>
          <w:lang w:val="en-US"/>
        </w:rPr>
        <w:t></w:t>
      </w:r>
      <w:r w:rsidRPr="00FC69AC">
        <w:rPr>
          <w:rFonts w:hint="eastAsia"/>
          <w:lang w:val="en-US"/>
        </w:rPr>
        <w:t>период</w:t>
      </w:r>
      <w:r w:rsidRPr="00FC69AC">
        <w:rPr>
          <w:lang w:val="en-US"/>
        </w:rPr>
        <w:t></w:t>
      </w:r>
      <w:r w:rsidRPr="00FC69AC">
        <w:rPr>
          <w:rFonts w:hint="eastAsia"/>
          <w:lang w:val="en-US"/>
        </w:rPr>
        <w:t>проведения</w:t>
      </w:r>
      <w:r w:rsidRPr="00FC69AC">
        <w:rPr>
          <w:lang w:val="en-US"/>
        </w:rPr>
        <w:t></w:t>
      </w:r>
      <w:r w:rsidRPr="00FC69AC">
        <w:rPr>
          <w:rFonts w:hint="eastAsia"/>
          <w:lang w:val="en-US"/>
        </w:rPr>
        <w:t>эксперимента</w:t>
      </w:r>
      <w:r w:rsidRPr="00FC69AC">
        <w:rPr>
          <w:lang w:val="en-US"/>
        </w:rPr>
        <w:t></w:t>
      </w:r>
      <w:r w:rsidRPr="00FC69AC">
        <w:rPr>
          <w:rFonts w:hint="eastAsia"/>
          <w:lang w:val="en-US"/>
        </w:rPr>
        <w:t>произошло</w:t>
      </w:r>
      <w:r w:rsidRPr="00FC69AC">
        <w:rPr>
          <w:lang w:val="en-US"/>
        </w:rPr>
        <w:t></w:t>
      </w:r>
      <w:r w:rsidRPr="00FC69AC">
        <w:rPr>
          <w:rFonts w:hint="eastAsia"/>
          <w:lang w:val="en-US"/>
        </w:rPr>
        <w:t>резкое</w:t>
      </w:r>
      <w:r w:rsidRPr="00FC69AC">
        <w:rPr>
          <w:lang w:val="en-US"/>
        </w:rPr>
        <w:t></w:t>
      </w:r>
      <w:r w:rsidRPr="00FC69AC">
        <w:rPr>
          <w:rFonts w:hint="eastAsia"/>
          <w:lang w:val="en-US"/>
        </w:rPr>
        <w:t>снижение</w:t>
      </w:r>
      <w:r w:rsidRPr="00FC69AC">
        <w:rPr>
          <w:lang w:val="en-US"/>
        </w:rPr>
        <w:t></w:t>
      </w:r>
      <w:r w:rsidRPr="00FC69AC">
        <w:rPr>
          <w:rFonts w:hint="eastAsia"/>
          <w:lang w:val="en-US"/>
        </w:rPr>
        <w:t>числа</w:t>
      </w:r>
      <w:r w:rsidRPr="00FC69AC">
        <w:rPr>
          <w:lang w:val="en-US"/>
        </w:rPr>
        <w:t></w:t>
      </w:r>
      <w:r w:rsidRPr="00FC69AC">
        <w:rPr>
          <w:rFonts w:hint="eastAsia"/>
          <w:lang w:val="en-US"/>
        </w:rPr>
        <w:t>заболеваний</w:t>
      </w:r>
      <w:r w:rsidRPr="00FC69AC">
        <w:rPr>
          <w:lang w:val="en-US"/>
        </w:rPr>
        <w:t></w:t>
      </w:r>
      <w:r w:rsidRPr="00FC69AC">
        <w:rPr>
          <w:rFonts w:hint="eastAsia"/>
          <w:lang w:val="en-US"/>
        </w:rPr>
        <w:t>в</w:t>
      </w:r>
      <w:r w:rsidRPr="00FC69AC">
        <w:rPr>
          <w:lang w:val="en-US"/>
        </w:rPr>
        <w:t></w:t>
      </w:r>
      <w:r w:rsidRPr="00FC69AC">
        <w:rPr>
          <w:rFonts w:hint="eastAsia"/>
          <w:lang w:val="en-US"/>
        </w:rPr>
        <w:t>пересчете</w:t>
      </w:r>
      <w:r w:rsidRPr="00FC69AC">
        <w:rPr>
          <w:lang w:val="en-US"/>
        </w:rPr>
        <w:t></w:t>
      </w:r>
      <w:r w:rsidRPr="00FC69AC">
        <w:rPr>
          <w:rFonts w:hint="eastAsia"/>
          <w:lang w:val="en-US"/>
        </w:rPr>
        <w:t>на</w:t>
      </w:r>
      <w:r w:rsidRPr="00FC69AC">
        <w:rPr>
          <w:lang w:val="en-US"/>
        </w:rPr>
        <w:t></w:t>
      </w:r>
      <w:r w:rsidRPr="00FC69AC">
        <w:rPr>
          <w:rFonts w:hint="eastAsia"/>
          <w:lang w:val="en-US"/>
        </w:rPr>
        <w:t>одного</w:t>
      </w:r>
      <w:r w:rsidRPr="00FC69AC">
        <w:rPr>
          <w:lang w:val="en-US"/>
        </w:rPr>
        <w:t></w:t>
      </w:r>
      <w:r w:rsidRPr="00FC69AC">
        <w:rPr>
          <w:rFonts w:hint="eastAsia"/>
          <w:lang w:val="en-US"/>
        </w:rPr>
        <w:t>ребенка</w:t>
      </w:r>
      <w:r w:rsidRPr="00FC69AC">
        <w:rPr>
          <w:lang w:val="en-US"/>
        </w:rPr>
        <w:t></w:t>
      </w:r>
      <w:r w:rsidRPr="00FC69AC">
        <w:rPr>
          <w:rFonts w:hint="eastAsia"/>
          <w:lang w:val="en-US"/>
        </w:rPr>
        <w:t>с</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до</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В</w:t>
      </w:r>
      <w:r w:rsidRPr="00FC69AC">
        <w:rPr>
          <w:lang w:val="en-US"/>
        </w:rPr>
        <w:t></w:t>
      </w:r>
      <w:r w:rsidRPr="00FC69AC">
        <w:rPr>
          <w:rFonts w:hint="eastAsia"/>
          <w:lang w:val="en-US"/>
        </w:rPr>
        <w:t>контрольной</w:t>
      </w:r>
      <w:r w:rsidRPr="00FC69AC">
        <w:rPr>
          <w:lang w:val="en-US"/>
        </w:rPr>
        <w:t></w:t>
      </w:r>
      <w:r w:rsidRPr="00FC69AC">
        <w:rPr>
          <w:rFonts w:hint="eastAsia"/>
          <w:lang w:val="en-US"/>
        </w:rPr>
        <w:t>группе</w:t>
      </w:r>
      <w:r w:rsidRPr="00FC69AC">
        <w:rPr>
          <w:lang w:val="en-US"/>
        </w:rPr>
        <w:t></w:t>
      </w:r>
      <w:r w:rsidRPr="00FC69AC">
        <w:rPr>
          <w:rFonts w:hint="eastAsia"/>
          <w:lang w:val="en-US"/>
        </w:rPr>
        <w:t>№</w:t>
      </w:r>
      <w:r w:rsidRPr="00FC69AC">
        <w:rPr>
          <w:lang w:val="en-US"/>
        </w:rPr>
        <w:t></w:t>
      </w:r>
      <w:r w:rsidRPr="00FC69AC">
        <w:rPr>
          <w:lang w:val="en-US"/>
        </w:rPr>
        <w:t></w:t>
      </w:r>
      <w:r w:rsidRPr="00FC69AC">
        <w:rPr>
          <w:lang w:val="en-US"/>
        </w:rPr>
        <w:t></w:t>
      </w:r>
      <w:r w:rsidRPr="00FC69AC">
        <w:rPr>
          <w:rFonts w:hint="eastAsia"/>
          <w:lang w:val="en-US"/>
        </w:rPr>
        <w:t>величина</w:t>
      </w:r>
      <w:r w:rsidRPr="00FC69AC">
        <w:rPr>
          <w:lang w:val="en-US"/>
        </w:rPr>
        <w:t></w:t>
      </w:r>
      <w:r w:rsidRPr="00FC69AC">
        <w:rPr>
          <w:rFonts w:hint="eastAsia"/>
          <w:lang w:val="en-US"/>
        </w:rPr>
        <w:t>данного</w:t>
      </w:r>
      <w:r w:rsidRPr="00FC69AC">
        <w:rPr>
          <w:lang w:val="en-US"/>
        </w:rPr>
        <w:t></w:t>
      </w:r>
      <w:r w:rsidRPr="00FC69AC">
        <w:rPr>
          <w:rFonts w:hint="eastAsia"/>
          <w:lang w:val="en-US"/>
        </w:rPr>
        <w:t>снижения</w:t>
      </w:r>
      <w:r w:rsidRPr="00FC69AC">
        <w:rPr>
          <w:lang w:val="en-US"/>
        </w:rPr>
        <w:t></w:t>
      </w:r>
      <w:r w:rsidRPr="00FC69AC">
        <w:rPr>
          <w:rFonts w:hint="eastAsia"/>
          <w:lang w:val="en-US"/>
        </w:rPr>
        <w:t>незначительна</w:t>
      </w:r>
      <w:r w:rsidRPr="00FC69AC">
        <w:rPr>
          <w:lang w:val="en-US"/>
        </w:rPr>
        <w:t></w:t>
      </w:r>
      <w:r w:rsidRPr="00FC69AC">
        <w:rPr>
          <w:lang w:val="en-US"/>
        </w:rPr>
        <w:t></w:t>
      </w:r>
      <w:r w:rsidRPr="00FC69AC">
        <w:rPr>
          <w:lang w:val="en-US"/>
        </w:rPr>
        <w:t></w:t>
      </w:r>
      <w:r w:rsidRPr="00FC69AC">
        <w:rPr>
          <w:rFonts w:hint="eastAsia"/>
          <w:lang w:val="en-US"/>
        </w:rPr>
        <w:t>с</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до</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Занятия</w:t>
      </w:r>
      <w:r w:rsidRPr="00FC69AC">
        <w:rPr>
          <w:lang w:val="en-US"/>
        </w:rPr>
        <w:t></w:t>
      </w:r>
      <w:r w:rsidRPr="00FC69AC">
        <w:rPr>
          <w:lang w:val="en-US"/>
        </w:rPr>
        <w:t></w:t>
      </w:r>
      <w:r w:rsidRPr="00FC69AC">
        <w:rPr>
          <w:rFonts w:hint="eastAsia"/>
          <w:lang w:val="en-US"/>
        </w:rPr>
        <w:t>проводимые</w:t>
      </w:r>
      <w:r w:rsidRPr="00FC69AC">
        <w:rPr>
          <w:lang w:val="en-US"/>
        </w:rPr>
        <w:t></w:t>
      </w:r>
      <w:r w:rsidRPr="00FC69AC">
        <w:rPr>
          <w:rFonts w:hint="eastAsia"/>
          <w:lang w:val="en-US"/>
        </w:rPr>
        <w:t>на</w:t>
      </w:r>
      <w:r w:rsidRPr="00FC69AC">
        <w:rPr>
          <w:lang w:val="en-US"/>
        </w:rPr>
        <w:t></w:t>
      </w:r>
      <w:r w:rsidRPr="00FC69AC">
        <w:rPr>
          <w:rFonts w:hint="eastAsia"/>
          <w:lang w:val="en-US"/>
        </w:rPr>
        <w:t>улице</w:t>
      </w:r>
      <w:r w:rsidRPr="00FC69AC">
        <w:rPr>
          <w:lang w:val="en-US"/>
        </w:rPr>
        <w:t></w:t>
      </w:r>
      <w:r w:rsidRPr="00FC69AC">
        <w:rPr>
          <w:lang w:val="en-US"/>
        </w:rPr>
        <w:t></w:t>
      </w:r>
      <w:r w:rsidRPr="00FC69AC">
        <w:rPr>
          <w:rFonts w:hint="eastAsia"/>
          <w:lang w:val="en-US"/>
        </w:rPr>
        <w:t>позволили</w:t>
      </w:r>
      <w:r w:rsidRPr="00FC69AC">
        <w:rPr>
          <w:lang w:val="en-US"/>
        </w:rPr>
        <w:t></w:t>
      </w:r>
      <w:r w:rsidRPr="00FC69AC">
        <w:rPr>
          <w:rFonts w:hint="eastAsia"/>
          <w:lang w:val="en-US"/>
        </w:rPr>
        <w:t>эффективно</w:t>
      </w:r>
      <w:r w:rsidRPr="00FC69AC">
        <w:rPr>
          <w:lang w:val="en-US"/>
        </w:rPr>
        <w:t></w:t>
      </w:r>
      <w:r w:rsidRPr="00FC69AC">
        <w:rPr>
          <w:rFonts w:hint="eastAsia"/>
          <w:lang w:val="en-US"/>
        </w:rPr>
        <w:t>воздействовать</w:t>
      </w:r>
      <w:r w:rsidRPr="00FC69AC">
        <w:rPr>
          <w:lang w:val="en-US"/>
        </w:rPr>
        <w:t></w:t>
      </w:r>
      <w:r w:rsidRPr="00FC69AC">
        <w:rPr>
          <w:rFonts w:hint="eastAsia"/>
          <w:lang w:val="en-US"/>
        </w:rPr>
        <w:t>на</w:t>
      </w:r>
      <w:r w:rsidRPr="00FC69AC">
        <w:rPr>
          <w:lang w:val="en-US"/>
        </w:rPr>
        <w:t></w:t>
      </w:r>
      <w:r w:rsidRPr="00FC69AC">
        <w:rPr>
          <w:rFonts w:hint="eastAsia"/>
          <w:lang w:val="en-US"/>
        </w:rPr>
        <w:t>повышение</w:t>
      </w:r>
      <w:r w:rsidRPr="00FC69AC">
        <w:rPr>
          <w:lang w:val="en-US"/>
        </w:rPr>
        <w:t></w:t>
      </w:r>
      <w:r w:rsidRPr="00FC69AC">
        <w:rPr>
          <w:rFonts w:hint="eastAsia"/>
          <w:lang w:val="en-US"/>
        </w:rPr>
        <w:t>уровня</w:t>
      </w:r>
      <w:r w:rsidRPr="00FC69AC">
        <w:rPr>
          <w:lang w:val="en-US"/>
        </w:rPr>
        <w:t></w:t>
      </w:r>
      <w:r w:rsidRPr="00FC69AC">
        <w:rPr>
          <w:rFonts w:hint="eastAsia"/>
          <w:lang w:val="en-US"/>
        </w:rPr>
        <w:t>резистентности</w:t>
      </w:r>
      <w:r w:rsidRPr="00FC69AC">
        <w:rPr>
          <w:lang w:val="en-US"/>
        </w:rPr>
        <w:t></w:t>
      </w:r>
      <w:r w:rsidRPr="00FC69AC">
        <w:rPr>
          <w:rFonts w:hint="eastAsia"/>
          <w:lang w:val="en-US"/>
        </w:rPr>
        <w:t>детского</w:t>
      </w:r>
      <w:r w:rsidRPr="00FC69AC">
        <w:rPr>
          <w:lang w:val="en-US"/>
        </w:rPr>
        <w:t></w:t>
      </w:r>
      <w:r w:rsidRPr="00FC69AC">
        <w:rPr>
          <w:rFonts w:hint="eastAsia"/>
          <w:lang w:val="en-US"/>
        </w:rPr>
        <w:t>организма</w:t>
      </w:r>
      <w:r w:rsidRPr="00FC69AC">
        <w:rPr>
          <w:lang w:val="en-US"/>
        </w:rPr>
        <w:t></w:t>
      </w:r>
      <w:r w:rsidRPr="00FC69AC">
        <w:rPr>
          <w:rFonts w:hint="eastAsia"/>
          <w:lang w:val="en-US"/>
        </w:rPr>
        <w:t>к</w:t>
      </w:r>
      <w:r w:rsidRPr="00FC69AC">
        <w:rPr>
          <w:lang w:val="en-US"/>
        </w:rPr>
        <w:t></w:t>
      </w:r>
      <w:r w:rsidRPr="00FC69AC">
        <w:rPr>
          <w:rFonts w:hint="eastAsia"/>
          <w:lang w:val="en-US"/>
        </w:rPr>
        <w:t>неблагоприятным</w:t>
      </w:r>
      <w:r w:rsidRPr="00FC69AC">
        <w:rPr>
          <w:lang w:val="en-US"/>
        </w:rPr>
        <w:t></w:t>
      </w:r>
      <w:r w:rsidRPr="00FC69AC">
        <w:rPr>
          <w:rFonts w:hint="eastAsia"/>
          <w:lang w:val="en-US"/>
        </w:rPr>
        <w:t>факторам</w:t>
      </w:r>
      <w:r w:rsidRPr="00FC69AC">
        <w:rPr>
          <w:lang w:val="en-US"/>
        </w:rPr>
        <w:t></w:t>
      </w:r>
      <w:r w:rsidRPr="00FC69AC">
        <w:rPr>
          <w:rFonts w:hint="eastAsia"/>
          <w:lang w:val="en-US"/>
        </w:rPr>
        <w:t>внешней</w:t>
      </w:r>
      <w:r w:rsidRPr="00FC69AC">
        <w:rPr>
          <w:lang w:val="en-US"/>
        </w:rPr>
        <w:t></w:t>
      </w:r>
      <w:r w:rsidRPr="00FC69AC">
        <w:rPr>
          <w:rFonts w:hint="eastAsia"/>
          <w:lang w:val="en-US"/>
        </w:rPr>
        <w:t>среды</w:t>
      </w:r>
      <w:r w:rsidRPr="00FC69AC">
        <w:rPr>
          <w:lang w:val="en-US"/>
        </w:rPr>
        <w:t></w:t>
      </w:r>
    </w:p>
    <w:p w:rsidR="00FC69AC" w:rsidRPr="00FC69AC" w:rsidRDefault="00FC69AC" w:rsidP="00FC69AC">
      <w:pPr>
        <w:rPr>
          <w:lang w:val="en-US"/>
        </w:rPr>
      </w:pPr>
      <w:r w:rsidRPr="00FC69AC">
        <w:rPr>
          <w:lang w:val="en-US"/>
        </w:rPr>
        <w:t></w:t>
      </w:r>
      <w:r w:rsidRPr="00FC69AC">
        <w:rPr>
          <w:lang w:val="en-US"/>
        </w:rPr>
        <w:t></w:t>
      </w:r>
      <w:r w:rsidRPr="00FC69AC">
        <w:rPr>
          <w:lang w:val="en-US"/>
        </w:rPr>
        <w:tab/>
      </w:r>
      <w:r w:rsidRPr="00FC69AC">
        <w:rPr>
          <w:rFonts w:hint="eastAsia"/>
          <w:lang w:val="en-US"/>
        </w:rPr>
        <w:t>Интеграция</w:t>
      </w:r>
      <w:r w:rsidRPr="00FC69AC">
        <w:rPr>
          <w:lang w:val="en-US"/>
        </w:rPr>
        <w:t></w:t>
      </w:r>
      <w:r w:rsidRPr="00FC69AC">
        <w:rPr>
          <w:rFonts w:hint="eastAsia"/>
          <w:lang w:val="en-US"/>
        </w:rPr>
        <w:t>двигательной</w:t>
      </w:r>
      <w:r w:rsidRPr="00FC69AC">
        <w:rPr>
          <w:lang w:val="en-US"/>
        </w:rPr>
        <w:t></w:t>
      </w:r>
      <w:r w:rsidRPr="00FC69AC">
        <w:rPr>
          <w:rFonts w:hint="eastAsia"/>
          <w:lang w:val="en-US"/>
        </w:rPr>
        <w:t>и</w:t>
      </w:r>
      <w:r w:rsidRPr="00FC69AC">
        <w:rPr>
          <w:lang w:val="en-US"/>
        </w:rPr>
        <w:t></w:t>
      </w:r>
      <w:r w:rsidRPr="00FC69AC">
        <w:rPr>
          <w:rFonts w:hint="eastAsia"/>
          <w:lang w:val="en-US"/>
        </w:rPr>
        <w:t>познавательной</w:t>
      </w:r>
      <w:r w:rsidRPr="00FC69AC">
        <w:rPr>
          <w:lang w:val="en-US"/>
        </w:rPr>
        <w:t></w:t>
      </w:r>
      <w:r w:rsidRPr="00FC69AC">
        <w:rPr>
          <w:rFonts w:hint="eastAsia"/>
          <w:lang w:val="en-US"/>
        </w:rPr>
        <w:t>деятельности</w:t>
      </w:r>
      <w:r w:rsidRPr="00FC69AC">
        <w:rPr>
          <w:lang w:val="en-US"/>
        </w:rPr>
        <w:t></w:t>
      </w:r>
      <w:r w:rsidRPr="00FC69AC">
        <w:rPr>
          <w:rFonts w:hint="eastAsia"/>
          <w:lang w:val="en-US"/>
        </w:rPr>
        <w:t>оказала</w:t>
      </w:r>
      <w:r w:rsidRPr="00FC69AC">
        <w:rPr>
          <w:lang w:val="en-US"/>
        </w:rPr>
        <w:t></w:t>
      </w:r>
      <w:r w:rsidRPr="00FC69AC">
        <w:rPr>
          <w:rFonts w:hint="eastAsia"/>
          <w:lang w:val="en-US"/>
        </w:rPr>
        <w:t>положительное</w:t>
      </w:r>
      <w:r w:rsidRPr="00FC69AC">
        <w:rPr>
          <w:lang w:val="en-US"/>
        </w:rPr>
        <w:t></w:t>
      </w:r>
      <w:r w:rsidRPr="00FC69AC">
        <w:rPr>
          <w:rFonts w:hint="eastAsia"/>
          <w:lang w:val="en-US"/>
        </w:rPr>
        <w:t>влияние</w:t>
      </w:r>
      <w:r w:rsidRPr="00FC69AC">
        <w:rPr>
          <w:lang w:val="en-US"/>
        </w:rPr>
        <w:t></w:t>
      </w:r>
      <w:r w:rsidRPr="00FC69AC">
        <w:rPr>
          <w:rFonts w:hint="eastAsia"/>
          <w:lang w:val="en-US"/>
        </w:rPr>
        <w:t>на</w:t>
      </w:r>
      <w:r w:rsidRPr="00FC69AC">
        <w:rPr>
          <w:lang w:val="en-US"/>
        </w:rPr>
        <w:t></w:t>
      </w:r>
      <w:r w:rsidRPr="00FC69AC">
        <w:rPr>
          <w:rFonts w:hint="eastAsia"/>
          <w:lang w:val="en-US"/>
        </w:rPr>
        <w:t>развитие</w:t>
      </w:r>
      <w:r w:rsidRPr="00FC69AC">
        <w:rPr>
          <w:lang w:val="en-US"/>
        </w:rPr>
        <w:t></w:t>
      </w:r>
      <w:r w:rsidRPr="00FC69AC">
        <w:rPr>
          <w:rFonts w:hint="eastAsia"/>
          <w:lang w:val="en-US"/>
        </w:rPr>
        <w:t>психических</w:t>
      </w:r>
      <w:r w:rsidRPr="00FC69AC">
        <w:rPr>
          <w:lang w:val="en-US"/>
        </w:rPr>
        <w:t></w:t>
      </w:r>
      <w:r w:rsidRPr="00FC69AC">
        <w:rPr>
          <w:rFonts w:hint="eastAsia"/>
          <w:lang w:val="en-US"/>
        </w:rPr>
        <w:t>процессов</w:t>
      </w:r>
      <w:r w:rsidRPr="00FC69AC">
        <w:rPr>
          <w:lang w:val="en-US"/>
        </w:rPr>
        <w:t></w:t>
      </w:r>
      <w:r w:rsidRPr="00FC69AC">
        <w:rPr>
          <w:rFonts w:hint="eastAsia"/>
          <w:lang w:val="en-US"/>
        </w:rPr>
        <w:t>детей</w:t>
      </w:r>
      <w:r w:rsidRPr="00FC69AC">
        <w:rPr>
          <w:lang w:val="en-US"/>
        </w:rPr>
        <w:t></w:t>
      </w:r>
      <w:r w:rsidRPr="00FC69AC">
        <w:rPr>
          <w:rFonts w:hint="eastAsia"/>
          <w:lang w:val="en-US"/>
        </w:rPr>
        <w:t>старшего</w:t>
      </w:r>
      <w:r w:rsidRPr="00FC69AC">
        <w:rPr>
          <w:lang w:val="en-US"/>
        </w:rPr>
        <w:t></w:t>
      </w:r>
      <w:r w:rsidRPr="00FC69AC">
        <w:rPr>
          <w:rFonts w:hint="eastAsia"/>
          <w:lang w:val="en-US"/>
        </w:rPr>
        <w:t>дошкольного</w:t>
      </w:r>
      <w:r w:rsidRPr="00FC69AC">
        <w:rPr>
          <w:lang w:val="en-US"/>
        </w:rPr>
        <w:t></w:t>
      </w:r>
      <w:r w:rsidRPr="00FC69AC">
        <w:rPr>
          <w:rFonts w:hint="eastAsia"/>
          <w:lang w:val="en-US"/>
        </w:rPr>
        <w:t>возраста</w:t>
      </w:r>
      <w:r w:rsidRPr="00FC69AC">
        <w:rPr>
          <w:lang w:val="en-US"/>
        </w:rPr>
        <w:t></w:t>
      </w:r>
      <w:r w:rsidRPr="00FC69AC">
        <w:rPr>
          <w:lang w:val="en-US"/>
        </w:rPr>
        <w:t></w:t>
      </w:r>
      <w:r w:rsidRPr="00FC69AC">
        <w:rPr>
          <w:rFonts w:hint="eastAsia"/>
          <w:lang w:val="en-US"/>
        </w:rPr>
        <w:t>Удалось</w:t>
      </w:r>
      <w:r w:rsidRPr="00FC69AC">
        <w:rPr>
          <w:lang w:val="en-US"/>
        </w:rPr>
        <w:t></w:t>
      </w:r>
      <w:r w:rsidRPr="00FC69AC">
        <w:rPr>
          <w:rFonts w:hint="eastAsia"/>
          <w:lang w:val="en-US"/>
        </w:rPr>
        <w:t>на</w:t>
      </w:r>
      <w:r w:rsidRPr="00FC69AC">
        <w:rPr>
          <w:lang w:val="en-US"/>
        </w:rPr>
        <w:t></w:t>
      </w:r>
      <w:r w:rsidRPr="00FC69AC">
        <w:rPr>
          <w:rFonts w:hint="eastAsia"/>
          <w:lang w:val="en-US"/>
        </w:rPr>
        <w:t>более</w:t>
      </w:r>
      <w:r w:rsidRPr="00FC69AC">
        <w:rPr>
          <w:lang w:val="en-US"/>
        </w:rPr>
        <w:t></w:t>
      </w:r>
      <w:r w:rsidRPr="00FC69AC">
        <w:rPr>
          <w:rFonts w:hint="eastAsia"/>
          <w:lang w:val="en-US"/>
        </w:rPr>
        <w:t>высоком</w:t>
      </w:r>
      <w:r w:rsidRPr="00FC69AC">
        <w:rPr>
          <w:lang w:val="en-US"/>
        </w:rPr>
        <w:t></w:t>
      </w:r>
      <w:r w:rsidRPr="00FC69AC">
        <w:rPr>
          <w:rFonts w:hint="eastAsia"/>
          <w:lang w:val="en-US"/>
        </w:rPr>
        <w:t>уровне</w:t>
      </w:r>
      <w:r w:rsidRPr="00FC69AC">
        <w:rPr>
          <w:lang w:val="en-US"/>
        </w:rPr>
        <w:t></w:t>
      </w:r>
      <w:r w:rsidRPr="00FC69AC">
        <w:rPr>
          <w:rFonts w:hint="eastAsia"/>
          <w:lang w:val="en-US"/>
        </w:rPr>
        <w:t>реализовать</w:t>
      </w:r>
      <w:r w:rsidRPr="00FC69AC">
        <w:rPr>
          <w:lang w:val="en-US"/>
        </w:rPr>
        <w:t></w:t>
      </w:r>
      <w:r w:rsidRPr="00FC69AC">
        <w:rPr>
          <w:rFonts w:hint="eastAsia"/>
          <w:lang w:val="en-US"/>
        </w:rPr>
        <w:t>психический</w:t>
      </w:r>
      <w:r w:rsidRPr="00FC69AC">
        <w:rPr>
          <w:lang w:val="en-US"/>
        </w:rPr>
        <w:t></w:t>
      </w:r>
      <w:r w:rsidRPr="00FC69AC">
        <w:rPr>
          <w:rFonts w:hint="eastAsia"/>
          <w:lang w:val="en-US"/>
        </w:rPr>
        <w:t>потенциал</w:t>
      </w:r>
      <w:r w:rsidRPr="00FC69AC">
        <w:rPr>
          <w:lang w:val="en-US"/>
        </w:rPr>
        <w:t></w:t>
      </w:r>
      <w:r w:rsidRPr="00FC69AC">
        <w:rPr>
          <w:rFonts w:hint="eastAsia"/>
          <w:lang w:val="en-US"/>
        </w:rPr>
        <w:t>как</w:t>
      </w:r>
      <w:r w:rsidRPr="00FC69AC">
        <w:rPr>
          <w:lang w:val="en-US"/>
        </w:rPr>
        <w:t></w:t>
      </w:r>
      <w:r w:rsidRPr="00FC69AC">
        <w:rPr>
          <w:rFonts w:hint="eastAsia"/>
          <w:lang w:val="en-US"/>
        </w:rPr>
        <w:t>мальчиков</w:t>
      </w:r>
      <w:r w:rsidRPr="00FC69AC">
        <w:rPr>
          <w:lang w:val="en-US"/>
        </w:rPr>
        <w:t></w:t>
      </w:r>
      <w:r w:rsidRPr="00FC69AC">
        <w:rPr>
          <w:lang w:val="en-US"/>
        </w:rPr>
        <w:t></w:t>
      </w:r>
      <w:r w:rsidRPr="00FC69AC">
        <w:rPr>
          <w:rFonts w:hint="eastAsia"/>
          <w:lang w:val="en-US"/>
        </w:rPr>
        <w:t>так</w:t>
      </w:r>
      <w:r w:rsidRPr="00FC69AC">
        <w:rPr>
          <w:lang w:val="en-US"/>
        </w:rPr>
        <w:t></w:t>
      </w:r>
      <w:r w:rsidRPr="00FC69AC">
        <w:rPr>
          <w:rFonts w:hint="eastAsia"/>
          <w:lang w:val="en-US"/>
        </w:rPr>
        <w:t>и</w:t>
      </w:r>
      <w:r w:rsidRPr="00FC69AC">
        <w:rPr>
          <w:lang w:val="en-US"/>
        </w:rPr>
        <w:t></w:t>
      </w:r>
      <w:r w:rsidRPr="00FC69AC">
        <w:rPr>
          <w:rFonts w:hint="eastAsia"/>
          <w:lang w:val="en-US"/>
        </w:rPr>
        <w:t>девочек</w:t>
      </w:r>
      <w:r w:rsidRPr="00FC69AC">
        <w:rPr>
          <w:lang w:val="en-US"/>
        </w:rPr>
        <w:t></w:t>
      </w:r>
      <w:r w:rsidRPr="00FC69AC">
        <w:rPr>
          <w:rFonts w:hint="eastAsia"/>
          <w:lang w:val="en-US"/>
        </w:rPr>
        <w:t>экспериментальной</w:t>
      </w:r>
      <w:r w:rsidRPr="00FC69AC">
        <w:rPr>
          <w:lang w:val="en-US"/>
        </w:rPr>
        <w:t></w:t>
      </w:r>
      <w:r w:rsidRPr="00FC69AC">
        <w:rPr>
          <w:rFonts w:hint="eastAsia"/>
          <w:lang w:val="en-US"/>
        </w:rPr>
        <w:t>группы</w:t>
      </w:r>
      <w:r w:rsidRPr="00FC69AC">
        <w:rPr>
          <w:lang w:val="en-US"/>
        </w:rPr>
        <w:t></w:t>
      </w:r>
      <w:r w:rsidRPr="00FC69AC">
        <w:rPr>
          <w:lang w:val="en-US"/>
        </w:rPr>
        <w:t></w:t>
      </w:r>
      <w:r w:rsidRPr="00FC69AC">
        <w:rPr>
          <w:rFonts w:hint="eastAsia"/>
          <w:lang w:val="en-US"/>
        </w:rPr>
        <w:t>Прирост</w:t>
      </w:r>
      <w:r w:rsidRPr="00FC69AC">
        <w:rPr>
          <w:lang w:val="en-US"/>
        </w:rPr>
        <w:t></w:t>
      </w:r>
      <w:r w:rsidRPr="00FC69AC">
        <w:rPr>
          <w:rFonts w:hint="eastAsia"/>
          <w:lang w:val="en-US"/>
        </w:rPr>
        <w:t>по</w:t>
      </w:r>
      <w:r w:rsidRPr="00FC69AC">
        <w:rPr>
          <w:lang w:val="en-US"/>
        </w:rPr>
        <w:t></w:t>
      </w:r>
      <w:r w:rsidRPr="00FC69AC">
        <w:rPr>
          <w:rFonts w:hint="eastAsia"/>
          <w:lang w:val="en-US"/>
        </w:rPr>
        <w:t>уровню</w:t>
      </w:r>
      <w:r w:rsidRPr="00FC69AC">
        <w:rPr>
          <w:lang w:val="en-US"/>
        </w:rPr>
        <w:t></w:t>
      </w:r>
      <w:r w:rsidRPr="00FC69AC">
        <w:rPr>
          <w:rFonts w:hint="eastAsia"/>
          <w:lang w:val="en-US"/>
        </w:rPr>
        <w:t>развития</w:t>
      </w:r>
      <w:r w:rsidRPr="00FC69AC">
        <w:rPr>
          <w:lang w:val="en-US"/>
        </w:rPr>
        <w:t></w:t>
      </w:r>
      <w:r w:rsidRPr="00FC69AC">
        <w:rPr>
          <w:rFonts w:hint="eastAsia"/>
          <w:lang w:val="en-US"/>
        </w:rPr>
        <w:t>психических</w:t>
      </w:r>
      <w:r w:rsidRPr="00FC69AC">
        <w:rPr>
          <w:lang w:val="en-US"/>
        </w:rPr>
        <w:t></w:t>
      </w:r>
      <w:r w:rsidRPr="00FC69AC">
        <w:rPr>
          <w:rFonts w:hint="eastAsia"/>
          <w:lang w:val="en-US"/>
        </w:rPr>
        <w:t>способностей</w:t>
      </w:r>
      <w:r w:rsidRPr="00FC69AC">
        <w:rPr>
          <w:lang w:val="en-US"/>
        </w:rPr>
        <w:t></w:t>
      </w:r>
      <w:r w:rsidRPr="00FC69AC">
        <w:rPr>
          <w:lang w:val="en-US"/>
        </w:rPr>
        <w:t></w:t>
      </w:r>
      <w:r w:rsidRPr="00FC69AC">
        <w:rPr>
          <w:rFonts w:hint="eastAsia"/>
          <w:lang w:val="en-US"/>
        </w:rPr>
        <w:t>восприятия</w:t>
      </w:r>
      <w:r w:rsidRPr="00FC69AC">
        <w:rPr>
          <w:lang w:val="en-US"/>
        </w:rPr>
        <w:t></w:t>
      </w:r>
      <w:r w:rsidRPr="00FC69AC">
        <w:rPr>
          <w:lang w:val="en-US"/>
        </w:rPr>
        <w:t></w:t>
      </w:r>
      <w:r w:rsidRPr="00FC69AC">
        <w:rPr>
          <w:rFonts w:hint="eastAsia"/>
          <w:lang w:val="en-US"/>
        </w:rPr>
        <w:t>мышления</w:t>
      </w:r>
      <w:r w:rsidRPr="00FC69AC">
        <w:rPr>
          <w:lang w:val="en-US"/>
        </w:rPr>
        <w:t></w:t>
      </w:r>
      <w:r w:rsidRPr="00FC69AC">
        <w:rPr>
          <w:lang w:val="en-US"/>
        </w:rPr>
        <w:t></w:t>
      </w:r>
      <w:r w:rsidRPr="00FC69AC">
        <w:rPr>
          <w:rFonts w:hint="eastAsia"/>
          <w:lang w:val="en-US"/>
        </w:rPr>
        <w:t>памяти</w:t>
      </w:r>
      <w:r w:rsidRPr="00FC69AC">
        <w:rPr>
          <w:lang w:val="en-US"/>
        </w:rPr>
        <w:t></w:t>
      </w:r>
      <w:r w:rsidRPr="00FC69AC">
        <w:rPr>
          <w:lang w:val="en-US"/>
        </w:rPr>
        <w:t></w:t>
      </w:r>
      <w:r w:rsidRPr="00FC69AC">
        <w:rPr>
          <w:rFonts w:hint="eastAsia"/>
          <w:lang w:val="en-US"/>
        </w:rPr>
        <w:t>внимания</w:t>
      </w:r>
      <w:r w:rsidRPr="00FC69AC">
        <w:rPr>
          <w:lang w:val="en-US"/>
        </w:rPr>
        <w:t></w:t>
      </w:r>
      <w:r w:rsidRPr="00FC69AC">
        <w:rPr>
          <w:lang w:val="en-US"/>
        </w:rPr>
        <w:t></w:t>
      </w:r>
      <w:r w:rsidRPr="00FC69AC">
        <w:rPr>
          <w:rFonts w:hint="eastAsia"/>
          <w:lang w:val="en-US"/>
        </w:rPr>
        <w:t>воображения</w:t>
      </w:r>
      <w:r w:rsidRPr="00FC69AC">
        <w:rPr>
          <w:lang w:val="en-US"/>
        </w:rPr>
        <w:t></w:t>
      </w:r>
      <w:r w:rsidRPr="00FC69AC">
        <w:rPr>
          <w:lang w:val="en-US"/>
        </w:rPr>
        <w:t></w:t>
      </w:r>
      <w:r w:rsidRPr="00FC69AC">
        <w:rPr>
          <w:rFonts w:hint="eastAsia"/>
          <w:lang w:val="en-US"/>
        </w:rPr>
        <w:t>в</w:t>
      </w:r>
      <w:r w:rsidRPr="00FC69AC">
        <w:rPr>
          <w:lang w:val="en-US"/>
        </w:rPr>
        <w:t></w:t>
      </w:r>
      <w:r w:rsidRPr="00FC69AC">
        <w:rPr>
          <w:rFonts w:hint="eastAsia"/>
          <w:lang w:val="en-US"/>
        </w:rPr>
        <w:t>экспериментальной</w:t>
      </w:r>
      <w:r w:rsidRPr="00FC69AC">
        <w:rPr>
          <w:lang w:val="en-US"/>
        </w:rPr>
        <w:t></w:t>
      </w:r>
      <w:r w:rsidRPr="00FC69AC">
        <w:rPr>
          <w:rFonts w:hint="eastAsia"/>
          <w:lang w:val="en-US"/>
        </w:rPr>
        <w:t>группе</w:t>
      </w:r>
      <w:r w:rsidRPr="00FC69AC">
        <w:rPr>
          <w:lang w:val="en-US"/>
        </w:rPr>
        <w:t></w:t>
      </w:r>
      <w:r w:rsidRPr="00FC69AC">
        <w:rPr>
          <w:rFonts w:hint="eastAsia"/>
          <w:lang w:val="en-US"/>
        </w:rPr>
        <w:t>достоверно</w:t>
      </w:r>
      <w:r w:rsidRPr="00FC69AC">
        <w:rPr>
          <w:lang w:val="en-US"/>
        </w:rPr>
        <w:t></w:t>
      </w:r>
      <w:r w:rsidRPr="00FC69AC">
        <w:rPr>
          <w:rFonts w:hint="eastAsia"/>
          <w:lang w:val="en-US"/>
        </w:rPr>
        <w:t>выше</w:t>
      </w:r>
      <w:r w:rsidRPr="00FC69AC">
        <w:rPr>
          <w:lang w:val="en-US"/>
        </w:rPr>
        <w:t></w:t>
      </w:r>
      <w:r w:rsidRPr="00FC69AC">
        <w:rPr>
          <w:lang w:val="en-US"/>
        </w:rPr>
        <w:t></w:t>
      </w:r>
      <w:r w:rsidRPr="00FC69AC">
        <w:rPr>
          <w:rFonts w:hint="eastAsia"/>
          <w:lang w:val="en-US"/>
        </w:rPr>
        <w:t>чем</w:t>
      </w:r>
      <w:r w:rsidRPr="00FC69AC">
        <w:rPr>
          <w:lang w:val="en-US"/>
        </w:rPr>
        <w:t></w:t>
      </w:r>
      <w:r w:rsidRPr="00FC69AC">
        <w:rPr>
          <w:rFonts w:hint="eastAsia"/>
          <w:lang w:val="en-US"/>
        </w:rPr>
        <w:t>в</w:t>
      </w:r>
      <w:r w:rsidRPr="00FC69AC">
        <w:rPr>
          <w:lang w:val="en-US"/>
        </w:rPr>
        <w:t></w:t>
      </w:r>
      <w:r w:rsidRPr="00FC69AC">
        <w:rPr>
          <w:rFonts w:hint="eastAsia"/>
          <w:lang w:val="en-US"/>
        </w:rPr>
        <w:t>контрольной</w:t>
      </w:r>
      <w:r w:rsidRPr="00FC69AC">
        <w:rPr>
          <w:lang w:val="en-US"/>
        </w:rPr>
        <w:t></w:t>
      </w:r>
      <w:r w:rsidRPr="00FC69AC">
        <w:rPr>
          <w:rFonts w:hint="eastAsia"/>
          <w:lang w:val="en-US"/>
        </w:rPr>
        <w:t>группе</w:t>
      </w:r>
      <w:r w:rsidRPr="00FC69AC">
        <w:rPr>
          <w:lang w:val="en-US"/>
        </w:rPr>
        <w:t></w:t>
      </w:r>
      <w:r w:rsidRPr="00FC69AC">
        <w:rPr>
          <w:rFonts w:hint="eastAsia"/>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а</w:t>
      </w:r>
      <w:r w:rsidRPr="00FC69AC">
        <w:rPr>
          <w:lang w:val="en-US"/>
        </w:rPr>
        <w:t></w:t>
      </w:r>
      <w:r w:rsidRPr="00FC69AC">
        <w:rPr>
          <w:rFonts w:hint="eastAsia"/>
          <w:lang w:val="en-US"/>
        </w:rPr>
        <w:t>по</w:t>
      </w:r>
      <w:r w:rsidRPr="00FC69AC">
        <w:rPr>
          <w:lang w:val="en-US"/>
        </w:rPr>
        <w:t></w:t>
      </w:r>
      <w:r w:rsidRPr="00FC69AC">
        <w:rPr>
          <w:rFonts w:hint="eastAsia"/>
          <w:lang w:val="en-US"/>
        </w:rPr>
        <w:t>некоторым</w:t>
      </w:r>
      <w:r w:rsidRPr="00FC69AC">
        <w:rPr>
          <w:lang w:val="en-US"/>
        </w:rPr>
        <w:t></w:t>
      </w:r>
      <w:r w:rsidRPr="00FC69AC">
        <w:rPr>
          <w:rFonts w:hint="eastAsia"/>
          <w:lang w:val="en-US"/>
        </w:rPr>
        <w:t>показателям</w:t>
      </w:r>
      <w:r w:rsidRPr="00FC69AC">
        <w:rPr>
          <w:lang w:val="en-US"/>
        </w:rPr>
        <w:t></w:t>
      </w:r>
      <w:r w:rsidRPr="00FC69AC">
        <w:rPr>
          <w:rFonts w:hint="eastAsia"/>
          <w:lang w:val="en-US"/>
        </w:rPr>
        <w:t>он</w:t>
      </w:r>
      <w:r w:rsidRPr="00FC69AC">
        <w:rPr>
          <w:lang w:val="en-US"/>
        </w:rPr>
        <w:t></w:t>
      </w:r>
      <w:r w:rsidRPr="00FC69AC">
        <w:rPr>
          <w:rFonts w:hint="eastAsia"/>
          <w:lang w:val="en-US"/>
        </w:rPr>
        <w:t>такой</w:t>
      </w:r>
      <w:r w:rsidRPr="00FC69AC">
        <w:rPr>
          <w:lang w:val="en-US"/>
        </w:rPr>
        <w:t></w:t>
      </w:r>
      <w:r w:rsidRPr="00FC69AC">
        <w:rPr>
          <w:rFonts w:hint="eastAsia"/>
          <w:lang w:val="en-US"/>
        </w:rPr>
        <w:t>же</w:t>
      </w:r>
      <w:r w:rsidRPr="00FC69AC">
        <w:rPr>
          <w:lang w:val="en-US"/>
        </w:rPr>
        <w:t></w:t>
      </w:r>
      <w:r w:rsidRPr="00FC69AC">
        <w:rPr>
          <w:lang w:val="en-US"/>
        </w:rPr>
        <w:t></w:t>
      </w:r>
      <w:r w:rsidRPr="00FC69AC">
        <w:rPr>
          <w:rFonts w:hint="eastAsia"/>
          <w:lang w:val="en-US"/>
        </w:rPr>
        <w:t>как</w:t>
      </w:r>
      <w:r w:rsidRPr="00FC69AC">
        <w:rPr>
          <w:lang w:val="en-US"/>
        </w:rPr>
        <w:t></w:t>
      </w:r>
      <w:r w:rsidRPr="00FC69AC">
        <w:rPr>
          <w:rFonts w:hint="eastAsia"/>
          <w:lang w:val="en-US"/>
        </w:rPr>
        <w:t>в</w:t>
      </w:r>
      <w:r w:rsidRPr="00FC69AC">
        <w:rPr>
          <w:lang w:val="en-US"/>
        </w:rPr>
        <w:t></w:t>
      </w:r>
      <w:r w:rsidRPr="00FC69AC">
        <w:rPr>
          <w:rFonts w:hint="eastAsia"/>
          <w:lang w:val="en-US"/>
        </w:rPr>
        <w:t>подготовительной</w:t>
      </w:r>
      <w:r w:rsidRPr="00FC69AC">
        <w:rPr>
          <w:lang w:val="en-US"/>
        </w:rPr>
        <w:t></w:t>
      </w:r>
      <w:r w:rsidRPr="00FC69AC">
        <w:rPr>
          <w:rFonts w:hint="eastAsia"/>
          <w:lang w:val="en-US"/>
        </w:rPr>
        <w:t>группе</w:t>
      </w:r>
      <w:r w:rsidRPr="00FC69AC">
        <w:rPr>
          <w:lang w:val="en-US"/>
        </w:rPr>
        <w:t></w:t>
      </w:r>
      <w:r w:rsidRPr="00FC69AC">
        <w:rPr>
          <w:lang w:val="en-US"/>
        </w:rPr>
        <w:t></w:t>
      </w:r>
      <w:r w:rsidRPr="00FC69AC">
        <w:rPr>
          <w:rFonts w:hint="eastAsia"/>
          <w:lang w:val="en-US"/>
        </w:rPr>
        <w:t>контрольная</w:t>
      </w:r>
      <w:r w:rsidRPr="00FC69AC">
        <w:rPr>
          <w:lang w:val="en-US"/>
        </w:rPr>
        <w:t></w:t>
      </w:r>
      <w:r w:rsidRPr="00FC69AC">
        <w:rPr>
          <w:rFonts w:hint="eastAsia"/>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Это</w:t>
      </w:r>
      <w:r w:rsidRPr="00FC69AC">
        <w:rPr>
          <w:lang w:val="en-US"/>
        </w:rPr>
        <w:t></w:t>
      </w:r>
      <w:r w:rsidRPr="00FC69AC">
        <w:rPr>
          <w:rFonts w:hint="eastAsia"/>
          <w:lang w:val="en-US"/>
        </w:rPr>
        <w:t>также</w:t>
      </w:r>
      <w:r w:rsidRPr="00FC69AC">
        <w:rPr>
          <w:lang w:val="en-US"/>
        </w:rPr>
        <w:t></w:t>
      </w:r>
      <w:r w:rsidRPr="00FC69AC">
        <w:rPr>
          <w:rFonts w:hint="eastAsia"/>
          <w:lang w:val="en-US"/>
        </w:rPr>
        <w:t>является</w:t>
      </w:r>
      <w:r w:rsidRPr="00FC69AC">
        <w:rPr>
          <w:lang w:val="en-US"/>
        </w:rPr>
        <w:t></w:t>
      </w:r>
      <w:r w:rsidRPr="00FC69AC">
        <w:rPr>
          <w:rFonts w:hint="eastAsia"/>
          <w:lang w:val="en-US"/>
        </w:rPr>
        <w:t>подтверждением</w:t>
      </w:r>
      <w:r w:rsidRPr="00FC69AC">
        <w:rPr>
          <w:lang w:val="en-US"/>
        </w:rPr>
        <w:t></w:t>
      </w:r>
      <w:r w:rsidRPr="00FC69AC">
        <w:rPr>
          <w:rFonts w:hint="eastAsia"/>
          <w:lang w:val="en-US"/>
        </w:rPr>
        <w:t>эффективности</w:t>
      </w:r>
      <w:r w:rsidRPr="00FC69AC">
        <w:rPr>
          <w:lang w:val="en-US"/>
        </w:rPr>
        <w:t></w:t>
      </w:r>
      <w:r w:rsidRPr="00FC69AC">
        <w:rPr>
          <w:rFonts w:hint="eastAsia"/>
          <w:lang w:val="en-US"/>
        </w:rPr>
        <w:t>применения</w:t>
      </w:r>
      <w:r w:rsidRPr="00FC69AC">
        <w:rPr>
          <w:lang w:val="en-US"/>
        </w:rPr>
        <w:t></w:t>
      </w:r>
      <w:r w:rsidRPr="00FC69AC">
        <w:rPr>
          <w:rFonts w:hint="eastAsia"/>
          <w:lang w:val="en-US"/>
        </w:rPr>
        <w:t>интегрированной</w:t>
      </w:r>
      <w:r w:rsidRPr="00FC69AC">
        <w:rPr>
          <w:lang w:val="en-US"/>
        </w:rPr>
        <w:t></w:t>
      </w:r>
      <w:r w:rsidRPr="00FC69AC">
        <w:rPr>
          <w:rFonts w:hint="eastAsia"/>
          <w:lang w:val="en-US"/>
        </w:rPr>
        <w:t>технологии</w:t>
      </w:r>
      <w:r w:rsidRPr="00FC69AC">
        <w:rPr>
          <w:lang w:val="en-US"/>
        </w:rPr>
        <w:t></w:t>
      </w:r>
      <w:r w:rsidRPr="00FC69AC">
        <w:rPr>
          <w:rFonts w:hint="eastAsia"/>
          <w:lang w:val="en-US"/>
        </w:rPr>
        <w:t>с</w:t>
      </w:r>
      <w:r w:rsidRPr="00FC69AC">
        <w:rPr>
          <w:lang w:val="en-US"/>
        </w:rPr>
        <w:t></w:t>
      </w:r>
      <w:r w:rsidRPr="00FC69AC">
        <w:rPr>
          <w:rFonts w:hint="eastAsia"/>
          <w:lang w:val="en-US"/>
        </w:rPr>
        <w:t>детьми</w:t>
      </w:r>
      <w:r w:rsidRPr="00FC69AC">
        <w:rPr>
          <w:lang w:val="en-US"/>
        </w:rPr>
        <w:t></w:t>
      </w:r>
      <w:r w:rsidRPr="00FC69AC">
        <w:rPr>
          <w:rFonts w:hint="eastAsia"/>
          <w:lang w:val="en-US"/>
        </w:rPr>
        <w:t>старшего</w:t>
      </w:r>
      <w:r w:rsidRPr="00FC69AC">
        <w:rPr>
          <w:lang w:val="en-US"/>
        </w:rPr>
        <w:t></w:t>
      </w:r>
      <w:r w:rsidRPr="00FC69AC">
        <w:rPr>
          <w:rFonts w:hint="eastAsia"/>
          <w:lang w:val="en-US"/>
        </w:rPr>
        <w:t>дошкольного</w:t>
      </w:r>
      <w:r w:rsidRPr="00FC69AC">
        <w:rPr>
          <w:lang w:val="en-US"/>
        </w:rPr>
        <w:t></w:t>
      </w:r>
      <w:r w:rsidRPr="00FC69AC">
        <w:rPr>
          <w:rFonts w:hint="eastAsia"/>
          <w:lang w:val="en-US"/>
        </w:rPr>
        <w:t>возраста</w:t>
      </w:r>
      <w:r w:rsidRPr="00FC69AC">
        <w:rPr>
          <w:lang w:val="en-US"/>
        </w:rPr>
        <w:t></w:t>
      </w:r>
    </w:p>
    <w:p w:rsidR="00FC69AC" w:rsidRPr="00FC69AC" w:rsidRDefault="00FC69AC" w:rsidP="00FC69AC">
      <w:pPr>
        <w:rPr>
          <w:lang w:val="en-US"/>
        </w:rPr>
      </w:pPr>
      <w:r w:rsidRPr="00FC69AC">
        <w:rPr>
          <w:lang w:val="en-US"/>
        </w:rPr>
        <w:t></w:t>
      </w:r>
      <w:r w:rsidRPr="00FC69AC">
        <w:rPr>
          <w:lang w:val="en-US"/>
        </w:rPr>
        <w:t></w:t>
      </w:r>
      <w:r w:rsidRPr="00FC69AC">
        <w:rPr>
          <w:lang w:val="en-US"/>
        </w:rPr>
        <w:tab/>
      </w:r>
      <w:r w:rsidRPr="00FC69AC">
        <w:rPr>
          <w:rFonts w:hint="eastAsia"/>
          <w:lang w:val="en-US"/>
        </w:rPr>
        <w:t>Существующее</w:t>
      </w:r>
      <w:r w:rsidRPr="00FC69AC">
        <w:rPr>
          <w:lang w:val="en-US"/>
        </w:rPr>
        <w:t></w:t>
      </w:r>
      <w:r w:rsidRPr="00FC69AC">
        <w:rPr>
          <w:rFonts w:hint="eastAsia"/>
          <w:lang w:val="en-US"/>
        </w:rPr>
        <w:t>содержание</w:t>
      </w:r>
      <w:r w:rsidRPr="00FC69AC">
        <w:rPr>
          <w:lang w:val="en-US"/>
        </w:rPr>
        <w:t></w:t>
      </w:r>
      <w:r w:rsidRPr="00FC69AC">
        <w:rPr>
          <w:rFonts w:hint="eastAsia"/>
          <w:lang w:val="en-US"/>
        </w:rPr>
        <w:t>и</w:t>
      </w:r>
      <w:r w:rsidRPr="00FC69AC">
        <w:rPr>
          <w:lang w:val="en-US"/>
        </w:rPr>
        <w:t></w:t>
      </w:r>
      <w:r w:rsidRPr="00FC69AC">
        <w:rPr>
          <w:rFonts w:hint="eastAsia"/>
          <w:lang w:val="en-US"/>
        </w:rPr>
        <w:t>методы</w:t>
      </w:r>
      <w:r w:rsidRPr="00FC69AC">
        <w:rPr>
          <w:lang w:val="en-US"/>
        </w:rPr>
        <w:t></w:t>
      </w:r>
      <w:r w:rsidRPr="00FC69AC">
        <w:rPr>
          <w:rFonts w:hint="eastAsia"/>
          <w:lang w:val="en-US"/>
        </w:rPr>
        <w:t>традиционного</w:t>
      </w:r>
      <w:r w:rsidRPr="00FC69AC">
        <w:rPr>
          <w:lang w:val="en-US"/>
        </w:rPr>
        <w:t></w:t>
      </w:r>
      <w:r w:rsidRPr="00FC69AC">
        <w:rPr>
          <w:rFonts w:hint="eastAsia"/>
          <w:lang w:val="en-US"/>
        </w:rPr>
        <w:t>воспитания</w:t>
      </w:r>
      <w:r w:rsidRPr="00FC69AC">
        <w:rPr>
          <w:lang w:val="en-US"/>
        </w:rPr>
        <w:t></w:t>
      </w:r>
      <w:r w:rsidRPr="00FC69AC">
        <w:rPr>
          <w:rFonts w:hint="eastAsia"/>
          <w:lang w:val="en-US"/>
        </w:rPr>
        <w:t>явно</w:t>
      </w:r>
      <w:r w:rsidRPr="00FC69AC">
        <w:rPr>
          <w:lang w:val="en-US"/>
        </w:rPr>
        <w:t></w:t>
      </w:r>
      <w:r w:rsidRPr="00FC69AC">
        <w:rPr>
          <w:rFonts w:hint="eastAsia"/>
          <w:lang w:val="en-US"/>
        </w:rPr>
        <w:t>недостаточно</w:t>
      </w:r>
      <w:r w:rsidRPr="00FC69AC">
        <w:rPr>
          <w:lang w:val="en-US"/>
        </w:rPr>
        <w:t></w:t>
      </w:r>
      <w:r w:rsidRPr="00FC69AC">
        <w:rPr>
          <w:rFonts w:hint="eastAsia"/>
          <w:lang w:val="en-US"/>
        </w:rPr>
        <w:t>воздействуют</w:t>
      </w:r>
      <w:r w:rsidRPr="00FC69AC">
        <w:rPr>
          <w:lang w:val="en-US"/>
        </w:rPr>
        <w:t></w:t>
      </w:r>
      <w:r w:rsidRPr="00FC69AC">
        <w:rPr>
          <w:rFonts w:hint="eastAsia"/>
          <w:lang w:val="en-US"/>
        </w:rPr>
        <w:t>на</w:t>
      </w:r>
      <w:r w:rsidRPr="00FC69AC">
        <w:rPr>
          <w:lang w:val="en-US"/>
        </w:rPr>
        <w:t></w:t>
      </w:r>
      <w:r w:rsidRPr="00FC69AC">
        <w:rPr>
          <w:rFonts w:hint="eastAsia"/>
          <w:lang w:val="en-US"/>
        </w:rPr>
        <w:t>личность</w:t>
      </w:r>
      <w:r w:rsidRPr="00FC69AC">
        <w:rPr>
          <w:lang w:val="en-US"/>
        </w:rPr>
        <w:t></w:t>
      </w:r>
      <w:r w:rsidRPr="00FC69AC">
        <w:rPr>
          <w:rFonts w:hint="eastAsia"/>
          <w:lang w:val="en-US"/>
        </w:rPr>
        <w:t>дошкольника</w:t>
      </w:r>
      <w:r w:rsidRPr="00FC69AC">
        <w:rPr>
          <w:lang w:val="en-US"/>
        </w:rPr>
        <w:t></w:t>
      </w:r>
      <w:r w:rsidRPr="00FC69AC">
        <w:rPr>
          <w:lang w:val="en-US"/>
        </w:rPr>
        <w:t></w:t>
      </w:r>
      <w:r w:rsidRPr="00FC69AC">
        <w:rPr>
          <w:rFonts w:hint="eastAsia"/>
          <w:lang w:val="en-US"/>
        </w:rPr>
        <w:t>Разработанная</w:t>
      </w:r>
      <w:r w:rsidRPr="00FC69AC">
        <w:rPr>
          <w:lang w:val="en-US"/>
        </w:rPr>
        <w:t></w:t>
      </w:r>
      <w:r w:rsidRPr="00FC69AC">
        <w:rPr>
          <w:rFonts w:hint="eastAsia"/>
          <w:lang w:val="en-US"/>
        </w:rPr>
        <w:t>интегрированная</w:t>
      </w:r>
      <w:r w:rsidRPr="00FC69AC">
        <w:rPr>
          <w:lang w:val="en-US"/>
        </w:rPr>
        <w:t></w:t>
      </w:r>
      <w:r w:rsidRPr="00FC69AC">
        <w:rPr>
          <w:rFonts w:hint="eastAsia"/>
          <w:lang w:val="en-US"/>
        </w:rPr>
        <w:t>технология</w:t>
      </w:r>
      <w:r w:rsidRPr="00FC69AC">
        <w:rPr>
          <w:lang w:val="en-US"/>
        </w:rPr>
        <w:t></w:t>
      </w:r>
      <w:r w:rsidRPr="00FC69AC">
        <w:rPr>
          <w:rFonts w:hint="eastAsia"/>
          <w:lang w:val="en-US"/>
        </w:rPr>
        <w:t>позитивно</w:t>
      </w:r>
      <w:r w:rsidRPr="00FC69AC">
        <w:rPr>
          <w:lang w:val="en-US"/>
        </w:rPr>
        <w:t></w:t>
      </w:r>
      <w:r w:rsidRPr="00FC69AC">
        <w:rPr>
          <w:rFonts w:hint="eastAsia"/>
          <w:lang w:val="en-US"/>
        </w:rPr>
        <w:t>сказывается</w:t>
      </w:r>
      <w:r w:rsidRPr="00FC69AC">
        <w:rPr>
          <w:lang w:val="en-US"/>
        </w:rPr>
        <w:t></w:t>
      </w:r>
      <w:r w:rsidRPr="00FC69AC">
        <w:rPr>
          <w:rFonts w:hint="eastAsia"/>
          <w:lang w:val="en-US"/>
        </w:rPr>
        <w:t>на</w:t>
      </w:r>
      <w:r w:rsidRPr="00FC69AC">
        <w:rPr>
          <w:lang w:val="en-US"/>
        </w:rPr>
        <w:t></w:t>
      </w:r>
      <w:r w:rsidRPr="00FC69AC">
        <w:rPr>
          <w:rFonts w:hint="eastAsia"/>
          <w:lang w:val="en-US"/>
        </w:rPr>
        <w:t>развитии</w:t>
      </w:r>
      <w:r w:rsidRPr="00FC69AC">
        <w:rPr>
          <w:lang w:val="en-US"/>
        </w:rPr>
        <w:t></w:t>
      </w:r>
      <w:r w:rsidRPr="00FC69AC">
        <w:rPr>
          <w:rFonts w:hint="eastAsia"/>
          <w:lang w:val="en-US"/>
        </w:rPr>
        <w:t>эмоционально</w:t>
      </w:r>
      <w:r w:rsidRPr="00FC69AC">
        <w:rPr>
          <w:lang w:val="en-US"/>
        </w:rPr>
        <w:t></w:t>
      </w:r>
      <w:r w:rsidRPr="00FC69AC">
        <w:rPr>
          <w:rFonts w:hint="eastAsia"/>
          <w:lang w:val="en-US"/>
        </w:rPr>
        <w:t>волевых</w:t>
      </w:r>
      <w:r w:rsidRPr="00FC69AC">
        <w:rPr>
          <w:lang w:val="en-US"/>
        </w:rPr>
        <w:t></w:t>
      </w:r>
      <w:r w:rsidRPr="00FC69AC">
        <w:rPr>
          <w:rFonts w:hint="eastAsia"/>
          <w:lang w:val="en-US"/>
        </w:rPr>
        <w:t>свойств</w:t>
      </w:r>
      <w:r w:rsidRPr="00FC69AC">
        <w:rPr>
          <w:lang w:val="en-US"/>
        </w:rPr>
        <w:t></w:t>
      </w:r>
      <w:r w:rsidRPr="00FC69AC">
        <w:rPr>
          <w:rFonts w:hint="eastAsia"/>
          <w:lang w:val="en-US"/>
        </w:rPr>
        <w:t>личности</w:t>
      </w:r>
      <w:r w:rsidRPr="00FC69AC">
        <w:rPr>
          <w:lang w:val="en-US"/>
        </w:rPr>
        <w:t></w:t>
      </w:r>
      <w:r w:rsidRPr="00FC69AC">
        <w:rPr>
          <w:rFonts w:hint="eastAsia"/>
          <w:lang w:val="en-US"/>
        </w:rPr>
        <w:t>дошкольника</w:t>
      </w:r>
      <w:r w:rsidRPr="00FC69AC">
        <w:rPr>
          <w:lang w:val="en-US"/>
        </w:rPr>
        <w:t></w:t>
      </w:r>
      <w:r w:rsidRPr="00FC69AC">
        <w:rPr>
          <w:lang w:val="en-US"/>
        </w:rPr>
        <w:t></w:t>
      </w:r>
      <w:r w:rsidRPr="00FC69AC">
        <w:rPr>
          <w:rFonts w:hint="eastAsia"/>
          <w:lang w:val="en-US"/>
        </w:rPr>
        <w:t>его</w:t>
      </w:r>
      <w:r w:rsidRPr="00FC69AC">
        <w:rPr>
          <w:lang w:val="en-US"/>
        </w:rPr>
        <w:t></w:t>
      </w:r>
      <w:r w:rsidRPr="00FC69AC">
        <w:rPr>
          <w:rFonts w:hint="eastAsia"/>
          <w:lang w:val="en-US"/>
        </w:rPr>
        <w:t>взаимоотношениях</w:t>
      </w:r>
      <w:r w:rsidRPr="00FC69AC">
        <w:rPr>
          <w:lang w:val="en-US"/>
        </w:rPr>
        <w:t></w:t>
      </w:r>
      <w:r w:rsidRPr="00FC69AC">
        <w:rPr>
          <w:rFonts w:hint="eastAsia"/>
          <w:lang w:val="en-US"/>
        </w:rPr>
        <w:t>в</w:t>
      </w:r>
      <w:r w:rsidRPr="00FC69AC">
        <w:rPr>
          <w:lang w:val="en-US"/>
        </w:rPr>
        <w:t></w:t>
      </w:r>
      <w:r w:rsidRPr="00FC69AC">
        <w:rPr>
          <w:rFonts w:hint="eastAsia"/>
          <w:lang w:val="en-US"/>
        </w:rPr>
        <w:t>коллективе</w:t>
      </w:r>
      <w:r w:rsidRPr="00FC69AC">
        <w:rPr>
          <w:lang w:val="en-US"/>
        </w:rPr>
        <w:t></w:t>
      </w:r>
      <w:r w:rsidRPr="00FC69AC">
        <w:rPr>
          <w:rFonts w:hint="eastAsia"/>
          <w:lang w:val="en-US"/>
        </w:rPr>
        <w:t>сверстников</w:t>
      </w:r>
      <w:r w:rsidRPr="00FC69AC">
        <w:rPr>
          <w:lang w:val="en-US"/>
        </w:rPr>
        <w:t></w:t>
      </w:r>
      <w:r w:rsidRPr="00FC69AC">
        <w:rPr>
          <w:rFonts w:hint="eastAsia"/>
          <w:lang w:val="en-US"/>
        </w:rPr>
        <w:t>и</w:t>
      </w:r>
      <w:r w:rsidRPr="00FC69AC">
        <w:rPr>
          <w:lang w:val="en-US"/>
        </w:rPr>
        <w:t></w:t>
      </w:r>
      <w:r w:rsidRPr="00FC69AC">
        <w:rPr>
          <w:rFonts w:hint="eastAsia"/>
          <w:lang w:val="en-US"/>
        </w:rPr>
        <w:t>с</w:t>
      </w:r>
      <w:r w:rsidRPr="00FC69AC">
        <w:rPr>
          <w:lang w:val="en-US"/>
        </w:rPr>
        <w:t></w:t>
      </w:r>
      <w:r w:rsidRPr="00FC69AC">
        <w:rPr>
          <w:rFonts w:hint="eastAsia"/>
          <w:lang w:val="en-US"/>
        </w:rPr>
        <w:t>родителями</w:t>
      </w:r>
      <w:r w:rsidRPr="00FC69AC">
        <w:rPr>
          <w:lang w:val="en-US"/>
        </w:rPr>
        <w:t></w:t>
      </w:r>
      <w:r w:rsidRPr="00FC69AC">
        <w:rPr>
          <w:lang w:val="en-US"/>
        </w:rPr>
        <w:t></w:t>
      </w:r>
      <w:r w:rsidRPr="00FC69AC">
        <w:rPr>
          <w:rFonts w:hint="eastAsia"/>
          <w:lang w:val="en-US"/>
        </w:rPr>
        <w:t>собственной</w:t>
      </w:r>
      <w:r w:rsidRPr="00FC69AC">
        <w:rPr>
          <w:lang w:val="en-US"/>
        </w:rPr>
        <w:t></w:t>
      </w:r>
      <w:r w:rsidRPr="00FC69AC">
        <w:rPr>
          <w:rFonts w:hint="eastAsia"/>
          <w:lang w:val="en-US"/>
        </w:rPr>
        <w:t>самооценке</w:t>
      </w:r>
      <w:r w:rsidRPr="00FC69AC">
        <w:rPr>
          <w:lang w:val="en-US"/>
        </w:rPr>
        <w:t></w:t>
      </w:r>
      <w:r w:rsidRPr="00FC69AC">
        <w:rPr>
          <w:rFonts w:hint="eastAsia"/>
          <w:lang w:val="en-US"/>
        </w:rPr>
        <w:t>и</w:t>
      </w:r>
      <w:r w:rsidRPr="00FC69AC">
        <w:rPr>
          <w:lang w:val="en-US"/>
        </w:rPr>
        <w:t></w:t>
      </w:r>
      <w:r w:rsidRPr="00FC69AC">
        <w:rPr>
          <w:rFonts w:hint="eastAsia"/>
          <w:lang w:val="en-US"/>
        </w:rPr>
        <w:t>повышении</w:t>
      </w:r>
      <w:r w:rsidRPr="00FC69AC">
        <w:rPr>
          <w:lang w:val="en-US"/>
        </w:rPr>
        <w:t></w:t>
      </w:r>
      <w:r w:rsidRPr="00FC69AC">
        <w:rPr>
          <w:rFonts w:hint="eastAsia"/>
          <w:lang w:val="en-US"/>
        </w:rPr>
        <w:t>статуса</w:t>
      </w:r>
      <w:r w:rsidRPr="00FC69AC">
        <w:rPr>
          <w:lang w:val="en-US"/>
        </w:rPr>
        <w:t></w:t>
      </w:r>
      <w:r w:rsidRPr="00FC69AC">
        <w:rPr>
          <w:rFonts w:hint="eastAsia"/>
          <w:lang w:val="en-US"/>
        </w:rPr>
        <w:t>как</w:t>
      </w:r>
      <w:r w:rsidRPr="00FC69AC">
        <w:rPr>
          <w:lang w:val="en-US"/>
        </w:rPr>
        <w:t></w:t>
      </w:r>
      <w:r w:rsidRPr="00FC69AC">
        <w:rPr>
          <w:rFonts w:hint="eastAsia"/>
          <w:lang w:val="en-US"/>
        </w:rPr>
        <w:t>равного</w:t>
      </w:r>
      <w:r w:rsidRPr="00FC69AC">
        <w:rPr>
          <w:lang w:val="en-US"/>
        </w:rPr>
        <w:t></w:t>
      </w:r>
      <w:r w:rsidRPr="00FC69AC">
        <w:rPr>
          <w:rFonts w:hint="eastAsia"/>
          <w:lang w:val="en-US"/>
        </w:rPr>
        <w:t>среди</w:t>
      </w:r>
      <w:r w:rsidRPr="00FC69AC">
        <w:rPr>
          <w:lang w:val="en-US"/>
        </w:rPr>
        <w:t></w:t>
      </w:r>
      <w:r w:rsidRPr="00FC69AC">
        <w:rPr>
          <w:rFonts w:hint="eastAsia"/>
          <w:lang w:val="en-US"/>
        </w:rPr>
        <w:t>других</w:t>
      </w:r>
      <w:r w:rsidRPr="00FC69AC">
        <w:rPr>
          <w:lang w:val="en-US"/>
        </w:rPr>
        <w:t></w:t>
      </w:r>
      <w:r w:rsidRPr="00FC69AC">
        <w:rPr>
          <w:lang w:val="en-US"/>
        </w:rPr>
        <w:t></w:t>
      </w:r>
      <w:r w:rsidRPr="00FC69AC">
        <w:rPr>
          <w:rFonts w:hint="eastAsia"/>
          <w:lang w:val="en-US"/>
        </w:rPr>
        <w:t>значительному</w:t>
      </w:r>
      <w:r w:rsidRPr="00FC69AC">
        <w:rPr>
          <w:lang w:val="en-US"/>
        </w:rPr>
        <w:t></w:t>
      </w:r>
      <w:r w:rsidRPr="00FC69AC">
        <w:rPr>
          <w:rFonts w:hint="eastAsia"/>
          <w:lang w:val="en-US"/>
        </w:rPr>
        <w:t>росту</w:t>
      </w:r>
      <w:r w:rsidRPr="00FC69AC">
        <w:rPr>
          <w:lang w:val="en-US"/>
        </w:rPr>
        <w:t></w:t>
      </w:r>
      <w:r w:rsidRPr="00FC69AC">
        <w:rPr>
          <w:rFonts w:hint="eastAsia"/>
          <w:lang w:val="en-US"/>
        </w:rPr>
        <w:t>эмоционального</w:t>
      </w:r>
      <w:r w:rsidRPr="00FC69AC">
        <w:rPr>
          <w:lang w:val="en-US"/>
        </w:rPr>
        <w:t></w:t>
      </w:r>
      <w:r w:rsidRPr="00FC69AC">
        <w:rPr>
          <w:rFonts w:hint="eastAsia"/>
          <w:lang w:val="en-US"/>
        </w:rPr>
        <w:t>настроя</w:t>
      </w:r>
      <w:r w:rsidRPr="00FC69AC">
        <w:rPr>
          <w:lang w:val="en-US"/>
        </w:rPr>
        <w:t></w:t>
      </w:r>
      <w:r w:rsidRPr="00FC69AC">
        <w:rPr>
          <w:rFonts w:hint="eastAsia"/>
          <w:lang w:val="en-US"/>
        </w:rPr>
        <w:t>на</w:t>
      </w:r>
      <w:r w:rsidRPr="00FC69AC">
        <w:rPr>
          <w:lang w:val="en-US"/>
        </w:rPr>
        <w:t></w:t>
      </w:r>
      <w:r w:rsidRPr="00FC69AC">
        <w:rPr>
          <w:rFonts w:hint="eastAsia"/>
          <w:lang w:val="en-US"/>
        </w:rPr>
        <w:t>жизнь</w:t>
      </w:r>
      <w:r w:rsidRPr="00FC69AC">
        <w:rPr>
          <w:lang w:val="en-US"/>
        </w:rPr>
        <w:t></w:t>
      </w:r>
      <w:r w:rsidRPr="00FC69AC">
        <w:rPr>
          <w:rFonts w:hint="eastAsia"/>
          <w:lang w:val="en-US"/>
        </w:rPr>
        <w:t>и</w:t>
      </w:r>
      <w:r w:rsidRPr="00FC69AC">
        <w:rPr>
          <w:lang w:val="en-US"/>
        </w:rPr>
        <w:t></w:t>
      </w:r>
      <w:r w:rsidRPr="00FC69AC">
        <w:rPr>
          <w:rFonts w:hint="eastAsia"/>
          <w:lang w:val="en-US"/>
        </w:rPr>
        <w:t>двигательную</w:t>
      </w:r>
      <w:r w:rsidRPr="00FC69AC">
        <w:rPr>
          <w:lang w:val="en-US"/>
        </w:rPr>
        <w:t></w:t>
      </w:r>
      <w:r w:rsidRPr="00FC69AC">
        <w:rPr>
          <w:rFonts w:hint="eastAsia"/>
          <w:lang w:val="en-US"/>
        </w:rPr>
        <w:t>активность</w:t>
      </w:r>
      <w:r w:rsidRPr="00FC69AC">
        <w:rPr>
          <w:lang w:val="en-US"/>
        </w:rPr>
        <w:t></w:t>
      </w:r>
      <w:r w:rsidRPr="00FC69AC">
        <w:rPr>
          <w:lang w:val="en-US"/>
        </w:rPr>
        <w:t></w:t>
      </w:r>
      <w:r w:rsidRPr="00FC69AC">
        <w:rPr>
          <w:rFonts w:hint="eastAsia"/>
          <w:lang w:val="en-US"/>
        </w:rPr>
        <w:t>В</w:t>
      </w:r>
      <w:r w:rsidRPr="00FC69AC">
        <w:rPr>
          <w:lang w:val="en-US"/>
        </w:rPr>
        <w:t></w:t>
      </w:r>
      <w:r w:rsidRPr="00FC69AC">
        <w:rPr>
          <w:rFonts w:hint="eastAsia"/>
          <w:lang w:val="en-US"/>
        </w:rPr>
        <w:t>экспериментальной</w:t>
      </w:r>
      <w:r w:rsidRPr="00FC69AC">
        <w:rPr>
          <w:lang w:val="en-US"/>
        </w:rPr>
        <w:t></w:t>
      </w:r>
      <w:r w:rsidRPr="00FC69AC">
        <w:rPr>
          <w:rFonts w:hint="eastAsia"/>
          <w:lang w:val="en-US"/>
        </w:rPr>
        <w:t>группе</w:t>
      </w:r>
      <w:r w:rsidRPr="00FC69AC">
        <w:rPr>
          <w:lang w:val="en-US"/>
        </w:rPr>
        <w:t></w:t>
      </w:r>
      <w:r w:rsidRPr="00FC69AC">
        <w:rPr>
          <w:rFonts w:hint="eastAsia"/>
          <w:lang w:val="en-US"/>
        </w:rPr>
        <w:t>отмечен</w:t>
      </w:r>
      <w:r w:rsidRPr="00FC69AC">
        <w:rPr>
          <w:lang w:val="en-US"/>
        </w:rPr>
        <w:t></w:t>
      </w:r>
      <w:r w:rsidRPr="00FC69AC">
        <w:rPr>
          <w:lang w:val="en-US"/>
        </w:rPr>
        <w:t></w:t>
      </w:r>
      <w:r w:rsidRPr="00FC69AC">
        <w:rPr>
          <w:rFonts w:hint="eastAsia"/>
          <w:lang w:val="en-US"/>
        </w:rPr>
        <w:t>высокий</w:t>
      </w:r>
      <w:r w:rsidRPr="00FC69AC">
        <w:rPr>
          <w:lang w:val="en-US"/>
        </w:rPr>
        <w:t></w:t>
      </w:r>
      <w:r w:rsidRPr="00FC69AC">
        <w:rPr>
          <w:lang w:val="en-US"/>
        </w:rPr>
        <w:t></w:t>
      </w:r>
      <w:r w:rsidRPr="00FC69AC">
        <w:rPr>
          <w:rFonts w:hint="eastAsia"/>
          <w:lang w:val="en-US"/>
        </w:rPr>
        <w:t>и</w:t>
      </w:r>
      <w:r w:rsidRPr="00FC69AC">
        <w:rPr>
          <w:lang w:val="en-US"/>
        </w:rPr>
        <w:t></w:t>
      </w:r>
      <w:r w:rsidRPr="00FC69AC">
        <w:rPr>
          <w:lang w:val="en-US"/>
        </w:rPr>
        <w:t></w:t>
      </w:r>
      <w:r w:rsidRPr="00FC69AC">
        <w:rPr>
          <w:rFonts w:hint="eastAsia"/>
          <w:lang w:val="en-US"/>
        </w:rPr>
        <w:t>средний</w:t>
      </w:r>
      <w:r w:rsidRPr="00FC69AC">
        <w:rPr>
          <w:lang w:val="en-US"/>
        </w:rPr>
        <w:t></w:t>
      </w:r>
      <w:r w:rsidRPr="00FC69AC">
        <w:rPr>
          <w:lang w:val="en-US"/>
        </w:rPr>
        <w:t></w:t>
      </w:r>
      <w:r w:rsidRPr="00FC69AC">
        <w:rPr>
          <w:rFonts w:hint="eastAsia"/>
          <w:lang w:val="en-US"/>
        </w:rPr>
        <w:t>уровень</w:t>
      </w:r>
      <w:r w:rsidRPr="00FC69AC">
        <w:rPr>
          <w:lang w:val="en-US"/>
        </w:rPr>
        <w:t></w:t>
      </w:r>
      <w:r w:rsidRPr="00FC69AC">
        <w:rPr>
          <w:rFonts w:hint="eastAsia"/>
          <w:lang w:val="en-US"/>
        </w:rPr>
        <w:t>взаимоотношений</w:t>
      </w:r>
      <w:r w:rsidRPr="00FC69AC">
        <w:rPr>
          <w:lang w:val="en-US"/>
        </w:rPr>
        <w:t></w:t>
      </w:r>
      <w:r w:rsidRPr="00FC69AC">
        <w:rPr>
          <w:lang w:val="en-US"/>
        </w:rPr>
        <w:t></w:t>
      </w:r>
      <w:r w:rsidRPr="00FC69AC">
        <w:rPr>
          <w:rFonts w:hint="eastAsia"/>
          <w:lang w:val="en-US"/>
        </w:rPr>
        <w:t>по</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соответственно</w:t>
      </w:r>
      <w:r w:rsidRPr="00FC69AC">
        <w:rPr>
          <w:lang w:val="en-US"/>
        </w:rPr>
        <w:t></w:t>
      </w:r>
      <w:r w:rsidRPr="00FC69AC">
        <w:rPr>
          <w:lang w:val="en-US"/>
        </w:rPr>
        <w:t></w:t>
      </w:r>
      <w:r w:rsidRPr="00FC69AC">
        <w:rPr>
          <w:lang w:val="en-US"/>
        </w:rPr>
        <w:t></w:t>
      </w:r>
      <w:r w:rsidRPr="00FC69AC">
        <w:rPr>
          <w:rFonts w:hint="eastAsia"/>
          <w:lang w:val="en-US"/>
        </w:rPr>
        <w:t>В</w:t>
      </w:r>
      <w:r w:rsidRPr="00FC69AC">
        <w:rPr>
          <w:lang w:val="en-US"/>
        </w:rPr>
        <w:t></w:t>
      </w:r>
      <w:r w:rsidRPr="00FC69AC">
        <w:rPr>
          <w:rFonts w:hint="eastAsia"/>
          <w:lang w:val="en-US"/>
        </w:rPr>
        <w:t>контрольных</w:t>
      </w:r>
      <w:r w:rsidRPr="00FC69AC">
        <w:rPr>
          <w:lang w:val="en-US"/>
        </w:rPr>
        <w:t></w:t>
      </w:r>
      <w:r w:rsidRPr="00FC69AC">
        <w:rPr>
          <w:rFonts w:hint="eastAsia"/>
          <w:lang w:val="en-US"/>
        </w:rPr>
        <w:t>группах</w:t>
      </w:r>
      <w:r w:rsidRPr="00FC69AC">
        <w:rPr>
          <w:lang w:val="en-US"/>
        </w:rPr>
        <w:t></w:t>
      </w:r>
      <w:r w:rsidRPr="00FC69AC">
        <w:rPr>
          <w:rFonts w:hint="eastAsia"/>
          <w:lang w:val="en-US"/>
        </w:rPr>
        <w:t>в</w:t>
      </w:r>
      <w:r w:rsidRPr="00FC69AC">
        <w:rPr>
          <w:lang w:val="en-US"/>
        </w:rPr>
        <w:t></w:t>
      </w:r>
      <w:r w:rsidRPr="00FC69AC">
        <w:rPr>
          <w:rFonts w:hint="eastAsia"/>
          <w:lang w:val="en-US"/>
        </w:rPr>
        <w:t>отношениях</w:t>
      </w:r>
      <w:r w:rsidRPr="00FC69AC">
        <w:rPr>
          <w:lang w:val="en-US"/>
        </w:rPr>
        <w:t></w:t>
      </w:r>
      <w:r w:rsidRPr="00FC69AC">
        <w:rPr>
          <w:rFonts w:hint="eastAsia"/>
          <w:lang w:val="en-US"/>
        </w:rPr>
        <w:t>детей</w:t>
      </w:r>
      <w:r w:rsidRPr="00FC69AC">
        <w:rPr>
          <w:lang w:val="en-US"/>
        </w:rPr>
        <w:t></w:t>
      </w:r>
      <w:r w:rsidRPr="00FC69AC">
        <w:rPr>
          <w:rFonts w:hint="eastAsia"/>
          <w:lang w:val="en-US"/>
        </w:rPr>
        <w:t>наблюдается</w:t>
      </w:r>
      <w:r w:rsidRPr="00FC69AC">
        <w:rPr>
          <w:lang w:val="en-US"/>
        </w:rPr>
        <w:t></w:t>
      </w:r>
      <w:r w:rsidRPr="00FC69AC">
        <w:rPr>
          <w:rFonts w:hint="eastAsia"/>
          <w:lang w:val="en-US"/>
        </w:rPr>
        <w:t>нравственная</w:t>
      </w:r>
      <w:r w:rsidRPr="00FC69AC">
        <w:rPr>
          <w:lang w:val="en-US"/>
        </w:rPr>
        <w:t></w:t>
      </w:r>
      <w:r w:rsidRPr="00FC69AC">
        <w:rPr>
          <w:lang w:val="en-US"/>
        </w:rPr>
        <w:t></w:t>
      </w:r>
      <w:r w:rsidRPr="00FC69AC">
        <w:rPr>
          <w:rFonts w:hint="eastAsia"/>
          <w:lang w:val="en-US"/>
        </w:rPr>
        <w:t>недогадливость</w:t>
      </w:r>
      <w:r w:rsidRPr="00FC69AC">
        <w:rPr>
          <w:lang w:val="en-US"/>
        </w:rPr>
        <w:t></w:t>
      </w:r>
      <w:r w:rsidRPr="00FC69AC">
        <w:rPr>
          <w:lang w:val="en-US"/>
        </w:rPr>
        <w:t></w:t>
      </w:r>
      <w:r w:rsidRPr="00FC69AC">
        <w:rPr>
          <w:lang w:val="en-US"/>
        </w:rPr>
        <w:t></w:t>
      </w:r>
      <w:r w:rsidRPr="00FC69AC">
        <w:rPr>
          <w:rFonts w:hint="eastAsia"/>
          <w:lang w:val="en-US"/>
        </w:rPr>
        <w:t>детский</w:t>
      </w:r>
      <w:r w:rsidRPr="00FC69AC">
        <w:rPr>
          <w:lang w:val="en-US"/>
        </w:rPr>
        <w:t></w:t>
      </w:r>
      <w:r w:rsidRPr="00FC69AC">
        <w:rPr>
          <w:rFonts w:hint="eastAsia"/>
          <w:lang w:val="en-US"/>
        </w:rPr>
        <w:t>эгоизм</w:t>
      </w:r>
      <w:r w:rsidRPr="00FC69AC">
        <w:rPr>
          <w:lang w:val="en-US"/>
        </w:rPr>
        <w:t></w:t>
      </w:r>
      <w:r w:rsidRPr="00FC69AC">
        <w:rPr>
          <w:lang w:val="en-US"/>
        </w:rPr>
        <w:t></w:t>
      </w:r>
      <w:r w:rsidRPr="00FC69AC">
        <w:rPr>
          <w:rFonts w:hint="eastAsia"/>
          <w:lang w:val="en-US"/>
        </w:rPr>
        <w:t>равнодушие</w:t>
      </w:r>
      <w:r w:rsidRPr="00FC69AC">
        <w:rPr>
          <w:lang w:val="en-US"/>
        </w:rPr>
        <w:t></w:t>
      </w:r>
      <w:r w:rsidRPr="00FC69AC">
        <w:rPr>
          <w:rFonts w:hint="eastAsia"/>
          <w:lang w:val="en-US"/>
        </w:rPr>
        <w:t>к</w:t>
      </w:r>
      <w:r w:rsidRPr="00FC69AC">
        <w:rPr>
          <w:lang w:val="en-US"/>
        </w:rPr>
        <w:t></w:t>
      </w:r>
      <w:r w:rsidRPr="00FC69AC">
        <w:rPr>
          <w:rFonts w:hint="eastAsia"/>
          <w:lang w:val="en-US"/>
        </w:rPr>
        <w:t>переживаниям</w:t>
      </w:r>
      <w:r w:rsidRPr="00FC69AC">
        <w:rPr>
          <w:lang w:val="en-US"/>
        </w:rPr>
        <w:t></w:t>
      </w:r>
      <w:r w:rsidRPr="00FC69AC">
        <w:rPr>
          <w:rFonts w:hint="eastAsia"/>
          <w:lang w:val="en-US"/>
        </w:rPr>
        <w:t>другого</w:t>
      </w:r>
      <w:r w:rsidRPr="00FC69AC">
        <w:rPr>
          <w:lang w:val="en-US"/>
        </w:rPr>
        <w:t></w:t>
      </w:r>
      <w:r w:rsidRPr="00FC69AC">
        <w:rPr>
          <w:lang w:val="en-US"/>
        </w:rPr>
        <w:t></w:t>
      </w:r>
      <w:r w:rsidRPr="00FC69AC">
        <w:rPr>
          <w:rFonts w:hint="eastAsia"/>
          <w:lang w:val="en-US"/>
        </w:rPr>
        <w:t>Взаимоотношения</w:t>
      </w:r>
      <w:r w:rsidRPr="00FC69AC">
        <w:rPr>
          <w:lang w:val="en-US"/>
        </w:rPr>
        <w:t></w:t>
      </w:r>
      <w:r w:rsidRPr="00FC69AC">
        <w:rPr>
          <w:rFonts w:hint="eastAsia"/>
          <w:lang w:val="en-US"/>
        </w:rPr>
        <w:t>между</w:t>
      </w:r>
      <w:r w:rsidRPr="00FC69AC">
        <w:rPr>
          <w:lang w:val="en-US"/>
        </w:rPr>
        <w:t></w:t>
      </w:r>
      <w:r w:rsidRPr="00FC69AC">
        <w:rPr>
          <w:rFonts w:hint="eastAsia"/>
          <w:lang w:val="en-US"/>
        </w:rPr>
        <w:t>родителями</w:t>
      </w:r>
      <w:r w:rsidRPr="00FC69AC">
        <w:rPr>
          <w:lang w:val="en-US"/>
        </w:rPr>
        <w:t></w:t>
      </w:r>
      <w:r w:rsidRPr="00FC69AC">
        <w:rPr>
          <w:rFonts w:hint="eastAsia"/>
          <w:lang w:val="en-US"/>
        </w:rPr>
        <w:t>и</w:t>
      </w:r>
      <w:r w:rsidRPr="00FC69AC">
        <w:rPr>
          <w:lang w:val="en-US"/>
        </w:rPr>
        <w:t></w:t>
      </w:r>
      <w:r w:rsidRPr="00FC69AC">
        <w:rPr>
          <w:rFonts w:hint="eastAsia"/>
          <w:lang w:val="en-US"/>
        </w:rPr>
        <w:t>детьми</w:t>
      </w:r>
      <w:r w:rsidRPr="00FC69AC">
        <w:rPr>
          <w:lang w:val="en-US"/>
        </w:rPr>
        <w:t></w:t>
      </w:r>
      <w:r w:rsidRPr="00FC69AC">
        <w:rPr>
          <w:rFonts w:hint="eastAsia"/>
          <w:lang w:val="en-US"/>
        </w:rPr>
        <w:t>экспериментальной</w:t>
      </w:r>
      <w:r w:rsidRPr="00FC69AC">
        <w:rPr>
          <w:lang w:val="en-US"/>
        </w:rPr>
        <w:t></w:t>
      </w:r>
      <w:r w:rsidRPr="00FC69AC">
        <w:rPr>
          <w:rFonts w:hint="eastAsia"/>
          <w:lang w:val="en-US"/>
        </w:rPr>
        <w:t>группы</w:t>
      </w:r>
      <w:r w:rsidRPr="00FC69AC">
        <w:rPr>
          <w:lang w:val="en-US"/>
        </w:rPr>
        <w:t></w:t>
      </w:r>
      <w:r w:rsidRPr="00FC69AC">
        <w:rPr>
          <w:rFonts w:hint="eastAsia"/>
          <w:lang w:val="en-US"/>
        </w:rPr>
        <w:t>значительно</w:t>
      </w:r>
      <w:r w:rsidRPr="00FC69AC">
        <w:rPr>
          <w:lang w:val="en-US"/>
        </w:rPr>
        <w:t></w:t>
      </w:r>
      <w:r w:rsidRPr="00FC69AC">
        <w:rPr>
          <w:rFonts w:hint="eastAsia"/>
          <w:lang w:val="en-US"/>
        </w:rPr>
        <w:t>улучшились</w:t>
      </w:r>
      <w:r w:rsidRPr="00FC69AC">
        <w:rPr>
          <w:lang w:val="en-US"/>
        </w:rPr>
        <w:t></w:t>
      </w:r>
      <w:r w:rsidRPr="00FC69AC">
        <w:rPr>
          <w:lang w:val="en-US"/>
        </w:rPr>
        <w:t></w:t>
      </w:r>
      <w:r w:rsidRPr="00FC69AC">
        <w:rPr>
          <w:rFonts w:hint="eastAsia"/>
          <w:lang w:val="en-US"/>
        </w:rPr>
        <w:t>Увеличилась</w:t>
      </w:r>
      <w:r w:rsidRPr="00FC69AC">
        <w:rPr>
          <w:lang w:val="en-US"/>
        </w:rPr>
        <w:t></w:t>
      </w:r>
      <w:r w:rsidRPr="00FC69AC">
        <w:rPr>
          <w:rFonts w:hint="eastAsia"/>
          <w:lang w:val="en-US"/>
        </w:rPr>
        <w:t>категория</w:t>
      </w:r>
      <w:r w:rsidRPr="00FC69AC">
        <w:rPr>
          <w:lang w:val="en-US"/>
        </w:rPr>
        <w:t></w:t>
      </w:r>
      <w:r w:rsidRPr="00FC69AC">
        <w:rPr>
          <w:rFonts w:hint="eastAsia"/>
          <w:lang w:val="en-US"/>
        </w:rPr>
        <w:t>детей</w:t>
      </w:r>
      <w:r w:rsidRPr="00FC69AC">
        <w:rPr>
          <w:lang w:val="en-US"/>
        </w:rPr>
        <w:t></w:t>
      </w:r>
      <w:r w:rsidRPr="00FC69AC">
        <w:rPr>
          <w:lang w:val="en-US"/>
        </w:rPr>
        <w:t></w:t>
      </w:r>
      <w:r w:rsidRPr="00FC69AC">
        <w:rPr>
          <w:rFonts w:hint="eastAsia"/>
          <w:lang w:val="en-US"/>
        </w:rPr>
        <w:t>отмечавших</w:t>
      </w:r>
      <w:r w:rsidRPr="00FC69AC">
        <w:rPr>
          <w:lang w:val="en-US"/>
        </w:rPr>
        <w:t></w:t>
      </w:r>
      <w:r w:rsidRPr="00FC69AC">
        <w:rPr>
          <w:rFonts w:hint="eastAsia"/>
          <w:lang w:val="en-US"/>
        </w:rPr>
        <w:t>уровень</w:t>
      </w:r>
      <w:r w:rsidRPr="00FC69AC">
        <w:rPr>
          <w:lang w:val="en-US"/>
        </w:rPr>
        <w:t></w:t>
      </w:r>
      <w:r w:rsidRPr="00FC69AC">
        <w:rPr>
          <w:rFonts w:hint="eastAsia"/>
          <w:lang w:val="en-US"/>
        </w:rPr>
        <w:t>благополучия</w:t>
      </w:r>
      <w:r w:rsidRPr="00FC69AC">
        <w:rPr>
          <w:lang w:val="en-US"/>
        </w:rPr>
        <w:t></w:t>
      </w:r>
      <w:r w:rsidRPr="00FC69AC">
        <w:rPr>
          <w:rFonts w:hint="eastAsia"/>
          <w:lang w:val="en-US"/>
        </w:rPr>
        <w:t>как</w:t>
      </w:r>
      <w:r w:rsidRPr="00FC69AC">
        <w:rPr>
          <w:lang w:val="en-US"/>
        </w:rPr>
        <w:t></w:t>
      </w:r>
      <w:r w:rsidRPr="00FC69AC">
        <w:rPr>
          <w:lang w:val="en-US"/>
        </w:rPr>
        <w:t></w:t>
      </w:r>
      <w:r w:rsidRPr="00FC69AC">
        <w:rPr>
          <w:rFonts w:hint="eastAsia"/>
          <w:lang w:val="en-US"/>
        </w:rPr>
        <w:t>высокий</w:t>
      </w:r>
      <w:r w:rsidRPr="00FC69AC">
        <w:rPr>
          <w:lang w:val="en-US"/>
        </w:rPr>
        <w:t></w:t>
      </w:r>
      <w:r w:rsidRPr="00FC69AC">
        <w:rPr>
          <w:lang w:val="en-US"/>
        </w:rPr>
        <w:t></w:t>
      </w:r>
      <w:r w:rsidRPr="00FC69AC">
        <w:rPr>
          <w:rFonts w:hint="eastAsia"/>
          <w:lang w:val="en-US"/>
        </w:rPr>
        <w:t>на</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и</w:t>
      </w:r>
      <w:r w:rsidRPr="00FC69AC">
        <w:rPr>
          <w:lang w:val="en-US"/>
        </w:rPr>
        <w:t></w:t>
      </w:r>
      <w:r w:rsidRPr="00FC69AC">
        <w:rPr>
          <w:lang w:val="en-US"/>
        </w:rPr>
        <w:t></w:t>
      </w:r>
      <w:r w:rsidRPr="00FC69AC">
        <w:rPr>
          <w:rFonts w:hint="eastAsia"/>
          <w:lang w:val="en-US"/>
        </w:rPr>
        <w:t>средний</w:t>
      </w:r>
      <w:r w:rsidRPr="00FC69AC">
        <w:rPr>
          <w:lang w:val="en-US"/>
        </w:rPr>
        <w:t></w:t>
      </w:r>
      <w:r w:rsidRPr="00FC69AC">
        <w:rPr>
          <w:lang w:val="en-US"/>
        </w:rPr>
        <w:t></w:t>
      </w:r>
      <w:r w:rsidRPr="00FC69AC">
        <w:rPr>
          <w:rFonts w:hint="eastAsia"/>
          <w:lang w:val="en-US"/>
        </w:rPr>
        <w:t>на</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что</w:t>
      </w:r>
      <w:r w:rsidRPr="00FC69AC">
        <w:rPr>
          <w:lang w:val="en-US"/>
        </w:rPr>
        <w:t></w:t>
      </w:r>
      <w:r w:rsidRPr="00FC69AC">
        <w:rPr>
          <w:rFonts w:hint="eastAsia"/>
          <w:lang w:val="en-US"/>
        </w:rPr>
        <w:t>достоверно</w:t>
      </w:r>
      <w:r w:rsidRPr="00FC69AC">
        <w:rPr>
          <w:lang w:val="en-US"/>
        </w:rPr>
        <w:t></w:t>
      </w:r>
      <w:r w:rsidRPr="00FC69AC">
        <w:rPr>
          <w:rFonts w:hint="eastAsia"/>
          <w:lang w:val="en-US"/>
        </w:rPr>
        <w:t>выше</w:t>
      </w:r>
      <w:r w:rsidRPr="00FC69AC">
        <w:rPr>
          <w:lang w:val="en-US"/>
        </w:rPr>
        <w:t></w:t>
      </w:r>
      <w:r w:rsidRPr="00FC69AC">
        <w:rPr>
          <w:rFonts w:hint="eastAsia"/>
          <w:lang w:val="en-US"/>
        </w:rPr>
        <w:t>динамики</w:t>
      </w:r>
      <w:r w:rsidRPr="00FC69AC">
        <w:rPr>
          <w:lang w:val="en-US"/>
        </w:rPr>
        <w:t></w:t>
      </w:r>
      <w:r w:rsidRPr="00FC69AC">
        <w:rPr>
          <w:rFonts w:hint="eastAsia"/>
          <w:lang w:val="en-US"/>
        </w:rPr>
        <w:t>прироста</w:t>
      </w:r>
      <w:r w:rsidRPr="00FC69AC">
        <w:rPr>
          <w:lang w:val="en-US"/>
        </w:rPr>
        <w:t></w:t>
      </w:r>
      <w:r w:rsidRPr="00FC69AC">
        <w:rPr>
          <w:rFonts w:hint="eastAsia"/>
          <w:lang w:val="en-US"/>
        </w:rPr>
        <w:t>этого</w:t>
      </w:r>
      <w:r w:rsidRPr="00FC69AC">
        <w:rPr>
          <w:lang w:val="en-US"/>
        </w:rPr>
        <w:t></w:t>
      </w:r>
      <w:r w:rsidRPr="00FC69AC">
        <w:rPr>
          <w:rFonts w:hint="eastAsia"/>
          <w:lang w:val="en-US"/>
        </w:rPr>
        <w:t>показателя</w:t>
      </w:r>
      <w:r w:rsidRPr="00FC69AC">
        <w:rPr>
          <w:lang w:val="en-US"/>
        </w:rPr>
        <w:t></w:t>
      </w:r>
      <w:r w:rsidRPr="00FC69AC">
        <w:rPr>
          <w:rFonts w:hint="eastAsia"/>
          <w:lang w:val="en-US"/>
        </w:rPr>
        <w:t>у</w:t>
      </w:r>
      <w:r w:rsidRPr="00FC69AC">
        <w:rPr>
          <w:lang w:val="en-US"/>
        </w:rPr>
        <w:t></w:t>
      </w:r>
      <w:r w:rsidRPr="00FC69AC">
        <w:rPr>
          <w:rFonts w:hint="eastAsia"/>
          <w:lang w:val="en-US"/>
        </w:rPr>
        <w:t>детей</w:t>
      </w:r>
      <w:r w:rsidRPr="00FC69AC">
        <w:rPr>
          <w:lang w:val="en-US"/>
        </w:rPr>
        <w:t></w:t>
      </w:r>
      <w:r w:rsidRPr="00FC69AC">
        <w:rPr>
          <w:rFonts w:hint="eastAsia"/>
          <w:lang w:val="en-US"/>
        </w:rPr>
        <w:t>контрольной</w:t>
      </w:r>
      <w:r w:rsidRPr="00FC69AC">
        <w:rPr>
          <w:lang w:val="en-US"/>
        </w:rPr>
        <w:t></w:t>
      </w:r>
      <w:r w:rsidRPr="00FC69AC">
        <w:rPr>
          <w:rFonts w:hint="eastAsia"/>
          <w:lang w:val="en-US"/>
        </w:rPr>
        <w:t>группы</w:t>
      </w:r>
      <w:r w:rsidRPr="00FC69AC">
        <w:rPr>
          <w:lang w:val="en-US"/>
        </w:rPr>
        <w:t></w:t>
      </w:r>
      <w:r w:rsidRPr="00FC69AC">
        <w:rPr>
          <w:rFonts w:hint="eastAsia"/>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прирост</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и</w:t>
      </w:r>
      <w:r w:rsidRPr="00FC69AC">
        <w:rPr>
          <w:lang w:val="en-US"/>
        </w:rPr>
        <w:t></w:t>
      </w:r>
      <w:r w:rsidRPr="00FC69AC">
        <w:rPr>
          <w:rFonts w:hint="eastAsia"/>
          <w:lang w:val="en-US"/>
        </w:rPr>
        <w:t>контрольной</w:t>
      </w:r>
      <w:r w:rsidRPr="00FC69AC">
        <w:rPr>
          <w:lang w:val="en-US"/>
        </w:rPr>
        <w:t></w:t>
      </w:r>
      <w:r w:rsidRPr="00FC69AC">
        <w:rPr>
          <w:rFonts w:hint="eastAsia"/>
          <w:lang w:val="en-US"/>
        </w:rPr>
        <w:t>группы</w:t>
      </w:r>
      <w:r w:rsidRPr="00FC69AC">
        <w:rPr>
          <w:lang w:val="en-US"/>
        </w:rPr>
        <w:t></w:t>
      </w:r>
      <w:r w:rsidRPr="00FC69AC">
        <w:rPr>
          <w:rFonts w:hint="eastAsia"/>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групп</w:t>
      </w:r>
      <w:r w:rsidRPr="00FC69AC">
        <w:rPr>
          <w:lang w:val="en-US"/>
        </w:rPr>
        <w:t></w:t>
      </w:r>
      <w:r w:rsidRPr="00FC69AC">
        <w:rPr>
          <w:lang w:val="en-US"/>
        </w:rPr>
        <w:t></w:t>
      </w:r>
      <w:r w:rsidRPr="00FC69AC">
        <w:rPr>
          <w:rFonts w:hint="eastAsia"/>
          <w:lang w:val="en-US"/>
        </w:rPr>
        <w:t>в</w:t>
      </w:r>
      <w:r w:rsidRPr="00FC69AC">
        <w:rPr>
          <w:lang w:val="en-US"/>
        </w:rPr>
        <w:t></w:t>
      </w:r>
      <w:r w:rsidRPr="00FC69AC">
        <w:rPr>
          <w:rFonts w:hint="eastAsia"/>
          <w:lang w:val="en-US"/>
        </w:rPr>
        <w:t>которых</w:t>
      </w:r>
      <w:r w:rsidRPr="00FC69AC">
        <w:rPr>
          <w:lang w:val="en-US"/>
        </w:rPr>
        <w:t></w:t>
      </w:r>
      <w:r w:rsidRPr="00FC69AC">
        <w:rPr>
          <w:rFonts w:hint="eastAsia"/>
          <w:lang w:val="en-US"/>
        </w:rPr>
        <w:t>наблюдался</w:t>
      </w:r>
      <w:r w:rsidRPr="00FC69AC">
        <w:rPr>
          <w:lang w:val="en-US"/>
        </w:rPr>
        <w:t></w:t>
      </w:r>
      <w:r w:rsidRPr="00FC69AC">
        <w:rPr>
          <w:lang w:val="en-US"/>
        </w:rPr>
        <w:t></w:t>
      </w:r>
      <w:r w:rsidRPr="00FC69AC">
        <w:rPr>
          <w:rFonts w:hint="eastAsia"/>
          <w:lang w:val="en-US"/>
        </w:rPr>
        <w:t>низкий</w:t>
      </w:r>
      <w:r w:rsidRPr="00FC69AC">
        <w:rPr>
          <w:lang w:val="en-US"/>
        </w:rPr>
        <w:t></w:t>
      </w:r>
      <w:r w:rsidRPr="00FC69AC">
        <w:rPr>
          <w:rFonts w:hint="eastAsia"/>
          <w:lang w:val="en-US"/>
        </w:rPr>
        <w:t>уровень</w:t>
      </w:r>
      <w:r w:rsidRPr="00FC69AC">
        <w:rPr>
          <w:lang w:val="en-US"/>
        </w:rPr>
        <w:t></w:t>
      </w:r>
      <w:r w:rsidRPr="00FC69AC">
        <w:rPr>
          <w:lang w:val="en-US"/>
        </w:rPr>
        <w:t></w:t>
      </w:r>
      <w:r w:rsidRPr="00FC69AC">
        <w:rPr>
          <w:rFonts w:hint="eastAsia"/>
          <w:lang w:val="en-US"/>
        </w:rPr>
        <w:t>отношений</w:t>
      </w:r>
      <w:r w:rsidRPr="00FC69AC">
        <w:rPr>
          <w:lang w:val="en-US"/>
        </w:rPr>
        <w:t></w:t>
      </w:r>
      <w:r w:rsidRPr="00FC69AC">
        <w:rPr>
          <w:rFonts w:hint="eastAsia"/>
          <w:lang w:val="en-US"/>
        </w:rPr>
        <w:t>с</w:t>
      </w:r>
      <w:r w:rsidRPr="00FC69AC">
        <w:rPr>
          <w:lang w:val="en-US"/>
        </w:rPr>
        <w:t></w:t>
      </w:r>
      <w:r w:rsidRPr="00FC69AC">
        <w:rPr>
          <w:rFonts w:hint="eastAsia"/>
          <w:lang w:val="en-US"/>
        </w:rPr>
        <w:t>родителями</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и</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соответственно</w:t>
      </w:r>
      <w:r w:rsidRPr="00FC69AC">
        <w:rPr>
          <w:lang w:val="en-US"/>
        </w:rPr>
        <w:t></w:t>
      </w:r>
      <w:r w:rsidRPr="00FC69AC">
        <w:rPr>
          <w:lang w:val="en-US"/>
        </w:rPr>
        <w:t></w:t>
      </w:r>
    </w:p>
    <w:p w:rsidR="00FC69AC" w:rsidRPr="00FC69AC" w:rsidRDefault="00FC69AC" w:rsidP="00FC69AC">
      <w:pPr>
        <w:rPr>
          <w:lang w:val="en-US"/>
        </w:rPr>
      </w:pPr>
      <w:r w:rsidRPr="00FC69AC">
        <w:rPr>
          <w:lang w:val="en-US"/>
        </w:rPr>
        <w:t></w:t>
      </w:r>
      <w:r w:rsidRPr="00FC69AC">
        <w:rPr>
          <w:lang w:val="en-US"/>
        </w:rPr>
        <w:t></w:t>
      </w:r>
      <w:r w:rsidRPr="00FC69AC">
        <w:rPr>
          <w:lang w:val="en-US"/>
        </w:rPr>
        <w:t></w:t>
      </w:r>
      <w:r w:rsidRPr="00FC69AC">
        <w:rPr>
          <w:lang w:val="en-US"/>
        </w:rPr>
        <w:tab/>
      </w:r>
      <w:r w:rsidRPr="00FC69AC">
        <w:rPr>
          <w:rFonts w:hint="eastAsia"/>
          <w:lang w:val="en-US"/>
        </w:rPr>
        <w:t>В</w:t>
      </w:r>
      <w:r w:rsidRPr="00FC69AC">
        <w:rPr>
          <w:lang w:val="en-US"/>
        </w:rPr>
        <w:t></w:t>
      </w:r>
      <w:r w:rsidRPr="00FC69AC">
        <w:rPr>
          <w:rFonts w:hint="eastAsia"/>
          <w:lang w:val="en-US"/>
        </w:rPr>
        <w:t>экспериментальной</w:t>
      </w:r>
      <w:r w:rsidRPr="00FC69AC">
        <w:rPr>
          <w:lang w:val="en-US"/>
        </w:rPr>
        <w:t></w:t>
      </w:r>
      <w:r w:rsidRPr="00FC69AC">
        <w:rPr>
          <w:rFonts w:hint="eastAsia"/>
          <w:lang w:val="en-US"/>
        </w:rPr>
        <w:t>группе</w:t>
      </w:r>
      <w:r w:rsidRPr="00FC69AC">
        <w:rPr>
          <w:lang w:val="en-US"/>
        </w:rPr>
        <w:t></w:t>
      </w:r>
      <w:r w:rsidRPr="00FC69AC">
        <w:rPr>
          <w:rFonts w:hint="eastAsia"/>
          <w:lang w:val="en-US"/>
        </w:rPr>
        <w:t>в</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случаев</w:t>
      </w:r>
      <w:r w:rsidRPr="00FC69AC">
        <w:rPr>
          <w:lang w:val="en-US"/>
        </w:rPr>
        <w:t></w:t>
      </w:r>
      <w:r w:rsidRPr="00FC69AC">
        <w:rPr>
          <w:rFonts w:hint="eastAsia"/>
          <w:lang w:val="en-US"/>
        </w:rPr>
        <w:t>отмечен</w:t>
      </w:r>
      <w:r w:rsidRPr="00FC69AC">
        <w:rPr>
          <w:lang w:val="en-US"/>
        </w:rPr>
        <w:t></w:t>
      </w:r>
      <w:r w:rsidRPr="00FC69AC">
        <w:rPr>
          <w:rFonts w:hint="eastAsia"/>
          <w:lang w:val="en-US"/>
        </w:rPr>
        <w:t>высокий</w:t>
      </w:r>
      <w:r w:rsidRPr="00FC69AC">
        <w:rPr>
          <w:lang w:val="en-US"/>
        </w:rPr>
        <w:t></w:t>
      </w:r>
      <w:r w:rsidRPr="00FC69AC">
        <w:rPr>
          <w:rFonts w:hint="eastAsia"/>
          <w:lang w:val="en-US"/>
        </w:rPr>
        <w:t>уровень</w:t>
      </w:r>
      <w:r w:rsidRPr="00FC69AC">
        <w:rPr>
          <w:lang w:val="en-US"/>
        </w:rPr>
        <w:t></w:t>
      </w:r>
      <w:r w:rsidRPr="00FC69AC">
        <w:rPr>
          <w:rFonts w:hint="eastAsia"/>
          <w:lang w:val="en-US"/>
        </w:rPr>
        <w:t>проявления</w:t>
      </w:r>
      <w:r w:rsidRPr="00FC69AC">
        <w:rPr>
          <w:lang w:val="en-US"/>
        </w:rPr>
        <w:t></w:t>
      </w:r>
      <w:r w:rsidRPr="00FC69AC">
        <w:rPr>
          <w:rFonts w:hint="eastAsia"/>
          <w:lang w:val="en-US"/>
        </w:rPr>
        <w:t>положительных</w:t>
      </w:r>
      <w:r w:rsidRPr="00FC69AC">
        <w:rPr>
          <w:lang w:val="en-US"/>
        </w:rPr>
        <w:t></w:t>
      </w:r>
      <w:r w:rsidRPr="00FC69AC">
        <w:rPr>
          <w:rFonts w:hint="eastAsia"/>
          <w:lang w:val="en-US"/>
        </w:rPr>
        <w:t>эмоций</w:t>
      </w:r>
      <w:r w:rsidRPr="00FC69AC">
        <w:rPr>
          <w:lang w:val="en-US"/>
        </w:rPr>
        <w:t></w:t>
      </w:r>
      <w:r w:rsidRPr="00FC69AC">
        <w:rPr>
          <w:lang w:val="en-US"/>
        </w:rPr>
        <w:t></w:t>
      </w:r>
      <w:r w:rsidRPr="00FC69AC">
        <w:rPr>
          <w:rFonts w:hint="eastAsia"/>
          <w:lang w:val="en-US"/>
        </w:rPr>
        <w:t>который</w:t>
      </w:r>
      <w:r w:rsidRPr="00FC69AC">
        <w:rPr>
          <w:lang w:val="en-US"/>
        </w:rPr>
        <w:t></w:t>
      </w:r>
      <w:r w:rsidRPr="00FC69AC">
        <w:rPr>
          <w:rFonts w:hint="eastAsia"/>
          <w:lang w:val="en-US"/>
        </w:rPr>
        <w:t>достоверно</w:t>
      </w:r>
      <w:r w:rsidRPr="00FC69AC">
        <w:rPr>
          <w:lang w:val="en-US"/>
        </w:rPr>
        <w:t></w:t>
      </w:r>
      <w:r w:rsidRPr="00FC69AC">
        <w:rPr>
          <w:rFonts w:hint="eastAsia"/>
          <w:lang w:val="en-US"/>
        </w:rPr>
        <w:t>выше</w:t>
      </w:r>
      <w:r w:rsidRPr="00FC69AC">
        <w:rPr>
          <w:lang w:val="en-US"/>
        </w:rPr>
        <w:t></w:t>
      </w:r>
      <w:r w:rsidRPr="00FC69AC">
        <w:rPr>
          <w:lang w:val="en-US"/>
        </w:rPr>
        <w:t></w:t>
      </w:r>
      <w:r w:rsidRPr="00FC69AC">
        <w:rPr>
          <w:rFonts w:hint="eastAsia"/>
          <w:lang w:val="en-US"/>
        </w:rPr>
        <w:t>Р</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чем</w:t>
      </w:r>
      <w:r w:rsidRPr="00FC69AC">
        <w:rPr>
          <w:lang w:val="en-US"/>
        </w:rPr>
        <w:t></w:t>
      </w:r>
      <w:r w:rsidRPr="00FC69AC">
        <w:rPr>
          <w:rFonts w:hint="eastAsia"/>
          <w:lang w:val="en-US"/>
        </w:rPr>
        <w:t>в</w:t>
      </w:r>
      <w:r w:rsidRPr="00FC69AC">
        <w:rPr>
          <w:lang w:val="en-US"/>
        </w:rPr>
        <w:t></w:t>
      </w:r>
      <w:r w:rsidRPr="00FC69AC">
        <w:rPr>
          <w:rFonts w:hint="eastAsia"/>
          <w:lang w:val="en-US"/>
        </w:rPr>
        <w:t>контрольных</w:t>
      </w:r>
      <w:r w:rsidRPr="00FC69AC">
        <w:rPr>
          <w:lang w:val="en-US"/>
        </w:rPr>
        <w:t></w:t>
      </w:r>
      <w:r w:rsidRPr="00FC69AC">
        <w:rPr>
          <w:rFonts w:hint="eastAsia"/>
          <w:lang w:val="en-US"/>
        </w:rPr>
        <w:t>группах</w:t>
      </w:r>
      <w:r w:rsidRPr="00FC69AC">
        <w:rPr>
          <w:lang w:val="en-US"/>
        </w:rPr>
        <w:t></w:t>
      </w:r>
      <w:r w:rsidRPr="00FC69AC">
        <w:rPr>
          <w:lang w:val="en-US"/>
        </w:rPr>
        <w:t></w:t>
      </w:r>
      <w:r w:rsidRPr="00FC69AC">
        <w:rPr>
          <w:rFonts w:hint="eastAsia"/>
          <w:lang w:val="en-US"/>
        </w:rPr>
        <w:t>Степень</w:t>
      </w:r>
      <w:r w:rsidRPr="00FC69AC">
        <w:rPr>
          <w:lang w:val="en-US"/>
        </w:rPr>
        <w:t></w:t>
      </w:r>
      <w:r w:rsidRPr="00FC69AC">
        <w:rPr>
          <w:rFonts w:hint="eastAsia"/>
          <w:lang w:val="en-US"/>
        </w:rPr>
        <w:t>проявления</w:t>
      </w:r>
      <w:r w:rsidRPr="00FC69AC">
        <w:rPr>
          <w:lang w:val="en-US"/>
        </w:rPr>
        <w:t></w:t>
      </w:r>
      <w:r w:rsidRPr="00FC69AC">
        <w:rPr>
          <w:rFonts w:hint="eastAsia"/>
          <w:lang w:val="en-US"/>
        </w:rPr>
        <w:t>эмоций</w:t>
      </w:r>
      <w:r w:rsidRPr="00FC69AC">
        <w:rPr>
          <w:lang w:val="en-US"/>
        </w:rPr>
        <w:t></w:t>
      </w:r>
      <w:r w:rsidRPr="00FC69AC">
        <w:rPr>
          <w:rFonts w:hint="eastAsia"/>
          <w:lang w:val="en-US"/>
        </w:rPr>
        <w:t>на</w:t>
      </w:r>
      <w:r w:rsidRPr="00FC69AC">
        <w:rPr>
          <w:lang w:val="en-US"/>
        </w:rPr>
        <w:t></w:t>
      </w:r>
      <w:r w:rsidRPr="00FC69AC">
        <w:rPr>
          <w:rFonts w:hint="eastAsia"/>
          <w:lang w:val="en-US"/>
        </w:rPr>
        <w:t>занятиях</w:t>
      </w:r>
      <w:r w:rsidRPr="00FC69AC">
        <w:rPr>
          <w:lang w:val="en-US"/>
        </w:rPr>
        <w:t></w:t>
      </w:r>
      <w:r w:rsidRPr="00FC69AC">
        <w:rPr>
          <w:rFonts w:hint="eastAsia"/>
          <w:lang w:val="en-US"/>
        </w:rPr>
        <w:t>физическими</w:t>
      </w:r>
      <w:r w:rsidRPr="00FC69AC">
        <w:rPr>
          <w:lang w:val="en-US"/>
        </w:rPr>
        <w:t></w:t>
      </w:r>
      <w:r w:rsidRPr="00FC69AC">
        <w:rPr>
          <w:rFonts w:hint="eastAsia"/>
          <w:lang w:val="en-US"/>
        </w:rPr>
        <w:t>упражнениями</w:t>
      </w:r>
      <w:r w:rsidRPr="00FC69AC">
        <w:rPr>
          <w:lang w:val="en-US"/>
        </w:rPr>
        <w:t></w:t>
      </w:r>
      <w:r w:rsidRPr="00FC69AC">
        <w:rPr>
          <w:lang w:val="en-US"/>
        </w:rPr>
        <w:t></w:t>
      </w:r>
      <w:r w:rsidRPr="00FC69AC">
        <w:rPr>
          <w:rFonts w:hint="eastAsia"/>
          <w:lang w:val="en-US"/>
        </w:rPr>
        <w:t>проводимыми</w:t>
      </w:r>
      <w:r w:rsidRPr="00FC69AC">
        <w:rPr>
          <w:lang w:val="en-US"/>
        </w:rPr>
        <w:t></w:t>
      </w:r>
      <w:r w:rsidRPr="00FC69AC">
        <w:rPr>
          <w:rFonts w:hint="eastAsia"/>
          <w:lang w:val="en-US"/>
        </w:rPr>
        <w:t>по</w:t>
      </w:r>
      <w:r w:rsidRPr="00FC69AC">
        <w:rPr>
          <w:lang w:val="en-US"/>
        </w:rPr>
        <w:t></w:t>
      </w:r>
      <w:r w:rsidRPr="00FC69AC">
        <w:rPr>
          <w:rFonts w:hint="eastAsia"/>
          <w:lang w:val="en-US"/>
        </w:rPr>
        <w:t>разработанной</w:t>
      </w:r>
      <w:r w:rsidRPr="00FC69AC">
        <w:rPr>
          <w:lang w:val="en-US"/>
        </w:rPr>
        <w:t></w:t>
      </w:r>
      <w:r w:rsidRPr="00FC69AC">
        <w:rPr>
          <w:rFonts w:hint="eastAsia"/>
          <w:lang w:val="en-US"/>
        </w:rPr>
        <w:t>методике</w:t>
      </w:r>
      <w:r w:rsidRPr="00FC69AC">
        <w:rPr>
          <w:lang w:val="en-US"/>
        </w:rPr>
        <w:t></w:t>
      </w:r>
      <w:r w:rsidRPr="00FC69AC">
        <w:rPr>
          <w:rFonts w:hint="eastAsia"/>
          <w:lang w:val="en-US"/>
        </w:rPr>
        <w:t>у</w:t>
      </w:r>
      <w:r w:rsidRPr="00FC69AC">
        <w:rPr>
          <w:lang w:val="en-US"/>
        </w:rPr>
        <w:t></w:t>
      </w:r>
      <w:r w:rsidRPr="00FC69AC">
        <w:rPr>
          <w:rFonts w:hint="eastAsia"/>
          <w:lang w:val="en-US"/>
        </w:rPr>
        <w:t>девочек</w:t>
      </w:r>
      <w:r w:rsidRPr="00FC69AC">
        <w:rPr>
          <w:lang w:val="en-US"/>
        </w:rPr>
        <w:t></w:t>
      </w:r>
      <w:r w:rsidRPr="00FC69AC">
        <w:rPr>
          <w:lang w:val="en-US"/>
        </w:rPr>
        <w:t></w:t>
      </w:r>
      <w:r w:rsidRPr="00FC69AC">
        <w:rPr>
          <w:rFonts w:hint="eastAsia"/>
          <w:lang w:val="en-US"/>
        </w:rPr>
        <w:t>по</w:t>
      </w:r>
      <w:r w:rsidRPr="00FC69AC">
        <w:rPr>
          <w:lang w:val="en-US"/>
        </w:rPr>
        <w:t></w:t>
      </w:r>
      <w:r w:rsidRPr="00FC69AC">
        <w:rPr>
          <w:rFonts w:hint="eastAsia"/>
          <w:lang w:val="en-US"/>
        </w:rPr>
        <w:t>сравнению</w:t>
      </w:r>
      <w:r w:rsidRPr="00FC69AC">
        <w:rPr>
          <w:lang w:val="en-US"/>
        </w:rPr>
        <w:t></w:t>
      </w:r>
      <w:r w:rsidRPr="00FC69AC">
        <w:rPr>
          <w:rFonts w:hint="eastAsia"/>
          <w:lang w:val="en-US"/>
        </w:rPr>
        <w:t>с</w:t>
      </w:r>
      <w:r w:rsidRPr="00FC69AC">
        <w:rPr>
          <w:lang w:val="en-US"/>
        </w:rPr>
        <w:t></w:t>
      </w:r>
      <w:r w:rsidRPr="00FC69AC">
        <w:rPr>
          <w:rFonts w:hint="eastAsia"/>
          <w:lang w:val="en-US"/>
        </w:rPr>
        <w:t>мальчиками</w:t>
      </w:r>
      <w:r w:rsidRPr="00FC69AC">
        <w:rPr>
          <w:lang w:val="en-US"/>
        </w:rPr>
        <w:t></w:t>
      </w:r>
      <w:r w:rsidRPr="00FC69AC">
        <w:rPr>
          <w:lang w:val="en-US"/>
        </w:rPr>
        <w:t></w:t>
      </w:r>
      <w:r w:rsidRPr="00FC69AC">
        <w:rPr>
          <w:rFonts w:hint="eastAsia"/>
          <w:lang w:val="en-US"/>
        </w:rPr>
        <w:t>во</w:t>
      </w:r>
      <w:r w:rsidRPr="00FC69AC">
        <w:rPr>
          <w:lang w:val="en-US"/>
        </w:rPr>
        <w:t></w:t>
      </w:r>
      <w:r w:rsidRPr="00FC69AC">
        <w:rPr>
          <w:rFonts w:hint="eastAsia"/>
          <w:lang w:val="en-US"/>
        </w:rPr>
        <w:t>всех</w:t>
      </w:r>
      <w:r w:rsidRPr="00FC69AC">
        <w:rPr>
          <w:lang w:val="en-US"/>
        </w:rPr>
        <w:t></w:t>
      </w:r>
      <w:r w:rsidRPr="00FC69AC">
        <w:rPr>
          <w:rFonts w:hint="eastAsia"/>
          <w:lang w:val="en-US"/>
        </w:rPr>
        <w:t>группах</w:t>
      </w:r>
      <w:r w:rsidRPr="00FC69AC">
        <w:rPr>
          <w:lang w:val="en-US"/>
        </w:rPr>
        <w:t></w:t>
      </w:r>
      <w:r w:rsidRPr="00FC69AC">
        <w:rPr>
          <w:rFonts w:hint="eastAsia"/>
          <w:lang w:val="en-US"/>
        </w:rPr>
        <w:t>не</w:t>
      </w:r>
      <w:r w:rsidRPr="00FC69AC">
        <w:rPr>
          <w:lang w:val="en-US"/>
        </w:rPr>
        <w:t></w:t>
      </w:r>
      <w:r w:rsidRPr="00FC69AC">
        <w:rPr>
          <w:rFonts w:hint="eastAsia"/>
          <w:lang w:val="en-US"/>
        </w:rPr>
        <w:t>имеет</w:t>
      </w:r>
      <w:r w:rsidRPr="00FC69AC">
        <w:rPr>
          <w:lang w:val="en-US"/>
        </w:rPr>
        <w:t></w:t>
      </w:r>
      <w:r w:rsidRPr="00FC69AC">
        <w:rPr>
          <w:rFonts w:hint="eastAsia"/>
          <w:lang w:val="en-US"/>
        </w:rPr>
        <w:t>достоверно</w:t>
      </w:r>
      <w:r w:rsidRPr="00FC69AC">
        <w:rPr>
          <w:lang w:val="en-US"/>
        </w:rPr>
        <w:t></w:t>
      </w:r>
      <w:r w:rsidRPr="00FC69AC">
        <w:rPr>
          <w:rFonts w:hint="eastAsia"/>
          <w:lang w:val="en-US"/>
        </w:rPr>
        <w:t>значимой</w:t>
      </w:r>
      <w:r w:rsidRPr="00FC69AC">
        <w:rPr>
          <w:lang w:val="en-US"/>
        </w:rPr>
        <w:t></w:t>
      </w:r>
      <w:r w:rsidRPr="00FC69AC">
        <w:rPr>
          <w:rFonts w:hint="eastAsia"/>
          <w:lang w:val="en-US"/>
        </w:rPr>
        <w:t>разницы</w:t>
      </w:r>
      <w:r w:rsidRPr="00FC69AC">
        <w:rPr>
          <w:lang w:val="en-US"/>
        </w:rPr>
        <w:t></w:t>
      </w:r>
      <w:r w:rsidRPr="00FC69AC">
        <w:rPr>
          <w:lang w:val="en-US"/>
        </w:rPr>
        <w:t></w:t>
      </w:r>
      <w:r w:rsidRPr="00FC69AC">
        <w:rPr>
          <w:rFonts w:hint="eastAsia"/>
          <w:lang w:val="en-US"/>
        </w:rPr>
        <w:t>Р</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p>
    <w:p w:rsidR="00FC69AC" w:rsidRPr="00FC69AC" w:rsidRDefault="00FC69AC" w:rsidP="00FC69AC">
      <w:pPr>
        <w:rPr>
          <w:lang w:val="en-US"/>
        </w:rPr>
      </w:pPr>
      <w:r w:rsidRPr="00FC69AC">
        <w:rPr>
          <w:rFonts w:hint="eastAsia"/>
          <w:lang w:val="en-US"/>
        </w:rPr>
        <w:t>Анализ</w:t>
      </w:r>
      <w:r w:rsidRPr="00FC69AC">
        <w:rPr>
          <w:lang w:val="en-US"/>
        </w:rPr>
        <w:t></w:t>
      </w:r>
      <w:r w:rsidRPr="00FC69AC">
        <w:rPr>
          <w:rFonts w:hint="eastAsia"/>
          <w:lang w:val="en-US"/>
        </w:rPr>
        <w:t>результатов</w:t>
      </w:r>
      <w:r w:rsidRPr="00FC69AC">
        <w:rPr>
          <w:lang w:val="en-US"/>
        </w:rPr>
        <w:t></w:t>
      </w:r>
      <w:r w:rsidRPr="00FC69AC">
        <w:rPr>
          <w:rFonts w:hint="eastAsia"/>
          <w:lang w:val="en-US"/>
        </w:rPr>
        <w:t>диагностики</w:t>
      </w:r>
      <w:r w:rsidRPr="00FC69AC">
        <w:rPr>
          <w:lang w:val="en-US"/>
        </w:rPr>
        <w:t></w:t>
      </w:r>
      <w:r w:rsidRPr="00FC69AC">
        <w:rPr>
          <w:rFonts w:hint="eastAsia"/>
          <w:lang w:val="en-US"/>
        </w:rPr>
        <w:t>детей</w:t>
      </w:r>
      <w:r w:rsidRPr="00FC69AC">
        <w:rPr>
          <w:lang w:val="en-US"/>
        </w:rPr>
        <w:t></w:t>
      </w:r>
      <w:r w:rsidRPr="00FC69AC">
        <w:rPr>
          <w:rFonts w:hint="eastAsia"/>
          <w:lang w:val="en-US"/>
        </w:rPr>
        <w:t>экспериментальной</w:t>
      </w:r>
      <w:r w:rsidRPr="00FC69AC">
        <w:rPr>
          <w:lang w:val="en-US"/>
        </w:rPr>
        <w:t></w:t>
      </w:r>
      <w:r w:rsidRPr="00FC69AC">
        <w:rPr>
          <w:rFonts w:hint="eastAsia"/>
          <w:lang w:val="en-US"/>
        </w:rPr>
        <w:t>группы</w:t>
      </w:r>
      <w:r w:rsidRPr="00FC69AC">
        <w:rPr>
          <w:lang w:val="en-US"/>
        </w:rPr>
        <w:t></w:t>
      </w:r>
      <w:r w:rsidRPr="00FC69AC">
        <w:rPr>
          <w:rFonts w:hint="eastAsia"/>
          <w:lang w:val="en-US"/>
        </w:rPr>
        <w:t>по</w:t>
      </w:r>
      <w:r w:rsidRPr="00FC69AC">
        <w:rPr>
          <w:lang w:val="en-US"/>
        </w:rPr>
        <w:t></w:t>
      </w:r>
      <w:r w:rsidRPr="00FC69AC">
        <w:rPr>
          <w:rFonts w:hint="eastAsia"/>
          <w:lang w:val="en-US"/>
        </w:rPr>
        <w:t>степени</w:t>
      </w:r>
      <w:r w:rsidRPr="00FC69AC">
        <w:rPr>
          <w:lang w:val="en-US"/>
        </w:rPr>
        <w:t></w:t>
      </w:r>
      <w:r w:rsidRPr="00FC69AC">
        <w:rPr>
          <w:rFonts w:hint="eastAsia"/>
          <w:lang w:val="en-US"/>
        </w:rPr>
        <w:t>освоения</w:t>
      </w:r>
      <w:r w:rsidRPr="00FC69AC">
        <w:rPr>
          <w:lang w:val="en-US"/>
        </w:rPr>
        <w:t></w:t>
      </w:r>
      <w:r w:rsidRPr="00FC69AC">
        <w:rPr>
          <w:rFonts w:hint="eastAsia"/>
          <w:lang w:val="en-US"/>
        </w:rPr>
        <w:t>детьми</w:t>
      </w:r>
      <w:r w:rsidRPr="00FC69AC">
        <w:rPr>
          <w:lang w:val="en-US"/>
        </w:rPr>
        <w:t></w:t>
      </w:r>
      <w:r w:rsidRPr="00FC69AC">
        <w:rPr>
          <w:rFonts w:hint="eastAsia"/>
          <w:lang w:val="en-US"/>
        </w:rPr>
        <w:t>русского</w:t>
      </w:r>
      <w:r w:rsidRPr="00FC69AC">
        <w:rPr>
          <w:lang w:val="en-US"/>
        </w:rPr>
        <w:t></w:t>
      </w:r>
      <w:r w:rsidRPr="00FC69AC">
        <w:rPr>
          <w:rFonts w:hint="eastAsia"/>
          <w:lang w:val="en-US"/>
        </w:rPr>
        <w:t>алфавита</w:t>
      </w:r>
      <w:r w:rsidRPr="00FC69AC">
        <w:rPr>
          <w:lang w:val="en-US"/>
        </w:rPr>
        <w:t></w:t>
      </w:r>
      <w:r w:rsidRPr="00FC69AC">
        <w:rPr>
          <w:lang w:val="en-US"/>
        </w:rPr>
        <w:t></w:t>
      </w:r>
      <w:r w:rsidRPr="00FC69AC">
        <w:rPr>
          <w:rFonts w:hint="eastAsia"/>
          <w:lang w:val="en-US"/>
        </w:rPr>
        <w:t>овладения</w:t>
      </w:r>
      <w:r w:rsidRPr="00FC69AC">
        <w:rPr>
          <w:lang w:val="en-US"/>
        </w:rPr>
        <w:t></w:t>
      </w:r>
      <w:r w:rsidRPr="00FC69AC">
        <w:rPr>
          <w:rFonts w:hint="eastAsia"/>
          <w:lang w:val="en-US"/>
        </w:rPr>
        <w:t>счетом</w:t>
      </w:r>
      <w:r w:rsidRPr="00FC69AC">
        <w:rPr>
          <w:lang w:val="en-US"/>
        </w:rPr>
        <w:t></w:t>
      </w:r>
      <w:r w:rsidRPr="00FC69AC">
        <w:rPr>
          <w:lang w:val="en-US"/>
        </w:rPr>
        <w:t></w:t>
      </w:r>
      <w:r w:rsidRPr="00FC69AC">
        <w:rPr>
          <w:rFonts w:hint="eastAsia"/>
          <w:lang w:val="en-US"/>
        </w:rPr>
        <w:t>операциями</w:t>
      </w:r>
      <w:r w:rsidRPr="00FC69AC">
        <w:rPr>
          <w:lang w:val="en-US"/>
        </w:rPr>
        <w:t></w:t>
      </w:r>
      <w:r w:rsidRPr="00FC69AC">
        <w:rPr>
          <w:rFonts w:hint="eastAsia"/>
          <w:lang w:val="en-US"/>
        </w:rPr>
        <w:t>сложения</w:t>
      </w:r>
      <w:r w:rsidRPr="00FC69AC">
        <w:rPr>
          <w:lang w:val="en-US"/>
        </w:rPr>
        <w:t></w:t>
      </w:r>
      <w:r w:rsidRPr="00FC69AC">
        <w:rPr>
          <w:rFonts w:hint="eastAsia"/>
          <w:lang w:val="en-US"/>
        </w:rPr>
        <w:t>и</w:t>
      </w:r>
      <w:r w:rsidRPr="00FC69AC">
        <w:rPr>
          <w:lang w:val="en-US"/>
        </w:rPr>
        <w:t></w:t>
      </w:r>
      <w:r w:rsidRPr="00FC69AC">
        <w:rPr>
          <w:rFonts w:hint="eastAsia"/>
          <w:lang w:val="en-US"/>
        </w:rPr>
        <w:t>вычитания</w:t>
      </w:r>
      <w:r w:rsidRPr="00FC69AC">
        <w:rPr>
          <w:lang w:val="en-US"/>
        </w:rPr>
        <w:t></w:t>
      </w:r>
      <w:r w:rsidRPr="00FC69AC">
        <w:rPr>
          <w:lang w:val="en-US"/>
        </w:rPr>
        <w:t></w:t>
      </w:r>
      <w:r w:rsidRPr="00FC69AC">
        <w:rPr>
          <w:rFonts w:hint="eastAsia"/>
          <w:lang w:val="en-US"/>
        </w:rPr>
        <w:t>а</w:t>
      </w:r>
      <w:r w:rsidRPr="00FC69AC">
        <w:rPr>
          <w:lang w:val="en-US"/>
        </w:rPr>
        <w:t></w:t>
      </w:r>
      <w:r w:rsidRPr="00FC69AC">
        <w:rPr>
          <w:rFonts w:hint="eastAsia"/>
          <w:lang w:val="en-US"/>
        </w:rPr>
        <w:t>также</w:t>
      </w:r>
      <w:r w:rsidRPr="00FC69AC">
        <w:rPr>
          <w:lang w:val="en-US"/>
        </w:rPr>
        <w:t></w:t>
      </w:r>
      <w:r w:rsidRPr="00FC69AC">
        <w:rPr>
          <w:rFonts w:hint="eastAsia"/>
          <w:lang w:val="en-US"/>
        </w:rPr>
        <w:t>степени</w:t>
      </w:r>
      <w:r w:rsidRPr="00FC69AC">
        <w:rPr>
          <w:lang w:val="en-US"/>
        </w:rPr>
        <w:t></w:t>
      </w:r>
      <w:r w:rsidRPr="00FC69AC">
        <w:rPr>
          <w:rFonts w:hint="eastAsia"/>
          <w:lang w:val="en-US"/>
        </w:rPr>
        <w:t>знаний</w:t>
      </w:r>
      <w:r w:rsidRPr="00FC69AC">
        <w:rPr>
          <w:lang w:val="en-US"/>
        </w:rPr>
        <w:t></w:t>
      </w:r>
      <w:r w:rsidRPr="00FC69AC">
        <w:rPr>
          <w:rFonts w:hint="eastAsia"/>
          <w:lang w:val="en-US"/>
        </w:rPr>
        <w:t>о</w:t>
      </w:r>
      <w:r w:rsidRPr="00FC69AC">
        <w:rPr>
          <w:lang w:val="en-US"/>
        </w:rPr>
        <w:t></w:t>
      </w:r>
      <w:r w:rsidRPr="00FC69AC">
        <w:rPr>
          <w:rFonts w:hint="eastAsia"/>
          <w:lang w:val="en-US"/>
        </w:rPr>
        <w:t>времени</w:t>
      </w:r>
      <w:r w:rsidRPr="00FC69AC">
        <w:rPr>
          <w:lang w:val="en-US"/>
        </w:rPr>
        <w:t></w:t>
      </w:r>
      <w:r w:rsidRPr="00FC69AC">
        <w:rPr>
          <w:lang w:val="en-US"/>
        </w:rPr>
        <w:t></w:t>
      </w:r>
      <w:r w:rsidRPr="00FC69AC">
        <w:rPr>
          <w:rFonts w:hint="eastAsia"/>
          <w:lang w:val="en-US"/>
        </w:rPr>
        <w:t>пространстве</w:t>
      </w:r>
      <w:r w:rsidRPr="00FC69AC">
        <w:rPr>
          <w:lang w:val="en-US"/>
        </w:rPr>
        <w:t></w:t>
      </w:r>
      <w:r w:rsidRPr="00FC69AC">
        <w:rPr>
          <w:lang w:val="en-US"/>
        </w:rPr>
        <w:t></w:t>
      </w:r>
      <w:r w:rsidRPr="00FC69AC">
        <w:rPr>
          <w:rFonts w:hint="eastAsia"/>
          <w:lang w:val="en-US"/>
        </w:rPr>
        <w:t>предметах</w:t>
      </w:r>
      <w:r w:rsidRPr="00FC69AC">
        <w:rPr>
          <w:lang w:val="en-US"/>
        </w:rPr>
        <w:t></w:t>
      </w:r>
      <w:r w:rsidRPr="00FC69AC">
        <w:rPr>
          <w:rFonts w:hint="eastAsia"/>
          <w:lang w:val="en-US"/>
        </w:rPr>
        <w:t>живой</w:t>
      </w:r>
      <w:r w:rsidRPr="00FC69AC">
        <w:rPr>
          <w:lang w:val="en-US"/>
        </w:rPr>
        <w:t></w:t>
      </w:r>
      <w:r w:rsidRPr="00FC69AC">
        <w:rPr>
          <w:rFonts w:hint="eastAsia"/>
          <w:lang w:val="en-US"/>
        </w:rPr>
        <w:t>и</w:t>
      </w:r>
      <w:r w:rsidRPr="00FC69AC">
        <w:rPr>
          <w:lang w:val="en-US"/>
        </w:rPr>
        <w:t></w:t>
      </w:r>
      <w:r w:rsidRPr="00FC69AC">
        <w:rPr>
          <w:rFonts w:hint="eastAsia"/>
          <w:lang w:val="en-US"/>
        </w:rPr>
        <w:t>неживой</w:t>
      </w:r>
      <w:r w:rsidRPr="00FC69AC">
        <w:rPr>
          <w:lang w:val="en-US"/>
        </w:rPr>
        <w:t></w:t>
      </w:r>
      <w:r w:rsidRPr="00FC69AC">
        <w:rPr>
          <w:rFonts w:hint="eastAsia"/>
          <w:lang w:val="en-US"/>
        </w:rPr>
        <w:t>природы</w:t>
      </w:r>
      <w:r w:rsidRPr="00FC69AC">
        <w:rPr>
          <w:lang w:val="en-US"/>
        </w:rPr>
        <w:t></w:t>
      </w:r>
      <w:r w:rsidRPr="00FC69AC">
        <w:rPr>
          <w:rFonts w:hint="eastAsia"/>
          <w:lang w:val="en-US"/>
        </w:rPr>
        <w:t>свидетельствует</w:t>
      </w:r>
      <w:r w:rsidRPr="00FC69AC">
        <w:rPr>
          <w:lang w:val="en-US"/>
        </w:rPr>
        <w:t></w:t>
      </w:r>
      <w:r w:rsidRPr="00FC69AC">
        <w:rPr>
          <w:rFonts w:hint="eastAsia"/>
          <w:lang w:val="en-US"/>
        </w:rPr>
        <w:t>о</w:t>
      </w:r>
      <w:r w:rsidRPr="00FC69AC">
        <w:rPr>
          <w:lang w:val="en-US"/>
        </w:rPr>
        <w:t></w:t>
      </w:r>
      <w:r w:rsidRPr="00FC69AC">
        <w:rPr>
          <w:rFonts w:hint="eastAsia"/>
          <w:lang w:val="en-US"/>
        </w:rPr>
        <w:t>достоверно</w:t>
      </w:r>
      <w:r w:rsidRPr="00FC69AC">
        <w:rPr>
          <w:lang w:val="en-US"/>
        </w:rPr>
        <w:t></w:t>
      </w:r>
      <w:r w:rsidRPr="00FC69AC">
        <w:rPr>
          <w:rFonts w:hint="eastAsia"/>
          <w:lang w:val="en-US"/>
        </w:rPr>
        <w:t>значимом</w:t>
      </w:r>
      <w:r w:rsidRPr="00FC69AC">
        <w:rPr>
          <w:lang w:val="en-US"/>
        </w:rPr>
        <w:t></w:t>
      </w:r>
      <w:r w:rsidRPr="00FC69AC">
        <w:rPr>
          <w:rFonts w:hint="eastAsia"/>
          <w:lang w:val="en-US"/>
        </w:rPr>
        <w:t>повышении</w:t>
      </w:r>
      <w:r w:rsidRPr="00FC69AC">
        <w:rPr>
          <w:lang w:val="en-US"/>
        </w:rPr>
        <w:t></w:t>
      </w:r>
      <w:r w:rsidRPr="00FC69AC">
        <w:rPr>
          <w:rFonts w:hint="eastAsia"/>
          <w:lang w:val="en-US"/>
        </w:rPr>
        <w:t>уровня</w:t>
      </w:r>
      <w:r w:rsidRPr="00FC69AC">
        <w:rPr>
          <w:lang w:val="en-US"/>
        </w:rPr>
        <w:t></w:t>
      </w:r>
      <w:r w:rsidRPr="00FC69AC">
        <w:rPr>
          <w:rFonts w:hint="eastAsia"/>
          <w:lang w:val="en-US"/>
        </w:rPr>
        <w:t>знаний</w:t>
      </w:r>
      <w:r w:rsidRPr="00FC69AC">
        <w:rPr>
          <w:lang w:val="en-US"/>
        </w:rPr>
        <w:t></w:t>
      </w:r>
      <w:r w:rsidRPr="00FC69AC">
        <w:rPr>
          <w:rFonts w:hint="eastAsia"/>
          <w:lang w:val="en-US"/>
        </w:rPr>
        <w:t>по</w:t>
      </w:r>
      <w:r w:rsidRPr="00FC69AC">
        <w:rPr>
          <w:lang w:val="en-US"/>
        </w:rPr>
        <w:t></w:t>
      </w:r>
      <w:r w:rsidRPr="00FC69AC">
        <w:rPr>
          <w:rFonts w:hint="eastAsia"/>
          <w:lang w:val="en-US"/>
        </w:rPr>
        <w:t>этим</w:t>
      </w:r>
      <w:r w:rsidRPr="00FC69AC">
        <w:rPr>
          <w:lang w:val="en-US"/>
        </w:rPr>
        <w:t></w:t>
      </w:r>
      <w:r w:rsidRPr="00FC69AC">
        <w:rPr>
          <w:rFonts w:hint="eastAsia"/>
          <w:lang w:val="en-US"/>
        </w:rPr>
        <w:t>разделам</w:t>
      </w:r>
      <w:r w:rsidRPr="00FC69AC">
        <w:rPr>
          <w:lang w:val="en-US"/>
        </w:rPr>
        <w:t></w:t>
      </w:r>
      <w:r w:rsidRPr="00FC69AC">
        <w:rPr>
          <w:rFonts w:hint="eastAsia"/>
          <w:lang w:val="en-US"/>
        </w:rPr>
        <w:t>программы</w:t>
      </w:r>
      <w:r w:rsidRPr="00FC69AC">
        <w:rPr>
          <w:lang w:val="en-US"/>
        </w:rPr>
        <w:t></w:t>
      </w:r>
      <w:r w:rsidRPr="00FC69AC">
        <w:rPr>
          <w:rFonts w:hint="eastAsia"/>
          <w:lang w:val="en-US"/>
        </w:rPr>
        <w:t>по</w:t>
      </w:r>
      <w:r w:rsidRPr="00FC69AC">
        <w:rPr>
          <w:lang w:val="en-US"/>
        </w:rPr>
        <w:t></w:t>
      </w:r>
      <w:r w:rsidRPr="00FC69AC">
        <w:rPr>
          <w:rFonts w:hint="eastAsia"/>
          <w:lang w:val="en-US"/>
        </w:rPr>
        <w:t>отношению</w:t>
      </w:r>
      <w:r w:rsidRPr="00FC69AC">
        <w:rPr>
          <w:lang w:val="en-US"/>
        </w:rPr>
        <w:t></w:t>
      </w:r>
      <w:r w:rsidRPr="00FC69AC">
        <w:rPr>
          <w:rFonts w:hint="eastAsia"/>
          <w:lang w:val="en-US"/>
        </w:rPr>
        <w:t>к</w:t>
      </w:r>
      <w:r w:rsidRPr="00FC69AC">
        <w:rPr>
          <w:lang w:val="en-US"/>
        </w:rPr>
        <w:t></w:t>
      </w:r>
      <w:r w:rsidRPr="00FC69AC">
        <w:rPr>
          <w:rFonts w:hint="eastAsia"/>
          <w:lang w:val="en-US"/>
        </w:rPr>
        <w:t>детям</w:t>
      </w:r>
      <w:r w:rsidRPr="00FC69AC">
        <w:rPr>
          <w:lang w:val="en-US"/>
        </w:rPr>
        <w:t></w:t>
      </w:r>
      <w:r w:rsidRPr="00FC69AC">
        <w:rPr>
          <w:rFonts w:hint="eastAsia"/>
          <w:lang w:val="en-US"/>
        </w:rPr>
        <w:t>контрольной</w:t>
      </w:r>
      <w:r w:rsidRPr="00FC69AC">
        <w:rPr>
          <w:lang w:val="en-US"/>
        </w:rPr>
        <w:t></w:t>
      </w:r>
      <w:r w:rsidRPr="00FC69AC">
        <w:rPr>
          <w:rFonts w:hint="eastAsia"/>
          <w:lang w:val="en-US"/>
        </w:rPr>
        <w:t>группы</w:t>
      </w:r>
      <w:r w:rsidRPr="00FC69AC">
        <w:rPr>
          <w:lang w:val="en-US"/>
        </w:rPr>
        <w:t></w:t>
      </w:r>
      <w:r w:rsidRPr="00FC69AC">
        <w:rPr>
          <w:rFonts w:hint="eastAsia"/>
          <w:lang w:val="en-US"/>
        </w:rPr>
        <w:t>№</w:t>
      </w:r>
      <w:r w:rsidRPr="00FC69AC">
        <w:rPr>
          <w:lang w:val="en-US"/>
        </w:rPr>
        <w:t></w:t>
      </w:r>
      <w:r w:rsidRPr="00FC69AC">
        <w:rPr>
          <w:lang w:val="en-US"/>
        </w:rPr>
        <w:t></w:t>
      </w:r>
      <w:r w:rsidRPr="00FC69AC">
        <w:rPr>
          <w:lang w:val="en-US"/>
        </w:rPr>
        <w:t></w:t>
      </w:r>
      <w:r w:rsidRPr="00FC69AC">
        <w:rPr>
          <w:lang w:val="en-US"/>
        </w:rPr>
        <w:t></w:t>
      </w:r>
      <w:r w:rsidRPr="00FC69AC">
        <w:rPr>
          <w:rFonts w:hint="eastAsia"/>
          <w:lang w:val="en-US"/>
        </w:rPr>
        <w:t>сверстникам</w:t>
      </w:r>
      <w:r w:rsidRPr="00FC69AC">
        <w:rPr>
          <w:lang w:val="en-US"/>
        </w:rPr>
        <w:t></w:t>
      </w:r>
      <w:r w:rsidRPr="00FC69AC">
        <w:rPr>
          <w:lang w:val="en-US"/>
        </w:rPr>
        <w:t></w:t>
      </w:r>
      <w:r w:rsidRPr="00FC69AC">
        <w:rPr>
          <w:lang w:val="en-US"/>
        </w:rPr>
        <w:t></w:t>
      </w:r>
      <w:r w:rsidRPr="00FC69AC">
        <w:rPr>
          <w:rFonts w:hint="eastAsia"/>
          <w:lang w:val="en-US"/>
        </w:rPr>
        <w:t>Р</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r w:rsidRPr="00FC69AC">
        <w:rPr>
          <w:lang w:val="en-US"/>
        </w:rPr>
        <w:t></w:t>
      </w:r>
    </w:p>
    <w:sectPr w:rsidR="00FC69AC" w:rsidRPr="00FC69A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65906">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65906">
                <w:pPr>
                  <w:spacing w:line="240" w:lineRule="auto"/>
                </w:pPr>
                <w:fldSimple w:instr=" PAGE \* MERGEFORMAT ">
                  <w:r w:rsidR="00FC69AC" w:rsidRPr="00FC69AC">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65906">
      <w:pPr>
        <w:rPr>
          <w:sz w:val="2"/>
          <w:szCs w:val="2"/>
        </w:rPr>
      </w:pPr>
      <w:r w:rsidRPr="0046590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65906">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65906">
      <w:pPr>
        <w:rPr>
          <w:sz w:val="2"/>
          <w:szCs w:val="2"/>
        </w:rPr>
      </w:pPr>
      <w:r w:rsidRPr="0046590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65906">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A04FD-B1A5-4477-8950-3507E779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5874</TotalTime>
  <Pages>15</Pages>
  <Words>3388</Words>
  <Characters>19312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2022-08-02T11:55:00Z</dcterms:created>
  <dcterms:modified xsi:type="dcterms:W3CDTF">2022-10-13T09:16:00Z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