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433" w:rsidRDefault="000E01A8" w:rsidP="000E01A8">
      <w:pPr>
        <w:rPr>
          <w:rFonts w:ascii="Times New Roman" w:eastAsia="Times New Roman" w:hAnsi="Times New Roman" w:cs="Times New Roman"/>
          <w:kern w:val="0"/>
          <w:sz w:val="28"/>
          <w:szCs w:val="28"/>
          <w:lang w:eastAsia="ru-RU"/>
        </w:rPr>
      </w:pPr>
      <w:r w:rsidRPr="000E01A8">
        <w:rPr>
          <w:rFonts w:ascii="Times New Roman" w:eastAsia="Times New Roman" w:hAnsi="Times New Roman" w:cs="Times New Roman" w:hint="eastAsia"/>
          <w:kern w:val="0"/>
          <w:sz w:val="28"/>
          <w:szCs w:val="28"/>
          <w:lang w:eastAsia="ru-RU"/>
        </w:rPr>
        <w:t>Матвійчук</w:t>
      </w:r>
      <w:r w:rsidRPr="000E01A8">
        <w:rPr>
          <w:rFonts w:ascii="Times New Roman" w:eastAsia="Times New Roman" w:hAnsi="Times New Roman" w:cs="Times New Roman"/>
          <w:kern w:val="0"/>
          <w:sz w:val="28"/>
          <w:szCs w:val="28"/>
          <w:lang w:eastAsia="ru-RU"/>
        </w:rPr>
        <w:t xml:space="preserve"> </w:t>
      </w:r>
      <w:r w:rsidRPr="000E01A8">
        <w:rPr>
          <w:rFonts w:ascii="Times New Roman" w:eastAsia="Times New Roman" w:hAnsi="Times New Roman" w:cs="Times New Roman" w:hint="eastAsia"/>
          <w:kern w:val="0"/>
          <w:sz w:val="28"/>
          <w:szCs w:val="28"/>
          <w:lang w:eastAsia="ru-RU"/>
        </w:rPr>
        <w:t>Валерій</w:t>
      </w:r>
      <w:r w:rsidRPr="000E01A8">
        <w:rPr>
          <w:rFonts w:ascii="Times New Roman" w:eastAsia="Times New Roman" w:hAnsi="Times New Roman" w:cs="Times New Roman"/>
          <w:kern w:val="0"/>
          <w:sz w:val="28"/>
          <w:szCs w:val="28"/>
          <w:lang w:eastAsia="ru-RU"/>
        </w:rPr>
        <w:t xml:space="preserve"> </w:t>
      </w:r>
      <w:r w:rsidRPr="000E01A8">
        <w:rPr>
          <w:rFonts w:ascii="Times New Roman" w:eastAsia="Times New Roman" w:hAnsi="Times New Roman" w:cs="Times New Roman" w:hint="eastAsia"/>
          <w:kern w:val="0"/>
          <w:sz w:val="28"/>
          <w:szCs w:val="28"/>
          <w:lang w:eastAsia="ru-RU"/>
        </w:rPr>
        <w:t>Костянтинович</w:t>
      </w:r>
      <w:r w:rsidRPr="000E01A8">
        <w:rPr>
          <w:rFonts w:ascii="Times New Roman" w:eastAsia="Times New Roman" w:hAnsi="Times New Roman" w:cs="Times New Roman"/>
          <w:kern w:val="0"/>
          <w:sz w:val="28"/>
          <w:szCs w:val="28"/>
          <w:lang w:eastAsia="ru-RU"/>
        </w:rPr>
        <w:t xml:space="preserve">. </w:t>
      </w:r>
      <w:r w:rsidRPr="000E01A8">
        <w:rPr>
          <w:rFonts w:ascii="Times New Roman" w:eastAsia="Times New Roman" w:hAnsi="Times New Roman" w:cs="Times New Roman" w:hint="eastAsia"/>
          <w:kern w:val="0"/>
          <w:sz w:val="28"/>
          <w:szCs w:val="28"/>
          <w:lang w:eastAsia="ru-RU"/>
        </w:rPr>
        <w:t>Кримінально</w:t>
      </w:r>
      <w:r w:rsidRPr="000E01A8">
        <w:rPr>
          <w:rFonts w:ascii="Times New Roman" w:eastAsia="Times New Roman" w:hAnsi="Times New Roman" w:cs="Times New Roman"/>
          <w:kern w:val="0"/>
          <w:sz w:val="28"/>
          <w:szCs w:val="28"/>
          <w:lang w:eastAsia="ru-RU"/>
        </w:rPr>
        <w:t>-</w:t>
      </w:r>
      <w:r w:rsidRPr="000E01A8">
        <w:rPr>
          <w:rFonts w:ascii="Times New Roman" w:eastAsia="Times New Roman" w:hAnsi="Times New Roman" w:cs="Times New Roman" w:hint="eastAsia"/>
          <w:kern w:val="0"/>
          <w:sz w:val="28"/>
          <w:szCs w:val="28"/>
          <w:lang w:eastAsia="ru-RU"/>
        </w:rPr>
        <w:t>правова</w:t>
      </w:r>
      <w:r w:rsidRPr="000E01A8">
        <w:rPr>
          <w:rFonts w:ascii="Times New Roman" w:eastAsia="Times New Roman" w:hAnsi="Times New Roman" w:cs="Times New Roman"/>
          <w:kern w:val="0"/>
          <w:sz w:val="28"/>
          <w:szCs w:val="28"/>
          <w:lang w:eastAsia="ru-RU"/>
        </w:rPr>
        <w:t xml:space="preserve"> </w:t>
      </w:r>
      <w:r w:rsidRPr="000E01A8">
        <w:rPr>
          <w:rFonts w:ascii="Times New Roman" w:eastAsia="Times New Roman" w:hAnsi="Times New Roman" w:cs="Times New Roman" w:hint="eastAsia"/>
          <w:kern w:val="0"/>
          <w:sz w:val="28"/>
          <w:szCs w:val="28"/>
          <w:lang w:eastAsia="ru-RU"/>
        </w:rPr>
        <w:t>охорона</w:t>
      </w:r>
      <w:r w:rsidRPr="000E01A8">
        <w:rPr>
          <w:rFonts w:ascii="Times New Roman" w:eastAsia="Times New Roman" w:hAnsi="Times New Roman" w:cs="Times New Roman"/>
          <w:kern w:val="0"/>
          <w:sz w:val="28"/>
          <w:szCs w:val="28"/>
          <w:lang w:eastAsia="ru-RU"/>
        </w:rPr>
        <w:t xml:space="preserve"> </w:t>
      </w:r>
      <w:r w:rsidRPr="000E01A8">
        <w:rPr>
          <w:rFonts w:ascii="Times New Roman" w:eastAsia="Times New Roman" w:hAnsi="Times New Roman" w:cs="Times New Roman" w:hint="eastAsia"/>
          <w:kern w:val="0"/>
          <w:sz w:val="28"/>
          <w:szCs w:val="28"/>
          <w:lang w:eastAsia="ru-RU"/>
        </w:rPr>
        <w:t>навколишнього</w:t>
      </w:r>
      <w:r w:rsidRPr="000E01A8">
        <w:rPr>
          <w:rFonts w:ascii="Times New Roman" w:eastAsia="Times New Roman" w:hAnsi="Times New Roman" w:cs="Times New Roman"/>
          <w:kern w:val="0"/>
          <w:sz w:val="28"/>
          <w:szCs w:val="28"/>
          <w:lang w:eastAsia="ru-RU"/>
        </w:rPr>
        <w:t xml:space="preserve"> </w:t>
      </w:r>
      <w:r w:rsidRPr="000E01A8">
        <w:rPr>
          <w:rFonts w:ascii="Times New Roman" w:eastAsia="Times New Roman" w:hAnsi="Times New Roman" w:cs="Times New Roman" w:hint="eastAsia"/>
          <w:kern w:val="0"/>
          <w:sz w:val="28"/>
          <w:szCs w:val="28"/>
          <w:lang w:eastAsia="ru-RU"/>
        </w:rPr>
        <w:t>природного</w:t>
      </w:r>
      <w:r w:rsidRPr="000E01A8">
        <w:rPr>
          <w:rFonts w:ascii="Times New Roman" w:eastAsia="Times New Roman" w:hAnsi="Times New Roman" w:cs="Times New Roman"/>
          <w:kern w:val="0"/>
          <w:sz w:val="28"/>
          <w:szCs w:val="28"/>
          <w:lang w:eastAsia="ru-RU"/>
        </w:rPr>
        <w:t xml:space="preserve"> </w:t>
      </w:r>
      <w:r w:rsidRPr="000E01A8">
        <w:rPr>
          <w:rFonts w:ascii="Times New Roman" w:eastAsia="Times New Roman" w:hAnsi="Times New Roman" w:cs="Times New Roman" w:hint="eastAsia"/>
          <w:kern w:val="0"/>
          <w:sz w:val="28"/>
          <w:szCs w:val="28"/>
          <w:lang w:eastAsia="ru-RU"/>
        </w:rPr>
        <w:t>середовища</w:t>
      </w:r>
      <w:r w:rsidRPr="000E01A8">
        <w:rPr>
          <w:rFonts w:ascii="Times New Roman" w:eastAsia="Times New Roman" w:hAnsi="Times New Roman" w:cs="Times New Roman"/>
          <w:kern w:val="0"/>
          <w:sz w:val="28"/>
          <w:szCs w:val="28"/>
          <w:lang w:eastAsia="ru-RU"/>
        </w:rPr>
        <w:t xml:space="preserve">: </w:t>
      </w:r>
      <w:r w:rsidRPr="000E01A8">
        <w:rPr>
          <w:rFonts w:ascii="Times New Roman" w:eastAsia="Times New Roman" w:hAnsi="Times New Roman" w:cs="Times New Roman" w:hint="eastAsia"/>
          <w:kern w:val="0"/>
          <w:sz w:val="28"/>
          <w:szCs w:val="28"/>
          <w:lang w:eastAsia="ru-RU"/>
        </w:rPr>
        <w:t>проблеми</w:t>
      </w:r>
      <w:r w:rsidRPr="000E01A8">
        <w:rPr>
          <w:rFonts w:ascii="Times New Roman" w:eastAsia="Times New Roman" w:hAnsi="Times New Roman" w:cs="Times New Roman"/>
          <w:kern w:val="0"/>
          <w:sz w:val="28"/>
          <w:szCs w:val="28"/>
          <w:lang w:eastAsia="ru-RU"/>
        </w:rPr>
        <w:t xml:space="preserve"> </w:t>
      </w:r>
      <w:r w:rsidRPr="000E01A8">
        <w:rPr>
          <w:rFonts w:ascii="Times New Roman" w:eastAsia="Times New Roman" w:hAnsi="Times New Roman" w:cs="Times New Roman" w:hint="eastAsia"/>
          <w:kern w:val="0"/>
          <w:sz w:val="28"/>
          <w:szCs w:val="28"/>
          <w:lang w:eastAsia="ru-RU"/>
        </w:rPr>
        <w:t>законодавства</w:t>
      </w:r>
      <w:r w:rsidRPr="000E01A8">
        <w:rPr>
          <w:rFonts w:ascii="Times New Roman" w:eastAsia="Times New Roman" w:hAnsi="Times New Roman" w:cs="Times New Roman"/>
          <w:kern w:val="0"/>
          <w:sz w:val="28"/>
          <w:szCs w:val="28"/>
          <w:lang w:eastAsia="ru-RU"/>
        </w:rPr>
        <w:t xml:space="preserve">, </w:t>
      </w:r>
      <w:r w:rsidRPr="000E01A8">
        <w:rPr>
          <w:rFonts w:ascii="Times New Roman" w:eastAsia="Times New Roman" w:hAnsi="Times New Roman" w:cs="Times New Roman" w:hint="eastAsia"/>
          <w:kern w:val="0"/>
          <w:sz w:val="28"/>
          <w:szCs w:val="28"/>
          <w:lang w:eastAsia="ru-RU"/>
        </w:rPr>
        <w:t>теорії</w:t>
      </w:r>
      <w:r w:rsidRPr="000E01A8">
        <w:rPr>
          <w:rFonts w:ascii="Times New Roman" w:eastAsia="Times New Roman" w:hAnsi="Times New Roman" w:cs="Times New Roman"/>
          <w:kern w:val="0"/>
          <w:sz w:val="28"/>
          <w:szCs w:val="28"/>
          <w:lang w:eastAsia="ru-RU"/>
        </w:rPr>
        <w:t xml:space="preserve"> </w:t>
      </w:r>
      <w:r w:rsidRPr="000E01A8">
        <w:rPr>
          <w:rFonts w:ascii="Times New Roman" w:eastAsia="Times New Roman" w:hAnsi="Times New Roman" w:cs="Times New Roman" w:hint="eastAsia"/>
          <w:kern w:val="0"/>
          <w:sz w:val="28"/>
          <w:szCs w:val="28"/>
          <w:lang w:eastAsia="ru-RU"/>
        </w:rPr>
        <w:t>та</w:t>
      </w:r>
      <w:r w:rsidRPr="000E01A8">
        <w:rPr>
          <w:rFonts w:ascii="Times New Roman" w:eastAsia="Times New Roman" w:hAnsi="Times New Roman" w:cs="Times New Roman"/>
          <w:kern w:val="0"/>
          <w:sz w:val="28"/>
          <w:szCs w:val="28"/>
          <w:lang w:eastAsia="ru-RU"/>
        </w:rPr>
        <w:t xml:space="preserve"> </w:t>
      </w:r>
      <w:proofErr w:type="gramStart"/>
      <w:r w:rsidRPr="000E01A8">
        <w:rPr>
          <w:rFonts w:ascii="Times New Roman" w:eastAsia="Times New Roman" w:hAnsi="Times New Roman" w:cs="Times New Roman" w:hint="eastAsia"/>
          <w:kern w:val="0"/>
          <w:sz w:val="28"/>
          <w:szCs w:val="28"/>
          <w:lang w:eastAsia="ru-RU"/>
        </w:rPr>
        <w:t>практики</w:t>
      </w:r>
      <w:r w:rsidRPr="000E01A8">
        <w:rPr>
          <w:rFonts w:ascii="Times New Roman" w:eastAsia="Times New Roman" w:hAnsi="Times New Roman" w:cs="Times New Roman"/>
          <w:kern w:val="0"/>
          <w:sz w:val="28"/>
          <w:szCs w:val="28"/>
          <w:lang w:eastAsia="ru-RU"/>
        </w:rPr>
        <w:t xml:space="preserve"> :</w:t>
      </w:r>
      <w:proofErr w:type="gramEnd"/>
      <w:r w:rsidRPr="000E01A8">
        <w:rPr>
          <w:rFonts w:ascii="Times New Roman" w:eastAsia="Times New Roman" w:hAnsi="Times New Roman" w:cs="Times New Roman"/>
          <w:kern w:val="0"/>
          <w:sz w:val="28"/>
          <w:szCs w:val="28"/>
          <w:lang w:eastAsia="ru-RU"/>
        </w:rPr>
        <w:t xml:space="preserve"> </w:t>
      </w:r>
      <w:r w:rsidRPr="000E01A8">
        <w:rPr>
          <w:rFonts w:ascii="Times New Roman" w:eastAsia="Times New Roman" w:hAnsi="Times New Roman" w:cs="Times New Roman" w:hint="eastAsia"/>
          <w:kern w:val="0"/>
          <w:sz w:val="28"/>
          <w:szCs w:val="28"/>
          <w:lang w:eastAsia="ru-RU"/>
        </w:rPr>
        <w:t>Дис</w:t>
      </w:r>
      <w:r w:rsidRPr="000E01A8">
        <w:rPr>
          <w:rFonts w:ascii="Times New Roman" w:eastAsia="Times New Roman" w:hAnsi="Times New Roman" w:cs="Times New Roman"/>
          <w:kern w:val="0"/>
          <w:sz w:val="28"/>
          <w:szCs w:val="28"/>
          <w:lang w:eastAsia="ru-RU"/>
        </w:rPr>
        <w:t xml:space="preserve">... </w:t>
      </w:r>
      <w:r w:rsidRPr="000E01A8">
        <w:rPr>
          <w:rFonts w:ascii="Times New Roman" w:eastAsia="Times New Roman" w:hAnsi="Times New Roman" w:cs="Times New Roman" w:hint="eastAsia"/>
          <w:kern w:val="0"/>
          <w:sz w:val="28"/>
          <w:szCs w:val="28"/>
          <w:lang w:eastAsia="ru-RU"/>
        </w:rPr>
        <w:t>д</w:t>
      </w:r>
      <w:r w:rsidRPr="000E01A8">
        <w:rPr>
          <w:rFonts w:ascii="Times New Roman" w:eastAsia="Times New Roman" w:hAnsi="Times New Roman" w:cs="Times New Roman"/>
          <w:kern w:val="0"/>
          <w:sz w:val="28"/>
          <w:szCs w:val="28"/>
          <w:lang w:eastAsia="ru-RU"/>
        </w:rPr>
        <w:t>-</w:t>
      </w:r>
      <w:r w:rsidRPr="000E01A8">
        <w:rPr>
          <w:rFonts w:ascii="Times New Roman" w:eastAsia="Times New Roman" w:hAnsi="Times New Roman" w:cs="Times New Roman" w:hint="eastAsia"/>
          <w:kern w:val="0"/>
          <w:sz w:val="28"/>
          <w:szCs w:val="28"/>
          <w:lang w:eastAsia="ru-RU"/>
        </w:rPr>
        <w:t>ра</w:t>
      </w:r>
      <w:r w:rsidRPr="000E01A8">
        <w:rPr>
          <w:rFonts w:ascii="Times New Roman" w:eastAsia="Times New Roman" w:hAnsi="Times New Roman" w:cs="Times New Roman"/>
          <w:kern w:val="0"/>
          <w:sz w:val="28"/>
          <w:szCs w:val="28"/>
          <w:lang w:eastAsia="ru-RU"/>
        </w:rPr>
        <w:t xml:space="preserve"> </w:t>
      </w:r>
      <w:r w:rsidRPr="000E01A8">
        <w:rPr>
          <w:rFonts w:ascii="Times New Roman" w:eastAsia="Times New Roman" w:hAnsi="Times New Roman" w:cs="Times New Roman" w:hint="eastAsia"/>
          <w:kern w:val="0"/>
          <w:sz w:val="28"/>
          <w:szCs w:val="28"/>
          <w:lang w:eastAsia="ru-RU"/>
        </w:rPr>
        <w:t>наук</w:t>
      </w:r>
      <w:r w:rsidRPr="000E01A8">
        <w:rPr>
          <w:rFonts w:ascii="Times New Roman" w:eastAsia="Times New Roman" w:hAnsi="Times New Roman" w:cs="Times New Roman"/>
          <w:kern w:val="0"/>
          <w:sz w:val="28"/>
          <w:szCs w:val="28"/>
          <w:lang w:eastAsia="ru-RU"/>
        </w:rPr>
        <w:t>: 12.00.08 - 2009.</w:t>
      </w:r>
    </w:p>
    <w:p w:rsidR="00345EAE" w:rsidRDefault="00345EAE" w:rsidP="00345EAE">
      <w:r>
        <w:rPr>
          <w:rFonts w:hint="eastAsia"/>
        </w:rPr>
        <w:t>Матвійчук</w:t>
      </w:r>
      <w:r>
        <w:t></w:t>
      </w:r>
      <w:r>
        <w:rPr>
          <w:rFonts w:hint="eastAsia"/>
        </w:rPr>
        <w:t>В</w:t>
      </w:r>
      <w:r>
        <w:t></w:t>
      </w:r>
      <w:r>
        <w:rPr>
          <w:rFonts w:hint="eastAsia"/>
        </w:rPr>
        <w:t>К</w:t>
      </w:r>
      <w:r>
        <w:t></w:t>
      </w:r>
      <w:r>
        <w:t></w:t>
      </w:r>
      <w:r>
        <w:rPr>
          <w:rFonts w:hint="eastAsia"/>
        </w:rPr>
        <w:t>Кримінально</w:t>
      </w:r>
      <w:r>
        <w:t></w:t>
      </w:r>
      <w:r>
        <w:rPr>
          <w:rFonts w:hint="eastAsia"/>
        </w:rPr>
        <w:t>правова</w:t>
      </w:r>
      <w:r>
        <w:t></w:t>
      </w:r>
      <w:r>
        <w:rPr>
          <w:rFonts w:hint="eastAsia"/>
        </w:rPr>
        <w:t>охорона</w:t>
      </w:r>
      <w:r>
        <w:t></w:t>
      </w:r>
      <w:r>
        <w:rPr>
          <w:rFonts w:hint="eastAsia"/>
        </w:rPr>
        <w:t>навколишнього</w:t>
      </w:r>
      <w:r>
        <w:t></w:t>
      </w:r>
      <w:r>
        <w:rPr>
          <w:rFonts w:hint="eastAsia"/>
        </w:rPr>
        <w:t>природного</w:t>
      </w:r>
      <w:r>
        <w:t></w:t>
      </w:r>
      <w:r>
        <w:rPr>
          <w:rFonts w:hint="eastAsia"/>
        </w:rPr>
        <w:t>середовища</w:t>
      </w:r>
      <w:r>
        <w:t></w:t>
      </w:r>
      <w:r>
        <w:t></w:t>
      </w:r>
      <w:r>
        <w:rPr>
          <w:rFonts w:hint="eastAsia"/>
        </w:rPr>
        <w:t>проблеми</w:t>
      </w:r>
      <w:r>
        <w:t></w:t>
      </w:r>
      <w:r>
        <w:rPr>
          <w:rFonts w:hint="eastAsia"/>
        </w:rPr>
        <w:t>законодавства</w:t>
      </w:r>
      <w:r>
        <w:t></w:t>
      </w:r>
      <w:r>
        <w:t></w:t>
      </w:r>
      <w:r>
        <w:rPr>
          <w:rFonts w:hint="eastAsia"/>
        </w:rPr>
        <w:t>теорії</w:t>
      </w:r>
      <w:r>
        <w:t></w:t>
      </w:r>
      <w:r>
        <w:rPr>
          <w:rFonts w:hint="eastAsia"/>
        </w:rPr>
        <w:t>та</w:t>
      </w:r>
      <w:r>
        <w:t></w:t>
      </w:r>
      <w:r>
        <w:rPr>
          <w:rFonts w:hint="eastAsia"/>
        </w:rPr>
        <w:t>практики</w:t>
      </w:r>
      <w:r>
        <w:t></w:t>
      </w:r>
      <w:r>
        <w:t></w:t>
      </w:r>
      <w:r>
        <w:t></w:t>
      </w:r>
      <w:r>
        <w:rPr>
          <w:rFonts w:hint="eastAsia"/>
        </w:rPr>
        <w:t>–</w:t>
      </w:r>
      <w:r>
        <w:t></w:t>
      </w:r>
      <w:r>
        <w:rPr>
          <w:rFonts w:hint="eastAsia"/>
        </w:rPr>
        <w:t>Рукопис</w:t>
      </w:r>
      <w:r>
        <w:t></w:t>
      </w:r>
    </w:p>
    <w:p w:rsidR="00345EAE" w:rsidRDefault="00345EAE" w:rsidP="00345EAE"/>
    <w:p w:rsidR="00345EAE" w:rsidRDefault="00345EAE" w:rsidP="00345EAE">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доктора</w:t>
      </w:r>
      <w:r>
        <w:t></w:t>
      </w:r>
      <w:r>
        <w:rPr>
          <w:rFonts w:hint="eastAsia"/>
        </w:rPr>
        <w:t>юридичних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кримінальне</w:t>
      </w:r>
      <w:r>
        <w:t></w:t>
      </w:r>
      <w:r>
        <w:rPr>
          <w:rFonts w:hint="eastAsia"/>
        </w:rPr>
        <w:t>право</w:t>
      </w:r>
      <w:r>
        <w:t></w:t>
      </w:r>
      <w:r>
        <w:rPr>
          <w:rFonts w:hint="eastAsia"/>
        </w:rPr>
        <w:t>та</w:t>
      </w:r>
      <w:r>
        <w:t></w:t>
      </w:r>
      <w:r>
        <w:rPr>
          <w:rFonts w:hint="eastAsia"/>
        </w:rPr>
        <w:t>кримінологія</w:t>
      </w:r>
      <w:r>
        <w:t></w:t>
      </w:r>
      <w:r>
        <w:t></w:t>
      </w:r>
      <w:r>
        <w:rPr>
          <w:rFonts w:hint="eastAsia"/>
        </w:rPr>
        <w:t>кримінально</w:t>
      </w:r>
      <w:r>
        <w:t></w:t>
      </w:r>
      <w:r>
        <w:rPr>
          <w:rFonts w:hint="eastAsia"/>
        </w:rPr>
        <w:t>виконавче</w:t>
      </w:r>
      <w:r>
        <w:t></w:t>
      </w:r>
      <w:r>
        <w:rPr>
          <w:rFonts w:hint="eastAsia"/>
        </w:rPr>
        <w:t>право</w:t>
      </w:r>
      <w:r>
        <w:t></w:t>
      </w:r>
      <w:r>
        <w:t></w:t>
      </w:r>
      <w:r>
        <w:rPr>
          <w:rFonts w:hint="eastAsia"/>
        </w:rPr>
        <w:t>–</w:t>
      </w:r>
      <w:r>
        <w:t></w:t>
      </w:r>
      <w:r>
        <w:rPr>
          <w:rFonts w:hint="eastAsia"/>
        </w:rPr>
        <w:t>Інститут</w:t>
      </w:r>
      <w:r>
        <w:t></w:t>
      </w:r>
      <w:r>
        <w:rPr>
          <w:rFonts w:hint="eastAsia"/>
        </w:rPr>
        <w:t>держави</w:t>
      </w:r>
      <w:r>
        <w:t></w:t>
      </w:r>
      <w:r>
        <w:rPr>
          <w:rFonts w:hint="eastAsia"/>
        </w:rPr>
        <w:t>та</w:t>
      </w:r>
      <w:r>
        <w:t></w:t>
      </w:r>
      <w:r>
        <w:rPr>
          <w:rFonts w:hint="eastAsia"/>
        </w:rPr>
        <w:t>права</w:t>
      </w:r>
      <w:r>
        <w:t></w:t>
      </w:r>
      <w:r>
        <w:rPr>
          <w:rFonts w:hint="eastAsia"/>
        </w:rPr>
        <w:t>ім</w:t>
      </w:r>
      <w:r>
        <w:t></w:t>
      </w:r>
      <w:r>
        <w:t></w:t>
      </w:r>
      <w:r>
        <w:rPr>
          <w:rFonts w:hint="eastAsia"/>
        </w:rPr>
        <w:t>В</w:t>
      </w:r>
      <w:r>
        <w:t></w:t>
      </w:r>
      <w:r>
        <w:rPr>
          <w:rFonts w:hint="eastAsia"/>
        </w:rPr>
        <w:t>М</w:t>
      </w:r>
      <w:r>
        <w:t></w:t>
      </w:r>
      <w:r>
        <w:t></w:t>
      </w:r>
      <w:r>
        <w:rPr>
          <w:rFonts w:hint="eastAsia"/>
        </w:rPr>
        <w:t>Корецького</w:t>
      </w:r>
      <w:r>
        <w:t></w:t>
      </w:r>
      <w:r>
        <w:rPr>
          <w:rFonts w:hint="eastAsia"/>
        </w:rPr>
        <w:t>НАН</w:t>
      </w:r>
      <w:r>
        <w:t></w:t>
      </w:r>
      <w:r>
        <w:rPr>
          <w:rFonts w:hint="eastAsia"/>
        </w:rPr>
        <w:t>України</w:t>
      </w:r>
      <w:r>
        <w:t></w:t>
      </w:r>
      <w:r>
        <w:t></w:t>
      </w:r>
      <w:r>
        <w:rPr>
          <w:rFonts w:hint="eastAsia"/>
        </w:rPr>
        <w:t>Київ</w:t>
      </w:r>
      <w:r>
        <w:t></w:t>
      </w:r>
      <w:r>
        <w:t></w:t>
      </w:r>
      <w:r>
        <w:t></w:t>
      </w:r>
      <w:r>
        <w:t></w:t>
      </w:r>
      <w:r>
        <w:t></w:t>
      </w:r>
      <w:r>
        <w:t></w:t>
      </w:r>
      <w:r>
        <w:t></w:t>
      </w:r>
    </w:p>
    <w:p w:rsidR="00345EAE" w:rsidRDefault="00345EAE" w:rsidP="00345EAE"/>
    <w:p w:rsidR="00345EAE" w:rsidRDefault="00345EAE" w:rsidP="00345EAE">
      <w:r>
        <w:rPr>
          <w:rFonts w:hint="eastAsia"/>
        </w:rPr>
        <w:t>Праця</w:t>
      </w:r>
      <w:r>
        <w:t></w:t>
      </w:r>
      <w:r>
        <w:rPr>
          <w:rFonts w:hint="eastAsia"/>
        </w:rPr>
        <w:t>є</w:t>
      </w:r>
      <w:r>
        <w:t></w:t>
      </w:r>
      <w:r>
        <w:rPr>
          <w:rFonts w:hint="eastAsia"/>
        </w:rPr>
        <w:t>першим</w:t>
      </w:r>
      <w:r>
        <w:t></w:t>
      </w:r>
      <w:r>
        <w:rPr>
          <w:rFonts w:hint="eastAsia"/>
        </w:rPr>
        <w:t>в</w:t>
      </w:r>
      <w:r>
        <w:t></w:t>
      </w:r>
      <w:r>
        <w:rPr>
          <w:rFonts w:hint="eastAsia"/>
        </w:rPr>
        <w:t>Україні</w:t>
      </w:r>
      <w:r>
        <w:t></w:t>
      </w:r>
      <w:r>
        <w:t></w:t>
      </w:r>
      <w:r>
        <w:rPr>
          <w:rFonts w:hint="eastAsia"/>
        </w:rPr>
        <w:t>після</w:t>
      </w:r>
      <w:r>
        <w:t></w:t>
      </w:r>
      <w:r>
        <w:rPr>
          <w:rFonts w:hint="eastAsia"/>
        </w:rPr>
        <w:t>оновлення</w:t>
      </w:r>
      <w:r>
        <w:t></w:t>
      </w:r>
      <w:r>
        <w:rPr>
          <w:rFonts w:hint="eastAsia"/>
        </w:rPr>
        <w:t>у</w:t>
      </w:r>
      <w:r>
        <w:t></w:t>
      </w:r>
      <w:r>
        <w:t></w:t>
      </w:r>
      <w:r>
        <w:t></w:t>
      </w:r>
      <w:r>
        <w:t></w:t>
      </w:r>
      <w:r>
        <w:t></w:t>
      </w:r>
      <w:r>
        <w:t></w:t>
      </w:r>
      <w:r>
        <w:rPr>
          <w:rFonts w:hint="eastAsia"/>
        </w:rPr>
        <w:t>р</w:t>
      </w:r>
      <w:r>
        <w:t></w:t>
      </w:r>
      <w:r>
        <w:t></w:t>
      </w:r>
      <w:r>
        <w:rPr>
          <w:rFonts w:hint="eastAsia"/>
        </w:rPr>
        <w:t>кримінального</w:t>
      </w:r>
      <w:r>
        <w:t></w:t>
      </w:r>
      <w:r>
        <w:rPr>
          <w:rFonts w:hint="eastAsia"/>
        </w:rPr>
        <w:t>законодавства</w:t>
      </w:r>
      <w:r>
        <w:t></w:t>
      </w:r>
      <w:r>
        <w:t></w:t>
      </w:r>
      <w:r>
        <w:rPr>
          <w:rFonts w:hint="eastAsia"/>
        </w:rPr>
        <w:t>комплексним</w:t>
      </w:r>
      <w:r>
        <w:t></w:t>
      </w:r>
      <w:r>
        <w:rPr>
          <w:rFonts w:hint="eastAsia"/>
        </w:rPr>
        <w:t>і</w:t>
      </w:r>
      <w:r>
        <w:t></w:t>
      </w:r>
      <w:r>
        <w:rPr>
          <w:rFonts w:hint="eastAsia"/>
        </w:rPr>
        <w:t>системним</w:t>
      </w:r>
      <w:r>
        <w:t></w:t>
      </w:r>
      <w:r>
        <w:rPr>
          <w:rFonts w:hint="eastAsia"/>
        </w:rPr>
        <w:t>дослідженням</w:t>
      </w:r>
      <w:r>
        <w:t></w:t>
      </w:r>
      <w:r>
        <w:rPr>
          <w:rFonts w:hint="eastAsia"/>
        </w:rPr>
        <w:t>проблем</w:t>
      </w:r>
      <w:r>
        <w:t></w:t>
      </w:r>
      <w:r>
        <w:rPr>
          <w:rFonts w:hint="eastAsia"/>
        </w:rPr>
        <w:t>кримінально</w:t>
      </w:r>
      <w:r>
        <w:t></w:t>
      </w:r>
      <w:r>
        <w:rPr>
          <w:rFonts w:hint="eastAsia"/>
        </w:rPr>
        <w:t>правової</w:t>
      </w:r>
      <w:r>
        <w:t></w:t>
      </w:r>
      <w:r>
        <w:rPr>
          <w:rFonts w:hint="eastAsia"/>
        </w:rPr>
        <w:t>охорони</w:t>
      </w:r>
      <w:r>
        <w:t></w:t>
      </w:r>
      <w:r>
        <w:rPr>
          <w:rFonts w:hint="eastAsia"/>
        </w:rPr>
        <w:t>навколишнього</w:t>
      </w:r>
      <w:r>
        <w:t></w:t>
      </w:r>
      <w:r>
        <w:rPr>
          <w:rFonts w:hint="eastAsia"/>
        </w:rPr>
        <w:t>природного</w:t>
      </w:r>
      <w:r>
        <w:t></w:t>
      </w:r>
      <w:r>
        <w:rPr>
          <w:rFonts w:hint="eastAsia"/>
        </w:rPr>
        <w:t>середовища</w:t>
      </w:r>
      <w:r>
        <w:t></w:t>
      </w:r>
      <w:r>
        <w:t></w:t>
      </w:r>
      <w:r>
        <w:rPr>
          <w:rFonts w:hint="eastAsia"/>
        </w:rPr>
        <w:t>В</w:t>
      </w:r>
      <w:r>
        <w:t></w:t>
      </w:r>
      <w:r>
        <w:rPr>
          <w:rFonts w:hint="eastAsia"/>
        </w:rPr>
        <w:t>ній</w:t>
      </w:r>
      <w:r>
        <w:t></w:t>
      </w:r>
      <w:r>
        <w:rPr>
          <w:rFonts w:hint="eastAsia"/>
        </w:rPr>
        <w:t>з</w:t>
      </w:r>
      <w:r>
        <w:t></w:t>
      </w:r>
      <w:r>
        <w:rPr>
          <w:rFonts w:hint="eastAsia"/>
        </w:rPr>
        <w:t>урахуванням</w:t>
      </w:r>
      <w:r>
        <w:t></w:t>
      </w:r>
      <w:r>
        <w:rPr>
          <w:rFonts w:hint="eastAsia"/>
        </w:rPr>
        <w:t>міжнародного</w:t>
      </w:r>
      <w:r>
        <w:t></w:t>
      </w:r>
      <w:r>
        <w:t></w:t>
      </w:r>
      <w:r>
        <w:rPr>
          <w:rFonts w:hint="eastAsia"/>
        </w:rPr>
        <w:t>вітчизняного</w:t>
      </w:r>
      <w:r>
        <w:t></w:t>
      </w:r>
      <w:r>
        <w:rPr>
          <w:rFonts w:hint="eastAsia"/>
        </w:rPr>
        <w:t>і</w:t>
      </w:r>
      <w:r>
        <w:t></w:t>
      </w:r>
      <w:r>
        <w:rPr>
          <w:rFonts w:hint="eastAsia"/>
        </w:rPr>
        <w:t>зарубіжного</w:t>
      </w:r>
      <w:r>
        <w:t></w:t>
      </w:r>
      <w:r>
        <w:rPr>
          <w:rFonts w:hint="eastAsia"/>
        </w:rPr>
        <w:t>досвіду</w:t>
      </w:r>
      <w:r>
        <w:t></w:t>
      </w:r>
      <w:r>
        <w:rPr>
          <w:rFonts w:hint="eastAsia"/>
        </w:rPr>
        <w:t>висунуто</w:t>
      </w:r>
      <w:r>
        <w:t></w:t>
      </w:r>
      <w:r>
        <w:rPr>
          <w:rFonts w:hint="eastAsia"/>
        </w:rPr>
        <w:t>низку</w:t>
      </w:r>
      <w:r>
        <w:t></w:t>
      </w:r>
      <w:r>
        <w:rPr>
          <w:rFonts w:hint="eastAsia"/>
        </w:rPr>
        <w:t>концептуальних</w:t>
      </w:r>
      <w:r>
        <w:t></w:t>
      </w:r>
      <w:r>
        <w:rPr>
          <w:rFonts w:hint="eastAsia"/>
        </w:rPr>
        <w:t>теоретичних</w:t>
      </w:r>
      <w:r>
        <w:t></w:t>
      </w:r>
      <w:r>
        <w:rPr>
          <w:rFonts w:hint="eastAsia"/>
        </w:rPr>
        <w:t>та</w:t>
      </w:r>
      <w:r>
        <w:t></w:t>
      </w:r>
      <w:r>
        <w:rPr>
          <w:rFonts w:hint="eastAsia"/>
        </w:rPr>
        <w:t>практичних</w:t>
      </w:r>
      <w:r>
        <w:t></w:t>
      </w:r>
      <w:r>
        <w:rPr>
          <w:rFonts w:hint="eastAsia"/>
        </w:rPr>
        <w:t>положень</w:t>
      </w:r>
      <w:r>
        <w:t></w:t>
      </w:r>
      <w:r>
        <w:rPr>
          <w:rFonts w:hint="eastAsia"/>
        </w:rPr>
        <w:t>і</w:t>
      </w:r>
      <w:r>
        <w:t></w:t>
      </w:r>
      <w:r>
        <w:rPr>
          <w:rFonts w:hint="eastAsia"/>
        </w:rPr>
        <w:t>висновків</w:t>
      </w:r>
      <w:r>
        <w:t></w:t>
      </w:r>
      <w:r>
        <w:rPr>
          <w:rFonts w:hint="eastAsia"/>
        </w:rPr>
        <w:t>щодо</w:t>
      </w:r>
      <w:r>
        <w:t></w:t>
      </w:r>
      <w:r>
        <w:t></w:t>
      </w:r>
      <w:r>
        <w:rPr>
          <w:rFonts w:hint="eastAsia"/>
        </w:rPr>
        <w:t>кримінально</w:t>
      </w:r>
      <w:r>
        <w:t></w:t>
      </w:r>
      <w:r>
        <w:rPr>
          <w:rFonts w:hint="eastAsia"/>
        </w:rPr>
        <w:t>правової</w:t>
      </w:r>
      <w:r>
        <w:t></w:t>
      </w:r>
      <w:r>
        <w:rPr>
          <w:rFonts w:hint="eastAsia"/>
        </w:rPr>
        <w:t>охорони</w:t>
      </w:r>
      <w:r>
        <w:t></w:t>
      </w:r>
      <w:r>
        <w:rPr>
          <w:rFonts w:hint="eastAsia"/>
        </w:rPr>
        <w:t>навколишнього</w:t>
      </w:r>
      <w:r>
        <w:t></w:t>
      </w:r>
      <w:r>
        <w:rPr>
          <w:rFonts w:hint="eastAsia"/>
        </w:rPr>
        <w:t>природного</w:t>
      </w:r>
      <w:r>
        <w:t></w:t>
      </w:r>
      <w:r>
        <w:rPr>
          <w:rFonts w:hint="eastAsia"/>
        </w:rPr>
        <w:t>середовища</w:t>
      </w:r>
      <w:r>
        <w:t></w:t>
      </w:r>
      <w:r>
        <w:t></w:t>
      </w:r>
      <w:r>
        <w:rPr>
          <w:rFonts w:hint="eastAsia"/>
        </w:rPr>
        <w:t>заходів</w:t>
      </w:r>
      <w:r>
        <w:t></w:t>
      </w:r>
      <w:r>
        <w:rPr>
          <w:rFonts w:hint="eastAsia"/>
        </w:rPr>
        <w:t>з</w:t>
      </w:r>
      <w:r>
        <w:t></w:t>
      </w:r>
      <w:r>
        <w:rPr>
          <w:rFonts w:hint="eastAsia"/>
        </w:rPr>
        <w:t>удосконалення</w:t>
      </w:r>
      <w:r>
        <w:t></w:t>
      </w:r>
      <w:r>
        <w:rPr>
          <w:rFonts w:hint="eastAsia"/>
        </w:rPr>
        <w:t>законодавства</w:t>
      </w:r>
      <w:r>
        <w:t></w:t>
      </w:r>
      <w:r>
        <w:rPr>
          <w:rFonts w:hint="eastAsia"/>
        </w:rPr>
        <w:t>і</w:t>
      </w:r>
      <w:r>
        <w:t></w:t>
      </w:r>
      <w:r>
        <w:rPr>
          <w:rFonts w:hint="eastAsia"/>
        </w:rPr>
        <w:t>правозастосовної</w:t>
      </w:r>
      <w:r>
        <w:t></w:t>
      </w:r>
      <w:r>
        <w:rPr>
          <w:rFonts w:hint="eastAsia"/>
        </w:rPr>
        <w:t>діяльності</w:t>
      </w:r>
      <w:r>
        <w:t></w:t>
      </w:r>
      <w:r>
        <w:rPr>
          <w:rFonts w:hint="eastAsia"/>
        </w:rPr>
        <w:t>в</w:t>
      </w:r>
      <w:r>
        <w:t></w:t>
      </w:r>
      <w:r>
        <w:rPr>
          <w:rFonts w:hint="eastAsia"/>
        </w:rPr>
        <w:t>означеній</w:t>
      </w:r>
      <w:r>
        <w:t></w:t>
      </w:r>
      <w:r>
        <w:rPr>
          <w:rFonts w:hint="eastAsia"/>
        </w:rPr>
        <w:t>сфері</w:t>
      </w:r>
      <w:r>
        <w:t></w:t>
      </w:r>
      <w:r>
        <w:t></w:t>
      </w:r>
      <w:r>
        <w:rPr>
          <w:rFonts w:hint="eastAsia"/>
        </w:rPr>
        <w:t>тенденцій</w:t>
      </w:r>
      <w:r>
        <w:t></w:t>
      </w:r>
      <w:r>
        <w:rPr>
          <w:rFonts w:hint="eastAsia"/>
        </w:rPr>
        <w:t>сучасної</w:t>
      </w:r>
      <w:r>
        <w:t></w:t>
      </w:r>
      <w:r>
        <w:rPr>
          <w:rFonts w:hint="eastAsia"/>
        </w:rPr>
        <w:t>кримінально</w:t>
      </w:r>
      <w:r>
        <w:t></w:t>
      </w:r>
      <w:r>
        <w:rPr>
          <w:rFonts w:hint="eastAsia"/>
        </w:rPr>
        <w:t>правової</w:t>
      </w:r>
      <w:r>
        <w:t></w:t>
      </w:r>
      <w:r>
        <w:rPr>
          <w:rFonts w:hint="eastAsia"/>
        </w:rPr>
        <w:t>політики</w:t>
      </w:r>
      <w:r>
        <w:t></w:t>
      </w:r>
      <w:r>
        <w:rPr>
          <w:rFonts w:hint="eastAsia"/>
        </w:rPr>
        <w:t>в</w:t>
      </w:r>
      <w:r>
        <w:t></w:t>
      </w:r>
      <w:r>
        <w:rPr>
          <w:rFonts w:hint="eastAsia"/>
        </w:rPr>
        <w:t>аналізованій</w:t>
      </w:r>
      <w:r>
        <w:t></w:t>
      </w:r>
      <w:r>
        <w:rPr>
          <w:rFonts w:hint="eastAsia"/>
        </w:rPr>
        <w:t>сфері</w:t>
      </w:r>
      <w:r>
        <w:t></w:t>
      </w:r>
      <w:r>
        <w:t></w:t>
      </w:r>
      <w:r>
        <w:rPr>
          <w:rFonts w:hint="eastAsia"/>
        </w:rPr>
        <w:t>Розроблена</w:t>
      </w:r>
      <w:r>
        <w:t></w:t>
      </w:r>
      <w:r>
        <w:rPr>
          <w:rFonts w:hint="eastAsia"/>
        </w:rPr>
        <w:t>сучасна</w:t>
      </w:r>
      <w:r>
        <w:t></w:t>
      </w:r>
      <w:r>
        <w:rPr>
          <w:rFonts w:hint="eastAsia"/>
        </w:rPr>
        <w:t>система</w:t>
      </w:r>
      <w:r>
        <w:t></w:t>
      </w:r>
      <w:r>
        <w:rPr>
          <w:rFonts w:hint="eastAsia"/>
        </w:rPr>
        <w:t>кримінально</w:t>
      </w:r>
      <w:r>
        <w:t></w:t>
      </w:r>
      <w:r>
        <w:rPr>
          <w:rFonts w:hint="eastAsia"/>
        </w:rPr>
        <w:t>правової</w:t>
      </w:r>
      <w:r>
        <w:t></w:t>
      </w:r>
      <w:r>
        <w:rPr>
          <w:rFonts w:hint="eastAsia"/>
        </w:rPr>
        <w:t>охорони</w:t>
      </w:r>
      <w:r>
        <w:t></w:t>
      </w:r>
      <w:r>
        <w:rPr>
          <w:rFonts w:hint="eastAsia"/>
        </w:rPr>
        <w:t>навколишнього</w:t>
      </w:r>
      <w:r>
        <w:t></w:t>
      </w:r>
      <w:r>
        <w:rPr>
          <w:rFonts w:hint="eastAsia"/>
        </w:rPr>
        <w:t>природного</w:t>
      </w:r>
      <w:r>
        <w:t></w:t>
      </w:r>
      <w:r>
        <w:rPr>
          <w:rFonts w:hint="eastAsia"/>
        </w:rPr>
        <w:t>середовища</w:t>
      </w:r>
      <w:r>
        <w:t></w:t>
      </w:r>
      <w:r>
        <w:t></w:t>
      </w:r>
      <w:r>
        <w:rPr>
          <w:rFonts w:hint="eastAsia"/>
        </w:rPr>
        <w:t>Запропонована</w:t>
      </w:r>
      <w:r>
        <w:t></w:t>
      </w:r>
      <w:r>
        <w:rPr>
          <w:rFonts w:hint="eastAsia"/>
        </w:rPr>
        <w:t>теоретична</w:t>
      </w:r>
      <w:r>
        <w:t></w:t>
      </w:r>
      <w:r>
        <w:rPr>
          <w:rFonts w:hint="eastAsia"/>
        </w:rPr>
        <w:t>модель</w:t>
      </w:r>
      <w:r>
        <w:t></w:t>
      </w:r>
      <w:r>
        <w:rPr>
          <w:rFonts w:hint="eastAsia"/>
        </w:rPr>
        <w:t>майбутньої</w:t>
      </w:r>
      <w:r>
        <w:t></w:t>
      </w:r>
      <w:r>
        <w:rPr>
          <w:rFonts w:hint="eastAsia"/>
        </w:rPr>
        <w:t>системи</w:t>
      </w:r>
      <w:r>
        <w:t></w:t>
      </w:r>
      <w:r>
        <w:rPr>
          <w:rFonts w:hint="eastAsia"/>
        </w:rPr>
        <w:t>складів</w:t>
      </w:r>
      <w:r>
        <w:t></w:t>
      </w:r>
      <w:r>
        <w:rPr>
          <w:rFonts w:hint="eastAsia"/>
        </w:rPr>
        <w:t>злочинів</w:t>
      </w:r>
      <w:r>
        <w:t></w:t>
      </w:r>
      <w:r>
        <w:rPr>
          <w:rFonts w:hint="eastAsia"/>
        </w:rPr>
        <w:t>проти</w:t>
      </w:r>
      <w:r>
        <w:t></w:t>
      </w:r>
      <w:r>
        <w:rPr>
          <w:rFonts w:hint="eastAsia"/>
        </w:rPr>
        <w:t>навколишнього</w:t>
      </w:r>
      <w:r>
        <w:t></w:t>
      </w:r>
      <w:r>
        <w:rPr>
          <w:rFonts w:hint="eastAsia"/>
        </w:rPr>
        <w:t>природного</w:t>
      </w:r>
      <w:r>
        <w:t></w:t>
      </w:r>
      <w:r>
        <w:rPr>
          <w:rFonts w:hint="eastAsia"/>
        </w:rPr>
        <w:t>середовища</w:t>
      </w:r>
      <w:r>
        <w:t></w:t>
      </w:r>
    </w:p>
    <w:p w:rsidR="00345EAE" w:rsidRDefault="00345EAE" w:rsidP="00345EAE"/>
    <w:p w:rsidR="00345EAE" w:rsidRPr="000E01A8" w:rsidRDefault="00345EAE" w:rsidP="00345EAE">
      <w:r>
        <w:rPr>
          <w:rFonts w:hint="eastAsia"/>
        </w:rPr>
        <w:t>У</w:t>
      </w:r>
      <w:r>
        <w:t></w:t>
      </w:r>
      <w:r>
        <w:rPr>
          <w:rFonts w:hint="eastAsia"/>
        </w:rPr>
        <w:t>дисертації</w:t>
      </w:r>
      <w:r>
        <w:t></w:t>
      </w:r>
      <w:r>
        <w:rPr>
          <w:rFonts w:hint="eastAsia"/>
        </w:rPr>
        <w:t>здійснене</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вирішення</w:t>
      </w:r>
      <w:r>
        <w:t></w:t>
      </w:r>
      <w:r>
        <w:rPr>
          <w:rFonts w:hint="eastAsia"/>
        </w:rPr>
        <w:t>законодавчих</w:t>
      </w:r>
      <w:r>
        <w:t></w:t>
      </w:r>
      <w:r>
        <w:t></w:t>
      </w:r>
      <w:r>
        <w:rPr>
          <w:rFonts w:hint="eastAsia"/>
        </w:rPr>
        <w:t>теоретичних</w:t>
      </w:r>
      <w:r>
        <w:t></w:t>
      </w:r>
      <w:r>
        <w:rPr>
          <w:rFonts w:hint="eastAsia"/>
        </w:rPr>
        <w:t>та</w:t>
      </w:r>
      <w:r>
        <w:t></w:t>
      </w:r>
      <w:r>
        <w:rPr>
          <w:rFonts w:hint="eastAsia"/>
        </w:rPr>
        <w:t>практичних</w:t>
      </w:r>
      <w:r>
        <w:t></w:t>
      </w:r>
      <w:r>
        <w:rPr>
          <w:rFonts w:hint="eastAsia"/>
        </w:rPr>
        <w:t>проблем</w:t>
      </w:r>
      <w:r>
        <w:t></w:t>
      </w:r>
      <w:r>
        <w:rPr>
          <w:rFonts w:hint="eastAsia"/>
        </w:rPr>
        <w:t>кримінально</w:t>
      </w:r>
      <w:r>
        <w:t></w:t>
      </w:r>
      <w:r>
        <w:rPr>
          <w:rFonts w:hint="eastAsia"/>
        </w:rPr>
        <w:t>правової</w:t>
      </w:r>
      <w:r>
        <w:t></w:t>
      </w:r>
      <w:r>
        <w:rPr>
          <w:rFonts w:hint="eastAsia"/>
        </w:rPr>
        <w:t>охорони</w:t>
      </w:r>
      <w:r>
        <w:t></w:t>
      </w:r>
      <w:r>
        <w:rPr>
          <w:rFonts w:hint="eastAsia"/>
        </w:rPr>
        <w:t>навколишнього</w:t>
      </w:r>
      <w:r>
        <w:t></w:t>
      </w:r>
      <w:r>
        <w:rPr>
          <w:rFonts w:hint="eastAsia"/>
        </w:rPr>
        <w:t>природного</w:t>
      </w:r>
      <w:r>
        <w:t></w:t>
      </w:r>
      <w:r>
        <w:rPr>
          <w:rFonts w:hint="eastAsia"/>
        </w:rPr>
        <w:t>середовища</w:t>
      </w:r>
      <w:r>
        <w:t></w:t>
      </w:r>
      <w:r>
        <w:t></w:t>
      </w:r>
      <w:r>
        <w:rPr>
          <w:rFonts w:hint="eastAsia"/>
        </w:rPr>
        <w:t>Це</w:t>
      </w:r>
      <w:r>
        <w:t></w:t>
      </w:r>
      <w:r>
        <w:rPr>
          <w:rFonts w:hint="eastAsia"/>
        </w:rPr>
        <w:t>виявляється</w:t>
      </w:r>
      <w:r>
        <w:t></w:t>
      </w:r>
      <w:r>
        <w:rPr>
          <w:rFonts w:hint="eastAsia"/>
        </w:rPr>
        <w:t>в</w:t>
      </w:r>
      <w:r>
        <w:t></w:t>
      </w:r>
      <w:r>
        <w:rPr>
          <w:rFonts w:hint="eastAsia"/>
        </w:rPr>
        <w:t>комплексній</w:t>
      </w:r>
      <w:r>
        <w:t></w:t>
      </w:r>
      <w:r>
        <w:rPr>
          <w:rFonts w:hint="eastAsia"/>
        </w:rPr>
        <w:t>теоретичній</w:t>
      </w:r>
      <w:r>
        <w:t></w:t>
      </w:r>
      <w:r>
        <w:rPr>
          <w:rFonts w:hint="eastAsia"/>
        </w:rPr>
        <w:t>розробці</w:t>
      </w:r>
      <w:r>
        <w:t></w:t>
      </w:r>
      <w:r>
        <w:rPr>
          <w:rFonts w:hint="eastAsia"/>
        </w:rPr>
        <w:t>сучасної</w:t>
      </w:r>
      <w:r>
        <w:t></w:t>
      </w:r>
      <w:r>
        <w:rPr>
          <w:rFonts w:hint="eastAsia"/>
        </w:rPr>
        <w:t>системи</w:t>
      </w:r>
      <w:r>
        <w:t></w:t>
      </w:r>
      <w:r>
        <w:rPr>
          <w:rFonts w:hint="eastAsia"/>
        </w:rPr>
        <w:t>кримінально</w:t>
      </w:r>
      <w:r>
        <w:t></w:t>
      </w:r>
      <w:r>
        <w:rPr>
          <w:rFonts w:hint="eastAsia"/>
        </w:rPr>
        <w:t>правової</w:t>
      </w:r>
      <w:r>
        <w:t></w:t>
      </w:r>
      <w:r>
        <w:rPr>
          <w:rFonts w:hint="eastAsia"/>
        </w:rPr>
        <w:t>охорони</w:t>
      </w:r>
      <w:r>
        <w:t></w:t>
      </w:r>
      <w:r>
        <w:rPr>
          <w:rFonts w:hint="eastAsia"/>
        </w:rPr>
        <w:t>навколишнього</w:t>
      </w:r>
      <w:r>
        <w:t></w:t>
      </w:r>
      <w:r>
        <w:rPr>
          <w:rFonts w:hint="eastAsia"/>
        </w:rPr>
        <w:t>природного</w:t>
      </w:r>
      <w:r>
        <w:t></w:t>
      </w:r>
      <w:r>
        <w:rPr>
          <w:rFonts w:hint="eastAsia"/>
        </w:rPr>
        <w:t>середовища</w:t>
      </w:r>
      <w:r>
        <w:t></w:t>
      </w:r>
      <w:r>
        <w:t></w:t>
      </w:r>
      <w:r>
        <w:rPr>
          <w:rFonts w:hint="eastAsia"/>
        </w:rPr>
        <w:t>яка</w:t>
      </w:r>
      <w:r>
        <w:t></w:t>
      </w:r>
      <w:r>
        <w:rPr>
          <w:rFonts w:hint="eastAsia"/>
        </w:rPr>
        <w:t>ґрунтується</w:t>
      </w:r>
      <w:r>
        <w:t></w:t>
      </w:r>
      <w:r>
        <w:rPr>
          <w:rFonts w:hint="eastAsia"/>
        </w:rPr>
        <w:t>на</w:t>
      </w:r>
      <w:r>
        <w:t></w:t>
      </w:r>
      <w:r>
        <w:rPr>
          <w:rFonts w:hint="eastAsia"/>
        </w:rPr>
        <w:t>авторській</w:t>
      </w:r>
      <w:r>
        <w:t></w:t>
      </w:r>
      <w:r>
        <w:rPr>
          <w:rFonts w:hint="eastAsia"/>
        </w:rPr>
        <w:t>концепції</w:t>
      </w:r>
      <w:r>
        <w:t></w:t>
      </w:r>
      <w:r>
        <w:rPr>
          <w:rFonts w:hint="eastAsia"/>
        </w:rPr>
        <w:t>інтеграційної</w:t>
      </w:r>
      <w:r>
        <w:t></w:t>
      </w:r>
      <w:r>
        <w:rPr>
          <w:rFonts w:hint="eastAsia"/>
        </w:rPr>
        <w:t>екологічної</w:t>
      </w:r>
      <w:r>
        <w:t></w:t>
      </w:r>
      <w:r>
        <w:rPr>
          <w:rFonts w:hint="eastAsia"/>
        </w:rPr>
        <w:t>політики</w:t>
      </w:r>
      <w:r>
        <w:t></w:t>
      </w:r>
      <w:r>
        <w:rPr>
          <w:rFonts w:hint="eastAsia"/>
        </w:rPr>
        <w:t>України</w:t>
      </w:r>
      <w:r>
        <w:t></w:t>
      </w:r>
      <w:r>
        <w:rPr>
          <w:rFonts w:hint="eastAsia"/>
        </w:rPr>
        <w:t>і</w:t>
      </w:r>
      <w:r>
        <w:t></w:t>
      </w:r>
      <w:r>
        <w:rPr>
          <w:rFonts w:hint="eastAsia"/>
        </w:rPr>
        <w:t>сучасному</w:t>
      </w:r>
      <w:r>
        <w:t></w:t>
      </w:r>
      <w:r>
        <w:rPr>
          <w:rFonts w:hint="eastAsia"/>
        </w:rPr>
        <w:t>праворозумінні</w:t>
      </w:r>
      <w:r>
        <w:t></w:t>
      </w:r>
      <w:r>
        <w:rPr>
          <w:rFonts w:hint="eastAsia"/>
        </w:rPr>
        <w:t>потенційних</w:t>
      </w:r>
      <w:r>
        <w:t></w:t>
      </w:r>
      <w:r>
        <w:rPr>
          <w:rFonts w:hint="eastAsia"/>
        </w:rPr>
        <w:t>заходів</w:t>
      </w:r>
      <w:r>
        <w:t></w:t>
      </w:r>
      <w:r>
        <w:rPr>
          <w:rFonts w:hint="eastAsia"/>
        </w:rPr>
        <w:t>протидії</w:t>
      </w:r>
      <w:r>
        <w:t></w:t>
      </w:r>
      <w:r>
        <w:rPr>
          <w:rFonts w:hint="eastAsia"/>
        </w:rPr>
        <w:t>злочинним</w:t>
      </w:r>
      <w:r>
        <w:t></w:t>
      </w:r>
      <w:r>
        <w:rPr>
          <w:rFonts w:hint="eastAsia"/>
        </w:rPr>
        <w:t>посяганням</w:t>
      </w:r>
      <w:r>
        <w:t></w:t>
      </w:r>
      <w:r>
        <w:rPr>
          <w:rFonts w:hint="eastAsia"/>
        </w:rPr>
        <w:t>та</w:t>
      </w:r>
      <w:r>
        <w:t></w:t>
      </w:r>
      <w:r>
        <w:rPr>
          <w:rFonts w:hint="eastAsia"/>
        </w:rPr>
        <w:t>їх</w:t>
      </w:r>
      <w:r>
        <w:t></w:t>
      </w:r>
      <w:r>
        <w:rPr>
          <w:rFonts w:hint="eastAsia"/>
        </w:rPr>
        <w:t>наслідкам</w:t>
      </w:r>
      <w:r>
        <w:t></w:t>
      </w:r>
      <w:r>
        <w:t></w:t>
      </w:r>
      <w:r>
        <w:rPr>
          <w:rFonts w:hint="eastAsia"/>
        </w:rPr>
        <w:t>створенні</w:t>
      </w:r>
      <w:r>
        <w:t></w:t>
      </w:r>
      <w:r>
        <w:rPr>
          <w:rFonts w:hint="eastAsia"/>
        </w:rPr>
        <w:t>теоретичної</w:t>
      </w:r>
      <w:r>
        <w:t></w:t>
      </w:r>
      <w:r>
        <w:rPr>
          <w:rFonts w:hint="eastAsia"/>
        </w:rPr>
        <w:t>моделі</w:t>
      </w:r>
      <w:r>
        <w:t></w:t>
      </w:r>
      <w:r>
        <w:rPr>
          <w:rFonts w:hint="eastAsia"/>
        </w:rPr>
        <w:t>майбутньої</w:t>
      </w:r>
      <w:r>
        <w:t></w:t>
      </w:r>
      <w:r>
        <w:rPr>
          <w:rFonts w:hint="eastAsia"/>
        </w:rPr>
        <w:t>системи</w:t>
      </w:r>
      <w:r>
        <w:t></w:t>
      </w:r>
      <w:r>
        <w:rPr>
          <w:rFonts w:hint="eastAsia"/>
        </w:rPr>
        <w:t>складів</w:t>
      </w:r>
      <w:r>
        <w:t></w:t>
      </w:r>
      <w:r>
        <w:rPr>
          <w:rFonts w:hint="eastAsia"/>
        </w:rPr>
        <w:t>злочинів</w:t>
      </w:r>
      <w:r>
        <w:t></w:t>
      </w:r>
      <w:r>
        <w:rPr>
          <w:rFonts w:hint="eastAsia"/>
        </w:rPr>
        <w:t>у</w:t>
      </w:r>
      <w:r>
        <w:t></w:t>
      </w:r>
      <w:r>
        <w:rPr>
          <w:rFonts w:hint="eastAsia"/>
        </w:rPr>
        <w:t>зазначеній</w:t>
      </w:r>
      <w:r>
        <w:t></w:t>
      </w:r>
      <w:r>
        <w:rPr>
          <w:rFonts w:hint="eastAsia"/>
        </w:rPr>
        <w:t>сфері</w:t>
      </w:r>
      <w:r>
        <w:t></w:t>
      </w:r>
      <w:r>
        <w:t></w:t>
      </w:r>
      <w:r>
        <w:rPr>
          <w:rFonts w:hint="eastAsia"/>
        </w:rPr>
        <w:t>Проведене</w:t>
      </w:r>
      <w:r>
        <w:t></w:t>
      </w:r>
      <w:r>
        <w:rPr>
          <w:rFonts w:hint="eastAsia"/>
        </w:rPr>
        <w:t>дослідження</w:t>
      </w:r>
      <w:r>
        <w:t></w:t>
      </w:r>
      <w:r>
        <w:rPr>
          <w:rFonts w:hint="eastAsia"/>
        </w:rPr>
        <w:t>дозволило</w:t>
      </w:r>
      <w:r>
        <w:t></w:t>
      </w:r>
      <w:r>
        <w:rPr>
          <w:rFonts w:hint="eastAsia"/>
        </w:rPr>
        <w:t>сформулювати</w:t>
      </w:r>
      <w:r>
        <w:t></w:t>
      </w:r>
      <w:r>
        <w:rPr>
          <w:rFonts w:hint="eastAsia"/>
        </w:rPr>
        <w:t>висновки</w:t>
      </w:r>
      <w:r>
        <w:t></w:t>
      </w:r>
      <w:r>
        <w:rPr>
          <w:rFonts w:hint="eastAsia"/>
        </w:rPr>
        <w:t>та</w:t>
      </w:r>
      <w:r>
        <w:t></w:t>
      </w:r>
      <w:r>
        <w:rPr>
          <w:rFonts w:hint="eastAsia"/>
        </w:rPr>
        <w:t>пропозиції</w:t>
      </w:r>
      <w:r>
        <w:t></w:t>
      </w:r>
      <w:r>
        <w:t></w:t>
      </w:r>
      <w:r>
        <w:rPr>
          <w:rFonts w:hint="eastAsia"/>
        </w:rPr>
        <w:t>які</w:t>
      </w:r>
      <w:r>
        <w:t></w:t>
      </w:r>
      <w:r>
        <w:rPr>
          <w:rFonts w:hint="eastAsia"/>
        </w:rPr>
        <w:t>в</w:t>
      </w:r>
      <w:r>
        <w:t></w:t>
      </w:r>
      <w:r>
        <w:rPr>
          <w:rFonts w:hint="eastAsia"/>
        </w:rPr>
        <w:t>сукупності</w:t>
      </w:r>
      <w:r>
        <w:t></w:t>
      </w:r>
      <w:r>
        <w:rPr>
          <w:rFonts w:hint="eastAsia"/>
        </w:rPr>
        <w:t>утворюють</w:t>
      </w:r>
      <w:r>
        <w:t></w:t>
      </w:r>
      <w:r>
        <w:rPr>
          <w:rFonts w:hint="eastAsia"/>
        </w:rPr>
        <w:t>систему</w:t>
      </w:r>
      <w:r>
        <w:t></w:t>
      </w:r>
      <w:r>
        <w:rPr>
          <w:rFonts w:hint="eastAsia"/>
        </w:rPr>
        <w:t>кримінально</w:t>
      </w:r>
      <w:r>
        <w:t></w:t>
      </w:r>
      <w:r>
        <w:rPr>
          <w:rFonts w:hint="eastAsia"/>
        </w:rPr>
        <w:t>правової</w:t>
      </w:r>
      <w:r>
        <w:t></w:t>
      </w:r>
      <w:r>
        <w:rPr>
          <w:rFonts w:hint="eastAsia"/>
        </w:rPr>
        <w:t>охорони</w:t>
      </w:r>
      <w:r>
        <w:t></w:t>
      </w:r>
      <w:r>
        <w:rPr>
          <w:rFonts w:hint="eastAsia"/>
        </w:rPr>
        <w:t>навколишнього</w:t>
      </w:r>
      <w:r>
        <w:t></w:t>
      </w:r>
      <w:r>
        <w:rPr>
          <w:rFonts w:hint="eastAsia"/>
        </w:rPr>
        <w:t>природного</w:t>
      </w:r>
      <w:r>
        <w:t></w:t>
      </w:r>
      <w:r>
        <w:rPr>
          <w:rFonts w:hint="eastAsia"/>
        </w:rPr>
        <w:t>середовища</w:t>
      </w:r>
      <w:r>
        <w:t></w:t>
      </w:r>
      <w:bookmarkStart w:id="0" w:name="_GoBack"/>
      <w:bookmarkEnd w:id="0"/>
    </w:p>
    <w:sectPr w:rsidR="00345EAE" w:rsidRPr="000E01A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ACB" w:rsidRDefault="007B2ACB">
      <w:pPr>
        <w:spacing w:after="0" w:line="240" w:lineRule="auto"/>
      </w:pPr>
      <w:r>
        <w:separator/>
      </w:r>
    </w:p>
  </w:endnote>
  <w:endnote w:type="continuationSeparator" w:id="0">
    <w:p w:rsidR="007B2ACB" w:rsidRDefault="007B2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ACB" w:rsidRDefault="007B2ACB"/>
    <w:p w:rsidR="007B2ACB" w:rsidRDefault="007B2ACB"/>
    <w:p w:rsidR="007B2ACB" w:rsidRDefault="007B2ACB"/>
    <w:p w:rsidR="007B2ACB" w:rsidRDefault="007B2ACB"/>
    <w:p w:rsidR="007B2ACB" w:rsidRDefault="007B2ACB"/>
    <w:p w:rsidR="007B2ACB" w:rsidRDefault="007B2ACB"/>
    <w:p w:rsidR="007B2ACB" w:rsidRDefault="007B2AC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ACB" w:rsidRDefault="007B2A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B2ACB" w:rsidRDefault="007B2A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B2ACB" w:rsidRDefault="007B2ACB"/>
    <w:p w:rsidR="007B2ACB" w:rsidRDefault="007B2ACB"/>
    <w:p w:rsidR="007B2ACB" w:rsidRDefault="007B2AC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ACB" w:rsidRDefault="007B2ACB"/>
                          <w:p w:rsidR="007B2ACB" w:rsidRDefault="007B2AC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B2ACB" w:rsidRDefault="007B2ACB"/>
                    <w:p w:rsidR="007B2ACB" w:rsidRDefault="007B2AC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B2ACB" w:rsidRDefault="007B2ACB"/>
    <w:p w:rsidR="007B2ACB" w:rsidRDefault="007B2ACB">
      <w:pPr>
        <w:rPr>
          <w:sz w:val="2"/>
          <w:szCs w:val="2"/>
        </w:rPr>
      </w:pPr>
    </w:p>
    <w:p w:rsidR="007B2ACB" w:rsidRDefault="007B2ACB"/>
    <w:p w:rsidR="007B2ACB" w:rsidRDefault="007B2ACB">
      <w:pPr>
        <w:spacing w:after="0" w:line="240" w:lineRule="auto"/>
      </w:pPr>
    </w:p>
  </w:footnote>
  <w:footnote w:type="continuationSeparator" w:id="0">
    <w:p w:rsidR="007B2ACB" w:rsidRDefault="007B2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ACB"/>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E2D6D-C6A1-4E09-A792-800C68AF2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15588</TotalTime>
  <Pages>1</Pages>
  <Words>307</Words>
  <Characters>1754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523</cp:revision>
  <cp:lastPrinted>2009-02-06T05:36:00Z</cp:lastPrinted>
  <dcterms:created xsi:type="dcterms:W3CDTF">2023-09-07T12:38:00Z</dcterms:created>
  <dcterms:modified xsi:type="dcterms:W3CDTF">2023-11-16T12:43:00Z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