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95F26" w14:textId="4A06D462" w:rsidR="005B48B8" w:rsidRDefault="00954A04" w:rsidP="00954A04">
      <w:r w:rsidRPr="00954A04">
        <w:rPr>
          <w:rFonts w:hint="eastAsia"/>
        </w:rPr>
        <w:t>Фадеева</w:t>
      </w:r>
      <w:r w:rsidRPr="00954A04">
        <w:t xml:space="preserve">, </w:t>
      </w:r>
      <w:r w:rsidRPr="00954A04">
        <w:rPr>
          <w:rFonts w:hint="eastAsia"/>
        </w:rPr>
        <w:t>Елена</w:t>
      </w:r>
      <w:r w:rsidRPr="00954A04">
        <w:t xml:space="preserve"> </w:t>
      </w:r>
      <w:r w:rsidRPr="00954A04">
        <w:rPr>
          <w:rFonts w:hint="eastAsia"/>
        </w:rPr>
        <w:t>Ивановна</w:t>
      </w:r>
      <w:r>
        <w:t xml:space="preserve"> </w:t>
      </w:r>
      <w:r w:rsidRPr="00954A04">
        <w:rPr>
          <w:rFonts w:hint="eastAsia"/>
        </w:rPr>
        <w:t>Коллегиальность</w:t>
      </w:r>
      <w:r w:rsidRPr="00954A04">
        <w:t xml:space="preserve"> </w:t>
      </w:r>
      <w:r w:rsidRPr="00954A04">
        <w:rPr>
          <w:rFonts w:hint="eastAsia"/>
        </w:rPr>
        <w:t>состава</w:t>
      </w:r>
      <w:r w:rsidRPr="00954A04">
        <w:t xml:space="preserve"> </w:t>
      </w:r>
      <w:r w:rsidRPr="00954A04">
        <w:rPr>
          <w:rFonts w:hint="eastAsia"/>
        </w:rPr>
        <w:t>суда</w:t>
      </w:r>
      <w:r w:rsidRPr="00954A04">
        <w:t xml:space="preserve"> </w:t>
      </w:r>
      <w:r w:rsidRPr="00954A04">
        <w:rPr>
          <w:rFonts w:hint="eastAsia"/>
        </w:rPr>
        <w:t>в</w:t>
      </w:r>
      <w:r w:rsidRPr="00954A04">
        <w:t xml:space="preserve"> </w:t>
      </w:r>
      <w:r w:rsidRPr="00954A04">
        <w:rPr>
          <w:rFonts w:hint="eastAsia"/>
        </w:rPr>
        <w:t>ходе</w:t>
      </w:r>
      <w:r w:rsidRPr="00954A04">
        <w:t xml:space="preserve"> </w:t>
      </w:r>
      <w:r w:rsidRPr="00954A04">
        <w:rPr>
          <w:rFonts w:hint="eastAsia"/>
        </w:rPr>
        <w:t>судебного</w:t>
      </w:r>
      <w:r w:rsidRPr="00954A04">
        <w:t xml:space="preserve"> </w:t>
      </w:r>
      <w:r w:rsidRPr="00954A04">
        <w:rPr>
          <w:rFonts w:hint="eastAsia"/>
        </w:rPr>
        <w:t>производства</w:t>
      </w:r>
      <w:r w:rsidRPr="00954A04">
        <w:t xml:space="preserve"> </w:t>
      </w:r>
      <w:r w:rsidRPr="00954A04">
        <w:rPr>
          <w:rFonts w:hint="eastAsia"/>
        </w:rPr>
        <w:t>по</w:t>
      </w:r>
      <w:r w:rsidRPr="00954A04">
        <w:t xml:space="preserve"> </w:t>
      </w:r>
      <w:r w:rsidRPr="00954A04">
        <w:rPr>
          <w:rFonts w:hint="eastAsia"/>
        </w:rPr>
        <w:t>уголовным</w:t>
      </w:r>
      <w:r w:rsidRPr="00954A04">
        <w:t xml:space="preserve"> </w:t>
      </w:r>
      <w:r w:rsidRPr="00954A04">
        <w:rPr>
          <w:rFonts w:hint="eastAsia"/>
        </w:rPr>
        <w:t>делам</w:t>
      </w:r>
    </w:p>
    <w:p w14:paraId="1BE475C6" w14:textId="77777777" w:rsidR="00954A04" w:rsidRDefault="00954A04" w:rsidP="00954A04">
      <w:r>
        <w:rPr>
          <w:rFonts w:hint="eastAsia"/>
        </w:rPr>
        <w:t>ОГЛАВЛЕНИЕ</w:t>
      </w:r>
      <w:r>
        <w:t xml:space="preserve"> </w:t>
      </w:r>
      <w:r>
        <w:rPr>
          <w:rFonts w:hint="eastAsia"/>
        </w:rPr>
        <w:t>ДИССЕРТАЦИИ</w:t>
      </w:r>
    </w:p>
    <w:p w14:paraId="2686DD1C" w14:textId="77777777" w:rsidR="00954A04" w:rsidRDefault="00954A04" w:rsidP="00954A04">
      <w:r>
        <w:rPr>
          <w:rFonts w:hint="eastAsia"/>
        </w:rPr>
        <w:t>кандидат</w:t>
      </w:r>
      <w:r>
        <w:t xml:space="preserve"> </w:t>
      </w:r>
      <w:r>
        <w:rPr>
          <w:rFonts w:hint="eastAsia"/>
        </w:rPr>
        <w:t>наук</w:t>
      </w:r>
      <w:r>
        <w:t xml:space="preserve"> </w:t>
      </w:r>
      <w:r>
        <w:rPr>
          <w:rFonts w:hint="eastAsia"/>
        </w:rPr>
        <w:t>Фадеева</w:t>
      </w:r>
      <w:r>
        <w:t xml:space="preserve">, </w:t>
      </w:r>
      <w:r>
        <w:rPr>
          <w:rFonts w:hint="eastAsia"/>
        </w:rPr>
        <w:t>Елена</w:t>
      </w:r>
      <w:r>
        <w:t xml:space="preserve"> </w:t>
      </w:r>
      <w:r>
        <w:rPr>
          <w:rFonts w:hint="eastAsia"/>
        </w:rPr>
        <w:t>Ивановна</w:t>
      </w:r>
    </w:p>
    <w:p w14:paraId="1EDD4D25" w14:textId="77777777" w:rsidR="00954A04" w:rsidRDefault="00954A04" w:rsidP="00954A04">
      <w:r>
        <w:rPr>
          <w:rFonts w:hint="eastAsia"/>
        </w:rPr>
        <w:t>ОГЛАВЛЕНИЕ</w:t>
      </w:r>
    </w:p>
    <w:p w14:paraId="2AE55358" w14:textId="77777777" w:rsidR="00954A04" w:rsidRDefault="00954A04" w:rsidP="00954A04"/>
    <w:p w14:paraId="3ABB14B6" w14:textId="77777777" w:rsidR="00954A04" w:rsidRDefault="00954A04" w:rsidP="00954A04">
      <w:r>
        <w:rPr>
          <w:rFonts w:hint="eastAsia"/>
        </w:rPr>
        <w:t>Введение</w:t>
      </w:r>
    </w:p>
    <w:p w14:paraId="3616575F" w14:textId="77777777" w:rsidR="00954A04" w:rsidRDefault="00954A04" w:rsidP="00954A04"/>
    <w:p w14:paraId="12229568" w14:textId="77777777" w:rsidR="00954A04" w:rsidRDefault="00954A04" w:rsidP="00954A04">
      <w:r>
        <w:rPr>
          <w:rFonts w:hint="eastAsia"/>
        </w:rPr>
        <w:t>Глава</w:t>
      </w:r>
      <w:r>
        <w:t xml:space="preserve"> 1. </w:t>
      </w:r>
      <w:r>
        <w:rPr>
          <w:rFonts w:hint="eastAsia"/>
        </w:rPr>
        <w:t>Сущность</w:t>
      </w:r>
      <w:r>
        <w:t xml:space="preserve">, </w:t>
      </w:r>
      <w:r>
        <w:rPr>
          <w:rFonts w:hint="eastAsia"/>
        </w:rPr>
        <w:t>формы</w:t>
      </w:r>
      <w:r>
        <w:t xml:space="preserve"> </w:t>
      </w:r>
      <w:r>
        <w:rPr>
          <w:rFonts w:hint="eastAsia"/>
        </w:rPr>
        <w:t>и</w:t>
      </w:r>
      <w:r>
        <w:t xml:space="preserve"> </w:t>
      </w:r>
      <w:r>
        <w:rPr>
          <w:rFonts w:hint="eastAsia"/>
        </w:rPr>
        <w:t>значение</w:t>
      </w:r>
      <w:r>
        <w:t xml:space="preserve"> </w:t>
      </w:r>
      <w:r>
        <w:rPr>
          <w:rFonts w:hint="eastAsia"/>
        </w:rPr>
        <w:t>коллегиальности</w:t>
      </w:r>
      <w:r>
        <w:t xml:space="preserve"> </w:t>
      </w:r>
      <w:r>
        <w:rPr>
          <w:rFonts w:hint="eastAsia"/>
        </w:rPr>
        <w:t>состава</w:t>
      </w:r>
      <w:r>
        <w:t xml:space="preserve"> </w:t>
      </w:r>
      <w:r>
        <w:rPr>
          <w:rFonts w:hint="eastAsia"/>
        </w:rPr>
        <w:t>суда</w:t>
      </w:r>
      <w:r>
        <w:t xml:space="preserve"> </w:t>
      </w:r>
      <w:r>
        <w:rPr>
          <w:rFonts w:hint="eastAsia"/>
        </w:rPr>
        <w:t>при</w:t>
      </w:r>
      <w:r>
        <w:t xml:space="preserve"> </w:t>
      </w:r>
      <w:r>
        <w:rPr>
          <w:rFonts w:hint="eastAsia"/>
        </w:rPr>
        <w:t>рассмотрении</w:t>
      </w:r>
      <w:r>
        <w:t xml:space="preserve"> </w:t>
      </w:r>
      <w:r>
        <w:rPr>
          <w:rFonts w:hint="eastAsia"/>
        </w:rPr>
        <w:t>уголовных</w:t>
      </w:r>
      <w:r>
        <w:t xml:space="preserve"> </w:t>
      </w:r>
      <w:r>
        <w:rPr>
          <w:rFonts w:hint="eastAsia"/>
        </w:rPr>
        <w:t>дел</w:t>
      </w:r>
      <w:r>
        <w:t xml:space="preserve"> </w:t>
      </w:r>
      <w:r>
        <w:rPr>
          <w:rFonts w:hint="eastAsia"/>
        </w:rPr>
        <w:t>в</w:t>
      </w:r>
      <w:r>
        <w:t xml:space="preserve"> </w:t>
      </w:r>
      <w:r>
        <w:rPr>
          <w:rFonts w:hint="eastAsia"/>
        </w:rPr>
        <w:t>российском</w:t>
      </w:r>
      <w:r>
        <w:t xml:space="preserve"> </w:t>
      </w:r>
      <w:r>
        <w:rPr>
          <w:rFonts w:hint="eastAsia"/>
        </w:rPr>
        <w:t>уголовном</w:t>
      </w:r>
      <w:r>
        <w:t xml:space="preserve"> </w:t>
      </w:r>
      <w:r>
        <w:rPr>
          <w:rFonts w:hint="eastAsia"/>
        </w:rPr>
        <w:t>процессе</w:t>
      </w:r>
    </w:p>
    <w:p w14:paraId="53CA6B9B" w14:textId="77777777" w:rsidR="00954A04" w:rsidRDefault="00954A04" w:rsidP="00954A04"/>
    <w:p w14:paraId="178EF553" w14:textId="77777777" w:rsidR="00954A04" w:rsidRDefault="00954A04" w:rsidP="00954A04">
      <w:r>
        <w:rPr>
          <w:rFonts w:hint="eastAsia"/>
        </w:rPr>
        <w:t>§</w:t>
      </w:r>
      <w:r>
        <w:t xml:space="preserve">1.1. </w:t>
      </w:r>
      <w:r>
        <w:rPr>
          <w:rFonts w:hint="eastAsia"/>
        </w:rPr>
        <w:t>Исторический</w:t>
      </w:r>
      <w:r>
        <w:t xml:space="preserve"> </w:t>
      </w:r>
      <w:r>
        <w:rPr>
          <w:rFonts w:hint="eastAsia"/>
        </w:rPr>
        <w:t>очерк</w:t>
      </w:r>
      <w:r>
        <w:t xml:space="preserve"> </w:t>
      </w:r>
      <w:r>
        <w:rPr>
          <w:rFonts w:hint="eastAsia"/>
        </w:rPr>
        <w:t>развития</w:t>
      </w:r>
      <w:r>
        <w:t xml:space="preserve"> </w:t>
      </w:r>
      <w:r>
        <w:rPr>
          <w:rFonts w:hint="eastAsia"/>
        </w:rPr>
        <w:t>института</w:t>
      </w:r>
      <w:r>
        <w:t xml:space="preserve"> </w:t>
      </w:r>
      <w:r>
        <w:rPr>
          <w:rFonts w:hint="eastAsia"/>
        </w:rPr>
        <w:t>коллегиальности</w:t>
      </w:r>
      <w:r>
        <w:t xml:space="preserve"> </w:t>
      </w:r>
      <w:r>
        <w:rPr>
          <w:rFonts w:hint="eastAsia"/>
        </w:rPr>
        <w:t>состава</w:t>
      </w:r>
      <w:r>
        <w:t xml:space="preserve"> </w:t>
      </w:r>
      <w:r>
        <w:rPr>
          <w:rFonts w:hint="eastAsia"/>
        </w:rPr>
        <w:t>суда</w:t>
      </w:r>
      <w:r>
        <w:t xml:space="preserve"> </w:t>
      </w:r>
      <w:r>
        <w:rPr>
          <w:rFonts w:hint="eastAsia"/>
        </w:rPr>
        <w:t>при</w:t>
      </w:r>
      <w:r>
        <w:t xml:space="preserve"> </w:t>
      </w:r>
      <w:r>
        <w:rPr>
          <w:rFonts w:hint="eastAsia"/>
        </w:rPr>
        <w:t>рассмотрении</w:t>
      </w:r>
      <w:r>
        <w:t xml:space="preserve"> </w:t>
      </w:r>
      <w:r>
        <w:rPr>
          <w:rFonts w:hint="eastAsia"/>
        </w:rPr>
        <w:t>уголовных</w:t>
      </w:r>
      <w:r>
        <w:t xml:space="preserve"> </w:t>
      </w:r>
      <w:r>
        <w:rPr>
          <w:rFonts w:hint="eastAsia"/>
        </w:rPr>
        <w:t>дел</w:t>
      </w:r>
      <w:r>
        <w:t xml:space="preserve"> </w:t>
      </w:r>
      <w:r>
        <w:rPr>
          <w:rFonts w:hint="eastAsia"/>
        </w:rPr>
        <w:t>в</w:t>
      </w:r>
      <w:r>
        <w:t xml:space="preserve"> </w:t>
      </w:r>
      <w:r>
        <w:rPr>
          <w:rFonts w:hint="eastAsia"/>
        </w:rPr>
        <w:t>российском</w:t>
      </w:r>
      <w:r>
        <w:t xml:space="preserve"> </w:t>
      </w:r>
      <w:r>
        <w:rPr>
          <w:rFonts w:hint="eastAsia"/>
        </w:rPr>
        <w:t>уголовно</w:t>
      </w:r>
      <w:r>
        <w:t>-</w:t>
      </w:r>
      <w:r>
        <w:rPr>
          <w:rFonts w:hint="eastAsia"/>
        </w:rPr>
        <w:t>процессуальном</w:t>
      </w:r>
      <w:r>
        <w:t xml:space="preserve"> </w:t>
      </w:r>
      <w:r>
        <w:rPr>
          <w:rFonts w:hint="eastAsia"/>
        </w:rPr>
        <w:t>законодательстве</w:t>
      </w:r>
    </w:p>
    <w:p w14:paraId="626626B9" w14:textId="77777777" w:rsidR="00954A04" w:rsidRDefault="00954A04" w:rsidP="00954A04"/>
    <w:p w14:paraId="03E8828B" w14:textId="77777777" w:rsidR="00954A04" w:rsidRDefault="00954A04" w:rsidP="00954A04">
      <w:r>
        <w:rPr>
          <w:rFonts w:hint="eastAsia"/>
        </w:rPr>
        <w:t>§</w:t>
      </w:r>
      <w:r>
        <w:t xml:space="preserve"> 1.2. </w:t>
      </w:r>
      <w:r>
        <w:rPr>
          <w:rFonts w:hint="eastAsia"/>
        </w:rPr>
        <w:t>Понятие</w:t>
      </w:r>
      <w:r>
        <w:t xml:space="preserve">, </w:t>
      </w:r>
      <w:r>
        <w:rPr>
          <w:rFonts w:hint="eastAsia"/>
        </w:rPr>
        <w:t>формы</w:t>
      </w:r>
      <w:r>
        <w:t xml:space="preserve"> </w:t>
      </w:r>
      <w:r>
        <w:rPr>
          <w:rFonts w:hint="eastAsia"/>
        </w:rPr>
        <w:t>и</w:t>
      </w:r>
      <w:r>
        <w:t xml:space="preserve"> </w:t>
      </w:r>
      <w:r>
        <w:rPr>
          <w:rFonts w:hint="eastAsia"/>
        </w:rPr>
        <w:t>значение</w:t>
      </w:r>
      <w:r>
        <w:t xml:space="preserve"> </w:t>
      </w:r>
      <w:r>
        <w:rPr>
          <w:rFonts w:hint="eastAsia"/>
        </w:rPr>
        <w:t>коллегиальности</w:t>
      </w:r>
      <w:r>
        <w:t xml:space="preserve"> </w:t>
      </w:r>
      <w:r>
        <w:rPr>
          <w:rFonts w:hint="eastAsia"/>
        </w:rPr>
        <w:t>состава</w:t>
      </w:r>
      <w:r>
        <w:t xml:space="preserve"> </w:t>
      </w:r>
      <w:r>
        <w:rPr>
          <w:rFonts w:hint="eastAsia"/>
        </w:rPr>
        <w:t>суда</w:t>
      </w:r>
      <w:r>
        <w:t xml:space="preserve"> </w:t>
      </w:r>
      <w:r>
        <w:rPr>
          <w:rFonts w:hint="eastAsia"/>
        </w:rPr>
        <w:t>при</w:t>
      </w:r>
      <w:r>
        <w:t xml:space="preserve"> </w:t>
      </w:r>
      <w:r>
        <w:rPr>
          <w:rFonts w:hint="eastAsia"/>
        </w:rPr>
        <w:t>рассмотрении</w:t>
      </w:r>
      <w:r>
        <w:t xml:space="preserve"> </w:t>
      </w:r>
      <w:r>
        <w:rPr>
          <w:rFonts w:hint="eastAsia"/>
        </w:rPr>
        <w:t>уголовных</w:t>
      </w:r>
      <w:r>
        <w:t xml:space="preserve"> </w:t>
      </w:r>
      <w:r>
        <w:rPr>
          <w:rFonts w:hint="eastAsia"/>
        </w:rPr>
        <w:t>дел</w:t>
      </w:r>
    </w:p>
    <w:p w14:paraId="09E4C13A" w14:textId="77777777" w:rsidR="00954A04" w:rsidRDefault="00954A04" w:rsidP="00954A04"/>
    <w:p w14:paraId="27D5806D" w14:textId="77777777" w:rsidR="00954A04" w:rsidRDefault="00954A04" w:rsidP="00954A04">
      <w:r>
        <w:rPr>
          <w:rFonts w:hint="eastAsia"/>
        </w:rPr>
        <w:t>Глава</w:t>
      </w:r>
      <w:r>
        <w:t xml:space="preserve"> 2. </w:t>
      </w:r>
      <w:r>
        <w:rPr>
          <w:rFonts w:hint="eastAsia"/>
        </w:rPr>
        <w:t>Рассмотрение</w:t>
      </w:r>
      <w:r>
        <w:t xml:space="preserve"> </w:t>
      </w:r>
      <w:r>
        <w:rPr>
          <w:rFonts w:hint="eastAsia"/>
        </w:rPr>
        <w:t>уголовного</w:t>
      </w:r>
      <w:r>
        <w:t xml:space="preserve"> </w:t>
      </w:r>
      <w:r>
        <w:rPr>
          <w:rFonts w:hint="eastAsia"/>
        </w:rPr>
        <w:t>дела</w:t>
      </w:r>
      <w:r>
        <w:t xml:space="preserve"> </w:t>
      </w:r>
      <w:r>
        <w:rPr>
          <w:rFonts w:hint="eastAsia"/>
        </w:rPr>
        <w:t>коллегией</w:t>
      </w:r>
      <w:r>
        <w:t xml:space="preserve"> </w:t>
      </w:r>
      <w:r>
        <w:rPr>
          <w:rFonts w:hint="eastAsia"/>
        </w:rPr>
        <w:t>в</w:t>
      </w:r>
      <w:r>
        <w:t xml:space="preserve"> </w:t>
      </w:r>
      <w:r>
        <w:rPr>
          <w:rFonts w:hint="eastAsia"/>
        </w:rPr>
        <w:t>составе</w:t>
      </w:r>
      <w:r>
        <w:t xml:space="preserve"> </w:t>
      </w:r>
      <w:r>
        <w:rPr>
          <w:rFonts w:hint="eastAsia"/>
        </w:rPr>
        <w:t>профессиональных</w:t>
      </w:r>
      <w:r>
        <w:t xml:space="preserve"> </w:t>
      </w:r>
      <w:r>
        <w:rPr>
          <w:rFonts w:hint="eastAsia"/>
        </w:rPr>
        <w:t>судей</w:t>
      </w:r>
      <w:r>
        <w:t xml:space="preserve"> </w:t>
      </w:r>
      <w:r>
        <w:rPr>
          <w:rFonts w:hint="eastAsia"/>
        </w:rPr>
        <w:t>в</w:t>
      </w:r>
      <w:r>
        <w:t xml:space="preserve"> </w:t>
      </w:r>
      <w:r>
        <w:rPr>
          <w:rFonts w:hint="eastAsia"/>
        </w:rPr>
        <w:t>суде</w:t>
      </w:r>
      <w:r>
        <w:t xml:space="preserve"> </w:t>
      </w:r>
      <w:r>
        <w:rPr>
          <w:rFonts w:hint="eastAsia"/>
        </w:rPr>
        <w:t>первой</w:t>
      </w:r>
      <w:r>
        <w:t xml:space="preserve"> </w:t>
      </w:r>
      <w:r>
        <w:rPr>
          <w:rFonts w:hint="eastAsia"/>
        </w:rPr>
        <w:t>инстанции</w:t>
      </w:r>
    </w:p>
    <w:p w14:paraId="44AC8B79" w14:textId="77777777" w:rsidR="00954A04" w:rsidRDefault="00954A04" w:rsidP="00954A04"/>
    <w:p w14:paraId="2A6F6B70" w14:textId="77777777" w:rsidR="00954A04" w:rsidRDefault="00954A04" w:rsidP="00954A04">
      <w:r>
        <w:rPr>
          <w:rFonts w:hint="eastAsia"/>
        </w:rPr>
        <w:t>§</w:t>
      </w:r>
      <w:r>
        <w:t xml:space="preserve"> 2.1. </w:t>
      </w:r>
      <w:r>
        <w:rPr>
          <w:rFonts w:hint="eastAsia"/>
        </w:rPr>
        <w:t>Порядок</w:t>
      </w:r>
      <w:r>
        <w:t xml:space="preserve"> </w:t>
      </w:r>
      <w:r>
        <w:rPr>
          <w:rFonts w:hint="eastAsia"/>
        </w:rPr>
        <w:t>формирования</w:t>
      </w:r>
      <w:r>
        <w:t xml:space="preserve"> </w:t>
      </w:r>
      <w:r>
        <w:rPr>
          <w:rFonts w:hint="eastAsia"/>
        </w:rPr>
        <w:t>коллегиального</w:t>
      </w:r>
      <w:r>
        <w:t xml:space="preserve"> </w:t>
      </w:r>
      <w:r>
        <w:rPr>
          <w:rFonts w:hint="eastAsia"/>
        </w:rPr>
        <w:t>состава</w:t>
      </w:r>
      <w:r>
        <w:t xml:space="preserve"> </w:t>
      </w:r>
      <w:r>
        <w:rPr>
          <w:rFonts w:hint="eastAsia"/>
        </w:rPr>
        <w:t>суда</w:t>
      </w:r>
      <w:r>
        <w:t xml:space="preserve"> </w:t>
      </w:r>
      <w:r>
        <w:rPr>
          <w:rFonts w:hint="eastAsia"/>
        </w:rPr>
        <w:t>при</w:t>
      </w:r>
      <w:r>
        <w:t xml:space="preserve"> </w:t>
      </w:r>
      <w:r>
        <w:rPr>
          <w:rFonts w:hint="eastAsia"/>
        </w:rPr>
        <w:t>рассмотрении</w:t>
      </w:r>
      <w:r>
        <w:t xml:space="preserve"> </w:t>
      </w:r>
      <w:r>
        <w:rPr>
          <w:rFonts w:hint="eastAsia"/>
        </w:rPr>
        <w:t>уголовного</w:t>
      </w:r>
      <w:r>
        <w:t xml:space="preserve"> </w:t>
      </w:r>
      <w:r>
        <w:rPr>
          <w:rFonts w:hint="eastAsia"/>
        </w:rPr>
        <w:t>дела</w:t>
      </w:r>
      <w:r>
        <w:t xml:space="preserve"> </w:t>
      </w:r>
      <w:r>
        <w:rPr>
          <w:rFonts w:hint="eastAsia"/>
        </w:rPr>
        <w:t>в</w:t>
      </w:r>
      <w:r>
        <w:t xml:space="preserve"> </w:t>
      </w:r>
      <w:r>
        <w:rPr>
          <w:rFonts w:hint="eastAsia"/>
        </w:rPr>
        <w:t>суде</w:t>
      </w:r>
      <w:r>
        <w:t xml:space="preserve"> </w:t>
      </w:r>
      <w:r>
        <w:rPr>
          <w:rFonts w:hint="eastAsia"/>
        </w:rPr>
        <w:t>первой</w:t>
      </w:r>
      <w:r>
        <w:t xml:space="preserve"> </w:t>
      </w:r>
      <w:r>
        <w:rPr>
          <w:rFonts w:hint="eastAsia"/>
        </w:rPr>
        <w:t>инстанции</w:t>
      </w:r>
      <w:r>
        <w:t xml:space="preserve">. </w:t>
      </w:r>
      <w:r>
        <w:rPr>
          <w:rFonts w:hint="eastAsia"/>
        </w:rPr>
        <w:t>Основания</w:t>
      </w:r>
      <w:r>
        <w:t xml:space="preserve"> </w:t>
      </w:r>
      <w:r>
        <w:rPr>
          <w:rFonts w:hint="eastAsia"/>
        </w:rPr>
        <w:t>и</w:t>
      </w:r>
      <w:r>
        <w:t xml:space="preserve"> </w:t>
      </w:r>
      <w:r>
        <w:rPr>
          <w:rFonts w:hint="eastAsia"/>
        </w:rPr>
        <w:t>порядок</w:t>
      </w:r>
      <w:r>
        <w:t xml:space="preserve"> </w:t>
      </w:r>
      <w:r>
        <w:rPr>
          <w:rFonts w:hint="eastAsia"/>
        </w:rPr>
        <w:t>рассмотрения</w:t>
      </w:r>
      <w:r>
        <w:t xml:space="preserve"> </w:t>
      </w:r>
      <w:r>
        <w:rPr>
          <w:rFonts w:hint="eastAsia"/>
        </w:rPr>
        <w:t>заявления</w:t>
      </w:r>
      <w:r>
        <w:t xml:space="preserve"> </w:t>
      </w:r>
      <w:r>
        <w:rPr>
          <w:rFonts w:hint="eastAsia"/>
        </w:rPr>
        <w:t>об</w:t>
      </w:r>
      <w:r>
        <w:t xml:space="preserve"> </w:t>
      </w:r>
      <w:r>
        <w:rPr>
          <w:rFonts w:hint="eastAsia"/>
        </w:rPr>
        <w:t>отводе</w:t>
      </w:r>
      <w:r>
        <w:t xml:space="preserve"> (</w:t>
      </w:r>
      <w:r>
        <w:rPr>
          <w:rFonts w:hint="eastAsia"/>
        </w:rPr>
        <w:t>самоотводе</w:t>
      </w:r>
      <w:r>
        <w:t xml:space="preserve">) </w:t>
      </w:r>
      <w:r>
        <w:rPr>
          <w:rFonts w:hint="eastAsia"/>
        </w:rPr>
        <w:t>судьи</w:t>
      </w:r>
      <w:r>
        <w:t xml:space="preserve"> (</w:t>
      </w:r>
      <w:r>
        <w:rPr>
          <w:rFonts w:hint="eastAsia"/>
        </w:rPr>
        <w:t>судей</w:t>
      </w:r>
      <w:r>
        <w:t xml:space="preserve">) </w:t>
      </w:r>
      <w:r>
        <w:rPr>
          <w:rFonts w:hint="eastAsia"/>
        </w:rPr>
        <w:t>коллегиального</w:t>
      </w:r>
      <w:r>
        <w:t xml:space="preserve"> </w:t>
      </w:r>
      <w:r>
        <w:rPr>
          <w:rFonts w:hint="eastAsia"/>
        </w:rPr>
        <w:t>состава</w:t>
      </w:r>
      <w:r>
        <w:t xml:space="preserve"> </w:t>
      </w:r>
      <w:r>
        <w:rPr>
          <w:rFonts w:hint="eastAsia"/>
        </w:rPr>
        <w:t>суда</w:t>
      </w:r>
      <w:r>
        <w:t>.</w:t>
      </w:r>
    </w:p>
    <w:p w14:paraId="0F79704C" w14:textId="77777777" w:rsidR="00954A04" w:rsidRDefault="00954A04" w:rsidP="00954A04"/>
    <w:p w14:paraId="40D5C776" w14:textId="77777777" w:rsidR="00954A04" w:rsidRDefault="00954A04" w:rsidP="00954A04">
      <w:r>
        <w:rPr>
          <w:rFonts w:hint="eastAsia"/>
        </w:rPr>
        <w:t>Замена</w:t>
      </w:r>
      <w:r>
        <w:t xml:space="preserve"> </w:t>
      </w:r>
      <w:r>
        <w:rPr>
          <w:rFonts w:hint="eastAsia"/>
        </w:rPr>
        <w:t>судьи</w:t>
      </w:r>
      <w:r>
        <w:t xml:space="preserve"> </w:t>
      </w:r>
      <w:r>
        <w:rPr>
          <w:rFonts w:hint="eastAsia"/>
        </w:rPr>
        <w:t>коллегиального</w:t>
      </w:r>
      <w:r>
        <w:t xml:space="preserve"> </w:t>
      </w:r>
      <w:r>
        <w:rPr>
          <w:rFonts w:hint="eastAsia"/>
        </w:rPr>
        <w:t>состава</w:t>
      </w:r>
      <w:r>
        <w:t xml:space="preserve"> </w:t>
      </w:r>
      <w:r>
        <w:rPr>
          <w:rFonts w:hint="eastAsia"/>
        </w:rPr>
        <w:t>суда</w:t>
      </w:r>
    </w:p>
    <w:p w14:paraId="6451C804" w14:textId="77777777" w:rsidR="00954A04" w:rsidRDefault="00954A04" w:rsidP="00954A04"/>
    <w:p w14:paraId="30732C9A" w14:textId="77777777" w:rsidR="00954A04" w:rsidRDefault="00954A04" w:rsidP="00954A04">
      <w:r>
        <w:rPr>
          <w:rFonts w:hint="eastAsia"/>
        </w:rPr>
        <w:t>§</w:t>
      </w:r>
      <w:r>
        <w:t xml:space="preserve"> 2.2. </w:t>
      </w:r>
      <w:r>
        <w:rPr>
          <w:rFonts w:hint="eastAsia"/>
        </w:rPr>
        <w:t>Процессуальный</w:t>
      </w:r>
      <w:r>
        <w:t xml:space="preserve"> </w:t>
      </w:r>
      <w:r>
        <w:rPr>
          <w:rFonts w:hint="eastAsia"/>
        </w:rPr>
        <w:t>порядок</w:t>
      </w:r>
      <w:r>
        <w:t xml:space="preserve"> </w:t>
      </w:r>
      <w:r>
        <w:rPr>
          <w:rFonts w:hint="eastAsia"/>
        </w:rPr>
        <w:t>рассмотрения</w:t>
      </w:r>
      <w:r>
        <w:t xml:space="preserve"> </w:t>
      </w:r>
      <w:r>
        <w:rPr>
          <w:rFonts w:hint="eastAsia"/>
        </w:rPr>
        <w:t>уголовного</w:t>
      </w:r>
      <w:r>
        <w:t xml:space="preserve"> </w:t>
      </w:r>
      <w:r>
        <w:rPr>
          <w:rFonts w:hint="eastAsia"/>
        </w:rPr>
        <w:t>дела</w:t>
      </w:r>
      <w:r>
        <w:t xml:space="preserve"> </w:t>
      </w:r>
      <w:r>
        <w:rPr>
          <w:rFonts w:hint="eastAsia"/>
        </w:rPr>
        <w:t>коллегией</w:t>
      </w:r>
      <w:r>
        <w:t xml:space="preserve"> </w:t>
      </w:r>
      <w:r>
        <w:rPr>
          <w:rFonts w:hint="eastAsia"/>
        </w:rPr>
        <w:t>профессиональных</w:t>
      </w:r>
      <w:r>
        <w:t xml:space="preserve"> </w:t>
      </w:r>
      <w:r>
        <w:rPr>
          <w:rFonts w:hint="eastAsia"/>
        </w:rPr>
        <w:t>судей</w:t>
      </w:r>
      <w:r>
        <w:t xml:space="preserve"> </w:t>
      </w:r>
      <w:r>
        <w:rPr>
          <w:rFonts w:hint="eastAsia"/>
        </w:rPr>
        <w:t>в</w:t>
      </w:r>
      <w:r>
        <w:t xml:space="preserve"> </w:t>
      </w:r>
      <w:r>
        <w:rPr>
          <w:rFonts w:hint="eastAsia"/>
        </w:rPr>
        <w:t>суде</w:t>
      </w:r>
      <w:r>
        <w:t xml:space="preserve"> </w:t>
      </w:r>
      <w:r>
        <w:rPr>
          <w:rFonts w:hint="eastAsia"/>
        </w:rPr>
        <w:t>первой</w:t>
      </w:r>
      <w:r>
        <w:t xml:space="preserve"> </w:t>
      </w:r>
      <w:r>
        <w:rPr>
          <w:rFonts w:hint="eastAsia"/>
        </w:rPr>
        <w:t>инстанции</w:t>
      </w:r>
      <w:r>
        <w:t xml:space="preserve"> </w:t>
      </w:r>
      <w:r>
        <w:rPr>
          <w:rFonts w:hint="eastAsia"/>
        </w:rPr>
        <w:t>в</w:t>
      </w:r>
      <w:r>
        <w:t xml:space="preserve"> </w:t>
      </w:r>
      <w:r>
        <w:rPr>
          <w:rFonts w:hint="eastAsia"/>
        </w:rPr>
        <w:t>российском</w:t>
      </w:r>
      <w:r>
        <w:t xml:space="preserve"> </w:t>
      </w:r>
      <w:r>
        <w:rPr>
          <w:rFonts w:hint="eastAsia"/>
        </w:rPr>
        <w:t>уголовном</w:t>
      </w:r>
    </w:p>
    <w:p w14:paraId="4D82E00B" w14:textId="77777777" w:rsidR="00954A04" w:rsidRDefault="00954A04" w:rsidP="00954A04"/>
    <w:p w14:paraId="30D9E681" w14:textId="77777777" w:rsidR="00954A04" w:rsidRDefault="00954A04" w:rsidP="00954A04">
      <w:r>
        <w:rPr>
          <w:rFonts w:hint="eastAsia"/>
        </w:rPr>
        <w:lastRenderedPageBreak/>
        <w:t>процессе</w:t>
      </w:r>
    </w:p>
    <w:p w14:paraId="326CBAE8" w14:textId="77777777" w:rsidR="00954A04" w:rsidRDefault="00954A04" w:rsidP="00954A04"/>
    <w:p w14:paraId="104B1A2B" w14:textId="77777777" w:rsidR="00954A04" w:rsidRDefault="00954A04" w:rsidP="00954A04">
      <w:r>
        <w:rPr>
          <w:rFonts w:hint="eastAsia"/>
        </w:rPr>
        <w:t>§</w:t>
      </w:r>
      <w:r>
        <w:t xml:space="preserve"> 2.3. </w:t>
      </w:r>
      <w:r>
        <w:rPr>
          <w:rFonts w:hint="eastAsia"/>
        </w:rPr>
        <w:t>Особенности</w:t>
      </w:r>
      <w:r>
        <w:t xml:space="preserve"> </w:t>
      </w:r>
      <w:r>
        <w:rPr>
          <w:rFonts w:hint="eastAsia"/>
        </w:rPr>
        <w:t>постановления</w:t>
      </w:r>
      <w:r>
        <w:t xml:space="preserve"> </w:t>
      </w:r>
      <w:r>
        <w:rPr>
          <w:rFonts w:hint="eastAsia"/>
        </w:rPr>
        <w:t>приговора</w:t>
      </w:r>
      <w:r>
        <w:t xml:space="preserve"> </w:t>
      </w:r>
      <w:r>
        <w:rPr>
          <w:rFonts w:hint="eastAsia"/>
        </w:rPr>
        <w:t>коллегиальным</w:t>
      </w:r>
      <w:r>
        <w:t xml:space="preserve"> </w:t>
      </w:r>
      <w:r>
        <w:rPr>
          <w:rFonts w:hint="eastAsia"/>
        </w:rPr>
        <w:t>составом</w:t>
      </w:r>
      <w:r>
        <w:t xml:space="preserve"> </w:t>
      </w:r>
      <w:r>
        <w:rPr>
          <w:rFonts w:hint="eastAsia"/>
        </w:rPr>
        <w:t>суда</w:t>
      </w:r>
      <w:r>
        <w:t xml:space="preserve"> </w:t>
      </w:r>
      <w:r>
        <w:rPr>
          <w:rFonts w:hint="eastAsia"/>
        </w:rPr>
        <w:t>при</w:t>
      </w:r>
    </w:p>
    <w:p w14:paraId="2C37ACD4" w14:textId="77777777" w:rsidR="00954A04" w:rsidRDefault="00954A04" w:rsidP="00954A04"/>
    <w:p w14:paraId="6EEE063F" w14:textId="77777777" w:rsidR="00954A04" w:rsidRDefault="00954A04" w:rsidP="00954A04">
      <w:r>
        <w:rPr>
          <w:rFonts w:hint="eastAsia"/>
        </w:rPr>
        <w:t>рассмотрении</w:t>
      </w:r>
      <w:r>
        <w:t xml:space="preserve"> </w:t>
      </w:r>
      <w:r>
        <w:rPr>
          <w:rFonts w:hint="eastAsia"/>
        </w:rPr>
        <w:t>уголовного</w:t>
      </w:r>
      <w:r>
        <w:t xml:space="preserve"> </w:t>
      </w:r>
      <w:r>
        <w:rPr>
          <w:rFonts w:hint="eastAsia"/>
        </w:rPr>
        <w:t>дела</w:t>
      </w:r>
      <w:r>
        <w:t xml:space="preserve"> </w:t>
      </w:r>
      <w:r>
        <w:rPr>
          <w:rFonts w:hint="eastAsia"/>
        </w:rPr>
        <w:t>в</w:t>
      </w:r>
      <w:r>
        <w:t xml:space="preserve"> </w:t>
      </w:r>
      <w:r>
        <w:rPr>
          <w:rFonts w:hint="eastAsia"/>
        </w:rPr>
        <w:t>суде</w:t>
      </w:r>
      <w:r>
        <w:t xml:space="preserve"> </w:t>
      </w:r>
      <w:r>
        <w:rPr>
          <w:rFonts w:hint="eastAsia"/>
        </w:rPr>
        <w:t>первой</w:t>
      </w:r>
      <w:r>
        <w:t xml:space="preserve"> </w:t>
      </w:r>
      <w:r>
        <w:rPr>
          <w:rFonts w:hint="eastAsia"/>
        </w:rPr>
        <w:t>инстанции</w:t>
      </w:r>
    </w:p>
    <w:p w14:paraId="3C7298CC" w14:textId="77777777" w:rsidR="00954A04" w:rsidRDefault="00954A04" w:rsidP="00954A04"/>
    <w:p w14:paraId="135C91F8" w14:textId="77777777" w:rsidR="00954A04" w:rsidRDefault="00954A04" w:rsidP="00954A04">
      <w:r>
        <w:rPr>
          <w:rFonts w:hint="eastAsia"/>
        </w:rPr>
        <w:t>§</w:t>
      </w:r>
      <w:r>
        <w:t xml:space="preserve"> 2.4. </w:t>
      </w:r>
      <w:r>
        <w:rPr>
          <w:rFonts w:hint="eastAsia"/>
        </w:rPr>
        <w:t>Особое</w:t>
      </w:r>
      <w:r>
        <w:t xml:space="preserve"> </w:t>
      </w:r>
      <w:r>
        <w:rPr>
          <w:rFonts w:hint="eastAsia"/>
        </w:rPr>
        <w:t>мнение</w:t>
      </w:r>
      <w:r>
        <w:t xml:space="preserve"> </w:t>
      </w:r>
      <w:r>
        <w:rPr>
          <w:rFonts w:hint="eastAsia"/>
        </w:rPr>
        <w:t>судьи</w:t>
      </w:r>
      <w:r>
        <w:t xml:space="preserve"> </w:t>
      </w:r>
      <w:r>
        <w:rPr>
          <w:rFonts w:hint="eastAsia"/>
        </w:rPr>
        <w:t>по</w:t>
      </w:r>
      <w:r>
        <w:t xml:space="preserve"> </w:t>
      </w:r>
      <w:r>
        <w:rPr>
          <w:rFonts w:hint="eastAsia"/>
        </w:rPr>
        <w:t>приговору</w:t>
      </w:r>
      <w:r>
        <w:t xml:space="preserve">: </w:t>
      </w:r>
      <w:r>
        <w:rPr>
          <w:rFonts w:hint="eastAsia"/>
        </w:rPr>
        <w:t>понятие</w:t>
      </w:r>
      <w:r>
        <w:t xml:space="preserve">, </w:t>
      </w:r>
      <w:r>
        <w:rPr>
          <w:rFonts w:hint="eastAsia"/>
        </w:rPr>
        <w:t>значение</w:t>
      </w:r>
      <w:r>
        <w:t xml:space="preserve">, </w:t>
      </w:r>
      <w:r>
        <w:rPr>
          <w:rFonts w:hint="eastAsia"/>
        </w:rPr>
        <w:t>порядок</w:t>
      </w:r>
      <w:r>
        <w:t xml:space="preserve"> </w:t>
      </w:r>
      <w:r>
        <w:rPr>
          <w:rFonts w:hint="eastAsia"/>
        </w:rPr>
        <w:t>вынесения</w:t>
      </w:r>
    </w:p>
    <w:p w14:paraId="615891FC" w14:textId="77777777" w:rsidR="00954A04" w:rsidRDefault="00954A04" w:rsidP="00954A04"/>
    <w:p w14:paraId="1DE567E9" w14:textId="77777777" w:rsidR="00954A04" w:rsidRDefault="00954A04" w:rsidP="00954A04">
      <w:r>
        <w:rPr>
          <w:rFonts w:hint="eastAsia"/>
        </w:rPr>
        <w:t>§</w:t>
      </w:r>
      <w:r>
        <w:t xml:space="preserve"> 2.5. </w:t>
      </w:r>
      <w:r>
        <w:rPr>
          <w:rFonts w:hint="eastAsia"/>
        </w:rPr>
        <w:t>Промежуточные</w:t>
      </w:r>
      <w:r>
        <w:t xml:space="preserve"> </w:t>
      </w:r>
      <w:r>
        <w:rPr>
          <w:rFonts w:hint="eastAsia"/>
        </w:rPr>
        <w:t>решения</w:t>
      </w:r>
      <w:r>
        <w:t xml:space="preserve">, </w:t>
      </w:r>
      <w:r>
        <w:rPr>
          <w:rFonts w:hint="eastAsia"/>
        </w:rPr>
        <w:t>выносимые</w:t>
      </w:r>
      <w:r>
        <w:t xml:space="preserve"> </w:t>
      </w:r>
      <w:r>
        <w:rPr>
          <w:rFonts w:hint="eastAsia"/>
        </w:rPr>
        <w:t>коллегиальным</w:t>
      </w:r>
      <w:r>
        <w:t xml:space="preserve"> </w:t>
      </w:r>
      <w:r>
        <w:rPr>
          <w:rFonts w:hint="eastAsia"/>
        </w:rPr>
        <w:t>составом</w:t>
      </w:r>
      <w:r>
        <w:t xml:space="preserve"> </w:t>
      </w:r>
      <w:r>
        <w:rPr>
          <w:rFonts w:hint="eastAsia"/>
        </w:rPr>
        <w:t>суда</w:t>
      </w:r>
      <w:r>
        <w:t xml:space="preserve"> </w:t>
      </w:r>
      <w:r>
        <w:rPr>
          <w:rFonts w:hint="eastAsia"/>
        </w:rPr>
        <w:t>при</w:t>
      </w:r>
    </w:p>
    <w:p w14:paraId="04D016B0" w14:textId="77777777" w:rsidR="00954A04" w:rsidRDefault="00954A04" w:rsidP="00954A04"/>
    <w:p w14:paraId="3E030487" w14:textId="77777777" w:rsidR="00954A04" w:rsidRDefault="00954A04" w:rsidP="00954A04">
      <w:r>
        <w:rPr>
          <w:rFonts w:hint="eastAsia"/>
        </w:rPr>
        <w:t>рассмотрении</w:t>
      </w:r>
      <w:r>
        <w:t xml:space="preserve"> </w:t>
      </w:r>
      <w:r>
        <w:rPr>
          <w:rFonts w:hint="eastAsia"/>
        </w:rPr>
        <w:t>уголовного</w:t>
      </w:r>
      <w:r>
        <w:t xml:space="preserve"> </w:t>
      </w:r>
      <w:r>
        <w:rPr>
          <w:rFonts w:hint="eastAsia"/>
        </w:rPr>
        <w:t>дела</w:t>
      </w:r>
    </w:p>
    <w:p w14:paraId="14D1776D" w14:textId="77777777" w:rsidR="00954A04" w:rsidRDefault="00954A04" w:rsidP="00954A04"/>
    <w:p w14:paraId="42DF55E8" w14:textId="77777777" w:rsidR="00954A04" w:rsidRDefault="00954A04" w:rsidP="00954A04">
      <w:r>
        <w:rPr>
          <w:rFonts w:hint="eastAsia"/>
        </w:rPr>
        <w:t>Глава</w:t>
      </w:r>
      <w:r>
        <w:t xml:space="preserve"> 3. </w:t>
      </w:r>
      <w:r>
        <w:rPr>
          <w:rFonts w:hint="eastAsia"/>
        </w:rPr>
        <w:t>Коллегиальность</w:t>
      </w:r>
      <w:r>
        <w:t xml:space="preserve"> </w:t>
      </w:r>
      <w:r>
        <w:rPr>
          <w:rFonts w:hint="eastAsia"/>
        </w:rPr>
        <w:t>состава</w:t>
      </w:r>
      <w:r>
        <w:t xml:space="preserve"> </w:t>
      </w:r>
      <w:r>
        <w:rPr>
          <w:rFonts w:hint="eastAsia"/>
        </w:rPr>
        <w:t>суда</w:t>
      </w:r>
      <w:r>
        <w:t xml:space="preserve"> </w:t>
      </w:r>
      <w:r>
        <w:rPr>
          <w:rFonts w:hint="eastAsia"/>
        </w:rPr>
        <w:t>при</w:t>
      </w:r>
      <w:r>
        <w:t xml:space="preserve"> </w:t>
      </w:r>
      <w:r>
        <w:rPr>
          <w:rFonts w:hint="eastAsia"/>
        </w:rPr>
        <w:t>рассмотрении</w:t>
      </w:r>
      <w:r>
        <w:t xml:space="preserve"> </w:t>
      </w:r>
      <w:r>
        <w:rPr>
          <w:rFonts w:hint="eastAsia"/>
        </w:rPr>
        <w:t>уголовных</w:t>
      </w:r>
      <w:r>
        <w:t xml:space="preserve"> </w:t>
      </w:r>
      <w:r>
        <w:rPr>
          <w:rFonts w:hint="eastAsia"/>
        </w:rPr>
        <w:t>дел</w:t>
      </w:r>
      <w:r>
        <w:t xml:space="preserve"> </w:t>
      </w:r>
      <w:r>
        <w:rPr>
          <w:rFonts w:hint="eastAsia"/>
        </w:rPr>
        <w:t>в</w:t>
      </w:r>
      <w:r>
        <w:t xml:space="preserve"> </w:t>
      </w:r>
      <w:r>
        <w:rPr>
          <w:rFonts w:hint="eastAsia"/>
        </w:rPr>
        <w:t>судах</w:t>
      </w:r>
      <w:r>
        <w:t xml:space="preserve"> </w:t>
      </w:r>
      <w:r>
        <w:rPr>
          <w:rFonts w:hint="eastAsia"/>
        </w:rPr>
        <w:t>апелляционной</w:t>
      </w:r>
      <w:r>
        <w:t xml:space="preserve">, </w:t>
      </w:r>
      <w:r>
        <w:rPr>
          <w:rFonts w:hint="eastAsia"/>
        </w:rPr>
        <w:t>кассационной</w:t>
      </w:r>
      <w:r>
        <w:t xml:space="preserve"> </w:t>
      </w:r>
      <w:r>
        <w:rPr>
          <w:rFonts w:hint="eastAsia"/>
        </w:rPr>
        <w:t>и</w:t>
      </w:r>
      <w:r>
        <w:t xml:space="preserve"> </w:t>
      </w:r>
      <w:r>
        <w:rPr>
          <w:rFonts w:hint="eastAsia"/>
        </w:rPr>
        <w:t>надзорной</w:t>
      </w:r>
      <w:r>
        <w:t xml:space="preserve"> </w:t>
      </w:r>
      <w:r>
        <w:rPr>
          <w:rFonts w:hint="eastAsia"/>
        </w:rPr>
        <w:t>инстанций</w:t>
      </w:r>
    </w:p>
    <w:p w14:paraId="0CEF7FCC" w14:textId="77777777" w:rsidR="00954A04" w:rsidRDefault="00954A04" w:rsidP="00954A04"/>
    <w:p w14:paraId="5B0678C5" w14:textId="77777777" w:rsidR="00954A04" w:rsidRDefault="00954A04" w:rsidP="00954A04">
      <w:r>
        <w:rPr>
          <w:rFonts w:hint="eastAsia"/>
        </w:rPr>
        <w:t>§</w:t>
      </w:r>
      <w:r>
        <w:t xml:space="preserve"> 3.1. </w:t>
      </w:r>
      <w:r>
        <w:rPr>
          <w:rFonts w:hint="eastAsia"/>
        </w:rPr>
        <w:t>Коллегиальность</w:t>
      </w:r>
      <w:r>
        <w:t xml:space="preserve"> </w:t>
      </w:r>
      <w:r>
        <w:rPr>
          <w:rFonts w:hint="eastAsia"/>
        </w:rPr>
        <w:t>состава</w:t>
      </w:r>
      <w:r>
        <w:t xml:space="preserve"> </w:t>
      </w:r>
      <w:r>
        <w:rPr>
          <w:rFonts w:hint="eastAsia"/>
        </w:rPr>
        <w:t>суда</w:t>
      </w:r>
      <w:r>
        <w:t xml:space="preserve"> </w:t>
      </w:r>
      <w:r>
        <w:rPr>
          <w:rFonts w:hint="eastAsia"/>
        </w:rPr>
        <w:t>при</w:t>
      </w:r>
      <w:r>
        <w:t xml:space="preserve"> </w:t>
      </w:r>
      <w:r>
        <w:rPr>
          <w:rFonts w:hint="eastAsia"/>
        </w:rPr>
        <w:t>рассмотрении</w:t>
      </w:r>
      <w:r>
        <w:t xml:space="preserve"> </w:t>
      </w:r>
      <w:r>
        <w:rPr>
          <w:rFonts w:hint="eastAsia"/>
        </w:rPr>
        <w:t>уголовного</w:t>
      </w:r>
      <w:r>
        <w:t xml:space="preserve"> </w:t>
      </w:r>
      <w:r>
        <w:rPr>
          <w:rFonts w:hint="eastAsia"/>
        </w:rPr>
        <w:t>дела</w:t>
      </w:r>
      <w:r>
        <w:t xml:space="preserve"> </w:t>
      </w:r>
      <w:r>
        <w:rPr>
          <w:rFonts w:hint="eastAsia"/>
        </w:rPr>
        <w:t>в</w:t>
      </w:r>
      <w:r>
        <w:t xml:space="preserve"> </w:t>
      </w:r>
      <w:r>
        <w:rPr>
          <w:rFonts w:hint="eastAsia"/>
        </w:rPr>
        <w:t>суде</w:t>
      </w:r>
    </w:p>
    <w:p w14:paraId="2253F83B" w14:textId="77777777" w:rsidR="00954A04" w:rsidRDefault="00954A04" w:rsidP="00954A04"/>
    <w:p w14:paraId="0A66C109" w14:textId="77777777" w:rsidR="00954A04" w:rsidRDefault="00954A04" w:rsidP="00954A04">
      <w:r>
        <w:rPr>
          <w:rFonts w:hint="eastAsia"/>
        </w:rPr>
        <w:t>апелляционной</w:t>
      </w:r>
      <w:r>
        <w:t xml:space="preserve"> </w:t>
      </w:r>
      <w:r>
        <w:rPr>
          <w:rFonts w:hint="eastAsia"/>
        </w:rPr>
        <w:t>инстанции</w:t>
      </w:r>
    </w:p>
    <w:p w14:paraId="23082254" w14:textId="77777777" w:rsidR="00954A04" w:rsidRDefault="00954A04" w:rsidP="00954A04"/>
    <w:p w14:paraId="0A19C2DE" w14:textId="77777777" w:rsidR="00954A04" w:rsidRDefault="00954A04" w:rsidP="00954A04">
      <w:r>
        <w:rPr>
          <w:rFonts w:hint="eastAsia"/>
        </w:rPr>
        <w:t>§</w:t>
      </w:r>
      <w:r>
        <w:t xml:space="preserve"> 3.2. </w:t>
      </w:r>
      <w:r>
        <w:rPr>
          <w:rFonts w:hint="eastAsia"/>
        </w:rPr>
        <w:t>Коллегиальность</w:t>
      </w:r>
      <w:r>
        <w:t xml:space="preserve"> </w:t>
      </w:r>
      <w:r>
        <w:rPr>
          <w:rFonts w:hint="eastAsia"/>
        </w:rPr>
        <w:t>состава</w:t>
      </w:r>
      <w:r>
        <w:t xml:space="preserve"> </w:t>
      </w:r>
      <w:r>
        <w:rPr>
          <w:rFonts w:hint="eastAsia"/>
        </w:rPr>
        <w:t>суда</w:t>
      </w:r>
      <w:r>
        <w:t xml:space="preserve"> </w:t>
      </w:r>
      <w:r>
        <w:rPr>
          <w:rFonts w:hint="eastAsia"/>
        </w:rPr>
        <w:t>при</w:t>
      </w:r>
      <w:r>
        <w:t xml:space="preserve"> </w:t>
      </w:r>
      <w:r>
        <w:rPr>
          <w:rFonts w:hint="eastAsia"/>
        </w:rPr>
        <w:t>рассмотрении</w:t>
      </w:r>
      <w:r>
        <w:t xml:space="preserve"> </w:t>
      </w:r>
      <w:r>
        <w:rPr>
          <w:rFonts w:hint="eastAsia"/>
        </w:rPr>
        <w:t>уголовного</w:t>
      </w:r>
      <w:r>
        <w:t xml:space="preserve"> </w:t>
      </w:r>
      <w:r>
        <w:rPr>
          <w:rFonts w:hint="eastAsia"/>
        </w:rPr>
        <w:t>дела</w:t>
      </w:r>
      <w:r>
        <w:t xml:space="preserve"> </w:t>
      </w:r>
      <w:r>
        <w:rPr>
          <w:rFonts w:hint="eastAsia"/>
        </w:rPr>
        <w:t>в</w:t>
      </w:r>
    </w:p>
    <w:p w14:paraId="195563AA" w14:textId="77777777" w:rsidR="00954A04" w:rsidRDefault="00954A04" w:rsidP="00954A04"/>
    <w:p w14:paraId="7BDD4041" w14:textId="77777777" w:rsidR="00954A04" w:rsidRDefault="00954A04" w:rsidP="00954A04">
      <w:r>
        <w:rPr>
          <w:rFonts w:hint="eastAsia"/>
        </w:rPr>
        <w:t>кассационном</w:t>
      </w:r>
      <w:r>
        <w:t xml:space="preserve"> </w:t>
      </w:r>
      <w:r>
        <w:rPr>
          <w:rFonts w:hint="eastAsia"/>
        </w:rPr>
        <w:t>порядке</w:t>
      </w:r>
    </w:p>
    <w:p w14:paraId="71F6F319" w14:textId="77777777" w:rsidR="00954A04" w:rsidRDefault="00954A04" w:rsidP="00954A04"/>
    <w:p w14:paraId="29D8FF18" w14:textId="77777777" w:rsidR="00954A04" w:rsidRDefault="00954A04" w:rsidP="00954A04">
      <w:r>
        <w:rPr>
          <w:rFonts w:hint="eastAsia"/>
        </w:rPr>
        <w:t>§</w:t>
      </w:r>
      <w:r>
        <w:t xml:space="preserve"> 3.3. </w:t>
      </w:r>
      <w:r>
        <w:rPr>
          <w:rFonts w:hint="eastAsia"/>
        </w:rPr>
        <w:t>Коллегиальность</w:t>
      </w:r>
      <w:r>
        <w:t xml:space="preserve"> </w:t>
      </w:r>
      <w:r>
        <w:rPr>
          <w:rFonts w:hint="eastAsia"/>
        </w:rPr>
        <w:t>состава</w:t>
      </w:r>
      <w:r>
        <w:t xml:space="preserve"> </w:t>
      </w:r>
      <w:r>
        <w:rPr>
          <w:rFonts w:hint="eastAsia"/>
        </w:rPr>
        <w:t>суда</w:t>
      </w:r>
      <w:r>
        <w:t xml:space="preserve"> </w:t>
      </w:r>
      <w:r>
        <w:rPr>
          <w:rFonts w:hint="eastAsia"/>
        </w:rPr>
        <w:t>при</w:t>
      </w:r>
      <w:r>
        <w:t xml:space="preserve"> </w:t>
      </w:r>
      <w:r>
        <w:rPr>
          <w:rFonts w:hint="eastAsia"/>
        </w:rPr>
        <w:t>рассмотрении</w:t>
      </w:r>
      <w:r>
        <w:t xml:space="preserve"> </w:t>
      </w:r>
      <w:r>
        <w:rPr>
          <w:rFonts w:hint="eastAsia"/>
        </w:rPr>
        <w:t>уголовного</w:t>
      </w:r>
      <w:r>
        <w:t xml:space="preserve"> </w:t>
      </w:r>
      <w:r>
        <w:rPr>
          <w:rFonts w:hint="eastAsia"/>
        </w:rPr>
        <w:t>дела</w:t>
      </w:r>
      <w:r>
        <w:t xml:space="preserve"> </w:t>
      </w:r>
      <w:r>
        <w:rPr>
          <w:rFonts w:hint="eastAsia"/>
        </w:rPr>
        <w:t>в</w:t>
      </w:r>
      <w:r>
        <w:t xml:space="preserve"> </w:t>
      </w:r>
      <w:r>
        <w:rPr>
          <w:rFonts w:hint="eastAsia"/>
        </w:rPr>
        <w:t>порядке</w:t>
      </w:r>
    </w:p>
    <w:p w14:paraId="04BEFCAF" w14:textId="77777777" w:rsidR="00954A04" w:rsidRDefault="00954A04" w:rsidP="00954A04"/>
    <w:p w14:paraId="2DF08B8F" w14:textId="77777777" w:rsidR="00954A04" w:rsidRDefault="00954A04" w:rsidP="00954A04">
      <w:r>
        <w:rPr>
          <w:rFonts w:hint="eastAsia"/>
        </w:rPr>
        <w:t>надзора</w:t>
      </w:r>
    </w:p>
    <w:p w14:paraId="0026B975" w14:textId="77777777" w:rsidR="00954A04" w:rsidRDefault="00954A04" w:rsidP="00954A04"/>
    <w:p w14:paraId="68A55C13" w14:textId="77777777" w:rsidR="00954A04" w:rsidRDefault="00954A04" w:rsidP="00954A04">
      <w:r>
        <w:rPr>
          <w:rFonts w:hint="eastAsia"/>
        </w:rPr>
        <w:t>Заключение</w:t>
      </w:r>
    </w:p>
    <w:p w14:paraId="2ACA22F1" w14:textId="77777777" w:rsidR="00954A04" w:rsidRDefault="00954A04" w:rsidP="00954A04"/>
    <w:p w14:paraId="27AB37D7" w14:textId="77777777" w:rsidR="00954A04" w:rsidRDefault="00954A04" w:rsidP="00954A04">
      <w:r>
        <w:rPr>
          <w:rFonts w:hint="eastAsia"/>
        </w:rPr>
        <w:t>Список</w:t>
      </w:r>
      <w:r>
        <w:t xml:space="preserve"> </w:t>
      </w:r>
      <w:r>
        <w:rPr>
          <w:rFonts w:hint="eastAsia"/>
        </w:rPr>
        <w:t>использованной</w:t>
      </w:r>
      <w:r>
        <w:t xml:space="preserve"> </w:t>
      </w:r>
      <w:r>
        <w:rPr>
          <w:rFonts w:hint="eastAsia"/>
        </w:rPr>
        <w:t>литературы</w:t>
      </w:r>
    </w:p>
    <w:p w14:paraId="6E8A0719" w14:textId="77777777" w:rsidR="00954A04" w:rsidRDefault="00954A04" w:rsidP="00954A04"/>
    <w:p w14:paraId="608E7722" w14:textId="403F3BAC" w:rsidR="00954A04" w:rsidRPr="00954A04" w:rsidRDefault="00954A04" w:rsidP="00954A04">
      <w:r>
        <w:rPr>
          <w:rFonts w:hint="eastAsia"/>
        </w:rPr>
        <w:t>Приложения</w:t>
      </w:r>
    </w:p>
    <w:sectPr w:rsidR="00954A04" w:rsidRPr="00954A04" w:rsidSect="008C122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33055" w14:textId="77777777" w:rsidR="008C1222" w:rsidRDefault="008C1222">
      <w:pPr>
        <w:spacing w:after="0" w:line="240" w:lineRule="auto"/>
      </w:pPr>
      <w:r>
        <w:separator/>
      </w:r>
    </w:p>
  </w:endnote>
  <w:endnote w:type="continuationSeparator" w:id="0">
    <w:p w14:paraId="4F885C9A" w14:textId="77777777" w:rsidR="008C1222" w:rsidRDefault="008C1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A778" w14:textId="77777777" w:rsidR="008C1222" w:rsidRDefault="008C1222"/>
    <w:p w14:paraId="0A5361DE" w14:textId="77777777" w:rsidR="008C1222" w:rsidRDefault="008C1222"/>
    <w:p w14:paraId="3BDE28C3" w14:textId="77777777" w:rsidR="008C1222" w:rsidRDefault="008C1222"/>
    <w:p w14:paraId="54CE93A2" w14:textId="77777777" w:rsidR="008C1222" w:rsidRDefault="008C1222"/>
    <w:p w14:paraId="1402A30B" w14:textId="77777777" w:rsidR="008C1222" w:rsidRDefault="008C1222"/>
    <w:p w14:paraId="443593C5" w14:textId="77777777" w:rsidR="008C1222" w:rsidRDefault="008C1222"/>
    <w:p w14:paraId="5672BDF0" w14:textId="77777777" w:rsidR="008C1222" w:rsidRDefault="008C12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C7DCBF" wp14:editId="326C93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B2212" w14:textId="77777777" w:rsidR="008C1222" w:rsidRDefault="008C12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C7DC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BB2212" w14:textId="77777777" w:rsidR="008C1222" w:rsidRDefault="008C12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ED8412" w14:textId="77777777" w:rsidR="008C1222" w:rsidRDefault="008C1222"/>
    <w:p w14:paraId="54F05EE2" w14:textId="77777777" w:rsidR="008C1222" w:rsidRDefault="008C1222"/>
    <w:p w14:paraId="2474F4B9" w14:textId="77777777" w:rsidR="008C1222" w:rsidRDefault="008C12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6783D8" wp14:editId="4039A3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CF553" w14:textId="77777777" w:rsidR="008C1222" w:rsidRDefault="008C1222"/>
                          <w:p w14:paraId="7ADC5687" w14:textId="77777777" w:rsidR="008C1222" w:rsidRDefault="008C12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6783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7CF553" w14:textId="77777777" w:rsidR="008C1222" w:rsidRDefault="008C1222"/>
                    <w:p w14:paraId="7ADC5687" w14:textId="77777777" w:rsidR="008C1222" w:rsidRDefault="008C12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DD10E9" w14:textId="77777777" w:rsidR="008C1222" w:rsidRDefault="008C1222"/>
    <w:p w14:paraId="7CDE7ADB" w14:textId="77777777" w:rsidR="008C1222" w:rsidRDefault="008C1222">
      <w:pPr>
        <w:rPr>
          <w:sz w:val="2"/>
          <w:szCs w:val="2"/>
        </w:rPr>
      </w:pPr>
    </w:p>
    <w:p w14:paraId="7E1C16F2" w14:textId="77777777" w:rsidR="008C1222" w:rsidRDefault="008C1222"/>
    <w:p w14:paraId="16A937A1" w14:textId="77777777" w:rsidR="008C1222" w:rsidRDefault="008C1222">
      <w:pPr>
        <w:spacing w:after="0" w:line="240" w:lineRule="auto"/>
      </w:pPr>
    </w:p>
  </w:footnote>
  <w:footnote w:type="continuationSeparator" w:id="0">
    <w:p w14:paraId="294EAADD" w14:textId="77777777" w:rsidR="008C1222" w:rsidRDefault="008C1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22"/>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3348</TotalTime>
  <Pages>3</Pages>
  <Words>279</Words>
  <Characters>1592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437</cp:revision>
  <cp:lastPrinted>2009-02-06T05:36:00Z</cp:lastPrinted>
  <dcterms:created xsi:type="dcterms:W3CDTF">2024-04-09T10:20:00Z</dcterms:created>
  <dcterms:modified xsi:type="dcterms:W3CDTF">2024-04-13T08:03:00Z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