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588B" w14:textId="6F651B26" w:rsidR="002537E9" w:rsidRDefault="003246CC" w:rsidP="003246CC">
      <w:r w:rsidRPr="003246CC">
        <w:rPr>
          <w:rFonts w:hint="eastAsia"/>
        </w:rPr>
        <w:t>Дудовцева</w:t>
      </w:r>
      <w:r w:rsidRPr="003246CC">
        <w:t xml:space="preserve"> </w:t>
      </w:r>
      <w:r w:rsidRPr="003246CC">
        <w:rPr>
          <w:rFonts w:hint="eastAsia"/>
        </w:rPr>
        <w:t>Юлия</w:t>
      </w:r>
      <w:r w:rsidRPr="003246CC">
        <w:t xml:space="preserve"> </w:t>
      </w:r>
      <w:r w:rsidRPr="003246CC">
        <w:rPr>
          <w:rFonts w:hint="eastAsia"/>
        </w:rPr>
        <w:t>Викторовна</w:t>
      </w:r>
      <w:r>
        <w:t xml:space="preserve"> </w:t>
      </w:r>
      <w:r w:rsidRPr="003246CC">
        <w:rPr>
          <w:rFonts w:hint="eastAsia"/>
        </w:rPr>
        <w:t>Формирование</w:t>
      </w:r>
      <w:r w:rsidRPr="003246CC">
        <w:t xml:space="preserve"> </w:t>
      </w:r>
      <w:r w:rsidRPr="003246CC">
        <w:rPr>
          <w:rFonts w:hint="eastAsia"/>
        </w:rPr>
        <w:t>стратегии</w:t>
      </w:r>
      <w:r w:rsidRPr="003246CC">
        <w:t xml:space="preserve"> </w:t>
      </w:r>
      <w:r w:rsidRPr="003246CC">
        <w:rPr>
          <w:rFonts w:hint="eastAsia"/>
        </w:rPr>
        <w:t>развития</w:t>
      </w:r>
      <w:r w:rsidRPr="003246CC">
        <w:t xml:space="preserve"> </w:t>
      </w:r>
      <w:r w:rsidRPr="003246CC">
        <w:rPr>
          <w:rFonts w:hint="eastAsia"/>
        </w:rPr>
        <w:t>регионального</w:t>
      </w:r>
      <w:r w:rsidRPr="003246CC">
        <w:t xml:space="preserve"> </w:t>
      </w:r>
      <w:r w:rsidRPr="003246CC">
        <w:rPr>
          <w:rFonts w:hint="eastAsia"/>
        </w:rPr>
        <w:t>рынка</w:t>
      </w:r>
      <w:r w:rsidRPr="003246CC">
        <w:t xml:space="preserve"> </w:t>
      </w:r>
      <w:r w:rsidRPr="003246CC">
        <w:rPr>
          <w:rFonts w:hint="eastAsia"/>
        </w:rPr>
        <w:t>гериатрических</w:t>
      </w:r>
      <w:r w:rsidRPr="003246CC">
        <w:t xml:space="preserve"> </w:t>
      </w:r>
      <w:r w:rsidRPr="003246CC">
        <w:rPr>
          <w:rFonts w:hint="eastAsia"/>
        </w:rPr>
        <w:t>услуг</w:t>
      </w:r>
    </w:p>
    <w:p w14:paraId="6E0477F1" w14:textId="77777777" w:rsidR="003246CC" w:rsidRDefault="003246CC" w:rsidP="003246CC">
      <w:r>
        <w:rPr>
          <w:rFonts w:hint="eastAsia"/>
        </w:rPr>
        <w:t>ОГЛАВЛЕНИЕ</w:t>
      </w:r>
      <w:r>
        <w:t xml:space="preserve"> </w:t>
      </w:r>
      <w:r>
        <w:rPr>
          <w:rFonts w:hint="eastAsia"/>
        </w:rPr>
        <w:t>ДИССЕРТАЦИИ</w:t>
      </w:r>
    </w:p>
    <w:p w14:paraId="3C7A5455" w14:textId="77777777" w:rsidR="003246CC" w:rsidRDefault="003246CC" w:rsidP="003246CC">
      <w:r>
        <w:rPr>
          <w:rFonts w:hint="eastAsia"/>
        </w:rPr>
        <w:t>кандидат</w:t>
      </w:r>
      <w:r>
        <w:t xml:space="preserve"> </w:t>
      </w:r>
      <w:r>
        <w:rPr>
          <w:rFonts w:hint="eastAsia"/>
        </w:rPr>
        <w:t>наук</w:t>
      </w:r>
      <w:r>
        <w:t xml:space="preserve"> </w:t>
      </w:r>
      <w:r>
        <w:rPr>
          <w:rFonts w:hint="eastAsia"/>
        </w:rPr>
        <w:t>Дудовцева</w:t>
      </w:r>
      <w:r>
        <w:t xml:space="preserve"> </w:t>
      </w:r>
      <w:r>
        <w:rPr>
          <w:rFonts w:hint="eastAsia"/>
        </w:rPr>
        <w:t>Юлия</w:t>
      </w:r>
      <w:r>
        <w:t xml:space="preserve"> </w:t>
      </w:r>
      <w:r>
        <w:rPr>
          <w:rFonts w:hint="eastAsia"/>
        </w:rPr>
        <w:t>Викторовна</w:t>
      </w:r>
    </w:p>
    <w:p w14:paraId="3C021D6A" w14:textId="77777777" w:rsidR="003246CC" w:rsidRDefault="003246CC" w:rsidP="003246CC">
      <w:r>
        <w:rPr>
          <w:rFonts w:hint="eastAsia"/>
        </w:rPr>
        <w:t>ВВЕДЕНИЕ</w:t>
      </w:r>
    </w:p>
    <w:p w14:paraId="382F51DC" w14:textId="77777777" w:rsidR="003246CC" w:rsidRDefault="003246CC" w:rsidP="003246CC"/>
    <w:p w14:paraId="0A644369" w14:textId="77777777" w:rsidR="003246CC" w:rsidRDefault="003246CC" w:rsidP="003246C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ГЕРИАТРИЧЕСКИХ</w:t>
      </w:r>
      <w:r>
        <w:t xml:space="preserve"> </w:t>
      </w:r>
      <w:r>
        <w:rPr>
          <w:rFonts w:hint="eastAsia"/>
        </w:rPr>
        <w:t>УСЛУГ</w:t>
      </w:r>
    </w:p>
    <w:p w14:paraId="437AC87E" w14:textId="77777777" w:rsidR="003246CC" w:rsidRDefault="003246CC" w:rsidP="003246CC"/>
    <w:p w14:paraId="586A7033" w14:textId="77777777" w:rsidR="003246CC" w:rsidRDefault="003246CC" w:rsidP="003246CC">
      <w:r>
        <w:t xml:space="preserve">1.1. </w:t>
      </w:r>
      <w:r>
        <w:rPr>
          <w:rFonts w:hint="eastAsia"/>
        </w:rPr>
        <w:t>Понятие</w:t>
      </w:r>
      <w:r>
        <w:t xml:space="preserve"> </w:t>
      </w:r>
      <w:r>
        <w:rPr>
          <w:rFonts w:hint="eastAsia"/>
        </w:rPr>
        <w:t>регионального</w:t>
      </w:r>
      <w:r>
        <w:t xml:space="preserve"> </w:t>
      </w:r>
      <w:r>
        <w:rPr>
          <w:rFonts w:hint="eastAsia"/>
        </w:rPr>
        <w:t>рынка</w:t>
      </w:r>
      <w:r>
        <w:t xml:space="preserve"> </w:t>
      </w:r>
      <w:r>
        <w:rPr>
          <w:rFonts w:hint="eastAsia"/>
        </w:rPr>
        <w:t>гериатрических</w:t>
      </w:r>
      <w:r>
        <w:t xml:space="preserve"> </w:t>
      </w:r>
      <w:r>
        <w:rPr>
          <w:rFonts w:hint="eastAsia"/>
        </w:rPr>
        <w:t>услуг</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жизни</w:t>
      </w:r>
      <w:r>
        <w:t xml:space="preserve"> </w:t>
      </w:r>
      <w:r>
        <w:rPr>
          <w:rFonts w:hint="eastAsia"/>
        </w:rPr>
        <w:t>населения</w:t>
      </w:r>
    </w:p>
    <w:p w14:paraId="065F39FC" w14:textId="77777777" w:rsidR="003246CC" w:rsidRDefault="003246CC" w:rsidP="003246CC"/>
    <w:p w14:paraId="0E4029C7" w14:textId="77777777" w:rsidR="003246CC" w:rsidRDefault="003246CC" w:rsidP="003246CC">
      <w:r>
        <w:t xml:space="preserve">1.2. </w:t>
      </w:r>
      <w:r>
        <w:rPr>
          <w:rFonts w:hint="eastAsia"/>
        </w:rPr>
        <w:t>Мировой</w:t>
      </w:r>
      <w:r>
        <w:t xml:space="preserve"> </w:t>
      </w:r>
      <w:r>
        <w:rPr>
          <w:rFonts w:hint="eastAsia"/>
        </w:rPr>
        <w:t>опыт</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рынка</w:t>
      </w:r>
      <w:r>
        <w:t xml:space="preserve"> </w:t>
      </w:r>
      <w:r>
        <w:rPr>
          <w:rFonts w:hint="eastAsia"/>
        </w:rPr>
        <w:t>гериатрических</w:t>
      </w:r>
      <w:r>
        <w:t xml:space="preserve"> </w:t>
      </w:r>
      <w:r>
        <w:rPr>
          <w:rFonts w:hint="eastAsia"/>
        </w:rPr>
        <w:t>услуг</w:t>
      </w:r>
    </w:p>
    <w:p w14:paraId="4E8F77BB" w14:textId="77777777" w:rsidR="003246CC" w:rsidRDefault="003246CC" w:rsidP="003246CC"/>
    <w:p w14:paraId="70F122DD" w14:textId="77777777" w:rsidR="003246CC" w:rsidRDefault="003246CC" w:rsidP="003246CC">
      <w:r>
        <w:t xml:space="preserve">1.3. </w:t>
      </w:r>
      <w:r>
        <w:rPr>
          <w:rFonts w:hint="eastAsia"/>
        </w:rPr>
        <w:t>Национальные</w:t>
      </w:r>
      <w:r>
        <w:t xml:space="preserve"> </w:t>
      </w:r>
      <w:r>
        <w:rPr>
          <w:rFonts w:hint="eastAsia"/>
        </w:rPr>
        <w:t>и</w:t>
      </w:r>
      <w:r>
        <w:t xml:space="preserve"> </w:t>
      </w:r>
      <w:r>
        <w:rPr>
          <w:rFonts w:hint="eastAsia"/>
        </w:rPr>
        <w:t>региональные</w:t>
      </w:r>
      <w:r>
        <w:t xml:space="preserve"> </w:t>
      </w:r>
      <w:r>
        <w:rPr>
          <w:rFonts w:hint="eastAsia"/>
        </w:rPr>
        <w:t>аспекты</w:t>
      </w:r>
      <w:r>
        <w:t xml:space="preserve"> </w:t>
      </w:r>
      <w:r>
        <w:rPr>
          <w:rFonts w:hint="eastAsia"/>
        </w:rPr>
        <w:t>регулирование</w:t>
      </w:r>
      <w:r>
        <w:t xml:space="preserve"> </w:t>
      </w:r>
      <w:r>
        <w:rPr>
          <w:rFonts w:hint="eastAsia"/>
        </w:rPr>
        <w:t>рынка</w:t>
      </w:r>
      <w:r>
        <w:t xml:space="preserve"> </w:t>
      </w:r>
      <w:r>
        <w:rPr>
          <w:rFonts w:hint="eastAsia"/>
        </w:rPr>
        <w:t>гериатрических</w:t>
      </w:r>
      <w:r>
        <w:t xml:space="preserve"> </w:t>
      </w:r>
      <w:r>
        <w:rPr>
          <w:rFonts w:hint="eastAsia"/>
        </w:rPr>
        <w:t>услуг</w:t>
      </w:r>
      <w:r>
        <w:t xml:space="preserve"> </w:t>
      </w:r>
      <w:r>
        <w:rPr>
          <w:rFonts w:hint="eastAsia"/>
        </w:rPr>
        <w:t>в</w:t>
      </w:r>
      <w:r>
        <w:t xml:space="preserve"> </w:t>
      </w:r>
      <w:r>
        <w:rPr>
          <w:rFonts w:hint="eastAsia"/>
        </w:rPr>
        <w:t>России</w:t>
      </w:r>
    </w:p>
    <w:p w14:paraId="6DD361A2" w14:textId="77777777" w:rsidR="003246CC" w:rsidRDefault="003246CC" w:rsidP="003246CC"/>
    <w:p w14:paraId="61556CAD" w14:textId="77777777" w:rsidR="003246CC" w:rsidRDefault="003246CC" w:rsidP="003246CC">
      <w:r>
        <w:t xml:space="preserve">1.4. </w:t>
      </w:r>
      <w:r>
        <w:rPr>
          <w:rFonts w:hint="eastAsia"/>
        </w:rPr>
        <w:t>Теоретическая</w:t>
      </w:r>
      <w:r>
        <w:t xml:space="preserve"> </w:t>
      </w:r>
      <w:r>
        <w:rPr>
          <w:rFonts w:hint="eastAsia"/>
        </w:rPr>
        <w:t>основа</w:t>
      </w:r>
      <w:r>
        <w:t xml:space="preserve"> </w:t>
      </w:r>
      <w:r>
        <w:rPr>
          <w:rFonts w:hint="eastAsia"/>
        </w:rPr>
        <w:t>стратегирования</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гериатрических</w:t>
      </w:r>
      <w:r>
        <w:t xml:space="preserve"> </w:t>
      </w:r>
      <w:r>
        <w:rPr>
          <w:rFonts w:hint="eastAsia"/>
        </w:rPr>
        <w:t>услуг</w:t>
      </w:r>
    </w:p>
    <w:p w14:paraId="2537072F" w14:textId="77777777" w:rsidR="003246CC" w:rsidRDefault="003246CC" w:rsidP="003246CC"/>
    <w:p w14:paraId="4B1B63D9" w14:textId="77777777" w:rsidR="003246CC" w:rsidRDefault="003246CC" w:rsidP="003246CC">
      <w:r>
        <w:rPr>
          <w:rFonts w:hint="eastAsia"/>
        </w:rPr>
        <w:t>ГЛАВА</w:t>
      </w:r>
      <w:r>
        <w:t xml:space="preserve"> 2. </w:t>
      </w:r>
      <w:r>
        <w:rPr>
          <w:rFonts w:hint="eastAsia"/>
        </w:rPr>
        <w:t>СТРАТЕГИЧЕСКО</w:t>
      </w:r>
      <w:r>
        <w:t>-</w:t>
      </w:r>
      <w:r>
        <w:rPr>
          <w:rFonts w:hint="eastAsia"/>
        </w:rPr>
        <w:t>ЭКОНОМИЧЕСКИЙ</w:t>
      </w:r>
      <w:r>
        <w:t xml:space="preserve"> </w:t>
      </w:r>
      <w:r>
        <w:rPr>
          <w:rFonts w:hint="eastAsia"/>
        </w:rPr>
        <w:t>АНАЛИЗ</w:t>
      </w:r>
      <w:r>
        <w:t xml:space="preserve"> </w:t>
      </w:r>
      <w:r>
        <w:rPr>
          <w:rFonts w:hint="eastAsia"/>
        </w:rPr>
        <w:t>РЕГИОНАЛЬНЫХ</w:t>
      </w:r>
      <w:r>
        <w:t xml:space="preserve"> </w:t>
      </w:r>
      <w:r>
        <w:rPr>
          <w:rFonts w:hint="eastAsia"/>
        </w:rPr>
        <w:t>РЫНКОВ</w:t>
      </w:r>
      <w:r>
        <w:t xml:space="preserve"> </w:t>
      </w:r>
      <w:r>
        <w:rPr>
          <w:rFonts w:hint="eastAsia"/>
        </w:rPr>
        <w:t>ГЕРИАТРИЧЕСКИХ</w:t>
      </w:r>
      <w:r>
        <w:t xml:space="preserve"> </w:t>
      </w:r>
      <w:r>
        <w:rPr>
          <w:rFonts w:hint="eastAsia"/>
        </w:rPr>
        <w:t>УСЛУГ</w:t>
      </w:r>
      <w:r>
        <w:t xml:space="preserve"> </w:t>
      </w:r>
      <w:r>
        <w:rPr>
          <w:rFonts w:hint="eastAsia"/>
        </w:rPr>
        <w:t>В</w:t>
      </w:r>
      <w:r>
        <w:t xml:space="preserve"> </w:t>
      </w:r>
      <w:r>
        <w:rPr>
          <w:rFonts w:hint="eastAsia"/>
        </w:rPr>
        <w:t>РОССИИ</w:t>
      </w:r>
    </w:p>
    <w:p w14:paraId="74D26A80" w14:textId="77777777" w:rsidR="003246CC" w:rsidRDefault="003246CC" w:rsidP="003246CC"/>
    <w:p w14:paraId="474C9534" w14:textId="77777777" w:rsidR="003246CC" w:rsidRDefault="003246CC" w:rsidP="003246CC">
      <w:r>
        <w:t xml:space="preserve">2.1. </w:t>
      </w:r>
      <w:r>
        <w:rPr>
          <w:rFonts w:hint="eastAsia"/>
        </w:rPr>
        <w:t>Глобальные</w:t>
      </w:r>
      <w:r>
        <w:t xml:space="preserve"> </w:t>
      </w:r>
      <w:r>
        <w:rPr>
          <w:rFonts w:hint="eastAsia"/>
        </w:rPr>
        <w:t>и</w:t>
      </w:r>
      <w:r>
        <w:t xml:space="preserve"> </w:t>
      </w:r>
      <w:r>
        <w:rPr>
          <w:rFonts w:hint="eastAsia"/>
        </w:rPr>
        <w:t>локальные</w:t>
      </w:r>
      <w:r>
        <w:t xml:space="preserve"> </w:t>
      </w:r>
      <w:r>
        <w:rPr>
          <w:rFonts w:hint="eastAsia"/>
        </w:rPr>
        <w:t>тренды</w:t>
      </w:r>
      <w:r>
        <w:t xml:space="preserve"> </w:t>
      </w:r>
      <w:r>
        <w:rPr>
          <w:rFonts w:hint="eastAsia"/>
        </w:rPr>
        <w:t>развития</w:t>
      </w:r>
      <w:r>
        <w:t xml:space="preserve"> </w:t>
      </w:r>
      <w:r>
        <w:rPr>
          <w:rFonts w:hint="eastAsia"/>
        </w:rPr>
        <w:t>рынков</w:t>
      </w:r>
      <w:r>
        <w:t xml:space="preserve"> </w:t>
      </w:r>
      <w:r>
        <w:rPr>
          <w:rFonts w:hint="eastAsia"/>
        </w:rPr>
        <w:t>гериатрических</w:t>
      </w:r>
      <w:r>
        <w:t xml:space="preserve"> </w:t>
      </w:r>
      <w:r>
        <w:rPr>
          <w:rFonts w:hint="eastAsia"/>
        </w:rPr>
        <w:t>услуг</w:t>
      </w:r>
    </w:p>
    <w:p w14:paraId="6004CA86" w14:textId="77777777" w:rsidR="003246CC" w:rsidRDefault="003246CC" w:rsidP="003246CC"/>
    <w:p w14:paraId="32DA6054" w14:textId="77777777" w:rsidR="003246CC" w:rsidRDefault="003246CC" w:rsidP="003246CC">
      <w:r>
        <w:t xml:space="preserve">2.2. </w:t>
      </w:r>
      <w:r>
        <w:rPr>
          <w:rFonts w:hint="eastAsia"/>
        </w:rPr>
        <w:t>Экономический</w:t>
      </w:r>
      <w:r>
        <w:t xml:space="preserve"> </w:t>
      </w:r>
      <w:r>
        <w:rPr>
          <w:rFonts w:hint="eastAsia"/>
        </w:rPr>
        <w:t>анализ</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гериатрических</w:t>
      </w:r>
      <w:r>
        <w:t xml:space="preserve"> </w:t>
      </w:r>
      <w:r>
        <w:rPr>
          <w:rFonts w:hint="eastAsia"/>
        </w:rPr>
        <w:t>услуг</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Московской</w:t>
      </w:r>
      <w:r>
        <w:t xml:space="preserve"> </w:t>
      </w:r>
      <w:r>
        <w:rPr>
          <w:rFonts w:hint="eastAsia"/>
        </w:rPr>
        <w:t>области</w:t>
      </w:r>
    </w:p>
    <w:p w14:paraId="7EAE54B2" w14:textId="77777777" w:rsidR="003246CC" w:rsidRDefault="003246CC" w:rsidP="003246CC"/>
    <w:p w14:paraId="00F43D3C" w14:textId="77777777" w:rsidR="003246CC" w:rsidRDefault="003246CC" w:rsidP="003246CC">
      <w:r>
        <w:t xml:space="preserve">2.3. </w:t>
      </w:r>
      <w:r>
        <w:rPr>
          <w:rFonts w:hint="eastAsia"/>
        </w:rPr>
        <w:t>Региональные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локализацию</w:t>
      </w:r>
      <w:r>
        <w:t xml:space="preserve"> </w:t>
      </w:r>
      <w:r>
        <w:rPr>
          <w:rFonts w:hint="eastAsia"/>
        </w:rPr>
        <w:t>и</w:t>
      </w:r>
      <w:r>
        <w:t xml:space="preserve"> </w:t>
      </w:r>
      <w:r>
        <w:rPr>
          <w:rFonts w:hint="eastAsia"/>
        </w:rPr>
        <w:t>эффективность</w:t>
      </w:r>
      <w:r>
        <w:t xml:space="preserve"> </w:t>
      </w:r>
      <w:r>
        <w:rPr>
          <w:rFonts w:hint="eastAsia"/>
        </w:rPr>
        <w:t>деятельности</w:t>
      </w:r>
      <w:r>
        <w:t xml:space="preserve"> </w:t>
      </w:r>
      <w:r>
        <w:rPr>
          <w:rFonts w:hint="eastAsia"/>
        </w:rPr>
        <w:t>российских</w:t>
      </w:r>
      <w:r>
        <w:t xml:space="preserve"> </w:t>
      </w:r>
      <w:r>
        <w:rPr>
          <w:rFonts w:hint="eastAsia"/>
        </w:rPr>
        <w:t>учреждений</w:t>
      </w:r>
      <w:r>
        <w:t xml:space="preserve">, </w:t>
      </w:r>
      <w:r>
        <w:rPr>
          <w:rFonts w:hint="eastAsia"/>
        </w:rPr>
        <w:t>предоставляющих</w:t>
      </w:r>
      <w:r>
        <w:t xml:space="preserve"> </w:t>
      </w:r>
      <w:r>
        <w:rPr>
          <w:rFonts w:hint="eastAsia"/>
        </w:rPr>
        <w:t>гериатрические</w:t>
      </w:r>
      <w:r>
        <w:t xml:space="preserve"> </w:t>
      </w:r>
      <w:r>
        <w:rPr>
          <w:rFonts w:hint="eastAsia"/>
        </w:rPr>
        <w:t>услуги</w:t>
      </w:r>
    </w:p>
    <w:p w14:paraId="34DDD0FC" w14:textId="77777777" w:rsidR="003246CC" w:rsidRDefault="003246CC" w:rsidP="003246CC"/>
    <w:p w14:paraId="3CA71124" w14:textId="77777777" w:rsidR="003246CC" w:rsidRDefault="003246CC" w:rsidP="003246CC">
      <w:r>
        <w:rPr>
          <w:rFonts w:hint="eastAsia"/>
        </w:rPr>
        <w:t>ГЛАВА</w:t>
      </w:r>
      <w:r>
        <w:t xml:space="preserve"> 3. </w:t>
      </w:r>
      <w:r>
        <w:rPr>
          <w:rFonts w:hint="eastAsia"/>
        </w:rPr>
        <w:t>ОБОСНОВАНИЕ</w:t>
      </w:r>
      <w:r>
        <w:t xml:space="preserve"> </w:t>
      </w:r>
      <w:r>
        <w:rPr>
          <w:rFonts w:hint="eastAsia"/>
        </w:rPr>
        <w:t>СТРАТЕГИЧЕСКИХ</w:t>
      </w:r>
      <w:r>
        <w:t xml:space="preserve"> </w:t>
      </w:r>
      <w:r>
        <w:rPr>
          <w:rFonts w:hint="eastAsia"/>
        </w:rPr>
        <w:t>ПРИОРИТЕТОВ</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ГЕРИАТРИЧЕСКИХ</w:t>
      </w:r>
      <w:r>
        <w:t xml:space="preserve"> </w:t>
      </w:r>
      <w:r>
        <w:rPr>
          <w:rFonts w:hint="eastAsia"/>
        </w:rPr>
        <w:t>УСЛУГ</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МОСКОВСКОЙ</w:t>
      </w:r>
      <w:r>
        <w:t xml:space="preserve"> </w:t>
      </w:r>
      <w:r>
        <w:rPr>
          <w:rFonts w:hint="eastAsia"/>
        </w:rPr>
        <w:t>ОБЛАСТИ</w:t>
      </w:r>
    </w:p>
    <w:p w14:paraId="70495CE4" w14:textId="77777777" w:rsidR="003246CC" w:rsidRDefault="003246CC" w:rsidP="003246CC"/>
    <w:p w14:paraId="497D9203" w14:textId="77777777" w:rsidR="003246CC" w:rsidRDefault="003246CC" w:rsidP="003246CC">
      <w:r>
        <w:t xml:space="preserve">3.1. </w:t>
      </w:r>
      <w:r>
        <w:rPr>
          <w:rFonts w:hint="eastAsia"/>
        </w:rPr>
        <w:t>ОТ</w:t>
      </w:r>
      <w:r>
        <w:t xml:space="preserve"> </w:t>
      </w:r>
      <w:r>
        <w:rPr>
          <w:rFonts w:hint="eastAsia"/>
        </w:rPr>
        <w:t>Б</w:t>
      </w:r>
      <w:r>
        <w:t xml:space="preserve">"- </w:t>
      </w:r>
      <w:r>
        <w:rPr>
          <w:rFonts w:hint="eastAsia"/>
        </w:rPr>
        <w:t>анализ</w:t>
      </w:r>
      <w:r>
        <w:t xml:space="preserve"> </w:t>
      </w:r>
      <w:r>
        <w:rPr>
          <w:rFonts w:hint="eastAsia"/>
        </w:rPr>
        <w:t>стратегического</w:t>
      </w:r>
      <w:r>
        <w:t xml:space="preserve"> </w:t>
      </w:r>
      <w:r>
        <w:rPr>
          <w:rFonts w:hint="eastAsia"/>
        </w:rPr>
        <w:t>развития</w:t>
      </w:r>
      <w:r>
        <w:t xml:space="preserve"> </w:t>
      </w:r>
      <w:r>
        <w:rPr>
          <w:rFonts w:hint="eastAsia"/>
        </w:rPr>
        <w:t>регионального</w:t>
      </w:r>
      <w:r>
        <w:t xml:space="preserve"> </w:t>
      </w:r>
      <w:r>
        <w:rPr>
          <w:rFonts w:hint="eastAsia"/>
        </w:rPr>
        <w:t>рынка</w:t>
      </w:r>
    </w:p>
    <w:p w14:paraId="7157483E" w14:textId="77777777" w:rsidR="003246CC" w:rsidRDefault="003246CC" w:rsidP="003246CC"/>
    <w:p w14:paraId="3C7B537B" w14:textId="77777777" w:rsidR="003246CC" w:rsidRDefault="003246CC" w:rsidP="003246CC">
      <w:r>
        <w:rPr>
          <w:rFonts w:hint="eastAsia"/>
        </w:rPr>
        <w:t>гериатрических</w:t>
      </w:r>
      <w:r>
        <w:t xml:space="preserve"> </w:t>
      </w:r>
      <w:r>
        <w:rPr>
          <w:rFonts w:hint="eastAsia"/>
        </w:rPr>
        <w:t>услуг</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Московской</w:t>
      </w:r>
      <w:r>
        <w:t xml:space="preserve"> </w:t>
      </w:r>
      <w:r>
        <w:rPr>
          <w:rFonts w:hint="eastAsia"/>
        </w:rPr>
        <w:t>области</w:t>
      </w:r>
    </w:p>
    <w:p w14:paraId="623E7152" w14:textId="77777777" w:rsidR="003246CC" w:rsidRDefault="003246CC" w:rsidP="003246CC"/>
    <w:p w14:paraId="108E3640" w14:textId="77777777" w:rsidR="003246CC" w:rsidRDefault="003246CC" w:rsidP="003246CC">
      <w:r>
        <w:t xml:space="preserve">3.2. </w:t>
      </w:r>
      <w:r>
        <w:rPr>
          <w:rFonts w:hint="eastAsia"/>
        </w:rPr>
        <w:t>Базовые</w:t>
      </w:r>
      <w:r>
        <w:t xml:space="preserve"> </w:t>
      </w:r>
      <w:r>
        <w:rPr>
          <w:rFonts w:hint="eastAsia"/>
        </w:rPr>
        <w:t>элементы</w:t>
      </w:r>
      <w:r>
        <w:t xml:space="preserve"> </w:t>
      </w:r>
      <w:r>
        <w:rPr>
          <w:rFonts w:hint="eastAsia"/>
        </w:rPr>
        <w:t>концепции</w:t>
      </w:r>
      <w:r>
        <w:t xml:space="preserve"> </w:t>
      </w:r>
      <w:r>
        <w:rPr>
          <w:rFonts w:hint="eastAsia"/>
        </w:rPr>
        <w:t>стратегии</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гериатрических</w:t>
      </w:r>
      <w:r>
        <w:t xml:space="preserve"> </w:t>
      </w:r>
      <w:r>
        <w:rPr>
          <w:rFonts w:hint="eastAsia"/>
        </w:rPr>
        <w:t>услуг</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Московской</w:t>
      </w:r>
      <w:r>
        <w:t xml:space="preserve"> </w:t>
      </w:r>
      <w:r>
        <w:rPr>
          <w:rFonts w:hint="eastAsia"/>
        </w:rPr>
        <w:t>области</w:t>
      </w:r>
    </w:p>
    <w:p w14:paraId="3AC3F876" w14:textId="77777777" w:rsidR="003246CC" w:rsidRDefault="003246CC" w:rsidP="003246CC"/>
    <w:p w14:paraId="0B1F9E16" w14:textId="77777777" w:rsidR="003246CC" w:rsidRDefault="003246CC" w:rsidP="003246CC">
      <w:r>
        <w:t xml:space="preserve">3.3. </w:t>
      </w:r>
      <w:r>
        <w:rPr>
          <w:rFonts w:hint="eastAsia"/>
        </w:rPr>
        <w:t>Оценка</w:t>
      </w:r>
      <w:r>
        <w:t xml:space="preserve"> </w:t>
      </w:r>
      <w:r>
        <w:rPr>
          <w:rFonts w:hint="eastAsia"/>
        </w:rPr>
        <w:t>общественной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стратегии</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гериатрических</w:t>
      </w:r>
      <w:r>
        <w:t xml:space="preserve"> </w:t>
      </w:r>
      <w:r>
        <w:rPr>
          <w:rFonts w:hint="eastAsia"/>
        </w:rPr>
        <w:t>услуг</w:t>
      </w:r>
      <w:r>
        <w:t xml:space="preserve"> </w:t>
      </w:r>
      <w:r>
        <w:rPr>
          <w:rFonts w:hint="eastAsia"/>
        </w:rPr>
        <w:t>в</w:t>
      </w:r>
      <w:r>
        <w:t xml:space="preserve"> </w:t>
      </w:r>
      <w:r>
        <w:rPr>
          <w:rFonts w:hint="eastAsia"/>
        </w:rPr>
        <w:t>Москве</w:t>
      </w:r>
      <w:r>
        <w:t xml:space="preserve"> </w:t>
      </w:r>
      <w:r>
        <w:rPr>
          <w:rFonts w:hint="eastAsia"/>
        </w:rPr>
        <w:t>и</w:t>
      </w:r>
      <w:r>
        <w:t xml:space="preserve"> </w:t>
      </w:r>
      <w:r>
        <w:rPr>
          <w:rFonts w:hint="eastAsia"/>
        </w:rPr>
        <w:t>Московской</w:t>
      </w:r>
      <w:r>
        <w:t xml:space="preserve"> </w:t>
      </w:r>
      <w:r>
        <w:rPr>
          <w:rFonts w:hint="eastAsia"/>
        </w:rPr>
        <w:t>области</w:t>
      </w:r>
    </w:p>
    <w:p w14:paraId="570075F3" w14:textId="77777777" w:rsidR="003246CC" w:rsidRDefault="003246CC" w:rsidP="003246CC"/>
    <w:p w14:paraId="47B9E1D0" w14:textId="77777777" w:rsidR="003246CC" w:rsidRDefault="003246CC" w:rsidP="003246CC">
      <w:r>
        <w:rPr>
          <w:rFonts w:hint="eastAsia"/>
        </w:rPr>
        <w:t>ЗАКЛЮЧЕНИЕ</w:t>
      </w:r>
    </w:p>
    <w:p w14:paraId="4118D00A" w14:textId="77777777" w:rsidR="003246CC" w:rsidRDefault="003246CC" w:rsidP="003246CC"/>
    <w:p w14:paraId="6FF1E38D" w14:textId="77777777" w:rsidR="003246CC" w:rsidRDefault="003246CC" w:rsidP="003246CC">
      <w:r>
        <w:rPr>
          <w:rFonts w:hint="eastAsia"/>
        </w:rPr>
        <w:t>СПИСОК</w:t>
      </w:r>
      <w:r>
        <w:t xml:space="preserve"> </w:t>
      </w:r>
      <w:r>
        <w:rPr>
          <w:rFonts w:hint="eastAsia"/>
        </w:rPr>
        <w:t>ЛИТЕРАТУРЫ</w:t>
      </w:r>
    </w:p>
    <w:p w14:paraId="2DB382D9" w14:textId="77777777" w:rsidR="003246CC" w:rsidRDefault="003246CC" w:rsidP="003246CC"/>
    <w:p w14:paraId="77D438A0" w14:textId="5AAF8497" w:rsidR="003246CC" w:rsidRPr="003246CC" w:rsidRDefault="003246CC" w:rsidP="003246CC">
      <w:r>
        <w:rPr>
          <w:rFonts w:hint="eastAsia"/>
        </w:rPr>
        <w:t>ПРИЛОЖЕНИЕ</w:t>
      </w:r>
    </w:p>
    <w:sectPr w:rsidR="003246CC" w:rsidRPr="003246CC" w:rsidSect="003419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C4B9" w14:textId="77777777" w:rsidR="00341905" w:rsidRDefault="00341905">
      <w:pPr>
        <w:spacing w:after="0" w:line="240" w:lineRule="auto"/>
      </w:pPr>
      <w:r>
        <w:separator/>
      </w:r>
    </w:p>
  </w:endnote>
  <w:endnote w:type="continuationSeparator" w:id="0">
    <w:p w14:paraId="1D704440" w14:textId="77777777" w:rsidR="00341905" w:rsidRDefault="0034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A40B" w14:textId="77777777" w:rsidR="00341905" w:rsidRDefault="00341905"/>
    <w:p w14:paraId="4A7709B8" w14:textId="77777777" w:rsidR="00341905" w:rsidRDefault="00341905"/>
    <w:p w14:paraId="53BCBBDF" w14:textId="77777777" w:rsidR="00341905" w:rsidRDefault="00341905"/>
    <w:p w14:paraId="0A8046A9" w14:textId="77777777" w:rsidR="00341905" w:rsidRDefault="00341905"/>
    <w:p w14:paraId="76238367" w14:textId="77777777" w:rsidR="00341905" w:rsidRDefault="00341905"/>
    <w:p w14:paraId="4B750798" w14:textId="77777777" w:rsidR="00341905" w:rsidRDefault="00341905"/>
    <w:p w14:paraId="63B131C0" w14:textId="77777777" w:rsidR="00341905" w:rsidRDefault="003419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6F5A7D" wp14:editId="79EF74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8F0C" w14:textId="77777777" w:rsidR="00341905" w:rsidRDefault="00341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F5A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278F0C" w14:textId="77777777" w:rsidR="00341905" w:rsidRDefault="00341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CE834B" w14:textId="77777777" w:rsidR="00341905" w:rsidRDefault="00341905"/>
    <w:p w14:paraId="508FA757" w14:textId="77777777" w:rsidR="00341905" w:rsidRDefault="00341905"/>
    <w:p w14:paraId="32139F4E" w14:textId="77777777" w:rsidR="00341905" w:rsidRDefault="003419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9E666" wp14:editId="1818CC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F55C" w14:textId="77777777" w:rsidR="00341905" w:rsidRDefault="00341905"/>
                          <w:p w14:paraId="1FE8A490" w14:textId="77777777" w:rsidR="00341905" w:rsidRDefault="00341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9E6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03F55C" w14:textId="77777777" w:rsidR="00341905" w:rsidRDefault="00341905"/>
                    <w:p w14:paraId="1FE8A490" w14:textId="77777777" w:rsidR="00341905" w:rsidRDefault="00341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D33FFD" w14:textId="77777777" w:rsidR="00341905" w:rsidRDefault="00341905"/>
    <w:p w14:paraId="044A9FC9" w14:textId="77777777" w:rsidR="00341905" w:rsidRDefault="00341905">
      <w:pPr>
        <w:rPr>
          <w:sz w:val="2"/>
          <w:szCs w:val="2"/>
        </w:rPr>
      </w:pPr>
    </w:p>
    <w:p w14:paraId="3DE09173" w14:textId="77777777" w:rsidR="00341905" w:rsidRDefault="00341905"/>
    <w:p w14:paraId="6B38C1CA" w14:textId="77777777" w:rsidR="00341905" w:rsidRDefault="00341905">
      <w:pPr>
        <w:spacing w:after="0" w:line="240" w:lineRule="auto"/>
      </w:pPr>
    </w:p>
  </w:footnote>
  <w:footnote w:type="continuationSeparator" w:id="0">
    <w:p w14:paraId="74E6994E" w14:textId="77777777" w:rsidR="00341905" w:rsidRDefault="0034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905"/>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8470</TotalTime>
  <Pages>2</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1147</cp:revision>
  <cp:lastPrinted>2009-02-06T05:36:00Z</cp:lastPrinted>
  <dcterms:created xsi:type="dcterms:W3CDTF">2024-04-09T10:20:00Z</dcterms:created>
  <dcterms:modified xsi:type="dcterms:W3CDTF">2024-04-21T11:22:00Z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