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D11" w14:textId="3BDF030E" w:rsidR="00B66A35" w:rsidRPr="00AB0768" w:rsidRDefault="00AB0768" w:rsidP="00AB0768">
      <w:pPr>
        <w:rPr>
          <w:lang w:val="ru-RU"/>
        </w:rPr>
      </w:pPr>
      <w:r w:rsidRPr="00AB0768">
        <w:rPr>
          <w:rFonts w:hint="eastAsia"/>
          <w:lang w:val="ru-RU"/>
        </w:rPr>
        <w:t>Использование</w:t>
      </w:r>
      <w:r w:rsidRPr="00AB0768">
        <w:rPr>
          <w:lang w:val="ru-RU"/>
        </w:rPr>
        <w:t xml:space="preserve"> </w:t>
      </w:r>
      <w:r w:rsidRPr="00AB0768">
        <w:rPr>
          <w:rFonts w:hint="eastAsia"/>
          <w:lang w:val="ru-RU"/>
        </w:rPr>
        <w:t>новых</w:t>
      </w:r>
      <w:r w:rsidRPr="00AB0768">
        <w:rPr>
          <w:lang w:val="ru-RU"/>
        </w:rPr>
        <w:t xml:space="preserve"> </w:t>
      </w:r>
      <w:r w:rsidRPr="00AB0768">
        <w:rPr>
          <w:rFonts w:hint="eastAsia"/>
          <w:lang w:val="ru-RU"/>
        </w:rPr>
        <w:t>сестринских</w:t>
      </w:r>
      <w:r w:rsidRPr="00AB0768">
        <w:rPr>
          <w:lang w:val="ru-RU"/>
        </w:rPr>
        <w:t xml:space="preserve"> </w:t>
      </w:r>
      <w:r w:rsidRPr="00AB0768">
        <w:rPr>
          <w:rFonts w:hint="eastAsia"/>
          <w:lang w:val="ru-RU"/>
        </w:rPr>
        <w:t>технологий</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совершенствовании</w:t>
      </w:r>
      <w:r w:rsidRPr="00AB0768">
        <w:rPr>
          <w:lang w:val="ru-RU"/>
        </w:rPr>
        <w:t xml:space="preserve"> </w:t>
      </w:r>
      <w:r w:rsidRPr="00AB0768">
        <w:rPr>
          <w:rFonts w:hint="eastAsia"/>
          <w:lang w:val="ru-RU"/>
        </w:rPr>
        <w:t>медицинской</w:t>
      </w:r>
      <w:r w:rsidRPr="00AB0768">
        <w:rPr>
          <w:lang w:val="ru-RU"/>
        </w:rPr>
        <w:t xml:space="preserve"> </w:t>
      </w:r>
      <w:r w:rsidRPr="00AB0768">
        <w:rPr>
          <w:rFonts w:hint="eastAsia"/>
          <w:lang w:val="ru-RU"/>
        </w:rPr>
        <w:t>помощи</w:t>
      </w:r>
      <w:r w:rsidRPr="00AB0768">
        <w:rPr>
          <w:lang w:val="ru-RU"/>
        </w:rPr>
        <w:t xml:space="preserve"> </w:t>
      </w:r>
      <w:r w:rsidRPr="00AB0768">
        <w:rPr>
          <w:rFonts w:hint="eastAsia"/>
          <w:lang w:val="ru-RU"/>
        </w:rPr>
        <w:t>детям</w:t>
      </w:r>
      <w:r w:rsidRPr="00AB0768">
        <w:rPr>
          <w:lang w:val="ru-RU"/>
        </w:rPr>
        <w:t xml:space="preserve">, </w:t>
      </w:r>
      <w:r w:rsidRPr="00AB0768">
        <w:rPr>
          <w:rFonts w:hint="eastAsia"/>
          <w:lang w:val="ru-RU"/>
        </w:rPr>
        <w:t>оставшимся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r>
        <w:rPr>
          <w:lang w:val="en-US"/>
        </w:rPr>
        <w:t xml:space="preserve"> </w:t>
      </w:r>
      <w:r w:rsidRPr="00AB0768">
        <w:rPr>
          <w:rFonts w:hint="eastAsia"/>
          <w:lang w:val="ru-RU"/>
        </w:rPr>
        <w:t>Данилова</w:t>
      </w:r>
      <w:r w:rsidRPr="00AB0768">
        <w:rPr>
          <w:lang w:val="en-US"/>
        </w:rPr>
        <w:t xml:space="preserve">, </w:t>
      </w:r>
      <w:r w:rsidRPr="00AB0768">
        <w:rPr>
          <w:rFonts w:hint="eastAsia"/>
          <w:lang w:val="ru-RU"/>
        </w:rPr>
        <w:t>Ксения</w:t>
      </w:r>
      <w:r w:rsidRPr="00AB0768">
        <w:rPr>
          <w:lang w:val="en-US"/>
        </w:rPr>
        <w:t xml:space="preserve"> </w:t>
      </w:r>
      <w:r w:rsidRPr="00AB0768">
        <w:rPr>
          <w:rFonts w:hint="eastAsia"/>
          <w:lang w:val="ru-RU"/>
        </w:rPr>
        <w:t>Александровна</w:t>
      </w:r>
    </w:p>
    <w:p w14:paraId="38CE1E8D" w14:textId="77777777" w:rsidR="00AB0768" w:rsidRPr="00AB0768" w:rsidRDefault="00AB0768" w:rsidP="00AB0768">
      <w:pPr>
        <w:rPr>
          <w:lang w:val="ru-RU"/>
        </w:rPr>
      </w:pPr>
      <w:r w:rsidRPr="00AB0768">
        <w:rPr>
          <w:rFonts w:hint="eastAsia"/>
          <w:lang w:val="ru-RU"/>
        </w:rPr>
        <w:t>ОГЛАВЛЕНИЕ</w:t>
      </w:r>
      <w:r w:rsidRPr="00AB0768">
        <w:rPr>
          <w:lang w:val="ru-RU"/>
        </w:rPr>
        <w:t xml:space="preserve"> </w:t>
      </w:r>
      <w:r w:rsidRPr="00AB0768">
        <w:rPr>
          <w:rFonts w:hint="eastAsia"/>
          <w:lang w:val="ru-RU"/>
        </w:rPr>
        <w:t>ДИССЕРТАЦИИ</w:t>
      </w:r>
    </w:p>
    <w:p w14:paraId="5676CA82" w14:textId="77777777" w:rsidR="00AB0768" w:rsidRPr="00AB0768" w:rsidRDefault="00AB0768" w:rsidP="00AB0768">
      <w:pPr>
        <w:rPr>
          <w:lang w:val="ru-RU"/>
        </w:rPr>
      </w:pPr>
      <w:r w:rsidRPr="00AB0768">
        <w:rPr>
          <w:rFonts w:hint="eastAsia"/>
          <w:lang w:val="ru-RU"/>
        </w:rPr>
        <w:t>кандидат</w:t>
      </w:r>
      <w:r w:rsidRPr="00AB0768">
        <w:rPr>
          <w:lang w:val="ru-RU"/>
        </w:rPr>
        <w:t xml:space="preserve"> </w:t>
      </w:r>
      <w:r w:rsidRPr="00AB0768">
        <w:rPr>
          <w:rFonts w:hint="eastAsia"/>
          <w:lang w:val="ru-RU"/>
        </w:rPr>
        <w:t>медицинских</w:t>
      </w:r>
      <w:r w:rsidRPr="00AB0768">
        <w:rPr>
          <w:lang w:val="ru-RU"/>
        </w:rPr>
        <w:t xml:space="preserve"> </w:t>
      </w:r>
      <w:r w:rsidRPr="00AB0768">
        <w:rPr>
          <w:rFonts w:hint="eastAsia"/>
          <w:lang w:val="ru-RU"/>
        </w:rPr>
        <w:t>наук</w:t>
      </w:r>
      <w:r w:rsidRPr="00AB0768">
        <w:rPr>
          <w:lang w:val="ru-RU"/>
        </w:rPr>
        <w:t xml:space="preserve"> </w:t>
      </w:r>
      <w:r w:rsidRPr="00AB0768">
        <w:rPr>
          <w:rFonts w:hint="eastAsia"/>
          <w:lang w:val="ru-RU"/>
        </w:rPr>
        <w:t>Данилова</w:t>
      </w:r>
      <w:r w:rsidRPr="00AB0768">
        <w:rPr>
          <w:lang w:val="ru-RU"/>
        </w:rPr>
        <w:t xml:space="preserve">, </w:t>
      </w:r>
      <w:r w:rsidRPr="00AB0768">
        <w:rPr>
          <w:rFonts w:hint="eastAsia"/>
          <w:lang w:val="ru-RU"/>
        </w:rPr>
        <w:t>Ксения</w:t>
      </w:r>
      <w:r w:rsidRPr="00AB0768">
        <w:rPr>
          <w:lang w:val="ru-RU"/>
        </w:rPr>
        <w:t xml:space="preserve"> </w:t>
      </w:r>
      <w:r w:rsidRPr="00AB0768">
        <w:rPr>
          <w:rFonts w:hint="eastAsia"/>
          <w:lang w:val="ru-RU"/>
        </w:rPr>
        <w:t>Александровна</w:t>
      </w:r>
    </w:p>
    <w:p w14:paraId="2643BB6A" w14:textId="77777777" w:rsidR="00AB0768" w:rsidRPr="00AB0768" w:rsidRDefault="00AB0768" w:rsidP="00AB0768">
      <w:pPr>
        <w:rPr>
          <w:lang w:val="ru-RU"/>
        </w:rPr>
      </w:pPr>
      <w:r w:rsidRPr="00AB0768">
        <w:rPr>
          <w:rFonts w:hint="eastAsia"/>
          <w:lang w:val="ru-RU"/>
        </w:rPr>
        <w:t>Введение</w:t>
      </w:r>
    </w:p>
    <w:p w14:paraId="0F79915A" w14:textId="77777777" w:rsidR="00AB0768" w:rsidRPr="00AB0768" w:rsidRDefault="00AB0768" w:rsidP="00AB0768">
      <w:pPr>
        <w:rPr>
          <w:lang w:val="ru-RU"/>
        </w:rPr>
      </w:pPr>
    </w:p>
    <w:p w14:paraId="45C9D3E1" w14:textId="77777777" w:rsidR="00AB0768" w:rsidRPr="00AB0768" w:rsidRDefault="00AB0768" w:rsidP="00AB0768">
      <w:pPr>
        <w:rPr>
          <w:lang w:val="ru-RU"/>
        </w:rPr>
      </w:pPr>
      <w:r w:rsidRPr="00AB0768">
        <w:rPr>
          <w:rFonts w:hint="eastAsia"/>
          <w:lang w:val="ru-RU"/>
        </w:rPr>
        <w:t>Глава</w:t>
      </w:r>
      <w:r w:rsidRPr="00AB0768">
        <w:rPr>
          <w:lang w:val="ru-RU"/>
        </w:rPr>
        <w:t xml:space="preserve"> 1. </w:t>
      </w:r>
      <w:r w:rsidRPr="00AB0768">
        <w:rPr>
          <w:rFonts w:hint="eastAsia"/>
          <w:lang w:val="ru-RU"/>
        </w:rPr>
        <w:t>Обзор</w:t>
      </w:r>
      <w:r w:rsidRPr="00AB0768">
        <w:rPr>
          <w:lang w:val="ru-RU"/>
        </w:rPr>
        <w:t xml:space="preserve"> </w:t>
      </w:r>
      <w:r w:rsidRPr="00AB0768">
        <w:rPr>
          <w:rFonts w:hint="eastAsia"/>
          <w:lang w:val="ru-RU"/>
        </w:rPr>
        <w:t>литературы</w:t>
      </w:r>
    </w:p>
    <w:p w14:paraId="6AD242B1" w14:textId="77777777" w:rsidR="00AB0768" w:rsidRPr="00AB0768" w:rsidRDefault="00AB0768" w:rsidP="00AB0768">
      <w:pPr>
        <w:rPr>
          <w:lang w:val="ru-RU"/>
        </w:rPr>
      </w:pPr>
    </w:p>
    <w:p w14:paraId="1F5565FB" w14:textId="77777777" w:rsidR="00AB0768" w:rsidRPr="00AB0768" w:rsidRDefault="00AB0768" w:rsidP="00AB0768">
      <w:pPr>
        <w:rPr>
          <w:lang w:val="ru-RU"/>
        </w:rPr>
      </w:pPr>
      <w:r w:rsidRPr="00AB0768">
        <w:rPr>
          <w:lang w:val="ru-RU"/>
        </w:rPr>
        <w:t xml:space="preserve">1.1. </w:t>
      </w:r>
      <w:r w:rsidRPr="00AB0768">
        <w:rPr>
          <w:rFonts w:hint="eastAsia"/>
          <w:lang w:val="ru-RU"/>
        </w:rPr>
        <w:t>Социальная</w:t>
      </w:r>
      <w:r w:rsidRPr="00AB0768">
        <w:rPr>
          <w:lang w:val="ru-RU"/>
        </w:rPr>
        <w:t xml:space="preserve"> </w:t>
      </w:r>
      <w:r w:rsidRPr="00AB0768">
        <w:rPr>
          <w:rFonts w:hint="eastAsia"/>
          <w:lang w:val="ru-RU"/>
        </w:rPr>
        <w:t>сущность</w:t>
      </w:r>
      <w:r w:rsidRPr="00AB0768">
        <w:rPr>
          <w:lang w:val="ru-RU"/>
        </w:rPr>
        <w:t xml:space="preserve"> </w:t>
      </w:r>
      <w:r w:rsidRPr="00AB0768">
        <w:rPr>
          <w:rFonts w:hint="eastAsia"/>
          <w:lang w:val="ru-RU"/>
        </w:rPr>
        <w:t>семьи</w:t>
      </w:r>
    </w:p>
    <w:p w14:paraId="2A361465" w14:textId="77777777" w:rsidR="00AB0768" w:rsidRPr="00AB0768" w:rsidRDefault="00AB0768" w:rsidP="00AB0768">
      <w:pPr>
        <w:rPr>
          <w:lang w:val="ru-RU"/>
        </w:rPr>
      </w:pPr>
    </w:p>
    <w:p w14:paraId="77B921BB" w14:textId="77777777" w:rsidR="00AB0768" w:rsidRPr="00AB0768" w:rsidRDefault="00AB0768" w:rsidP="00AB0768">
      <w:pPr>
        <w:rPr>
          <w:lang w:val="ru-RU"/>
        </w:rPr>
      </w:pPr>
      <w:r w:rsidRPr="00AB0768">
        <w:rPr>
          <w:lang w:val="ru-RU"/>
        </w:rPr>
        <w:t xml:space="preserve">1.2. </w:t>
      </w:r>
      <w:r w:rsidRPr="00AB0768">
        <w:rPr>
          <w:rFonts w:hint="eastAsia"/>
          <w:lang w:val="ru-RU"/>
        </w:rPr>
        <w:t>Исторические</w:t>
      </w:r>
      <w:r w:rsidRPr="00AB0768">
        <w:rPr>
          <w:lang w:val="ru-RU"/>
        </w:rPr>
        <w:t xml:space="preserve"> </w:t>
      </w:r>
      <w:r w:rsidRPr="00AB0768">
        <w:rPr>
          <w:rFonts w:hint="eastAsia"/>
          <w:lang w:val="ru-RU"/>
        </w:rPr>
        <w:t>аспекты</w:t>
      </w:r>
      <w:r w:rsidRPr="00AB0768">
        <w:rPr>
          <w:lang w:val="ru-RU"/>
        </w:rPr>
        <w:t xml:space="preserve"> </w:t>
      </w:r>
      <w:r w:rsidRPr="00AB0768">
        <w:rPr>
          <w:rFonts w:hint="eastAsia"/>
          <w:lang w:val="ru-RU"/>
        </w:rPr>
        <w:t>развития</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становления</w:t>
      </w:r>
      <w:r w:rsidRPr="00AB0768">
        <w:rPr>
          <w:lang w:val="ru-RU"/>
        </w:rPr>
        <w:t xml:space="preserve"> </w:t>
      </w:r>
      <w:r w:rsidRPr="00AB0768">
        <w:rPr>
          <w:rFonts w:hint="eastAsia"/>
          <w:lang w:val="ru-RU"/>
        </w:rPr>
        <w:t>медико</w:t>
      </w:r>
      <w:r w:rsidRPr="00AB0768">
        <w:rPr>
          <w:lang w:val="ru-RU"/>
        </w:rPr>
        <w:t>-</w:t>
      </w:r>
      <w:r w:rsidRPr="00AB0768">
        <w:rPr>
          <w:rFonts w:hint="eastAsia"/>
          <w:lang w:val="ru-RU"/>
        </w:rPr>
        <w:t>социальной</w:t>
      </w:r>
      <w:r w:rsidRPr="00AB0768">
        <w:rPr>
          <w:lang w:val="ru-RU"/>
        </w:rPr>
        <w:t xml:space="preserve"> </w:t>
      </w:r>
      <w:r w:rsidRPr="00AB0768">
        <w:rPr>
          <w:rFonts w:hint="eastAsia"/>
          <w:lang w:val="ru-RU"/>
        </w:rPr>
        <w:t>помощи</w:t>
      </w:r>
      <w:r w:rsidRPr="00AB0768">
        <w:rPr>
          <w:lang w:val="ru-RU"/>
        </w:rPr>
        <w:t xml:space="preserve"> </w:t>
      </w:r>
      <w:r w:rsidRPr="00AB0768">
        <w:rPr>
          <w:rFonts w:hint="eastAsia"/>
          <w:lang w:val="ru-RU"/>
        </w:rPr>
        <w:t>детям</w:t>
      </w:r>
      <w:r w:rsidRPr="00AB0768">
        <w:rPr>
          <w:lang w:val="ru-RU"/>
        </w:rPr>
        <w:t xml:space="preserve">, </w:t>
      </w:r>
      <w:r w:rsidRPr="00AB0768">
        <w:rPr>
          <w:rFonts w:hint="eastAsia"/>
          <w:lang w:val="ru-RU"/>
        </w:rPr>
        <w:t>оставшимся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1450083C" w14:textId="77777777" w:rsidR="00AB0768" w:rsidRPr="00AB0768" w:rsidRDefault="00AB0768" w:rsidP="00AB0768">
      <w:pPr>
        <w:rPr>
          <w:lang w:val="ru-RU"/>
        </w:rPr>
      </w:pPr>
    </w:p>
    <w:p w14:paraId="5D589EAA" w14:textId="77777777" w:rsidR="00AB0768" w:rsidRPr="00AB0768" w:rsidRDefault="00AB0768" w:rsidP="00AB0768">
      <w:pPr>
        <w:rPr>
          <w:lang w:val="ru-RU"/>
        </w:rPr>
      </w:pPr>
      <w:r w:rsidRPr="00AB0768">
        <w:rPr>
          <w:lang w:val="ru-RU"/>
        </w:rPr>
        <w:t xml:space="preserve">1.3. </w:t>
      </w:r>
      <w:r w:rsidRPr="00AB0768">
        <w:rPr>
          <w:rFonts w:hint="eastAsia"/>
          <w:lang w:val="ru-RU"/>
        </w:rPr>
        <w:t>Организация</w:t>
      </w:r>
      <w:r w:rsidRPr="00AB0768">
        <w:rPr>
          <w:lang w:val="ru-RU"/>
        </w:rPr>
        <w:t xml:space="preserve"> </w:t>
      </w:r>
      <w:r w:rsidRPr="00AB0768">
        <w:rPr>
          <w:rFonts w:hint="eastAsia"/>
          <w:lang w:val="ru-RU"/>
        </w:rPr>
        <w:t>медико</w:t>
      </w:r>
      <w:r w:rsidRPr="00AB0768">
        <w:rPr>
          <w:lang w:val="ru-RU"/>
        </w:rPr>
        <w:t>-</w:t>
      </w:r>
      <w:r w:rsidRPr="00AB0768">
        <w:rPr>
          <w:rFonts w:hint="eastAsia"/>
          <w:lang w:val="ru-RU"/>
        </w:rPr>
        <w:t>социальной</w:t>
      </w:r>
      <w:r w:rsidRPr="00AB0768">
        <w:rPr>
          <w:lang w:val="ru-RU"/>
        </w:rPr>
        <w:t xml:space="preserve"> </w:t>
      </w:r>
      <w:r w:rsidRPr="00AB0768">
        <w:rPr>
          <w:rFonts w:hint="eastAsia"/>
          <w:lang w:val="ru-RU"/>
        </w:rPr>
        <w:t>помощи</w:t>
      </w:r>
    </w:p>
    <w:p w14:paraId="2BCBDACB" w14:textId="77777777" w:rsidR="00AB0768" w:rsidRPr="00AB0768" w:rsidRDefault="00AB0768" w:rsidP="00AB0768">
      <w:pPr>
        <w:rPr>
          <w:lang w:val="ru-RU"/>
        </w:rPr>
      </w:pPr>
    </w:p>
    <w:p w14:paraId="46955AF6" w14:textId="77777777" w:rsidR="00AB0768" w:rsidRPr="00AB0768" w:rsidRDefault="00AB0768" w:rsidP="00AB0768">
      <w:pPr>
        <w:rPr>
          <w:lang w:val="ru-RU"/>
        </w:rPr>
      </w:pPr>
      <w:r w:rsidRPr="00AB0768">
        <w:rPr>
          <w:lang w:val="ru-RU"/>
        </w:rPr>
        <w:t xml:space="preserve">1.4. </w:t>
      </w:r>
      <w:r w:rsidRPr="00AB0768">
        <w:rPr>
          <w:rFonts w:hint="eastAsia"/>
          <w:lang w:val="ru-RU"/>
        </w:rPr>
        <w:t>Здоровье</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6ACF7890" w14:textId="77777777" w:rsidR="00AB0768" w:rsidRPr="00AB0768" w:rsidRDefault="00AB0768" w:rsidP="00AB0768">
      <w:pPr>
        <w:rPr>
          <w:lang w:val="ru-RU"/>
        </w:rPr>
      </w:pPr>
    </w:p>
    <w:p w14:paraId="34512D6A" w14:textId="77777777" w:rsidR="00AB0768" w:rsidRPr="00AB0768" w:rsidRDefault="00AB0768" w:rsidP="00AB0768">
      <w:pPr>
        <w:rPr>
          <w:lang w:val="ru-RU"/>
        </w:rPr>
      </w:pPr>
      <w:r w:rsidRPr="00AB0768">
        <w:rPr>
          <w:lang w:val="ru-RU"/>
        </w:rPr>
        <w:t xml:space="preserve">1.5. </w:t>
      </w:r>
      <w:r w:rsidRPr="00AB0768">
        <w:rPr>
          <w:rFonts w:hint="eastAsia"/>
          <w:lang w:val="ru-RU"/>
        </w:rPr>
        <w:t>Влияние</w:t>
      </w:r>
      <w:r w:rsidRPr="00AB0768">
        <w:rPr>
          <w:lang w:val="ru-RU"/>
        </w:rPr>
        <w:t xml:space="preserve"> </w:t>
      </w:r>
      <w:r w:rsidRPr="00AB0768">
        <w:rPr>
          <w:rFonts w:hint="eastAsia"/>
          <w:lang w:val="ru-RU"/>
        </w:rPr>
        <w:t>вредных</w:t>
      </w:r>
      <w:r w:rsidRPr="00AB0768">
        <w:rPr>
          <w:lang w:val="ru-RU"/>
        </w:rPr>
        <w:t xml:space="preserve">, </w:t>
      </w:r>
      <w:r w:rsidRPr="00AB0768">
        <w:rPr>
          <w:rFonts w:hint="eastAsia"/>
          <w:lang w:val="ru-RU"/>
        </w:rPr>
        <w:t>привычек</w:t>
      </w:r>
      <w:r w:rsidRPr="00AB0768">
        <w:rPr>
          <w:lang w:val="ru-RU"/>
        </w:rPr>
        <w:t xml:space="preserve"> </w:t>
      </w:r>
      <w:r w:rsidRPr="00AB0768">
        <w:rPr>
          <w:rFonts w:hint="eastAsia"/>
          <w:lang w:val="ru-RU"/>
        </w:rPr>
        <w:t>на</w:t>
      </w:r>
      <w:r w:rsidRPr="00AB0768">
        <w:rPr>
          <w:lang w:val="ru-RU"/>
        </w:rPr>
        <w:t xml:space="preserve"> </w:t>
      </w:r>
      <w:r w:rsidRPr="00AB0768">
        <w:rPr>
          <w:rFonts w:hint="eastAsia"/>
          <w:lang w:val="ru-RU"/>
        </w:rPr>
        <w:t>организм</w:t>
      </w:r>
      <w:r w:rsidRPr="00AB0768">
        <w:rPr>
          <w:lang w:val="ru-RU"/>
        </w:rPr>
        <w:t xml:space="preserve"> </w:t>
      </w:r>
      <w:r w:rsidRPr="00AB0768">
        <w:rPr>
          <w:rFonts w:hint="eastAsia"/>
          <w:lang w:val="ru-RU"/>
        </w:rPr>
        <w:t>женщины</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ребенка</w:t>
      </w:r>
    </w:p>
    <w:p w14:paraId="29481426" w14:textId="77777777" w:rsidR="00AB0768" w:rsidRPr="00AB0768" w:rsidRDefault="00AB0768" w:rsidP="00AB0768">
      <w:pPr>
        <w:rPr>
          <w:lang w:val="ru-RU"/>
        </w:rPr>
      </w:pPr>
    </w:p>
    <w:p w14:paraId="4D39CB13" w14:textId="77777777" w:rsidR="00AB0768" w:rsidRPr="00AB0768" w:rsidRDefault="00AB0768" w:rsidP="00AB0768">
      <w:pPr>
        <w:rPr>
          <w:lang w:val="ru-RU"/>
        </w:rPr>
      </w:pPr>
      <w:r w:rsidRPr="00AB0768">
        <w:rPr>
          <w:lang w:val="ru-RU"/>
        </w:rPr>
        <w:t xml:space="preserve">1.6. </w:t>
      </w:r>
      <w:r w:rsidRPr="00AB0768">
        <w:rPr>
          <w:rFonts w:hint="eastAsia"/>
          <w:lang w:val="ru-RU"/>
        </w:rPr>
        <w:t>Технологии</w:t>
      </w:r>
      <w:r w:rsidRPr="00AB0768">
        <w:rPr>
          <w:lang w:val="ru-RU"/>
        </w:rPr>
        <w:t xml:space="preserve"> </w:t>
      </w:r>
      <w:r w:rsidRPr="00AB0768">
        <w:rPr>
          <w:rFonts w:hint="eastAsia"/>
          <w:lang w:val="ru-RU"/>
        </w:rPr>
        <w:t>повышения</w:t>
      </w:r>
      <w:r w:rsidRPr="00AB0768">
        <w:rPr>
          <w:lang w:val="ru-RU"/>
        </w:rPr>
        <w:t xml:space="preserve"> </w:t>
      </w:r>
      <w:r w:rsidRPr="00AB0768">
        <w:rPr>
          <w:rFonts w:hint="eastAsia"/>
          <w:lang w:val="ru-RU"/>
        </w:rPr>
        <w:t>эффективности</w:t>
      </w:r>
      <w:r w:rsidRPr="00AB0768">
        <w:rPr>
          <w:lang w:val="ru-RU"/>
        </w:rPr>
        <w:t xml:space="preserve"> </w:t>
      </w:r>
      <w:r w:rsidRPr="00AB0768">
        <w:rPr>
          <w:rFonts w:hint="eastAsia"/>
          <w:lang w:val="ru-RU"/>
        </w:rPr>
        <w:t>ухода</w:t>
      </w:r>
      <w:r w:rsidRPr="00AB0768">
        <w:rPr>
          <w:lang w:val="ru-RU"/>
        </w:rPr>
        <w:t xml:space="preserve"> </w:t>
      </w:r>
      <w:r w:rsidRPr="00AB0768">
        <w:rPr>
          <w:rFonts w:hint="eastAsia"/>
          <w:lang w:val="ru-RU"/>
        </w:rPr>
        <w:t>для</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родительской</w:t>
      </w:r>
      <w:r w:rsidRPr="00AB0768">
        <w:rPr>
          <w:lang w:val="ru-RU"/>
        </w:rPr>
        <w:t xml:space="preserve"> </w:t>
      </w:r>
      <w:r w:rsidRPr="00AB0768">
        <w:rPr>
          <w:rFonts w:hint="eastAsia"/>
          <w:lang w:val="ru-RU"/>
        </w:rPr>
        <w:t>опеки</w:t>
      </w:r>
    </w:p>
    <w:p w14:paraId="3D306681" w14:textId="77777777" w:rsidR="00AB0768" w:rsidRPr="00AB0768" w:rsidRDefault="00AB0768" w:rsidP="00AB0768">
      <w:pPr>
        <w:rPr>
          <w:lang w:val="ru-RU"/>
        </w:rPr>
      </w:pPr>
    </w:p>
    <w:p w14:paraId="04D92B19" w14:textId="77777777" w:rsidR="00AB0768" w:rsidRPr="00AB0768" w:rsidRDefault="00AB0768" w:rsidP="00AB0768">
      <w:pPr>
        <w:rPr>
          <w:lang w:val="ru-RU"/>
        </w:rPr>
      </w:pPr>
      <w:r w:rsidRPr="00AB0768">
        <w:rPr>
          <w:rFonts w:hint="eastAsia"/>
          <w:lang w:val="ru-RU"/>
        </w:rPr>
        <w:t>Глава</w:t>
      </w:r>
      <w:r w:rsidRPr="00AB0768">
        <w:rPr>
          <w:lang w:val="ru-RU"/>
        </w:rPr>
        <w:t xml:space="preserve"> 2. </w:t>
      </w:r>
      <w:r w:rsidRPr="00AB0768">
        <w:rPr>
          <w:rFonts w:hint="eastAsia"/>
          <w:lang w:val="ru-RU"/>
        </w:rPr>
        <w:t>Материалы</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методы</w:t>
      </w:r>
      <w:r w:rsidRPr="00AB0768">
        <w:rPr>
          <w:lang w:val="ru-RU"/>
        </w:rPr>
        <w:t xml:space="preserve"> </w:t>
      </w:r>
      <w:r w:rsidRPr="00AB0768">
        <w:rPr>
          <w:rFonts w:hint="eastAsia"/>
          <w:lang w:val="ru-RU"/>
        </w:rPr>
        <w:t>исследования</w:t>
      </w:r>
      <w:r w:rsidRPr="00AB0768">
        <w:rPr>
          <w:lang w:val="ru-RU"/>
        </w:rPr>
        <w:t xml:space="preserve"> 2.1. </w:t>
      </w:r>
      <w:r w:rsidRPr="00AB0768">
        <w:rPr>
          <w:rFonts w:hint="eastAsia"/>
          <w:lang w:val="ru-RU"/>
        </w:rPr>
        <w:t>Расчет</w:t>
      </w:r>
      <w:r w:rsidRPr="00AB0768">
        <w:rPr>
          <w:lang w:val="ru-RU"/>
        </w:rPr>
        <w:t xml:space="preserve"> </w:t>
      </w:r>
      <w:r w:rsidRPr="00AB0768">
        <w:rPr>
          <w:rFonts w:hint="eastAsia"/>
          <w:lang w:val="ru-RU"/>
        </w:rPr>
        <w:t>объема</w:t>
      </w:r>
      <w:r w:rsidRPr="00AB0768">
        <w:rPr>
          <w:lang w:val="ru-RU"/>
        </w:rPr>
        <w:t xml:space="preserve"> </w:t>
      </w:r>
      <w:r w:rsidRPr="00AB0768">
        <w:rPr>
          <w:rFonts w:hint="eastAsia"/>
          <w:lang w:val="ru-RU"/>
        </w:rPr>
        <w:t>выборки</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формирование</w:t>
      </w:r>
      <w:r w:rsidRPr="00AB0768">
        <w:rPr>
          <w:lang w:val="ru-RU"/>
        </w:rPr>
        <w:t xml:space="preserve"> </w:t>
      </w:r>
      <w:r w:rsidRPr="00AB0768">
        <w:rPr>
          <w:rFonts w:hint="eastAsia"/>
          <w:lang w:val="ru-RU"/>
        </w:rPr>
        <w:t>групп</w:t>
      </w:r>
      <w:r w:rsidRPr="00AB0768">
        <w:rPr>
          <w:lang w:val="ru-RU"/>
        </w:rPr>
        <w:t xml:space="preserve"> </w:t>
      </w:r>
      <w:r w:rsidRPr="00AB0768">
        <w:rPr>
          <w:rFonts w:hint="eastAsia"/>
          <w:lang w:val="ru-RU"/>
        </w:rPr>
        <w:t>наблюдения</w:t>
      </w:r>
    </w:p>
    <w:p w14:paraId="1A571575" w14:textId="77777777" w:rsidR="00AB0768" w:rsidRPr="00AB0768" w:rsidRDefault="00AB0768" w:rsidP="00AB0768">
      <w:pPr>
        <w:rPr>
          <w:lang w:val="ru-RU"/>
        </w:rPr>
      </w:pPr>
    </w:p>
    <w:p w14:paraId="19DEE5E6" w14:textId="77777777" w:rsidR="00AB0768" w:rsidRPr="00AB0768" w:rsidRDefault="00AB0768" w:rsidP="00AB0768">
      <w:pPr>
        <w:rPr>
          <w:lang w:val="ru-RU"/>
        </w:rPr>
      </w:pPr>
      <w:r w:rsidRPr="00AB0768">
        <w:rPr>
          <w:rFonts w:hint="eastAsia"/>
          <w:lang w:val="ru-RU"/>
        </w:rPr>
        <w:t>Глава</w:t>
      </w:r>
      <w:r w:rsidRPr="00AB0768">
        <w:rPr>
          <w:lang w:val="ru-RU"/>
        </w:rPr>
        <w:t xml:space="preserve"> 3. </w:t>
      </w:r>
      <w:r w:rsidRPr="00AB0768">
        <w:rPr>
          <w:rFonts w:hint="eastAsia"/>
          <w:lang w:val="ru-RU"/>
        </w:rPr>
        <w:t>Медико</w:t>
      </w:r>
      <w:r w:rsidRPr="00AB0768">
        <w:rPr>
          <w:lang w:val="ru-RU"/>
        </w:rPr>
        <w:t>-</w:t>
      </w:r>
      <w:r w:rsidRPr="00AB0768">
        <w:rPr>
          <w:rFonts w:hint="eastAsia"/>
          <w:lang w:val="ru-RU"/>
        </w:rPr>
        <w:t>социальная</w:t>
      </w:r>
      <w:r w:rsidRPr="00AB0768">
        <w:rPr>
          <w:lang w:val="ru-RU"/>
        </w:rPr>
        <w:t xml:space="preserve"> </w:t>
      </w:r>
      <w:r w:rsidRPr="00AB0768">
        <w:rPr>
          <w:rFonts w:hint="eastAsia"/>
          <w:lang w:val="ru-RU"/>
        </w:rPr>
        <w:t>характеристика</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оценка</w:t>
      </w:r>
      <w:r w:rsidRPr="00AB0768">
        <w:rPr>
          <w:lang w:val="ru-RU"/>
        </w:rPr>
        <w:t xml:space="preserve"> </w:t>
      </w:r>
      <w:r w:rsidRPr="00AB0768">
        <w:rPr>
          <w:rFonts w:hint="eastAsia"/>
          <w:lang w:val="ru-RU"/>
        </w:rPr>
        <w:t>состояния</w:t>
      </w:r>
      <w:r w:rsidRPr="00AB0768">
        <w:rPr>
          <w:lang w:val="ru-RU"/>
        </w:rPr>
        <w:t xml:space="preserve"> </w:t>
      </w:r>
      <w:r w:rsidRPr="00AB0768">
        <w:rPr>
          <w:rFonts w:hint="eastAsia"/>
          <w:lang w:val="ru-RU"/>
        </w:rPr>
        <w:t>здоровья</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17266B78" w14:textId="77777777" w:rsidR="00AB0768" w:rsidRPr="00AB0768" w:rsidRDefault="00AB0768" w:rsidP="00AB0768">
      <w:pPr>
        <w:rPr>
          <w:lang w:val="ru-RU"/>
        </w:rPr>
      </w:pPr>
    </w:p>
    <w:p w14:paraId="37F595F0" w14:textId="77777777" w:rsidR="00AB0768" w:rsidRPr="00AB0768" w:rsidRDefault="00AB0768" w:rsidP="00AB0768">
      <w:pPr>
        <w:rPr>
          <w:lang w:val="ru-RU"/>
        </w:rPr>
      </w:pPr>
      <w:r w:rsidRPr="00AB0768">
        <w:rPr>
          <w:lang w:val="ru-RU"/>
        </w:rPr>
        <w:lastRenderedPageBreak/>
        <w:t xml:space="preserve">3.1. </w:t>
      </w:r>
      <w:r w:rsidRPr="00AB0768">
        <w:rPr>
          <w:rFonts w:hint="eastAsia"/>
          <w:lang w:val="ru-RU"/>
        </w:rPr>
        <w:t>Сведения</w:t>
      </w:r>
      <w:r w:rsidRPr="00AB0768">
        <w:rPr>
          <w:lang w:val="ru-RU"/>
        </w:rPr>
        <w:t xml:space="preserve"> </w:t>
      </w:r>
      <w:r w:rsidRPr="00AB0768">
        <w:rPr>
          <w:rFonts w:hint="eastAsia"/>
          <w:lang w:val="ru-RU"/>
        </w:rPr>
        <w:t>о</w:t>
      </w:r>
      <w:r w:rsidRPr="00AB0768">
        <w:rPr>
          <w:lang w:val="ru-RU"/>
        </w:rPr>
        <w:t xml:space="preserve"> </w:t>
      </w:r>
      <w:r w:rsidRPr="00AB0768">
        <w:rPr>
          <w:rFonts w:hint="eastAsia"/>
          <w:lang w:val="ru-RU"/>
        </w:rPr>
        <w:t>детях</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Удмуртской</w:t>
      </w:r>
      <w:r w:rsidRPr="00AB0768">
        <w:rPr>
          <w:lang w:val="ru-RU"/>
        </w:rPr>
        <w:t xml:space="preserve"> </w:t>
      </w:r>
      <w:r w:rsidRPr="00AB0768">
        <w:rPr>
          <w:rFonts w:hint="eastAsia"/>
          <w:lang w:val="ru-RU"/>
        </w:rPr>
        <w:t>Республике</w:t>
      </w:r>
    </w:p>
    <w:p w14:paraId="6385ECA1" w14:textId="77777777" w:rsidR="00AB0768" w:rsidRPr="00AB0768" w:rsidRDefault="00AB0768" w:rsidP="00AB0768">
      <w:pPr>
        <w:rPr>
          <w:lang w:val="ru-RU"/>
        </w:rPr>
      </w:pPr>
    </w:p>
    <w:p w14:paraId="23D3D187" w14:textId="77777777" w:rsidR="00AB0768" w:rsidRPr="00AB0768" w:rsidRDefault="00AB0768" w:rsidP="00AB0768">
      <w:pPr>
        <w:rPr>
          <w:lang w:val="ru-RU"/>
        </w:rPr>
      </w:pPr>
      <w:r w:rsidRPr="00AB0768">
        <w:rPr>
          <w:lang w:val="ru-RU"/>
        </w:rPr>
        <w:t xml:space="preserve">3.2. </w:t>
      </w:r>
      <w:r w:rsidRPr="00AB0768">
        <w:rPr>
          <w:rFonts w:hint="eastAsia"/>
          <w:lang w:val="ru-RU"/>
        </w:rPr>
        <w:t>Характеристика</w:t>
      </w:r>
      <w:r w:rsidRPr="00AB0768">
        <w:rPr>
          <w:lang w:val="ru-RU"/>
        </w:rPr>
        <w:t xml:space="preserve"> </w:t>
      </w:r>
      <w:r w:rsidRPr="00AB0768">
        <w:rPr>
          <w:rFonts w:hint="eastAsia"/>
          <w:lang w:val="ru-RU"/>
        </w:rPr>
        <w:t>состояния</w:t>
      </w:r>
      <w:r w:rsidRPr="00AB0768">
        <w:rPr>
          <w:lang w:val="ru-RU"/>
        </w:rPr>
        <w:t xml:space="preserve"> </w:t>
      </w:r>
      <w:r w:rsidRPr="00AB0768">
        <w:rPr>
          <w:rFonts w:hint="eastAsia"/>
          <w:lang w:val="ru-RU"/>
        </w:rPr>
        <w:t>здоровья</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МУЗ</w:t>
      </w:r>
      <w:r w:rsidRPr="00AB0768">
        <w:rPr>
          <w:lang w:val="ru-RU"/>
        </w:rPr>
        <w:t xml:space="preserve"> </w:t>
      </w:r>
      <w:r w:rsidRPr="00AB0768">
        <w:rPr>
          <w:rFonts w:hint="eastAsia"/>
          <w:lang w:val="ru-RU"/>
        </w:rPr>
        <w:t>«</w:t>
      </w:r>
      <w:r w:rsidRPr="00AB0768">
        <w:rPr>
          <w:rFonts w:hint="eastAsia"/>
          <w:lang w:val="ru-RU"/>
        </w:rPr>
        <w:t>ГКБ</w:t>
      </w:r>
      <w:r w:rsidRPr="00AB0768">
        <w:rPr>
          <w:lang w:val="ru-RU"/>
        </w:rPr>
        <w:t xml:space="preserve"> </w:t>
      </w:r>
      <w:r w:rsidRPr="00AB0768">
        <w:rPr>
          <w:rFonts w:hint="eastAsia"/>
          <w:lang w:val="ru-RU"/>
        </w:rPr>
        <w:t>№</w:t>
      </w:r>
      <w:r w:rsidRPr="00AB0768">
        <w:rPr>
          <w:lang w:val="ru-RU"/>
        </w:rPr>
        <w:t xml:space="preserve"> 4</w:t>
      </w:r>
      <w:r w:rsidRPr="00AB0768">
        <w:rPr>
          <w:rFonts w:hint="eastAsia"/>
          <w:lang w:val="ru-RU"/>
        </w:rPr>
        <w:t>»</w:t>
      </w:r>
      <w:r w:rsidRPr="00AB0768">
        <w:rPr>
          <w:lang w:val="ru-RU"/>
        </w:rPr>
        <w:t xml:space="preserve"> </w:t>
      </w:r>
      <w:r w:rsidRPr="00AB0768">
        <w:rPr>
          <w:rFonts w:hint="eastAsia"/>
          <w:lang w:val="ru-RU"/>
        </w:rPr>
        <w:t>г</w:t>
      </w:r>
      <w:r w:rsidRPr="00AB0768">
        <w:rPr>
          <w:lang w:val="ru-RU"/>
        </w:rPr>
        <w:t xml:space="preserve">. </w:t>
      </w:r>
      <w:r w:rsidRPr="00AB0768">
        <w:rPr>
          <w:rFonts w:hint="eastAsia"/>
          <w:lang w:val="ru-RU"/>
        </w:rPr>
        <w:t>Ижевска</w:t>
      </w:r>
    </w:p>
    <w:p w14:paraId="1019F73F" w14:textId="77777777" w:rsidR="00AB0768" w:rsidRPr="00AB0768" w:rsidRDefault="00AB0768" w:rsidP="00AB0768">
      <w:pPr>
        <w:rPr>
          <w:lang w:val="ru-RU"/>
        </w:rPr>
      </w:pPr>
    </w:p>
    <w:p w14:paraId="4F2EDF23" w14:textId="77777777" w:rsidR="00AB0768" w:rsidRPr="00AB0768" w:rsidRDefault="00AB0768" w:rsidP="00AB0768">
      <w:pPr>
        <w:rPr>
          <w:lang w:val="ru-RU"/>
        </w:rPr>
      </w:pPr>
      <w:r w:rsidRPr="00AB0768">
        <w:rPr>
          <w:lang w:val="ru-RU"/>
        </w:rPr>
        <w:t xml:space="preserve">3.3. </w:t>
      </w:r>
      <w:r w:rsidRPr="00AB0768">
        <w:rPr>
          <w:rFonts w:hint="eastAsia"/>
          <w:lang w:val="ru-RU"/>
        </w:rPr>
        <w:t>Характеристика</w:t>
      </w:r>
      <w:r w:rsidRPr="00AB0768">
        <w:rPr>
          <w:lang w:val="ru-RU"/>
        </w:rPr>
        <w:t xml:space="preserve"> </w:t>
      </w:r>
      <w:r w:rsidRPr="00AB0768">
        <w:rPr>
          <w:rFonts w:hint="eastAsia"/>
          <w:lang w:val="ru-RU"/>
        </w:rPr>
        <w:t>социального</w:t>
      </w:r>
      <w:r w:rsidRPr="00AB0768">
        <w:rPr>
          <w:lang w:val="ru-RU"/>
        </w:rPr>
        <w:t xml:space="preserve"> </w:t>
      </w:r>
      <w:r w:rsidRPr="00AB0768">
        <w:rPr>
          <w:rFonts w:hint="eastAsia"/>
          <w:lang w:val="ru-RU"/>
        </w:rPr>
        <w:t>статуса</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дома</w:t>
      </w:r>
      <w:r w:rsidRPr="00AB0768">
        <w:rPr>
          <w:lang w:val="ru-RU"/>
        </w:rPr>
        <w:t xml:space="preserve"> </w:t>
      </w:r>
      <w:r w:rsidRPr="00AB0768">
        <w:rPr>
          <w:rFonts w:hint="eastAsia"/>
          <w:lang w:val="ru-RU"/>
        </w:rPr>
        <w:t>ребенка</w:t>
      </w:r>
    </w:p>
    <w:p w14:paraId="543324D8" w14:textId="77777777" w:rsidR="00AB0768" w:rsidRPr="00AB0768" w:rsidRDefault="00AB0768" w:rsidP="00AB0768">
      <w:pPr>
        <w:rPr>
          <w:lang w:val="ru-RU"/>
        </w:rPr>
      </w:pPr>
    </w:p>
    <w:p w14:paraId="49195839" w14:textId="77777777" w:rsidR="00AB0768" w:rsidRPr="00AB0768" w:rsidRDefault="00AB0768" w:rsidP="00AB0768">
      <w:pPr>
        <w:rPr>
          <w:lang w:val="ru-RU"/>
        </w:rPr>
      </w:pPr>
      <w:r w:rsidRPr="00AB0768">
        <w:rPr>
          <w:lang w:val="ru-RU"/>
        </w:rPr>
        <w:t xml:space="preserve">3.4. </w:t>
      </w:r>
      <w:r w:rsidRPr="00AB0768">
        <w:rPr>
          <w:rFonts w:hint="eastAsia"/>
          <w:lang w:val="ru-RU"/>
        </w:rPr>
        <w:t>Физическое</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нервно</w:t>
      </w:r>
      <w:r w:rsidRPr="00AB0768">
        <w:rPr>
          <w:lang w:val="ru-RU"/>
        </w:rPr>
        <w:t>-</w:t>
      </w:r>
      <w:r w:rsidRPr="00AB0768">
        <w:rPr>
          <w:rFonts w:hint="eastAsia"/>
          <w:lang w:val="ru-RU"/>
        </w:rPr>
        <w:t>психическое</w:t>
      </w:r>
      <w:r w:rsidRPr="00AB0768">
        <w:rPr>
          <w:lang w:val="ru-RU"/>
        </w:rPr>
        <w:t xml:space="preserve"> </w:t>
      </w:r>
      <w:r w:rsidRPr="00AB0768">
        <w:rPr>
          <w:rFonts w:hint="eastAsia"/>
          <w:lang w:val="ru-RU"/>
        </w:rPr>
        <w:t>развитие</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6C5A4FCE" w14:textId="77777777" w:rsidR="00AB0768" w:rsidRPr="00AB0768" w:rsidRDefault="00AB0768" w:rsidP="00AB0768">
      <w:pPr>
        <w:rPr>
          <w:lang w:val="ru-RU"/>
        </w:rPr>
      </w:pPr>
    </w:p>
    <w:p w14:paraId="5FB48E84" w14:textId="77777777" w:rsidR="00AB0768" w:rsidRPr="00AB0768" w:rsidRDefault="00AB0768" w:rsidP="00AB0768">
      <w:pPr>
        <w:rPr>
          <w:lang w:val="ru-RU"/>
        </w:rPr>
      </w:pPr>
      <w:r w:rsidRPr="00AB0768">
        <w:rPr>
          <w:lang w:val="ru-RU"/>
        </w:rPr>
        <w:t xml:space="preserve">3.5. </w:t>
      </w:r>
      <w:r w:rsidRPr="00AB0768">
        <w:rPr>
          <w:rFonts w:hint="eastAsia"/>
          <w:lang w:val="ru-RU"/>
        </w:rPr>
        <w:t>Заболеваемость</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дома</w:t>
      </w:r>
      <w:r w:rsidRPr="00AB0768">
        <w:rPr>
          <w:lang w:val="ru-RU"/>
        </w:rPr>
        <w:t xml:space="preserve"> </w:t>
      </w:r>
      <w:r w:rsidRPr="00AB0768">
        <w:rPr>
          <w:rFonts w:hint="eastAsia"/>
          <w:lang w:val="ru-RU"/>
        </w:rPr>
        <w:t>ребенка</w:t>
      </w:r>
    </w:p>
    <w:p w14:paraId="2CCC4162" w14:textId="77777777" w:rsidR="00AB0768" w:rsidRPr="00AB0768" w:rsidRDefault="00AB0768" w:rsidP="00AB0768">
      <w:pPr>
        <w:rPr>
          <w:lang w:val="ru-RU"/>
        </w:rPr>
      </w:pPr>
    </w:p>
    <w:p w14:paraId="32F527DE" w14:textId="77777777" w:rsidR="00AB0768" w:rsidRPr="00AB0768" w:rsidRDefault="00AB0768" w:rsidP="00AB0768">
      <w:pPr>
        <w:rPr>
          <w:lang w:val="ru-RU"/>
        </w:rPr>
      </w:pPr>
      <w:r w:rsidRPr="00AB0768">
        <w:rPr>
          <w:rFonts w:hint="eastAsia"/>
          <w:lang w:val="ru-RU"/>
        </w:rPr>
        <w:t>Глава</w:t>
      </w:r>
      <w:r w:rsidRPr="00AB0768">
        <w:rPr>
          <w:lang w:val="ru-RU"/>
        </w:rPr>
        <w:t xml:space="preserve"> 4. </w:t>
      </w:r>
      <w:r w:rsidRPr="00AB0768">
        <w:rPr>
          <w:rFonts w:hint="eastAsia"/>
          <w:lang w:val="ru-RU"/>
        </w:rPr>
        <w:t>Социальный</w:t>
      </w:r>
      <w:r w:rsidRPr="00AB0768">
        <w:rPr>
          <w:lang w:val="ru-RU"/>
        </w:rPr>
        <w:t xml:space="preserve"> </w:t>
      </w:r>
      <w:r w:rsidRPr="00AB0768">
        <w:rPr>
          <w:rFonts w:hint="eastAsia"/>
          <w:lang w:val="ru-RU"/>
        </w:rPr>
        <w:t>портрет</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состояние</w:t>
      </w:r>
      <w:r w:rsidRPr="00AB0768">
        <w:rPr>
          <w:lang w:val="ru-RU"/>
        </w:rPr>
        <w:t xml:space="preserve"> </w:t>
      </w:r>
      <w:r w:rsidRPr="00AB0768">
        <w:rPr>
          <w:rFonts w:hint="eastAsia"/>
          <w:lang w:val="ru-RU"/>
        </w:rPr>
        <w:t>их</w:t>
      </w:r>
      <w:r w:rsidRPr="00AB0768">
        <w:rPr>
          <w:lang w:val="ru-RU"/>
        </w:rPr>
        <w:t xml:space="preserve"> </w:t>
      </w:r>
      <w:r w:rsidRPr="00AB0768">
        <w:rPr>
          <w:rFonts w:hint="eastAsia"/>
          <w:lang w:val="ru-RU"/>
        </w:rPr>
        <w:t>здоровья</w:t>
      </w:r>
    </w:p>
    <w:p w14:paraId="02072C45" w14:textId="77777777" w:rsidR="00AB0768" w:rsidRPr="00AB0768" w:rsidRDefault="00AB0768" w:rsidP="00AB0768">
      <w:pPr>
        <w:rPr>
          <w:lang w:val="ru-RU"/>
        </w:rPr>
      </w:pPr>
    </w:p>
    <w:p w14:paraId="683A0484" w14:textId="77777777" w:rsidR="00AB0768" w:rsidRPr="00AB0768" w:rsidRDefault="00AB0768" w:rsidP="00AB0768">
      <w:pPr>
        <w:rPr>
          <w:lang w:val="ru-RU"/>
        </w:rPr>
      </w:pPr>
      <w:r w:rsidRPr="00AB0768">
        <w:rPr>
          <w:lang w:val="ru-RU"/>
        </w:rPr>
        <w:t xml:space="preserve">4.1. </w:t>
      </w:r>
      <w:r w:rsidRPr="00AB0768">
        <w:rPr>
          <w:rFonts w:hint="eastAsia"/>
          <w:lang w:val="ru-RU"/>
        </w:rPr>
        <w:t>Характеристика</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различных</w:t>
      </w:r>
      <w:r w:rsidRPr="00AB0768">
        <w:rPr>
          <w:lang w:val="ru-RU"/>
        </w:rPr>
        <w:t xml:space="preserve"> </w:t>
      </w:r>
      <w:r w:rsidRPr="00AB0768">
        <w:rPr>
          <w:rFonts w:hint="eastAsia"/>
          <w:lang w:val="ru-RU"/>
        </w:rPr>
        <w:t>возрастных</w:t>
      </w:r>
      <w:r w:rsidRPr="00AB0768">
        <w:rPr>
          <w:lang w:val="ru-RU"/>
        </w:rPr>
        <w:t xml:space="preserve"> </w:t>
      </w:r>
      <w:r w:rsidRPr="00AB0768">
        <w:rPr>
          <w:rFonts w:hint="eastAsia"/>
          <w:lang w:val="ru-RU"/>
        </w:rPr>
        <w:t>групп</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имеющих</w:t>
      </w:r>
      <w:r w:rsidRPr="00AB0768">
        <w:rPr>
          <w:lang w:val="ru-RU"/>
        </w:rPr>
        <w:t xml:space="preserve"> </w:t>
      </w:r>
      <w:r w:rsidRPr="00AB0768">
        <w:rPr>
          <w:rFonts w:hint="eastAsia"/>
          <w:lang w:val="ru-RU"/>
        </w:rPr>
        <w:t>вредные</w:t>
      </w:r>
      <w:r w:rsidRPr="00AB0768">
        <w:rPr>
          <w:lang w:val="ru-RU"/>
        </w:rPr>
        <w:t xml:space="preserve"> </w:t>
      </w:r>
      <w:r w:rsidRPr="00AB0768">
        <w:rPr>
          <w:rFonts w:hint="eastAsia"/>
          <w:lang w:val="ru-RU"/>
        </w:rPr>
        <w:t>привычки</w:t>
      </w:r>
    </w:p>
    <w:p w14:paraId="14CC37AA" w14:textId="77777777" w:rsidR="00AB0768" w:rsidRPr="00AB0768" w:rsidRDefault="00AB0768" w:rsidP="00AB0768">
      <w:pPr>
        <w:rPr>
          <w:lang w:val="ru-RU"/>
        </w:rPr>
      </w:pPr>
    </w:p>
    <w:p w14:paraId="79803AF6" w14:textId="77777777" w:rsidR="00AB0768" w:rsidRPr="00AB0768" w:rsidRDefault="00AB0768" w:rsidP="00AB0768">
      <w:pPr>
        <w:rPr>
          <w:lang w:val="ru-RU"/>
        </w:rPr>
      </w:pPr>
      <w:r w:rsidRPr="00AB0768">
        <w:rPr>
          <w:lang w:val="ru-RU"/>
        </w:rPr>
        <w:t xml:space="preserve">4.1.1. </w:t>
      </w:r>
      <w:r w:rsidRPr="00AB0768">
        <w:rPr>
          <w:rFonts w:hint="eastAsia"/>
          <w:lang w:val="ru-RU"/>
        </w:rPr>
        <w:t>Характеристика</w:t>
      </w:r>
      <w:r w:rsidRPr="00AB0768">
        <w:rPr>
          <w:lang w:val="ru-RU"/>
        </w:rPr>
        <w:t xml:space="preserve"> </w:t>
      </w:r>
      <w:r w:rsidRPr="00AB0768">
        <w:rPr>
          <w:rFonts w:hint="eastAsia"/>
          <w:lang w:val="ru-RU"/>
        </w:rPr>
        <w:t>состояния</w:t>
      </w:r>
      <w:r w:rsidRPr="00AB0768">
        <w:rPr>
          <w:lang w:val="ru-RU"/>
        </w:rPr>
        <w:t xml:space="preserve"> </w:t>
      </w:r>
      <w:r w:rsidRPr="00AB0768">
        <w:rPr>
          <w:rFonts w:hint="eastAsia"/>
          <w:lang w:val="ru-RU"/>
        </w:rPr>
        <w:t>здоровья</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имеющих</w:t>
      </w:r>
      <w:r w:rsidRPr="00AB0768">
        <w:rPr>
          <w:lang w:val="ru-RU"/>
        </w:rPr>
        <w:t xml:space="preserve"> </w:t>
      </w:r>
      <w:r w:rsidRPr="00AB0768">
        <w:rPr>
          <w:rFonts w:hint="eastAsia"/>
          <w:lang w:val="ru-RU"/>
        </w:rPr>
        <w:t>вредные</w:t>
      </w:r>
      <w:r w:rsidRPr="00AB0768">
        <w:rPr>
          <w:lang w:val="ru-RU"/>
        </w:rPr>
        <w:t xml:space="preserve"> </w:t>
      </w:r>
      <w:r w:rsidRPr="00AB0768">
        <w:rPr>
          <w:rFonts w:hint="eastAsia"/>
          <w:lang w:val="ru-RU"/>
        </w:rPr>
        <w:t>привычки</w:t>
      </w:r>
    </w:p>
    <w:p w14:paraId="4762F723" w14:textId="77777777" w:rsidR="00AB0768" w:rsidRPr="00AB0768" w:rsidRDefault="00AB0768" w:rsidP="00AB0768">
      <w:pPr>
        <w:rPr>
          <w:lang w:val="ru-RU"/>
        </w:rPr>
      </w:pPr>
    </w:p>
    <w:p w14:paraId="3AAFD8A6" w14:textId="77777777" w:rsidR="00AB0768" w:rsidRPr="00AB0768" w:rsidRDefault="00AB0768" w:rsidP="00AB0768">
      <w:pPr>
        <w:rPr>
          <w:lang w:val="ru-RU"/>
        </w:rPr>
      </w:pPr>
      <w:r w:rsidRPr="00AB0768">
        <w:rPr>
          <w:lang w:val="ru-RU"/>
        </w:rPr>
        <w:t xml:space="preserve">4.1.2. </w:t>
      </w:r>
      <w:r w:rsidRPr="00AB0768">
        <w:rPr>
          <w:rFonts w:hint="eastAsia"/>
          <w:lang w:val="ru-RU"/>
        </w:rPr>
        <w:t>Антропометрические</w:t>
      </w:r>
      <w:r w:rsidRPr="00AB0768">
        <w:rPr>
          <w:lang w:val="ru-RU"/>
        </w:rPr>
        <w:t xml:space="preserve"> </w:t>
      </w:r>
      <w:r w:rsidRPr="00AB0768">
        <w:rPr>
          <w:rFonts w:hint="eastAsia"/>
          <w:lang w:val="ru-RU"/>
        </w:rPr>
        <w:t>показатели</w:t>
      </w:r>
      <w:r w:rsidRPr="00AB0768">
        <w:rPr>
          <w:lang w:val="ru-RU"/>
        </w:rPr>
        <w:t xml:space="preserve"> </w:t>
      </w:r>
      <w:r w:rsidRPr="00AB0768">
        <w:rPr>
          <w:rFonts w:hint="eastAsia"/>
          <w:lang w:val="ru-RU"/>
        </w:rPr>
        <w:t>новорожденных</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различных</w:t>
      </w:r>
      <w:r w:rsidRPr="00AB0768">
        <w:rPr>
          <w:lang w:val="ru-RU"/>
        </w:rPr>
        <w:t xml:space="preserve"> </w:t>
      </w:r>
      <w:r w:rsidRPr="00AB0768">
        <w:rPr>
          <w:rFonts w:hint="eastAsia"/>
          <w:lang w:val="ru-RU"/>
        </w:rPr>
        <w:t>возрастных</w:t>
      </w:r>
      <w:r w:rsidRPr="00AB0768">
        <w:rPr>
          <w:lang w:val="ru-RU"/>
        </w:rPr>
        <w:t xml:space="preserve"> </w:t>
      </w:r>
      <w:r w:rsidRPr="00AB0768">
        <w:rPr>
          <w:rFonts w:hint="eastAsia"/>
          <w:lang w:val="ru-RU"/>
        </w:rPr>
        <w:t>группах</w:t>
      </w:r>
      <w:r w:rsidRPr="00AB0768">
        <w:rPr>
          <w:lang w:val="ru-RU"/>
        </w:rPr>
        <w:t xml:space="preserve"> </w:t>
      </w:r>
      <w:r w:rsidRPr="00AB0768">
        <w:rPr>
          <w:rFonts w:hint="eastAsia"/>
          <w:lang w:val="ru-RU"/>
        </w:rPr>
        <w:t>у</w:t>
      </w:r>
      <w:r w:rsidRPr="00AB0768">
        <w:rPr>
          <w:lang w:val="ru-RU"/>
        </w:rPr>
        <w:t xml:space="preserve"> </w:t>
      </w:r>
      <w:r w:rsidRPr="00AB0768">
        <w:rPr>
          <w:rFonts w:hint="eastAsia"/>
          <w:lang w:val="ru-RU"/>
        </w:rPr>
        <w:t>женщин</w:t>
      </w:r>
    </w:p>
    <w:p w14:paraId="07173778" w14:textId="77777777" w:rsidR="00AB0768" w:rsidRPr="00AB0768" w:rsidRDefault="00AB0768" w:rsidP="00AB0768">
      <w:pPr>
        <w:rPr>
          <w:lang w:val="ru-RU"/>
        </w:rPr>
      </w:pPr>
    </w:p>
    <w:p w14:paraId="20B79DEF" w14:textId="77777777" w:rsidR="00AB0768" w:rsidRPr="00AB0768" w:rsidRDefault="00AB0768" w:rsidP="00AB0768">
      <w:pPr>
        <w:rPr>
          <w:lang w:val="ru-RU"/>
        </w:rPr>
      </w:pPr>
      <w:r w:rsidRPr="00AB0768">
        <w:rPr>
          <w:lang w:val="ru-RU"/>
        </w:rPr>
        <w:t xml:space="preserve">4.2. </w:t>
      </w:r>
      <w:r w:rsidRPr="00AB0768">
        <w:rPr>
          <w:rFonts w:hint="eastAsia"/>
          <w:lang w:val="ru-RU"/>
        </w:rPr>
        <w:t>Состояние</w:t>
      </w:r>
      <w:r w:rsidRPr="00AB0768">
        <w:rPr>
          <w:lang w:val="ru-RU"/>
        </w:rPr>
        <w:t xml:space="preserve"> </w:t>
      </w:r>
      <w:r w:rsidRPr="00AB0768">
        <w:rPr>
          <w:rFonts w:hint="eastAsia"/>
          <w:lang w:val="ru-RU"/>
        </w:rPr>
        <w:t>здоровья</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отказавшихся</w:t>
      </w:r>
      <w:r w:rsidRPr="00AB0768">
        <w:rPr>
          <w:lang w:val="ru-RU"/>
        </w:rPr>
        <w:t xml:space="preserve"> </w:t>
      </w:r>
      <w:r w:rsidRPr="00AB0768">
        <w:rPr>
          <w:rFonts w:hint="eastAsia"/>
          <w:lang w:val="ru-RU"/>
        </w:rPr>
        <w:t>от</w:t>
      </w:r>
      <w:r w:rsidRPr="00AB0768">
        <w:rPr>
          <w:lang w:val="ru-RU"/>
        </w:rPr>
        <w:t xml:space="preserve"> </w:t>
      </w:r>
      <w:r w:rsidRPr="00AB0768">
        <w:rPr>
          <w:rFonts w:hint="eastAsia"/>
          <w:lang w:val="ru-RU"/>
        </w:rPr>
        <w:t>родительских</w:t>
      </w:r>
      <w:r w:rsidRPr="00AB0768">
        <w:rPr>
          <w:lang w:val="ru-RU"/>
        </w:rPr>
        <w:t xml:space="preserve"> </w:t>
      </w:r>
      <w:r w:rsidRPr="00AB0768">
        <w:rPr>
          <w:rFonts w:hint="eastAsia"/>
          <w:lang w:val="ru-RU"/>
        </w:rPr>
        <w:t>прав</w:t>
      </w:r>
    </w:p>
    <w:p w14:paraId="3F329B29" w14:textId="77777777" w:rsidR="00AB0768" w:rsidRPr="00AB0768" w:rsidRDefault="00AB0768" w:rsidP="00AB0768">
      <w:pPr>
        <w:rPr>
          <w:lang w:val="ru-RU"/>
        </w:rPr>
      </w:pPr>
    </w:p>
    <w:p w14:paraId="13775CB9" w14:textId="77777777" w:rsidR="00AB0768" w:rsidRPr="00AB0768" w:rsidRDefault="00AB0768" w:rsidP="00AB0768">
      <w:pPr>
        <w:rPr>
          <w:lang w:val="ru-RU"/>
        </w:rPr>
      </w:pPr>
      <w:r w:rsidRPr="00AB0768">
        <w:rPr>
          <w:lang w:val="ru-RU"/>
        </w:rPr>
        <w:t xml:space="preserve">4.3. </w:t>
      </w:r>
      <w:r w:rsidRPr="00AB0768">
        <w:rPr>
          <w:rFonts w:hint="eastAsia"/>
          <w:lang w:val="ru-RU"/>
        </w:rPr>
        <w:t>Медико</w:t>
      </w:r>
      <w:r w:rsidRPr="00AB0768">
        <w:rPr>
          <w:lang w:val="ru-RU"/>
        </w:rPr>
        <w:t>-</w:t>
      </w:r>
      <w:r w:rsidRPr="00AB0768">
        <w:rPr>
          <w:rFonts w:hint="eastAsia"/>
          <w:lang w:val="ru-RU"/>
        </w:rPr>
        <w:t>демографическая</w:t>
      </w:r>
      <w:r w:rsidRPr="00AB0768">
        <w:rPr>
          <w:lang w:val="ru-RU"/>
        </w:rPr>
        <w:t xml:space="preserve">, </w:t>
      </w:r>
      <w:r w:rsidRPr="00AB0768">
        <w:rPr>
          <w:rFonts w:hint="eastAsia"/>
          <w:lang w:val="ru-RU"/>
        </w:rPr>
        <w:t>социально</w:t>
      </w:r>
      <w:r w:rsidRPr="00AB0768">
        <w:rPr>
          <w:lang w:val="ru-RU"/>
        </w:rPr>
        <w:t>-</w:t>
      </w:r>
      <w:r w:rsidRPr="00AB0768">
        <w:rPr>
          <w:rFonts w:hint="eastAsia"/>
          <w:lang w:val="ru-RU"/>
        </w:rPr>
        <w:t>психологическая</w:t>
      </w:r>
      <w:r w:rsidRPr="00AB0768">
        <w:rPr>
          <w:lang w:val="ru-RU"/>
        </w:rPr>
        <w:t xml:space="preserve"> </w:t>
      </w:r>
      <w:r w:rsidRPr="00AB0768">
        <w:rPr>
          <w:rFonts w:hint="eastAsia"/>
          <w:lang w:val="ru-RU"/>
        </w:rPr>
        <w:t>характеристика</w:t>
      </w:r>
      <w:r w:rsidRPr="00AB0768">
        <w:rPr>
          <w:lang w:val="ru-RU"/>
        </w:rPr>
        <w:t xml:space="preserve"> </w:t>
      </w:r>
      <w:r w:rsidRPr="00AB0768">
        <w:rPr>
          <w:rFonts w:hint="eastAsia"/>
          <w:lang w:val="ru-RU"/>
        </w:rPr>
        <w:t>женщин</w:t>
      </w:r>
      <w:r w:rsidRPr="00AB0768">
        <w:rPr>
          <w:lang w:val="ru-RU"/>
        </w:rPr>
        <w:t xml:space="preserve">, </w:t>
      </w:r>
      <w:r w:rsidRPr="00AB0768">
        <w:rPr>
          <w:rFonts w:hint="eastAsia"/>
          <w:lang w:val="ru-RU"/>
        </w:rPr>
        <w:t>отказавшихся</w:t>
      </w:r>
      <w:r w:rsidRPr="00AB0768">
        <w:rPr>
          <w:lang w:val="ru-RU"/>
        </w:rPr>
        <w:t xml:space="preserve"> </w:t>
      </w:r>
      <w:r w:rsidRPr="00AB0768">
        <w:rPr>
          <w:rFonts w:hint="eastAsia"/>
          <w:lang w:val="ru-RU"/>
        </w:rPr>
        <w:t>от</w:t>
      </w:r>
      <w:r w:rsidRPr="00AB0768">
        <w:rPr>
          <w:lang w:val="ru-RU"/>
        </w:rPr>
        <w:t xml:space="preserve"> </w:t>
      </w:r>
      <w:r w:rsidRPr="00AB0768">
        <w:rPr>
          <w:rFonts w:hint="eastAsia"/>
          <w:lang w:val="ru-RU"/>
        </w:rPr>
        <w:t>родительских</w:t>
      </w:r>
      <w:r w:rsidRPr="00AB0768">
        <w:rPr>
          <w:lang w:val="ru-RU"/>
        </w:rPr>
        <w:t xml:space="preserve"> </w:t>
      </w:r>
      <w:r w:rsidRPr="00AB0768">
        <w:rPr>
          <w:rFonts w:hint="eastAsia"/>
          <w:lang w:val="ru-RU"/>
        </w:rPr>
        <w:t>прав</w:t>
      </w:r>
    </w:p>
    <w:p w14:paraId="652CDD1A" w14:textId="77777777" w:rsidR="00AB0768" w:rsidRPr="00AB0768" w:rsidRDefault="00AB0768" w:rsidP="00AB0768">
      <w:pPr>
        <w:rPr>
          <w:lang w:val="ru-RU"/>
        </w:rPr>
      </w:pPr>
    </w:p>
    <w:p w14:paraId="052B1B9F" w14:textId="77777777" w:rsidR="00AB0768" w:rsidRPr="00AB0768" w:rsidRDefault="00AB0768" w:rsidP="00AB0768">
      <w:pPr>
        <w:rPr>
          <w:lang w:val="ru-RU"/>
        </w:rPr>
      </w:pPr>
      <w:r w:rsidRPr="00AB0768">
        <w:rPr>
          <w:lang w:val="ru-RU"/>
        </w:rPr>
        <w:t xml:space="preserve">4.4. </w:t>
      </w:r>
      <w:r w:rsidRPr="00AB0768">
        <w:rPr>
          <w:rFonts w:hint="eastAsia"/>
          <w:lang w:val="ru-RU"/>
        </w:rPr>
        <w:t>Социально</w:t>
      </w:r>
      <w:r w:rsidRPr="00AB0768">
        <w:rPr>
          <w:lang w:val="ru-RU"/>
        </w:rPr>
        <w:t>-</w:t>
      </w:r>
      <w:r w:rsidRPr="00AB0768">
        <w:rPr>
          <w:rFonts w:hint="eastAsia"/>
          <w:lang w:val="ru-RU"/>
        </w:rPr>
        <w:t>гигиенические</w:t>
      </w:r>
      <w:r w:rsidRPr="00AB0768">
        <w:rPr>
          <w:lang w:val="ru-RU"/>
        </w:rPr>
        <w:t xml:space="preserve"> </w:t>
      </w:r>
      <w:r w:rsidRPr="00AB0768">
        <w:rPr>
          <w:rFonts w:hint="eastAsia"/>
          <w:lang w:val="ru-RU"/>
        </w:rPr>
        <w:t>и</w:t>
      </w:r>
      <w:r w:rsidRPr="00AB0768">
        <w:rPr>
          <w:lang w:val="ru-RU"/>
        </w:rPr>
        <w:t xml:space="preserve"> </w:t>
      </w:r>
      <w:r w:rsidRPr="00AB0768">
        <w:rPr>
          <w:rFonts w:hint="eastAsia"/>
          <w:lang w:val="ru-RU"/>
        </w:rPr>
        <w:t>социально</w:t>
      </w:r>
      <w:r w:rsidRPr="00AB0768">
        <w:rPr>
          <w:lang w:val="ru-RU"/>
        </w:rPr>
        <w:t>-</w:t>
      </w:r>
      <w:r w:rsidRPr="00AB0768">
        <w:rPr>
          <w:rFonts w:hint="eastAsia"/>
          <w:lang w:val="ru-RU"/>
        </w:rPr>
        <w:t>экономические</w:t>
      </w:r>
      <w:r w:rsidRPr="00AB0768">
        <w:rPr>
          <w:lang w:val="ru-RU"/>
        </w:rPr>
        <w:t xml:space="preserve"> </w:t>
      </w:r>
      <w:r w:rsidRPr="00AB0768">
        <w:rPr>
          <w:rFonts w:hint="eastAsia"/>
          <w:lang w:val="ru-RU"/>
        </w:rPr>
        <w:t>условия</w:t>
      </w:r>
      <w:r w:rsidRPr="00AB0768">
        <w:rPr>
          <w:lang w:val="ru-RU"/>
        </w:rPr>
        <w:t xml:space="preserve"> </w:t>
      </w:r>
      <w:r w:rsidRPr="00AB0768">
        <w:rPr>
          <w:rFonts w:hint="eastAsia"/>
          <w:lang w:val="ru-RU"/>
        </w:rPr>
        <w:t>жизни</w:t>
      </w:r>
      <w:r w:rsidRPr="00AB0768">
        <w:rPr>
          <w:lang w:val="ru-RU"/>
        </w:rPr>
        <w:t xml:space="preserve"> </w:t>
      </w:r>
      <w:r w:rsidRPr="00AB0768">
        <w:rPr>
          <w:rFonts w:hint="eastAsia"/>
          <w:lang w:val="ru-RU"/>
        </w:rPr>
        <w:t>женщин</w:t>
      </w:r>
    </w:p>
    <w:p w14:paraId="61CF48D3" w14:textId="77777777" w:rsidR="00AB0768" w:rsidRPr="00AB0768" w:rsidRDefault="00AB0768" w:rsidP="00AB0768">
      <w:pPr>
        <w:rPr>
          <w:lang w:val="ru-RU"/>
        </w:rPr>
      </w:pPr>
    </w:p>
    <w:p w14:paraId="6829AAFB" w14:textId="77777777" w:rsidR="00AB0768" w:rsidRPr="00AB0768" w:rsidRDefault="00AB0768" w:rsidP="00AB0768">
      <w:pPr>
        <w:rPr>
          <w:lang w:val="ru-RU"/>
        </w:rPr>
      </w:pPr>
      <w:r w:rsidRPr="00AB0768">
        <w:rPr>
          <w:rFonts w:hint="eastAsia"/>
          <w:lang w:val="ru-RU"/>
        </w:rPr>
        <w:t>Глава</w:t>
      </w:r>
      <w:r w:rsidRPr="00AB0768">
        <w:rPr>
          <w:lang w:val="ru-RU"/>
        </w:rPr>
        <w:t xml:space="preserve"> 5. </w:t>
      </w:r>
      <w:r w:rsidRPr="00AB0768">
        <w:rPr>
          <w:rFonts w:hint="eastAsia"/>
          <w:lang w:val="ru-RU"/>
        </w:rPr>
        <w:t>Совершенствование</w:t>
      </w:r>
      <w:r w:rsidRPr="00AB0768">
        <w:rPr>
          <w:lang w:val="ru-RU"/>
        </w:rPr>
        <w:t xml:space="preserve"> </w:t>
      </w:r>
      <w:r w:rsidRPr="00AB0768">
        <w:rPr>
          <w:rFonts w:hint="eastAsia"/>
          <w:lang w:val="ru-RU"/>
        </w:rPr>
        <w:t>медико</w:t>
      </w:r>
      <w:r w:rsidRPr="00AB0768">
        <w:rPr>
          <w:lang w:val="ru-RU"/>
        </w:rPr>
        <w:t>-</w:t>
      </w:r>
      <w:r w:rsidRPr="00AB0768">
        <w:rPr>
          <w:rFonts w:hint="eastAsia"/>
          <w:lang w:val="ru-RU"/>
        </w:rPr>
        <w:t>социальной</w:t>
      </w:r>
      <w:r w:rsidRPr="00AB0768">
        <w:rPr>
          <w:lang w:val="ru-RU"/>
        </w:rPr>
        <w:t xml:space="preserve"> </w:t>
      </w:r>
      <w:r w:rsidRPr="00AB0768">
        <w:rPr>
          <w:rFonts w:hint="eastAsia"/>
          <w:lang w:val="ru-RU"/>
        </w:rPr>
        <w:t>помощи</w:t>
      </w:r>
      <w:r w:rsidRPr="00AB0768">
        <w:rPr>
          <w:lang w:val="ru-RU"/>
        </w:rPr>
        <w:t xml:space="preserve"> </w:t>
      </w:r>
      <w:r w:rsidRPr="00AB0768">
        <w:rPr>
          <w:rFonts w:hint="eastAsia"/>
          <w:lang w:val="ru-RU"/>
        </w:rPr>
        <w:t>детям</w:t>
      </w:r>
      <w:r w:rsidRPr="00AB0768">
        <w:rPr>
          <w:lang w:val="ru-RU"/>
        </w:rPr>
        <w:t xml:space="preserve">, </w:t>
      </w:r>
      <w:r w:rsidRPr="00AB0768">
        <w:rPr>
          <w:rFonts w:hint="eastAsia"/>
          <w:lang w:val="ru-RU"/>
        </w:rPr>
        <w:t>оставшимся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r w:rsidRPr="00AB0768">
        <w:rPr>
          <w:lang w:val="ru-RU"/>
        </w:rPr>
        <w:t xml:space="preserve"> </w:t>
      </w:r>
      <w:r w:rsidRPr="00AB0768">
        <w:rPr>
          <w:rFonts w:hint="eastAsia"/>
          <w:lang w:val="ru-RU"/>
        </w:rPr>
        <w:t>на</w:t>
      </w:r>
      <w:r w:rsidRPr="00AB0768">
        <w:rPr>
          <w:lang w:val="ru-RU"/>
        </w:rPr>
        <w:t xml:space="preserve"> </w:t>
      </w:r>
      <w:r w:rsidRPr="00AB0768">
        <w:rPr>
          <w:rFonts w:hint="eastAsia"/>
          <w:lang w:val="ru-RU"/>
        </w:rPr>
        <w:t>основе</w:t>
      </w:r>
      <w:r w:rsidRPr="00AB0768">
        <w:rPr>
          <w:lang w:val="ru-RU"/>
        </w:rPr>
        <w:t xml:space="preserve"> </w:t>
      </w:r>
      <w:r w:rsidRPr="00AB0768">
        <w:rPr>
          <w:rFonts w:hint="eastAsia"/>
          <w:lang w:val="ru-RU"/>
        </w:rPr>
        <w:t>внедрения</w:t>
      </w:r>
      <w:r w:rsidRPr="00AB0768">
        <w:rPr>
          <w:lang w:val="ru-RU"/>
        </w:rPr>
        <w:t xml:space="preserve"> </w:t>
      </w:r>
      <w:r w:rsidRPr="00AB0768">
        <w:rPr>
          <w:rFonts w:hint="eastAsia"/>
          <w:lang w:val="ru-RU"/>
        </w:rPr>
        <w:t>иниовацьонных</w:t>
      </w:r>
      <w:r w:rsidRPr="00AB0768">
        <w:rPr>
          <w:lang w:val="ru-RU"/>
        </w:rPr>
        <w:t xml:space="preserve"> </w:t>
      </w:r>
      <w:r w:rsidRPr="00AB0768">
        <w:rPr>
          <w:rFonts w:hint="eastAsia"/>
          <w:lang w:val="ru-RU"/>
        </w:rPr>
        <w:t>сестринских</w:t>
      </w:r>
      <w:r w:rsidRPr="00AB0768">
        <w:rPr>
          <w:lang w:val="ru-RU"/>
        </w:rPr>
        <w:t xml:space="preserve"> </w:t>
      </w:r>
      <w:r w:rsidRPr="00AB0768">
        <w:rPr>
          <w:rFonts w:hint="eastAsia"/>
          <w:lang w:val="ru-RU"/>
        </w:rPr>
        <w:t>технологий</w:t>
      </w:r>
    </w:p>
    <w:p w14:paraId="21914158" w14:textId="77777777" w:rsidR="00AB0768" w:rsidRPr="00AB0768" w:rsidRDefault="00AB0768" w:rsidP="00AB0768">
      <w:pPr>
        <w:rPr>
          <w:lang w:val="ru-RU"/>
        </w:rPr>
      </w:pPr>
    </w:p>
    <w:p w14:paraId="5C847E7F" w14:textId="77777777" w:rsidR="00AB0768" w:rsidRPr="00AB0768" w:rsidRDefault="00AB0768" w:rsidP="00AB0768">
      <w:pPr>
        <w:rPr>
          <w:lang w:val="ru-RU"/>
        </w:rPr>
      </w:pPr>
      <w:r w:rsidRPr="00AB0768">
        <w:rPr>
          <w:lang w:val="ru-RU"/>
        </w:rPr>
        <w:t xml:space="preserve">5.1. </w:t>
      </w:r>
      <w:r w:rsidRPr="00AB0768">
        <w:rPr>
          <w:rFonts w:hint="eastAsia"/>
          <w:lang w:val="ru-RU"/>
        </w:rPr>
        <w:t>Социологическое</w:t>
      </w:r>
      <w:r w:rsidRPr="00AB0768">
        <w:rPr>
          <w:lang w:val="ru-RU"/>
        </w:rPr>
        <w:t xml:space="preserve"> </w:t>
      </w:r>
      <w:r w:rsidRPr="00AB0768">
        <w:rPr>
          <w:rFonts w:hint="eastAsia"/>
          <w:lang w:val="ru-RU"/>
        </w:rPr>
        <w:t>исследование</w:t>
      </w:r>
      <w:r w:rsidRPr="00AB0768">
        <w:rPr>
          <w:lang w:val="ru-RU"/>
        </w:rPr>
        <w:t xml:space="preserve"> </w:t>
      </w:r>
      <w:r w:rsidRPr="00AB0768">
        <w:rPr>
          <w:rFonts w:hint="eastAsia"/>
          <w:lang w:val="ru-RU"/>
        </w:rPr>
        <w:t>мнения</w:t>
      </w:r>
      <w:r w:rsidRPr="00AB0768">
        <w:rPr>
          <w:lang w:val="ru-RU"/>
        </w:rPr>
        <w:t xml:space="preserve"> </w:t>
      </w:r>
      <w:r w:rsidRPr="00AB0768">
        <w:rPr>
          <w:rFonts w:hint="eastAsia"/>
          <w:lang w:val="ru-RU"/>
        </w:rPr>
        <w:t>медицинских</w:t>
      </w:r>
      <w:r w:rsidRPr="00AB0768">
        <w:rPr>
          <w:lang w:val="ru-RU"/>
        </w:rPr>
        <w:t xml:space="preserve"> </w:t>
      </w:r>
      <w:r w:rsidRPr="00AB0768">
        <w:rPr>
          <w:rFonts w:hint="eastAsia"/>
          <w:lang w:val="ru-RU"/>
        </w:rPr>
        <w:t>сестер</w:t>
      </w:r>
      <w:r w:rsidRPr="00AB0768">
        <w:rPr>
          <w:lang w:val="ru-RU"/>
        </w:rPr>
        <w:t xml:space="preserve"> </w:t>
      </w:r>
      <w:r w:rsidRPr="00AB0768">
        <w:rPr>
          <w:rFonts w:hint="eastAsia"/>
          <w:lang w:val="ru-RU"/>
        </w:rPr>
        <w:t>о</w:t>
      </w:r>
      <w:r w:rsidRPr="00AB0768">
        <w:rPr>
          <w:lang w:val="ru-RU"/>
        </w:rPr>
        <w:t xml:space="preserve"> </w:t>
      </w:r>
      <w:r w:rsidRPr="00AB0768">
        <w:rPr>
          <w:rFonts w:hint="eastAsia"/>
          <w:lang w:val="ru-RU"/>
        </w:rPr>
        <w:t>проблемах</w:t>
      </w:r>
      <w:r w:rsidRPr="00AB0768">
        <w:rPr>
          <w:lang w:val="ru-RU"/>
        </w:rPr>
        <w:t xml:space="preserve"> </w:t>
      </w:r>
      <w:r w:rsidRPr="00AB0768">
        <w:rPr>
          <w:rFonts w:hint="eastAsia"/>
          <w:lang w:val="ru-RU"/>
        </w:rPr>
        <w:t>детей</w:t>
      </w:r>
      <w:r w:rsidRPr="00AB0768">
        <w:rPr>
          <w:lang w:val="ru-RU"/>
        </w:rPr>
        <w:t xml:space="preserve">, </w:t>
      </w:r>
      <w:r w:rsidRPr="00AB0768">
        <w:rPr>
          <w:rFonts w:hint="eastAsia"/>
          <w:lang w:val="ru-RU"/>
        </w:rPr>
        <w:t>оставшихся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61F5AA72" w14:textId="77777777" w:rsidR="00AB0768" w:rsidRPr="00AB0768" w:rsidRDefault="00AB0768" w:rsidP="00AB0768">
      <w:pPr>
        <w:rPr>
          <w:lang w:val="ru-RU"/>
        </w:rPr>
      </w:pPr>
    </w:p>
    <w:p w14:paraId="2898CF3A" w14:textId="77777777" w:rsidR="00AB0768" w:rsidRPr="00AB0768" w:rsidRDefault="00AB0768" w:rsidP="00AB0768">
      <w:pPr>
        <w:rPr>
          <w:lang w:val="ru-RU"/>
        </w:rPr>
      </w:pPr>
      <w:r w:rsidRPr="00AB0768">
        <w:rPr>
          <w:lang w:val="ru-RU"/>
        </w:rPr>
        <w:t xml:space="preserve">5.2. </w:t>
      </w:r>
      <w:r w:rsidRPr="00AB0768">
        <w:rPr>
          <w:rFonts w:hint="eastAsia"/>
          <w:lang w:val="ru-RU"/>
        </w:rPr>
        <w:t>Организационно</w:t>
      </w:r>
      <w:r w:rsidRPr="00AB0768">
        <w:rPr>
          <w:lang w:val="ru-RU"/>
        </w:rPr>
        <w:t>-</w:t>
      </w:r>
      <w:r w:rsidRPr="00AB0768">
        <w:rPr>
          <w:rFonts w:hint="eastAsia"/>
          <w:lang w:val="ru-RU"/>
        </w:rPr>
        <w:t>управленческие</w:t>
      </w:r>
      <w:r w:rsidRPr="00AB0768">
        <w:rPr>
          <w:lang w:val="ru-RU"/>
        </w:rPr>
        <w:t xml:space="preserve"> </w:t>
      </w:r>
      <w:r w:rsidRPr="00AB0768">
        <w:rPr>
          <w:rFonts w:hint="eastAsia"/>
          <w:lang w:val="ru-RU"/>
        </w:rPr>
        <w:t>основы</w:t>
      </w:r>
      <w:r w:rsidRPr="00AB0768">
        <w:rPr>
          <w:lang w:val="ru-RU"/>
        </w:rPr>
        <w:t xml:space="preserve"> </w:t>
      </w:r>
      <w:r w:rsidRPr="00AB0768">
        <w:rPr>
          <w:rFonts w:hint="eastAsia"/>
          <w:lang w:val="ru-RU"/>
        </w:rPr>
        <w:t>разработки</w:t>
      </w:r>
      <w:r w:rsidRPr="00AB0768">
        <w:rPr>
          <w:lang w:val="ru-RU"/>
        </w:rPr>
        <w:t xml:space="preserve"> </w:t>
      </w:r>
      <w:r w:rsidRPr="00AB0768">
        <w:rPr>
          <w:rFonts w:hint="eastAsia"/>
          <w:lang w:val="ru-RU"/>
        </w:rPr>
        <w:t>комплекса</w:t>
      </w:r>
      <w:r w:rsidRPr="00AB0768">
        <w:rPr>
          <w:lang w:val="ru-RU"/>
        </w:rPr>
        <w:t xml:space="preserve"> </w:t>
      </w:r>
      <w:r w:rsidRPr="00AB0768">
        <w:rPr>
          <w:rFonts w:hint="eastAsia"/>
          <w:lang w:val="ru-RU"/>
        </w:rPr>
        <w:t>инновационных</w:t>
      </w:r>
      <w:r w:rsidRPr="00AB0768">
        <w:rPr>
          <w:lang w:val="ru-RU"/>
        </w:rPr>
        <w:t xml:space="preserve"> </w:t>
      </w:r>
      <w:r w:rsidRPr="00AB0768">
        <w:rPr>
          <w:rFonts w:hint="eastAsia"/>
          <w:lang w:val="ru-RU"/>
        </w:rPr>
        <w:t>сестринских</w:t>
      </w:r>
      <w:r w:rsidRPr="00AB0768">
        <w:rPr>
          <w:lang w:val="ru-RU"/>
        </w:rPr>
        <w:t xml:space="preserve"> </w:t>
      </w:r>
      <w:r w:rsidRPr="00AB0768">
        <w:rPr>
          <w:rFonts w:hint="eastAsia"/>
          <w:lang w:val="ru-RU"/>
        </w:rPr>
        <w:t>технологий</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оказании</w:t>
      </w:r>
      <w:r w:rsidRPr="00AB0768">
        <w:rPr>
          <w:lang w:val="ru-RU"/>
        </w:rPr>
        <w:t xml:space="preserve"> 110 </w:t>
      </w:r>
      <w:r w:rsidRPr="00AB0768">
        <w:rPr>
          <w:rFonts w:hint="eastAsia"/>
          <w:lang w:val="ru-RU"/>
        </w:rPr>
        <w:t>медицинской</w:t>
      </w:r>
      <w:r w:rsidRPr="00AB0768">
        <w:rPr>
          <w:lang w:val="ru-RU"/>
        </w:rPr>
        <w:t xml:space="preserve"> </w:t>
      </w:r>
      <w:r w:rsidRPr="00AB0768">
        <w:rPr>
          <w:rFonts w:hint="eastAsia"/>
          <w:lang w:val="ru-RU"/>
        </w:rPr>
        <w:t>помощи</w:t>
      </w:r>
      <w:r w:rsidRPr="00AB0768">
        <w:rPr>
          <w:lang w:val="ru-RU"/>
        </w:rPr>
        <w:t xml:space="preserve"> </w:t>
      </w:r>
      <w:r w:rsidRPr="00AB0768">
        <w:rPr>
          <w:rFonts w:hint="eastAsia"/>
          <w:lang w:val="ru-RU"/>
        </w:rPr>
        <w:t>детям</w:t>
      </w:r>
    </w:p>
    <w:p w14:paraId="0952A88F" w14:textId="77777777" w:rsidR="00AB0768" w:rsidRPr="00AB0768" w:rsidRDefault="00AB0768" w:rsidP="00AB0768">
      <w:pPr>
        <w:rPr>
          <w:lang w:val="ru-RU"/>
        </w:rPr>
      </w:pPr>
    </w:p>
    <w:p w14:paraId="43192A2D" w14:textId="77777777" w:rsidR="00AB0768" w:rsidRPr="00AB0768" w:rsidRDefault="00AB0768" w:rsidP="00AB0768">
      <w:pPr>
        <w:rPr>
          <w:lang w:val="ru-RU"/>
        </w:rPr>
      </w:pPr>
      <w:r w:rsidRPr="00AB0768">
        <w:rPr>
          <w:lang w:val="ru-RU"/>
        </w:rPr>
        <w:t xml:space="preserve">5.3. </w:t>
      </w:r>
      <w:r w:rsidRPr="00AB0768">
        <w:rPr>
          <w:rFonts w:hint="eastAsia"/>
          <w:lang w:val="ru-RU"/>
        </w:rPr>
        <w:t>Комплекс</w:t>
      </w:r>
      <w:r w:rsidRPr="00AB0768">
        <w:rPr>
          <w:lang w:val="ru-RU"/>
        </w:rPr>
        <w:t xml:space="preserve"> </w:t>
      </w:r>
      <w:r w:rsidRPr="00AB0768">
        <w:rPr>
          <w:rFonts w:hint="eastAsia"/>
          <w:lang w:val="ru-RU"/>
        </w:rPr>
        <w:t>инновационных</w:t>
      </w:r>
      <w:r w:rsidRPr="00AB0768">
        <w:rPr>
          <w:lang w:val="ru-RU"/>
        </w:rPr>
        <w:t xml:space="preserve"> </w:t>
      </w:r>
      <w:r w:rsidRPr="00AB0768">
        <w:rPr>
          <w:rFonts w:hint="eastAsia"/>
          <w:lang w:val="ru-RU"/>
        </w:rPr>
        <w:t>сестринских</w:t>
      </w:r>
      <w:r w:rsidRPr="00AB0768">
        <w:rPr>
          <w:lang w:val="ru-RU"/>
        </w:rPr>
        <w:t xml:space="preserve"> </w:t>
      </w:r>
      <w:r w:rsidRPr="00AB0768">
        <w:rPr>
          <w:rFonts w:hint="eastAsia"/>
          <w:lang w:val="ru-RU"/>
        </w:rPr>
        <w:t>технологий</w:t>
      </w:r>
      <w:r w:rsidRPr="00AB0768">
        <w:rPr>
          <w:lang w:val="ru-RU"/>
        </w:rPr>
        <w:t xml:space="preserve"> </w:t>
      </w:r>
      <w:r w:rsidRPr="00AB0768">
        <w:rPr>
          <w:rFonts w:hint="eastAsia"/>
          <w:lang w:val="ru-RU"/>
        </w:rPr>
        <w:t>в</w:t>
      </w:r>
      <w:r w:rsidRPr="00AB0768">
        <w:rPr>
          <w:lang w:val="ru-RU"/>
        </w:rPr>
        <w:t xml:space="preserve"> </w:t>
      </w:r>
      <w:r w:rsidRPr="00AB0768">
        <w:rPr>
          <w:rFonts w:hint="eastAsia"/>
          <w:lang w:val="ru-RU"/>
        </w:rPr>
        <w:t>оказании</w:t>
      </w:r>
      <w:r w:rsidRPr="00AB0768">
        <w:rPr>
          <w:lang w:val="ru-RU"/>
        </w:rPr>
        <w:t xml:space="preserve"> </w:t>
      </w:r>
      <w:r w:rsidRPr="00AB0768">
        <w:rPr>
          <w:rFonts w:hint="eastAsia"/>
          <w:lang w:val="ru-RU"/>
        </w:rPr>
        <w:t>медицинской</w:t>
      </w:r>
      <w:r w:rsidRPr="00AB0768">
        <w:rPr>
          <w:lang w:val="ru-RU"/>
        </w:rPr>
        <w:t xml:space="preserve"> </w:t>
      </w:r>
      <w:r w:rsidRPr="00AB0768">
        <w:rPr>
          <w:rFonts w:hint="eastAsia"/>
          <w:lang w:val="ru-RU"/>
        </w:rPr>
        <w:t>помощи</w:t>
      </w:r>
      <w:r w:rsidRPr="00AB0768">
        <w:rPr>
          <w:lang w:val="ru-RU"/>
        </w:rPr>
        <w:t xml:space="preserve"> </w:t>
      </w:r>
      <w:r w:rsidRPr="00AB0768">
        <w:rPr>
          <w:rFonts w:hint="eastAsia"/>
          <w:lang w:val="ru-RU"/>
        </w:rPr>
        <w:t>детям</w:t>
      </w:r>
      <w:r w:rsidRPr="00AB0768">
        <w:rPr>
          <w:lang w:val="ru-RU"/>
        </w:rPr>
        <w:t xml:space="preserve">, </w:t>
      </w:r>
      <w:r w:rsidRPr="00AB0768">
        <w:rPr>
          <w:rFonts w:hint="eastAsia"/>
          <w:lang w:val="ru-RU"/>
        </w:rPr>
        <w:t>оставшимся</w:t>
      </w:r>
      <w:r w:rsidRPr="00AB0768">
        <w:rPr>
          <w:lang w:val="ru-RU"/>
        </w:rPr>
        <w:t xml:space="preserve"> </w:t>
      </w:r>
      <w:r w:rsidRPr="00AB0768">
        <w:rPr>
          <w:rFonts w:hint="eastAsia"/>
          <w:lang w:val="ru-RU"/>
        </w:rPr>
        <w:t>без</w:t>
      </w:r>
      <w:r w:rsidRPr="00AB0768">
        <w:rPr>
          <w:lang w:val="ru-RU"/>
        </w:rPr>
        <w:t xml:space="preserve"> </w:t>
      </w:r>
      <w:r w:rsidRPr="00AB0768">
        <w:rPr>
          <w:rFonts w:hint="eastAsia"/>
          <w:lang w:val="ru-RU"/>
        </w:rPr>
        <w:t>попечения</w:t>
      </w:r>
      <w:r w:rsidRPr="00AB0768">
        <w:rPr>
          <w:lang w:val="ru-RU"/>
        </w:rPr>
        <w:t xml:space="preserve"> </w:t>
      </w:r>
      <w:r w:rsidRPr="00AB0768">
        <w:rPr>
          <w:rFonts w:hint="eastAsia"/>
          <w:lang w:val="ru-RU"/>
        </w:rPr>
        <w:t>родителей</w:t>
      </w:r>
    </w:p>
    <w:p w14:paraId="3773CAFA" w14:textId="77777777" w:rsidR="00AB0768" w:rsidRPr="00AB0768" w:rsidRDefault="00AB0768" w:rsidP="00AB0768">
      <w:pPr>
        <w:rPr>
          <w:lang w:val="ru-RU"/>
        </w:rPr>
      </w:pPr>
    </w:p>
    <w:p w14:paraId="0D5BC971" w14:textId="703EAF5C" w:rsidR="00AB0768" w:rsidRPr="00AB0768" w:rsidRDefault="00AB0768" w:rsidP="00AB0768">
      <w:pPr>
        <w:rPr>
          <w:lang w:val="ru-RU"/>
        </w:rPr>
      </w:pPr>
      <w:r w:rsidRPr="00AB0768">
        <w:rPr>
          <w:rFonts w:hint="eastAsia"/>
          <w:lang w:val="ru-RU"/>
        </w:rPr>
        <w:t>Выводы</w:t>
      </w:r>
    </w:p>
    <w:sectPr w:rsidR="00AB0768" w:rsidRPr="00AB076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2A13" w14:textId="77777777" w:rsidR="00DF7E72" w:rsidRPr="00C66E52" w:rsidRDefault="00DF7E72">
      <w:pPr>
        <w:spacing w:after="0" w:line="240" w:lineRule="auto"/>
      </w:pPr>
      <w:r w:rsidRPr="00C66E52">
        <w:separator/>
      </w:r>
    </w:p>
  </w:endnote>
  <w:endnote w:type="continuationSeparator" w:id="0">
    <w:p w14:paraId="438999B0" w14:textId="77777777" w:rsidR="00DF7E72" w:rsidRPr="00C66E52" w:rsidRDefault="00DF7E7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5BEF7" w14:textId="77777777" w:rsidR="00DF7E72" w:rsidRPr="00C66E52" w:rsidRDefault="00DF7E72"/>
    <w:p w14:paraId="788BFE51" w14:textId="77777777" w:rsidR="00DF7E72" w:rsidRPr="00C66E52" w:rsidRDefault="00DF7E72"/>
    <w:p w14:paraId="2DA85B8B" w14:textId="77777777" w:rsidR="00DF7E72" w:rsidRPr="00C66E52" w:rsidRDefault="00DF7E72"/>
    <w:p w14:paraId="2ECCAF8D" w14:textId="77777777" w:rsidR="00DF7E72" w:rsidRPr="00C66E52" w:rsidRDefault="00DF7E72"/>
    <w:p w14:paraId="7D7775B5" w14:textId="77777777" w:rsidR="00DF7E72" w:rsidRPr="00C66E52" w:rsidRDefault="00DF7E72"/>
    <w:p w14:paraId="6AEB9783" w14:textId="77777777" w:rsidR="00DF7E72" w:rsidRPr="00C66E52" w:rsidRDefault="00DF7E72"/>
    <w:p w14:paraId="6B20790B" w14:textId="77777777" w:rsidR="00DF7E72" w:rsidRPr="00C66E52" w:rsidRDefault="00DF7E7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5A3637B" wp14:editId="582C46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3817" w14:textId="77777777" w:rsidR="00DF7E72" w:rsidRPr="00C66E52" w:rsidRDefault="00DF7E7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363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A3817" w14:textId="77777777" w:rsidR="00DF7E72" w:rsidRPr="00C66E52" w:rsidRDefault="00DF7E7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7D08FF5" w14:textId="77777777" w:rsidR="00DF7E72" w:rsidRPr="00C66E52" w:rsidRDefault="00DF7E72"/>
    <w:p w14:paraId="772F98AC" w14:textId="77777777" w:rsidR="00DF7E72" w:rsidRPr="00C66E52" w:rsidRDefault="00DF7E72"/>
    <w:p w14:paraId="7800E32F" w14:textId="77777777" w:rsidR="00DF7E72" w:rsidRPr="00C66E52" w:rsidRDefault="00DF7E7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58ABDF9" wp14:editId="26A6C1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56774" w14:textId="77777777" w:rsidR="00DF7E72" w:rsidRPr="00C66E52" w:rsidRDefault="00DF7E72"/>
                          <w:p w14:paraId="23AECD58" w14:textId="77777777" w:rsidR="00DF7E72" w:rsidRPr="00C66E52" w:rsidRDefault="00DF7E7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AB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956774" w14:textId="77777777" w:rsidR="00DF7E72" w:rsidRPr="00C66E52" w:rsidRDefault="00DF7E72"/>
                    <w:p w14:paraId="23AECD58" w14:textId="77777777" w:rsidR="00DF7E72" w:rsidRPr="00C66E52" w:rsidRDefault="00DF7E7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5188712" w14:textId="77777777" w:rsidR="00DF7E72" w:rsidRPr="00C66E52" w:rsidRDefault="00DF7E72"/>
    <w:p w14:paraId="2902A744" w14:textId="77777777" w:rsidR="00DF7E72" w:rsidRPr="00C66E52" w:rsidRDefault="00DF7E72">
      <w:pPr>
        <w:rPr>
          <w:sz w:val="2"/>
          <w:szCs w:val="2"/>
        </w:rPr>
      </w:pPr>
    </w:p>
    <w:p w14:paraId="65D79A7E" w14:textId="77777777" w:rsidR="00DF7E72" w:rsidRPr="00C66E52" w:rsidRDefault="00DF7E72"/>
    <w:p w14:paraId="1B4EB5DB" w14:textId="77777777" w:rsidR="00DF7E72" w:rsidRPr="00C66E52" w:rsidRDefault="00DF7E72">
      <w:pPr>
        <w:spacing w:after="0" w:line="240" w:lineRule="auto"/>
      </w:pPr>
    </w:p>
  </w:footnote>
  <w:footnote w:type="continuationSeparator" w:id="0">
    <w:p w14:paraId="750D1D91" w14:textId="77777777" w:rsidR="00DF7E72" w:rsidRPr="00C66E52" w:rsidRDefault="00DF7E7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2"/>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28180</TotalTime>
  <Pages>3</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4174</cp:revision>
  <cp:lastPrinted>2009-02-06T05:36:00Z</cp:lastPrinted>
  <dcterms:created xsi:type="dcterms:W3CDTF">2024-04-09T10:20:00Z</dcterms:created>
  <dcterms:modified xsi:type="dcterms:W3CDTF">2024-05-11T09:04:00Z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