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3F9E" w14:textId="7724656B" w:rsidR="00C159AE" w:rsidRDefault="000A546C" w:rsidP="000A546C">
      <w:pPr>
        <w:rPr>
          <w:rFonts w:ascii="Times New Roman" w:eastAsia="Arial Unicode MS" w:hAnsi="Times New Roman" w:cs="Times New Roman"/>
          <w:b/>
          <w:bCs/>
          <w:color w:val="000000"/>
          <w:kern w:val="0"/>
          <w:sz w:val="28"/>
          <w:szCs w:val="28"/>
          <w:lang w:eastAsia="ru-RU" w:bidi="uk-UA"/>
        </w:rPr>
      </w:pPr>
      <w:r w:rsidRPr="000A546C">
        <w:rPr>
          <w:rFonts w:ascii="Times New Roman" w:eastAsia="Arial Unicode MS" w:hAnsi="Times New Roman" w:cs="Times New Roman" w:hint="eastAsia"/>
          <w:b/>
          <w:bCs/>
          <w:color w:val="000000"/>
          <w:kern w:val="0"/>
          <w:sz w:val="28"/>
          <w:szCs w:val="28"/>
          <w:lang w:eastAsia="ru-RU" w:bidi="uk-UA"/>
        </w:rPr>
        <w:t>Кузин</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Павел</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Содержание</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и</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методика</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подготовки</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учащихся</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общеобразовательных</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организаций</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Министерства</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обороны</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Российской</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Федерации</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по</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разделу</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w:t>
      </w:r>
      <w:r w:rsidRPr="000A546C">
        <w:rPr>
          <w:rFonts w:ascii="Times New Roman" w:eastAsia="Arial Unicode MS" w:hAnsi="Times New Roman" w:cs="Times New Roman" w:hint="eastAsia"/>
          <w:b/>
          <w:bCs/>
          <w:color w:val="000000"/>
          <w:kern w:val="0"/>
          <w:sz w:val="28"/>
          <w:szCs w:val="28"/>
          <w:lang w:eastAsia="ru-RU" w:bidi="uk-UA"/>
        </w:rPr>
        <w:t>Спортивные</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единоборства</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и</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рукопашный</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бой</w:t>
      </w:r>
      <w:r w:rsidRPr="000A546C">
        <w:rPr>
          <w:rFonts w:ascii="Times New Roman" w:eastAsia="Arial Unicode MS" w:hAnsi="Times New Roman" w:cs="Times New Roman" w:hint="eastAsia"/>
          <w:b/>
          <w:bCs/>
          <w:color w:val="000000"/>
          <w:kern w:val="0"/>
          <w:sz w:val="28"/>
          <w:szCs w:val="28"/>
          <w:lang w:eastAsia="ru-RU" w:bidi="uk-UA"/>
        </w:rPr>
        <w:t>»</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на</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основе</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армейского</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рукопашного</w:t>
      </w:r>
      <w:r w:rsidRPr="000A546C">
        <w:rPr>
          <w:rFonts w:ascii="Times New Roman" w:eastAsia="Arial Unicode MS" w:hAnsi="Times New Roman" w:cs="Times New Roman"/>
          <w:b/>
          <w:bCs/>
          <w:color w:val="000000"/>
          <w:kern w:val="0"/>
          <w:sz w:val="28"/>
          <w:szCs w:val="28"/>
          <w:lang w:eastAsia="ru-RU" w:bidi="uk-UA"/>
        </w:rPr>
        <w:t xml:space="preserve"> </w:t>
      </w:r>
      <w:r w:rsidRPr="000A546C">
        <w:rPr>
          <w:rFonts w:ascii="Times New Roman" w:eastAsia="Arial Unicode MS" w:hAnsi="Times New Roman" w:cs="Times New Roman" w:hint="eastAsia"/>
          <w:b/>
          <w:bCs/>
          <w:color w:val="000000"/>
          <w:kern w:val="0"/>
          <w:sz w:val="28"/>
          <w:szCs w:val="28"/>
          <w:lang w:eastAsia="ru-RU" w:bidi="uk-UA"/>
        </w:rPr>
        <w:t>боя</w:t>
      </w:r>
    </w:p>
    <w:p w14:paraId="129BA0BA" w14:textId="77777777" w:rsidR="000A546C" w:rsidRDefault="000A546C" w:rsidP="000A546C">
      <w:r>
        <w:rPr>
          <w:rFonts w:hint="eastAsia"/>
        </w:rPr>
        <w:t>ОГЛАВЛЕНИЕ</w:t>
      </w:r>
      <w:r>
        <w:t xml:space="preserve"> </w:t>
      </w:r>
      <w:r>
        <w:rPr>
          <w:rFonts w:hint="eastAsia"/>
        </w:rPr>
        <w:t>ДИССЕРТАЦИИ</w:t>
      </w:r>
    </w:p>
    <w:p w14:paraId="7771C0AE" w14:textId="77777777" w:rsidR="000A546C" w:rsidRDefault="000A546C" w:rsidP="000A546C">
      <w:r>
        <w:rPr>
          <w:rFonts w:hint="eastAsia"/>
        </w:rPr>
        <w:t>кандидат</w:t>
      </w:r>
      <w:r>
        <w:t xml:space="preserve"> </w:t>
      </w:r>
      <w:r>
        <w:rPr>
          <w:rFonts w:hint="eastAsia"/>
        </w:rPr>
        <w:t>наук</w:t>
      </w:r>
      <w:r>
        <w:t xml:space="preserve"> </w:t>
      </w:r>
      <w:r>
        <w:rPr>
          <w:rFonts w:hint="eastAsia"/>
        </w:rPr>
        <w:t>Кузин</w:t>
      </w:r>
      <w:r>
        <w:t xml:space="preserve"> </w:t>
      </w:r>
      <w:r>
        <w:rPr>
          <w:rFonts w:hint="eastAsia"/>
        </w:rPr>
        <w:t>Павел</w:t>
      </w:r>
      <w:r>
        <w:t xml:space="preserve"> </w:t>
      </w:r>
      <w:r>
        <w:rPr>
          <w:rFonts w:hint="eastAsia"/>
        </w:rPr>
        <w:t>Александрович</w:t>
      </w:r>
    </w:p>
    <w:p w14:paraId="61F9CD7E" w14:textId="77777777" w:rsidR="000A546C" w:rsidRDefault="000A546C" w:rsidP="000A546C">
      <w:r>
        <w:rPr>
          <w:rFonts w:hint="eastAsia"/>
        </w:rPr>
        <w:t>ВВЕДЕНИЕ</w:t>
      </w:r>
    </w:p>
    <w:p w14:paraId="474D4565" w14:textId="77777777" w:rsidR="000A546C" w:rsidRDefault="000A546C" w:rsidP="000A546C"/>
    <w:p w14:paraId="7A6C1FBC" w14:textId="77777777" w:rsidR="000A546C" w:rsidRDefault="000A546C" w:rsidP="000A546C">
      <w:r>
        <w:rPr>
          <w:rFonts w:hint="eastAsia"/>
        </w:rPr>
        <w:t>ГЛАВА</w:t>
      </w:r>
      <w:r>
        <w:t xml:space="preserve"> 1. </w:t>
      </w:r>
      <w:r>
        <w:rPr>
          <w:rFonts w:hint="eastAsia"/>
        </w:rPr>
        <w:t>ТЕОРЕТИЧЕСКИЙ</w:t>
      </w:r>
      <w:r>
        <w:t xml:space="preserve"> </w:t>
      </w:r>
      <w:r>
        <w:rPr>
          <w:rFonts w:hint="eastAsia"/>
        </w:rPr>
        <w:t>АНАЛИЗ</w:t>
      </w:r>
      <w:r>
        <w:t xml:space="preserve"> </w:t>
      </w:r>
      <w:r>
        <w:rPr>
          <w:rFonts w:hint="eastAsia"/>
        </w:rPr>
        <w:t>СОДЕРЖАНИЯ</w:t>
      </w:r>
      <w:r>
        <w:t xml:space="preserve"> </w:t>
      </w:r>
      <w:r>
        <w:rPr>
          <w:rFonts w:hint="eastAsia"/>
        </w:rPr>
        <w:t>И</w:t>
      </w:r>
      <w:r>
        <w:t xml:space="preserve"> </w:t>
      </w:r>
      <w:r>
        <w:rPr>
          <w:rFonts w:hint="eastAsia"/>
        </w:rPr>
        <w:t>МЕТОДИКИ</w:t>
      </w:r>
      <w:r>
        <w:t xml:space="preserve"> </w:t>
      </w:r>
      <w:r>
        <w:rPr>
          <w:rFonts w:hint="eastAsia"/>
        </w:rPr>
        <w:t>ОБУЧЕНИЯ</w:t>
      </w:r>
      <w:r>
        <w:t xml:space="preserve"> </w:t>
      </w:r>
      <w:r>
        <w:rPr>
          <w:rFonts w:hint="eastAsia"/>
        </w:rPr>
        <w:t>УЧАЩИХСЯ</w:t>
      </w:r>
      <w:r>
        <w:t xml:space="preserve"> </w:t>
      </w:r>
      <w:r>
        <w:rPr>
          <w:rFonts w:hint="eastAsia"/>
        </w:rPr>
        <w:t>НАВЫКАМ</w:t>
      </w:r>
      <w:r>
        <w:t xml:space="preserve"> </w:t>
      </w:r>
      <w:r>
        <w:rPr>
          <w:rFonts w:hint="eastAsia"/>
        </w:rPr>
        <w:t>ЕДИНОБОРСТВ</w:t>
      </w:r>
      <w:r>
        <w:t xml:space="preserve"> </w:t>
      </w:r>
      <w:r>
        <w:rPr>
          <w:rFonts w:hint="eastAsia"/>
        </w:rPr>
        <w:t>В</w:t>
      </w:r>
      <w:r>
        <w:t xml:space="preserve"> </w:t>
      </w:r>
      <w:r>
        <w:rPr>
          <w:rFonts w:hint="eastAsia"/>
        </w:rPr>
        <w:t>РАМКАХ</w:t>
      </w:r>
      <w:r>
        <w:t xml:space="preserve"> </w:t>
      </w:r>
      <w:r>
        <w:rPr>
          <w:rFonts w:hint="eastAsia"/>
        </w:rPr>
        <w:t>ОБУЧЕНИЯ</w:t>
      </w:r>
      <w:r>
        <w:t xml:space="preserve"> </w:t>
      </w:r>
      <w:r>
        <w:rPr>
          <w:rFonts w:hint="eastAsia"/>
        </w:rPr>
        <w:t>В</w:t>
      </w:r>
      <w:r>
        <w:t xml:space="preserve"> </w:t>
      </w:r>
      <w:r>
        <w:rPr>
          <w:rFonts w:hint="eastAsia"/>
        </w:rPr>
        <w:t>ОБЩЕОБРАЗОВАТЕЛЬНЫХ</w:t>
      </w:r>
      <w:r>
        <w:t xml:space="preserve"> </w:t>
      </w:r>
      <w:r>
        <w:rPr>
          <w:rFonts w:hint="eastAsia"/>
        </w:rPr>
        <w:t>ОРГАНИЗАЦИЯХ</w:t>
      </w:r>
      <w:r>
        <w:t xml:space="preserve"> </w:t>
      </w:r>
      <w:r>
        <w:rPr>
          <w:rFonts w:hint="eastAsia"/>
        </w:rPr>
        <w:t>МИНИСТЕРСТВА</w:t>
      </w:r>
      <w:r>
        <w:t xml:space="preserve"> </w:t>
      </w:r>
      <w:r>
        <w:rPr>
          <w:rFonts w:hint="eastAsia"/>
        </w:rPr>
        <w:t>ОБОРОНЫ</w:t>
      </w:r>
      <w:r>
        <w:t xml:space="preserve"> </w:t>
      </w:r>
      <w:r>
        <w:rPr>
          <w:rFonts w:hint="eastAsia"/>
        </w:rPr>
        <w:t>РОССИЙСКОЙ</w:t>
      </w:r>
      <w:r>
        <w:t xml:space="preserve"> </w:t>
      </w:r>
      <w:r>
        <w:rPr>
          <w:rFonts w:hint="eastAsia"/>
        </w:rPr>
        <w:t>ФЕДЕРАЦИИ</w:t>
      </w:r>
    </w:p>
    <w:p w14:paraId="210A6CA7" w14:textId="77777777" w:rsidR="000A546C" w:rsidRDefault="000A546C" w:rsidP="000A546C"/>
    <w:p w14:paraId="27F7182A" w14:textId="77777777" w:rsidR="000A546C" w:rsidRDefault="000A546C" w:rsidP="000A546C">
      <w:r>
        <w:t xml:space="preserve">1.1. </w:t>
      </w:r>
      <w:r>
        <w:rPr>
          <w:rFonts w:hint="eastAsia"/>
        </w:rPr>
        <w:t>Нормативно</w:t>
      </w:r>
      <w:r>
        <w:t>-</w:t>
      </w:r>
      <w:r>
        <w:rPr>
          <w:rFonts w:hint="eastAsia"/>
        </w:rPr>
        <w:t>правовое</w:t>
      </w:r>
      <w:r>
        <w:t xml:space="preserve"> </w:t>
      </w:r>
      <w:r>
        <w:rPr>
          <w:rFonts w:hint="eastAsia"/>
        </w:rPr>
        <w:t>регулирование</w:t>
      </w:r>
      <w:r>
        <w:t xml:space="preserve"> </w:t>
      </w:r>
      <w:r>
        <w:rPr>
          <w:rFonts w:hint="eastAsia"/>
        </w:rPr>
        <w:t>процесса</w:t>
      </w:r>
      <w:r>
        <w:t xml:space="preserve"> </w:t>
      </w:r>
      <w:r>
        <w:rPr>
          <w:rFonts w:hint="eastAsia"/>
        </w:rPr>
        <w:t>обучения</w:t>
      </w:r>
      <w:r>
        <w:t xml:space="preserve"> </w:t>
      </w:r>
      <w:r>
        <w:rPr>
          <w:rFonts w:hint="eastAsia"/>
        </w:rPr>
        <w:t>дисциплине</w:t>
      </w:r>
      <w:r>
        <w:t xml:space="preserve"> </w:t>
      </w:r>
      <w:r>
        <w:rPr>
          <w:rFonts w:hint="eastAsia"/>
        </w:rPr>
        <w:t>«</w:t>
      </w:r>
      <w:r>
        <w:rPr>
          <w:rFonts w:hint="eastAsia"/>
        </w:rPr>
        <w:t>Физическая</w:t>
      </w:r>
      <w:r>
        <w:t xml:space="preserve"> </w:t>
      </w:r>
      <w:r>
        <w:rPr>
          <w:rFonts w:hint="eastAsia"/>
        </w:rPr>
        <w:t>культура</w:t>
      </w:r>
      <w:r>
        <w:rPr>
          <w:rFonts w:hint="eastAsia"/>
        </w:rPr>
        <w:t>»</w:t>
      </w:r>
      <w:r>
        <w:t xml:space="preserve"> </w:t>
      </w:r>
      <w:r>
        <w:rPr>
          <w:rFonts w:hint="eastAsia"/>
        </w:rPr>
        <w:t>в</w:t>
      </w:r>
      <w:r>
        <w:t xml:space="preserve"> </w:t>
      </w:r>
      <w:r>
        <w:rPr>
          <w:rFonts w:hint="eastAsia"/>
        </w:rPr>
        <w:t>общеобразовательных</w:t>
      </w:r>
      <w:r>
        <w:t xml:space="preserve"> </w:t>
      </w:r>
      <w:r>
        <w:rPr>
          <w:rFonts w:hint="eastAsia"/>
        </w:rPr>
        <w:t>организациях</w:t>
      </w:r>
      <w:r>
        <w:t xml:space="preserve"> </w:t>
      </w:r>
      <w:r>
        <w:rPr>
          <w:rFonts w:hint="eastAsia"/>
        </w:rPr>
        <w:t>Российской</w:t>
      </w:r>
      <w:r>
        <w:t xml:space="preserve"> </w:t>
      </w:r>
      <w:r>
        <w:rPr>
          <w:rFonts w:hint="eastAsia"/>
        </w:rPr>
        <w:t>Федерации</w:t>
      </w:r>
    </w:p>
    <w:p w14:paraId="4D66C066" w14:textId="77777777" w:rsidR="000A546C" w:rsidRDefault="000A546C" w:rsidP="000A546C"/>
    <w:p w14:paraId="79EFEB48" w14:textId="77777777" w:rsidR="000A546C" w:rsidRDefault="000A546C" w:rsidP="000A546C">
      <w:r>
        <w:t xml:space="preserve">1.2. </w:t>
      </w:r>
      <w:r>
        <w:rPr>
          <w:rFonts w:hint="eastAsia"/>
        </w:rPr>
        <w:t>Возрастные</w:t>
      </w:r>
      <w:r>
        <w:t xml:space="preserve"> </w:t>
      </w:r>
      <w:r>
        <w:rPr>
          <w:rFonts w:hint="eastAsia"/>
        </w:rPr>
        <w:t>особенности</w:t>
      </w:r>
      <w:r>
        <w:t xml:space="preserve"> </w:t>
      </w:r>
      <w:r>
        <w:rPr>
          <w:rFonts w:hint="eastAsia"/>
        </w:rPr>
        <w:t>обучающихся</w:t>
      </w:r>
      <w:r>
        <w:t xml:space="preserve"> </w:t>
      </w:r>
      <w:r>
        <w:rPr>
          <w:rFonts w:hint="eastAsia"/>
        </w:rPr>
        <w:t>«</w:t>
      </w:r>
      <w:r>
        <w:rPr>
          <w:rFonts w:hint="eastAsia"/>
        </w:rPr>
        <w:t>Спортивным</w:t>
      </w:r>
      <w:r>
        <w:t xml:space="preserve"> </w:t>
      </w:r>
      <w:r>
        <w:rPr>
          <w:rFonts w:hint="eastAsia"/>
        </w:rPr>
        <w:t>единоборствам</w:t>
      </w:r>
      <w:r>
        <w:t xml:space="preserve"> </w:t>
      </w:r>
      <w:r>
        <w:rPr>
          <w:rFonts w:hint="eastAsia"/>
        </w:rPr>
        <w:t>и</w:t>
      </w:r>
      <w:r>
        <w:t xml:space="preserve"> </w:t>
      </w:r>
      <w:r>
        <w:rPr>
          <w:rFonts w:hint="eastAsia"/>
        </w:rPr>
        <w:t>рукопашному</w:t>
      </w:r>
      <w:r>
        <w:t xml:space="preserve"> </w:t>
      </w:r>
      <w:r>
        <w:rPr>
          <w:rFonts w:hint="eastAsia"/>
        </w:rPr>
        <w:t>бою</w:t>
      </w:r>
      <w:r>
        <w:rPr>
          <w:rFonts w:hint="eastAsia"/>
        </w:rPr>
        <w:t>»</w:t>
      </w:r>
      <w:r>
        <w:t xml:space="preserve"> </w:t>
      </w:r>
      <w:r>
        <w:rPr>
          <w:rFonts w:hint="eastAsia"/>
        </w:rPr>
        <w:t>в</w:t>
      </w:r>
      <w:r>
        <w:t xml:space="preserve"> </w:t>
      </w:r>
      <w:r>
        <w:rPr>
          <w:rFonts w:hint="eastAsia"/>
        </w:rPr>
        <w:t>общеобразовательных</w:t>
      </w:r>
      <w:r>
        <w:t xml:space="preserve"> </w:t>
      </w:r>
      <w:r>
        <w:rPr>
          <w:rFonts w:hint="eastAsia"/>
        </w:rPr>
        <w:t>организациях</w:t>
      </w:r>
      <w:r>
        <w:t xml:space="preserve"> </w:t>
      </w:r>
      <w:r>
        <w:rPr>
          <w:rFonts w:hint="eastAsia"/>
        </w:rPr>
        <w:t>Министерства</w:t>
      </w:r>
      <w:r>
        <w:t xml:space="preserve"> </w:t>
      </w:r>
      <w:r>
        <w:rPr>
          <w:rFonts w:hint="eastAsia"/>
        </w:rPr>
        <w:t>обороны</w:t>
      </w:r>
      <w:r>
        <w:t xml:space="preserve"> </w:t>
      </w:r>
      <w:r>
        <w:rPr>
          <w:rFonts w:hint="eastAsia"/>
        </w:rPr>
        <w:t>Российской</w:t>
      </w:r>
      <w:r>
        <w:t xml:space="preserve"> </w:t>
      </w:r>
      <w:r>
        <w:rPr>
          <w:rFonts w:hint="eastAsia"/>
        </w:rPr>
        <w:t>Федераци</w:t>
      </w:r>
    </w:p>
    <w:p w14:paraId="04222E62" w14:textId="77777777" w:rsidR="000A546C" w:rsidRDefault="000A546C" w:rsidP="000A546C"/>
    <w:p w14:paraId="2E5A1795" w14:textId="77777777" w:rsidR="000A546C" w:rsidRDefault="000A546C" w:rsidP="000A546C">
      <w:r>
        <w:t xml:space="preserve">1.3. </w:t>
      </w:r>
      <w:r>
        <w:rPr>
          <w:rFonts w:hint="eastAsia"/>
        </w:rPr>
        <w:t>Содержание</w:t>
      </w:r>
      <w:r>
        <w:t xml:space="preserve"> </w:t>
      </w:r>
      <w:r>
        <w:rPr>
          <w:rFonts w:hint="eastAsia"/>
        </w:rPr>
        <w:t>обучения</w:t>
      </w:r>
      <w:r>
        <w:t xml:space="preserve"> </w:t>
      </w:r>
      <w:r>
        <w:rPr>
          <w:rFonts w:hint="eastAsia"/>
        </w:rPr>
        <w:t>единоборствам</w:t>
      </w:r>
      <w:r>
        <w:t xml:space="preserve"> </w:t>
      </w:r>
      <w:r>
        <w:rPr>
          <w:rFonts w:hint="eastAsia"/>
        </w:rPr>
        <w:t>в</w:t>
      </w:r>
      <w:r>
        <w:t xml:space="preserve"> </w:t>
      </w:r>
      <w:r>
        <w:rPr>
          <w:rFonts w:hint="eastAsia"/>
        </w:rPr>
        <w:t>рамках</w:t>
      </w:r>
      <w:r>
        <w:t xml:space="preserve"> </w:t>
      </w:r>
      <w:r>
        <w:rPr>
          <w:rFonts w:hint="eastAsia"/>
        </w:rPr>
        <w:t>дисциплины</w:t>
      </w:r>
      <w:r>
        <w:t xml:space="preserve"> </w:t>
      </w:r>
      <w:r>
        <w:rPr>
          <w:rFonts w:hint="eastAsia"/>
        </w:rPr>
        <w:t>«</w:t>
      </w:r>
      <w:r>
        <w:rPr>
          <w:rFonts w:hint="eastAsia"/>
        </w:rPr>
        <w:t>Физическая</w:t>
      </w:r>
      <w:r>
        <w:t xml:space="preserve"> </w:t>
      </w:r>
      <w:r>
        <w:rPr>
          <w:rFonts w:hint="eastAsia"/>
        </w:rPr>
        <w:t>культура</w:t>
      </w:r>
      <w:r>
        <w:rPr>
          <w:rFonts w:hint="eastAsia"/>
        </w:rPr>
        <w:t>»</w:t>
      </w:r>
      <w:r>
        <w:t xml:space="preserve"> </w:t>
      </w:r>
      <w:r>
        <w:rPr>
          <w:rFonts w:hint="eastAsia"/>
        </w:rPr>
        <w:t>общеобразовательных</w:t>
      </w:r>
      <w:r>
        <w:t xml:space="preserve"> </w:t>
      </w:r>
      <w:r>
        <w:rPr>
          <w:rFonts w:hint="eastAsia"/>
        </w:rPr>
        <w:t>организаций</w:t>
      </w:r>
      <w:r>
        <w:t xml:space="preserve"> </w:t>
      </w:r>
      <w:r>
        <w:rPr>
          <w:rFonts w:hint="eastAsia"/>
        </w:rPr>
        <w:t>Российской</w:t>
      </w:r>
      <w:r>
        <w:t xml:space="preserve"> </w:t>
      </w:r>
      <w:r>
        <w:rPr>
          <w:rFonts w:hint="eastAsia"/>
        </w:rPr>
        <w:t>Федерации</w:t>
      </w:r>
    </w:p>
    <w:p w14:paraId="51476886" w14:textId="77777777" w:rsidR="000A546C" w:rsidRDefault="000A546C" w:rsidP="000A546C"/>
    <w:p w14:paraId="3B81BBC4" w14:textId="77777777" w:rsidR="000A546C" w:rsidRDefault="000A546C" w:rsidP="000A546C">
      <w:r>
        <w:t xml:space="preserve">1.4. </w:t>
      </w:r>
      <w:r>
        <w:rPr>
          <w:rFonts w:hint="eastAsia"/>
        </w:rPr>
        <w:t>Особенности</w:t>
      </w:r>
      <w:r>
        <w:t xml:space="preserve"> </w:t>
      </w:r>
      <w:r>
        <w:rPr>
          <w:rFonts w:hint="eastAsia"/>
        </w:rPr>
        <w:t>методики</w:t>
      </w:r>
      <w:r>
        <w:t xml:space="preserve"> </w:t>
      </w:r>
      <w:r>
        <w:rPr>
          <w:rFonts w:hint="eastAsia"/>
        </w:rPr>
        <w:t>обучения</w:t>
      </w:r>
      <w:r>
        <w:t xml:space="preserve"> </w:t>
      </w:r>
      <w:r>
        <w:rPr>
          <w:rFonts w:hint="eastAsia"/>
        </w:rPr>
        <w:t>и</w:t>
      </w:r>
      <w:r>
        <w:t xml:space="preserve"> </w:t>
      </w:r>
      <w:r>
        <w:rPr>
          <w:rFonts w:hint="eastAsia"/>
        </w:rPr>
        <w:t>воспитательного</w:t>
      </w:r>
      <w:r>
        <w:t xml:space="preserve"> </w:t>
      </w:r>
      <w:r>
        <w:rPr>
          <w:rFonts w:hint="eastAsia"/>
        </w:rPr>
        <w:t>воздействия</w:t>
      </w:r>
      <w:r>
        <w:t xml:space="preserve"> </w:t>
      </w:r>
      <w:r>
        <w:rPr>
          <w:rFonts w:hint="eastAsia"/>
        </w:rPr>
        <w:t>на</w:t>
      </w:r>
      <w:r>
        <w:t xml:space="preserve"> </w:t>
      </w:r>
      <w:r>
        <w:rPr>
          <w:rFonts w:hint="eastAsia"/>
        </w:rPr>
        <w:t>занятиях</w:t>
      </w:r>
      <w:r>
        <w:t xml:space="preserve"> </w:t>
      </w:r>
      <w:r>
        <w:rPr>
          <w:rFonts w:hint="eastAsia"/>
        </w:rPr>
        <w:t>по</w:t>
      </w:r>
      <w:r>
        <w:t xml:space="preserve"> </w:t>
      </w:r>
      <w:r>
        <w:rPr>
          <w:rFonts w:hint="eastAsia"/>
        </w:rPr>
        <w:t>«</w:t>
      </w:r>
      <w:r>
        <w:rPr>
          <w:rFonts w:hint="eastAsia"/>
        </w:rPr>
        <w:t>Спортивным</w:t>
      </w:r>
      <w:r>
        <w:t xml:space="preserve"> </w:t>
      </w:r>
      <w:r>
        <w:rPr>
          <w:rFonts w:hint="eastAsia"/>
        </w:rPr>
        <w:t>единоборствам</w:t>
      </w:r>
      <w:r>
        <w:t xml:space="preserve"> </w:t>
      </w:r>
      <w:r>
        <w:rPr>
          <w:rFonts w:hint="eastAsia"/>
        </w:rPr>
        <w:t>и</w:t>
      </w:r>
      <w:r>
        <w:t xml:space="preserve"> </w:t>
      </w:r>
      <w:r>
        <w:rPr>
          <w:rFonts w:hint="eastAsia"/>
        </w:rPr>
        <w:t>рукопашному</w:t>
      </w:r>
      <w:r>
        <w:t xml:space="preserve"> </w:t>
      </w:r>
      <w:r>
        <w:rPr>
          <w:rFonts w:hint="eastAsia"/>
        </w:rPr>
        <w:t>бою</w:t>
      </w:r>
      <w:r>
        <w:rPr>
          <w:rFonts w:hint="eastAsia"/>
        </w:rPr>
        <w:t>»</w:t>
      </w:r>
      <w:r>
        <w:t xml:space="preserve"> </w:t>
      </w:r>
      <w:r>
        <w:rPr>
          <w:rFonts w:hint="eastAsia"/>
        </w:rPr>
        <w:t>в</w:t>
      </w:r>
      <w:r>
        <w:t xml:space="preserve"> </w:t>
      </w:r>
      <w:r>
        <w:rPr>
          <w:rFonts w:hint="eastAsia"/>
        </w:rPr>
        <w:t>общеобразовательных</w:t>
      </w:r>
      <w:r>
        <w:t xml:space="preserve"> </w:t>
      </w:r>
      <w:r>
        <w:rPr>
          <w:rFonts w:hint="eastAsia"/>
        </w:rPr>
        <w:t>организациях</w:t>
      </w:r>
      <w:r>
        <w:t xml:space="preserve"> </w:t>
      </w:r>
      <w:r>
        <w:rPr>
          <w:rFonts w:hint="eastAsia"/>
        </w:rPr>
        <w:t>Министерства</w:t>
      </w:r>
      <w:r>
        <w:t xml:space="preserve"> </w:t>
      </w:r>
      <w:r>
        <w:rPr>
          <w:rFonts w:hint="eastAsia"/>
        </w:rPr>
        <w:t>обороны</w:t>
      </w:r>
      <w:r>
        <w:t xml:space="preserve"> </w:t>
      </w:r>
      <w:r>
        <w:rPr>
          <w:rFonts w:hint="eastAsia"/>
        </w:rPr>
        <w:t>Российской</w:t>
      </w:r>
      <w:r>
        <w:t xml:space="preserve"> </w:t>
      </w:r>
      <w:r>
        <w:rPr>
          <w:rFonts w:hint="eastAsia"/>
        </w:rPr>
        <w:t>Федерации</w:t>
      </w:r>
    </w:p>
    <w:p w14:paraId="7B0D14EF" w14:textId="77777777" w:rsidR="000A546C" w:rsidRDefault="000A546C" w:rsidP="000A546C"/>
    <w:p w14:paraId="3FE900A5" w14:textId="77777777" w:rsidR="000A546C" w:rsidRDefault="000A546C" w:rsidP="000A546C">
      <w:r>
        <w:t xml:space="preserve">1.5. </w:t>
      </w:r>
      <w:r>
        <w:rPr>
          <w:rFonts w:hint="eastAsia"/>
        </w:rPr>
        <w:t>Проблемные</w:t>
      </w:r>
      <w:r>
        <w:t xml:space="preserve"> </w:t>
      </w:r>
      <w:r>
        <w:rPr>
          <w:rFonts w:hint="eastAsia"/>
        </w:rPr>
        <w:t>аспекты</w:t>
      </w:r>
      <w:r>
        <w:t xml:space="preserve"> </w:t>
      </w:r>
      <w:r>
        <w:rPr>
          <w:rFonts w:hint="eastAsia"/>
        </w:rPr>
        <w:t>подготовки</w:t>
      </w:r>
      <w:r>
        <w:t xml:space="preserve"> </w:t>
      </w:r>
      <w:r>
        <w:rPr>
          <w:rFonts w:hint="eastAsia"/>
        </w:rPr>
        <w:t>учащихся</w:t>
      </w:r>
      <w:r>
        <w:t xml:space="preserve"> </w:t>
      </w:r>
      <w:r>
        <w:rPr>
          <w:rFonts w:hint="eastAsia"/>
        </w:rPr>
        <w:t>общеобразовательных</w:t>
      </w:r>
      <w:r>
        <w:t xml:space="preserve"> </w:t>
      </w:r>
      <w:r>
        <w:rPr>
          <w:rFonts w:hint="eastAsia"/>
        </w:rPr>
        <w:t>организаций</w:t>
      </w:r>
      <w:r>
        <w:t xml:space="preserve"> </w:t>
      </w:r>
      <w:r>
        <w:rPr>
          <w:rFonts w:hint="eastAsia"/>
        </w:rPr>
        <w:t>Министерства</w:t>
      </w:r>
      <w:r>
        <w:t xml:space="preserve"> </w:t>
      </w:r>
      <w:r>
        <w:rPr>
          <w:rFonts w:hint="eastAsia"/>
        </w:rPr>
        <w:t>обороны</w:t>
      </w:r>
      <w:r>
        <w:t xml:space="preserve"> </w:t>
      </w:r>
      <w:r>
        <w:rPr>
          <w:rFonts w:hint="eastAsia"/>
        </w:rPr>
        <w:t>Российской</w:t>
      </w:r>
      <w:r>
        <w:t xml:space="preserve"> </w:t>
      </w:r>
      <w:r>
        <w:rPr>
          <w:rFonts w:hint="eastAsia"/>
        </w:rPr>
        <w:t>Федерации</w:t>
      </w:r>
      <w:r>
        <w:t xml:space="preserve"> </w:t>
      </w:r>
      <w:r>
        <w:rPr>
          <w:rFonts w:hint="eastAsia"/>
        </w:rPr>
        <w:t>по</w:t>
      </w:r>
    </w:p>
    <w:p w14:paraId="68CAA277" w14:textId="77777777" w:rsidR="000A546C" w:rsidRDefault="000A546C" w:rsidP="000A546C"/>
    <w:p w14:paraId="40C797FB" w14:textId="77777777" w:rsidR="000A546C" w:rsidRDefault="000A546C" w:rsidP="000A546C">
      <w:r>
        <w:rPr>
          <w:rFonts w:hint="eastAsia"/>
        </w:rPr>
        <w:lastRenderedPageBreak/>
        <w:t>разделу</w:t>
      </w:r>
      <w:r>
        <w:t xml:space="preserve"> </w:t>
      </w:r>
      <w:r>
        <w:rPr>
          <w:rFonts w:hint="eastAsia"/>
        </w:rPr>
        <w:t>«</w:t>
      </w:r>
      <w:r>
        <w:rPr>
          <w:rFonts w:hint="eastAsia"/>
        </w:rPr>
        <w:t>Спортивные</w:t>
      </w:r>
      <w:r>
        <w:t xml:space="preserve"> </w:t>
      </w:r>
      <w:r>
        <w:rPr>
          <w:rFonts w:hint="eastAsia"/>
        </w:rPr>
        <w:t>единоборства</w:t>
      </w:r>
      <w:r>
        <w:t xml:space="preserve"> </w:t>
      </w:r>
      <w:r>
        <w:rPr>
          <w:rFonts w:hint="eastAsia"/>
        </w:rPr>
        <w:t>и</w:t>
      </w:r>
      <w:r>
        <w:t xml:space="preserve"> </w:t>
      </w:r>
      <w:r>
        <w:rPr>
          <w:rFonts w:hint="eastAsia"/>
        </w:rPr>
        <w:t>рукопашный</w:t>
      </w:r>
      <w:r>
        <w:t xml:space="preserve"> </w:t>
      </w:r>
      <w:r>
        <w:rPr>
          <w:rFonts w:hint="eastAsia"/>
        </w:rPr>
        <w:t>бой</w:t>
      </w:r>
      <w:r>
        <w:rPr>
          <w:rFonts w:hint="eastAsia"/>
        </w:rPr>
        <w:t>»</w:t>
      </w:r>
    </w:p>
    <w:p w14:paraId="441E4F7A" w14:textId="77777777" w:rsidR="000A546C" w:rsidRDefault="000A546C" w:rsidP="000A546C"/>
    <w:p w14:paraId="59DBC63F" w14:textId="77777777" w:rsidR="000A546C" w:rsidRDefault="000A546C" w:rsidP="000A546C">
      <w:r>
        <w:rPr>
          <w:rFonts w:hint="eastAsia"/>
        </w:rPr>
        <w:t>Заключение</w:t>
      </w:r>
      <w:r>
        <w:t xml:space="preserve"> </w:t>
      </w:r>
      <w:r>
        <w:rPr>
          <w:rFonts w:hint="eastAsia"/>
        </w:rPr>
        <w:t>по</w:t>
      </w:r>
      <w:r>
        <w:t xml:space="preserve"> </w:t>
      </w:r>
      <w:r>
        <w:rPr>
          <w:rFonts w:hint="eastAsia"/>
        </w:rPr>
        <w:t>главе</w:t>
      </w:r>
    </w:p>
    <w:p w14:paraId="5F51514D" w14:textId="77777777" w:rsidR="000A546C" w:rsidRDefault="000A546C" w:rsidP="000A546C"/>
    <w:p w14:paraId="4DA8DED3" w14:textId="77777777" w:rsidR="000A546C" w:rsidRDefault="000A546C" w:rsidP="000A546C">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6279150C" w14:textId="77777777" w:rsidR="000A546C" w:rsidRDefault="000A546C" w:rsidP="000A546C"/>
    <w:p w14:paraId="5A2969BD" w14:textId="77777777" w:rsidR="000A546C" w:rsidRDefault="000A546C" w:rsidP="000A546C">
      <w:r>
        <w:t xml:space="preserve">2.1. </w:t>
      </w:r>
      <w:r>
        <w:rPr>
          <w:rFonts w:hint="eastAsia"/>
        </w:rPr>
        <w:t>Организация</w:t>
      </w:r>
      <w:r>
        <w:t xml:space="preserve"> </w:t>
      </w:r>
      <w:r>
        <w:rPr>
          <w:rFonts w:hint="eastAsia"/>
        </w:rPr>
        <w:t>исследования</w:t>
      </w:r>
    </w:p>
    <w:p w14:paraId="01CA6596" w14:textId="77777777" w:rsidR="000A546C" w:rsidRDefault="000A546C" w:rsidP="000A546C"/>
    <w:p w14:paraId="4CA7CA83" w14:textId="77777777" w:rsidR="000A546C" w:rsidRDefault="000A546C" w:rsidP="000A546C">
      <w:r>
        <w:t xml:space="preserve">2.2. </w:t>
      </w:r>
      <w:r>
        <w:rPr>
          <w:rFonts w:hint="eastAsia"/>
        </w:rPr>
        <w:t>Методы</w:t>
      </w:r>
      <w:r>
        <w:t xml:space="preserve"> </w:t>
      </w:r>
      <w:r>
        <w:rPr>
          <w:rFonts w:hint="eastAsia"/>
        </w:rPr>
        <w:t>исследования</w:t>
      </w:r>
    </w:p>
    <w:p w14:paraId="5C10E513" w14:textId="77777777" w:rsidR="000A546C" w:rsidRDefault="000A546C" w:rsidP="000A546C"/>
    <w:p w14:paraId="0F30E073" w14:textId="77777777" w:rsidR="000A546C" w:rsidRDefault="000A546C" w:rsidP="000A546C">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ЗАНЯТИЙ</w:t>
      </w:r>
      <w:r>
        <w:t xml:space="preserve"> </w:t>
      </w:r>
      <w:r>
        <w:rPr>
          <w:rFonts w:hint="eastAsia"/>
        </w:rPr>
        <w:t>ПО</w:t>
      </w:r>
      <w:r>
        <w:t xml:space="preserve"> </w:t>
      </w:r>
      <w:r>
        <w:rPr>
          <w:rFonts w:hint="eastAsia"/>
        </w:rPr>
        <w:t>РАЗДЕЛУ</w:t>
      </w:r>
    </w:p>
    <w:p w14:paraId="611F4762" w14:textId="77777777" w:rsidR="000A546C" w:rsidRDefault="000A546C" w:rsidP="000A546C"/>
    <w:p w14:paraId="08026FDE" w14:textId="77777777" w:rsidR="000A546C" w:rsidRDefault="000A546C" w:rsidP="000A546C">
      <w:r>
        <w:rPr>
          <w:rFonts w:hint="eastAsia"/>
        </w:rPr>
        <w:t>«</w:t>
      </w:r>
      <w:r>
        <w:rPr>
          <w:rFonts w:hint="eastAsia"/>
        </w:rPr>
        <w:t>СПОРТИВНЫЕ</w:t>
      </w:r>
      <w:r>
        <w:t xml:space="preserve"> </w:t>
      </w:r>
      <w:r>
        <w:rPr>
          <w:rFonts w:hint="eastAsia"/>
        </w:rPr>
        <w:t>ЕДИНОБОРСТВА</w:t>
      </w:r>
      <w:r>
        <w:t xml:space="preserve"> </w:t>
      </w:r>
      <w:r>
        <w:rPr>
          <w:rFonts w:hint="eastAsia"/>
        </w:rPr>
        <w:t>И</w:t>
      </w:r>
      <w:r>
        <w:t xml:space="preserve"> </w:t>
      </w:r>
      <w:r>
        <w:rPr>
          <w:rFonts w:hint="eastAsia"/>
        </w:rPr>
        <w:t>РУКОПАШНЫЙ</w:t>
      </w:r>
      <w:r>
        <w:t xml:space="preserve"> </w:t>
      </w:r>
      <w:r>
        <w:rPr>
          <w:rFonts w:hint="eastAsia"/>
        </w:rPr>
        <w:t>БОЙ</w:t>
      </w:r>
      <w:r>
        <w:rPr>
          <w:rFonts w:hint="eastAsia"/>
        </w:rPr>
        <w:t>»</w:t>
      </w:r>
      <w:r>
        <w:t xml:space="preserve"> </w:t>
      </w:r>
      <w:r>
        <w:rPr>
          <w:rFonts w:hint="eastAsia"/>
        </w:rPr>
        <w:t>НА</w:t>
      </w:r>
    </w:p>
    <w:p w14:paraId="608A5563" w14:textId="77777777" w:rsidR="000A546C" w:rsidRDefault="000A546C" w:rsidP="000A546C"/>
    <w:p w14:paraId="35FAAA95" w14:textId="77777777" w:rsidR="000A546C" w:rsidRDefault="000A546C" w:rsidP="000A546C">
      <w:r>
        <w:rPr>
          <w:rFonts w:hint="eastAsia"/>
        </w:rPr>
        <w:t>ФОРМИРОВАНИЕ</w:t>
      </w:r>
      <w:r>
        <w:t xml:space="preserve"> </w:t>
      </w:r>
      <w:r>
        <w:rPr>
          <w:rFonts w:hint="eastAsia"/>
        </w:rPr>
        <w:t>НАВЫКОВ</w:t>
      </w:r>
      <w:r>
        <w:t xml:space="preserve"> </w:t>
      </w:r>
      <w:r>
        <w:rPr>
          <w:rFonts w:hint="eastAsia"/>
        </w:rPr>
        <w:t>ВЕДЕНИЯ</w:t>
      </w:r>
      <w:r>
        <w:t xml:space="preserve"> </w:t>
      </w:r>
      <w:r>
        <w:rPr>
          <w:rFonts w:hint="eastAsia"/>
        </w:rPr>
        <w:t>РУКОПАШНОЙ</w:t>
      </w:r>
      <w:r>
        <w:t xml:space="preserve"> </w:t>
      </w:r>
      <w:r>
        <w:rPr>
          <w:rFonts w:hint="eastAsia"/>
        </w:rPr>
        <w:t>СХВАТКИ</w:t>
      </w:r>
      <w:r>
        <w:t xml:space="preserve"> </w:t>
      </w:r>
      <w:r>
        <w:rPr>
          <w:rFonts w:hint="eastAsia"/>
        </w:rPr>
        <w:t>У</w:t>
      </w:r>
      <w:r>
        <w:t xml:space="preserve"> </w:t>
      </w:r>
      <w:r>
        <w:rPr>
          <w:rFonts w:hint="eastAsia"/>
        </w:rPr>
        <w:t>УЧАЩИХСЯ</w:t>
      </w:r>
      <w:r>
        <w:t xml:space="preserve"> </w:t>
      </w:r>
      <w:r>
        <w:rPr>
          <w:rFonts w:hint="eastAsia"/>
        </w:rPr>
        <w:t>ОБЩЕОБРАЗОВАТЕЛЬНЫХ</w:t>
      </w:r>
      <w:r>
        <w:t xml:space="preserve"> </w:t>
      </w:r>
      <w:r>
        <w:rPr>
          <w:rFonts w:hint="eastAsia"/>
        </w:rPr>
        <w:t>ОРГАНИЗАЦИЙ</w:t>
      </w:r>
      <w:r>
        <w:t xml:space="preserve"> </w:t>
      </w:r>
      <w:r>
        <w:rPr>
          <w:rFonts w:hint="eastAsia"/>
        </w:rPr>
        <w:t>МИНИСТЕРСТВА</w:t>
      </w:r>
      <w:r>
        <w:t xml:space="preserve"> </w:t>
      </w:r>
      <w:r>
        <w:rPr>
          <w:rFonts w:hint="eastAsia"/>
        </w:rPr>
        <w:t>ОБОРОНЫ</w:t>
      </w:r>
      <w:r>
        <w:t xml:space="preserve"> </w:t>
      </w:r>
      <w:r>
        <w:rPr>
          <w:rFonts w:hint="eastAsia"/>
        </w:rPr>
        <w:t>РОССИЙСКОЙ</w:t>
      </w:r>
      <w:r>
        <w:t xml:space="preserve"> </w:t>
      </w:r>
      <w:r>
        <w:rPr>
          <w:rFonts w:hint="eastAsia"/>
        </w:rPr>
        <w:t>ФЕДЕРАЦИИ</w:t>
      </w:r>
    </w:p>
    <w:p w14:paraId="6C6ED404" w14:textId="77777777" w:rsidR="000A546C" w:rsidRDefault="000A546C" w:rsidP="000A546C"/>
    <w:p w14:paraId="72C89F00" w14:textId="77777777" w:rsidR="000A546C" w:rsidRDefault="000A546C" w:rsidP="000A546C">
      <w:r>
        <w:t xml:space="preserve">3.1. </w:t>
      </w:r>
      <w:r>
        <w:rPr>
          <w:rFonts w:hint="eastAsia"/>
        </w:rPr>
        <w:t>Сравнительный</w:t>
      </w:r>
      <w:r>
        <w:t xml:space="preserve"> </w:t>
      </w:r>
      <w:r>
        <w:rPr>
          <w:rFonts w:hint="eastAsia"/>
        </w:rPr>
        <w:t>анализ</w:t>
      </w:r>
      <w:r>
        <w:t xml:space="preserve"> </w:t>
      </w:r>
      <w:r>
        <w:rPr>
          <w:rFonts w:hint="eastAsia"/>
        </w:rPr>
        <w:t>арсенала</w:t>
      </w:r>
      <w:r>
        <w:t xml:space="preserve"> </w:t>
      </w:r>
      <w:r>
        <w:rPr>
          <w:rFonts w:hint="eastAsia"/>
        </w:rPr>
        <w:t>технических</w:t>
      </w:r>
      <w:r>
        <w:t xml:space="preserve"> </w:t>
      </w:r>
      <w:r>
        <w:rPr>
          <w:rFonts w:hint="eastAsia"/>
        </w:rPr>
        <w:t>действий</w:t>
      </w:r>
    </w:p>
    <w:p w14:paraId="1588C574" w14:textId="77777777" w:rsidR="000A546C" w:rsidRDefault="000A546C" w:rsidP="000A546C"/>
    <w:p w14:paraId="3B0BAFC2" w14:textId="77777777" w:rsidR="000A546C" w:rsidRDefault="000A546C" w:rsidP="000A546C">
      <w:r>
        <w:rPr>
          <w:rFonts w:hint="eastAsia"/>
        </w:rPr>
        <w:t>спортсменов</w:t>
      </w:r>
      <w:r>
        <w:t>-</w:t>
      </w:r>
      <w:r>
        <w:rPr>
          <w:rFonts w:hint="eastAsia"/>
        </w:rPr>
        <w:t>рукопашников</w:t>
      </w:r>
      <w:r>
        <w:t xml:space="preserve"> (15-17 </w:t>
      </w:r>
      <w:r>
        <w:rPr>
          <w:rFonts w:hint="eastAsia"/>
        </w:rPr>
        <w:t>лет</w:t>
      </w:r>
      <w:r>
        <w:t>)</w:t>
      </w:r>
    </w:p>
    <w:p w14:paraId="4A627D4B" w14:textId="77777777" w:rsidR="000A546C" w:rsidRDefault="000A546C" w:rsidP="000A546C"/>
    <w:p w14:paraId="3F6D7B97" w14:textId="77777777" w:rsidR="000A546C" w:rsidRDefault="000A546C" w:rsidP="000A546C">
      <w:r>
        <w:t xml:space="preserve">3.2 </w:t>
      </w:r>
      <w:r>
        <w:rPr>
          <w:rFonts w:hint="eastAsia"/>
        </w:rPr>
        <w:t>Оценка</w:t>
      </w:r>
      <w:r>
        <w:t xml:space="preserve"> </w:t>
      </w:r>
      <w:r>
        <w:rPr>
          <w:rFonts w:hint="eastAsia"/>
        </w:rPr>
        <w:t>уровня</w:t>
      </w:r>
      <w:r>
        <w:t xml:space="preserve"> </w:t>
      </w:r>
      <w:r>
        <w:rPr>
          <w:rFonts w:hint="eastAsia"/>
        </w:rPr>
        <w:t>эффективности</w:t>
      </w:r>
      <w:r>
        <w:t xml:space="preserve"> </w:t>
      </w:r>
      <w:r>
        <w:rPr>
          <w:rFonts w:hint="eastAsia"/>
        </w:rPr>
        <w:t>навыков</w:t>
      </w:r>
      <w:r>
        <w:t xml:space="preserve"> </w:t>
      </w:r>
      <w:r>
        <w:rPr>
          <w:rFonts w:hint="eastAsia"/>
        </w:rPr>
        <w:t>спортивных</w:t>
      </w:r>
      <w:r>
        <w:t xml:space="preserve"> </w:t>
      </w:r>
      <w:r>
        <w:rPr>
          <w:rFonts w:hint="eastAsia"/>
        </w:rPr>
        <w:t>единоборств</w:t>
      </w:r>
      <w:r>
        <w:t xml:space="preserve"> </w:t>
      </w:r>
      <w:r>
        <w:rPr>
          <w:rFonts w:hint="eastAsia"/>
        </w:rPr>
        <w:t>у</w:t>
      </w:r>
      <w:r>
        <w:t xml:space="preserve"> </w:t>
      </w:r>
      <w:r>
        <w:rPr>
          <w:rFonts w:hint="eastAsia"/>
        </w:rPr>
        <w:t>выпускников</w:t>
      </w:r>
      <w:r>
        <w:t xml:space="preserve"> </w:t>
      </w:r>
      <w:r>
        <w:rPr>
          <w:rFonts w:hint="eastAsia"/>
        </w:rPr>
        <w:t>общеобразовательных</w:t>
      </w:r>
      <w:r>
        <w:t xml:space="preserve"> </w:t>
      </w:r>
      <w:r>
        <w:rPr>
          <w:rFonts w:hint="eastAsia"/>
        </w:rPr>
        <w:t>организаций</w:t>
      </w:r>
      <w:r>
        <w:t xml:space="preserve"> </w:t>
      </w:r>
      <w:r>
        <w:rPr>
          <w:rFonts w:hint="eastAsia"/>
        </w:rPr>
        <w:t>Министерства</w:t>
      </w:r>
      <w:r>
        <w:t xml:space="preserve"> </w:t>
      </w:r>
      <w:r>
        <w:rPr>
          <w:rFonts w:hint="eastAsia"/>
        </w:rPr>
        <w:t>обороны</w:t>
      </w:r>
      <w:r>
        <w:t xml:space="preserve"> </w:t>
      </w:r>
      <w:r>
        <w:rPr>
          <w:rFonts w:hint="eastAsia"/>
        </w:rPr>
        <w:t>Российской</w:t>
      </w:r>
      <w:r>
        <w:t xml:space="preserve"> </w:t>
      </w:r>
      <w:r>
        <w:rPr>
          <w:rFonts w:hint="eastAsia"/>
        </w:rPr>
        <w:t>Федерации</w:t>
      </w:r>
      <w:r>
        <w:t xml:space="preserve"> </w:t>
      </w:r>
      <w:r>
        <w:rPr>
          <w:rFonts w:hint="eastAsia"/>
        </w:rPr>
        <w:t>г</w:t>
      </w:r>
      <w:r>
        <w:t xml:space="preserve">. </w:t>
      </w:r>
      <w:r>
        <w:rPr>
          <w:rFonts w:hint="eastAsia"/>
        </w:rPr>
        <w:t>Санкт</w:t>
      </w:r>
      <w:r>
        <w:t>-</w:t>
      </w:r>
      <w:r>
        <w:rPr>
          <w:rFonts w:hint="eastAsia"/>
        </w:rPr>
        <w:t>Петербурга</w:t>
      </w:r>
    </w:p>
    <w:p w14:paraId="662B256C" w14:textId="77777777" w:rsidR="000A546C" w:rsidRDefault="000A546C" w:rsidP="000A546C"/>
    <w:p w14:paraId="20478AB6" w14:textId="77777777" w:rsidR="000A546C" w:rsidRDefault="000A546C" w:rsidP="000A546C">
      <w:r>
        <w:t xml:space="preserve">3.3. </w:t>
      </w:r>
      <w:r>
        <w:rPr>
          <w:rFonts w:hint="eastAsia"/>
        </w:rPr>
        <w:t>Результаты</w:t>
      </w:r>
      <w:r>
        <w:t xml:space="preserve"> </w:t>
      </w:r>
      <w:r>
        <w:rPr>
          <w:rFonts w:hint="eastAsia"/>
        </w:rPr>
        <w:t>анкетирования</w:t>
      </w:r>
      <w:r>
        <w:t xml:space="preserve"> </w:t>
      </w:r>
      <w:r>
        <w:rPr>
          <w:rFonts w:hint="eastAsia"/>
        </w:rPr>
        <w:t>специалистов</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r>
        <w:t xml:space="preserve"> </w:t>
      </w:r>
      <w:r>
        <w:rPr>
          <w:rFonts w:hint="eastAsia"/>
        </w:rPr>
        <w:t>в</w:t>
      </w:r>
      <w:r>
        <w:t xml:space="preserve"> </w:t>
      </w:r>
      <w:r>
        <w:rPr>
          <w:rFonts w:hint="eastAsia"/>
        </w:rPr>
        <w:t>отношении</w:t>
      </w:r>
      <w:r>
        <w:t xml:space="preserve"> </w:t>
      </w:r>
      <w:r>
        <w:rPr>
          <w:rFonts w:hint="eastAsia"/>
        </w:rPr>
        <w:t>содержания</w:t>
      </w:r>
      <w:r>
        <w:t xml:space="preserve"> </w:t>
      </w:r>
      <w:r>
        <w:rPr>
          <w:rFonts w:hint="eastAsia"/>
        </w:rPr>
        <w:t>экспериментальной</w:t>
      </w:r>
      <w:r>
        <w:t xml:space="preserve"> </w:t>
      </w:r>
      <w:r>
        <w:rPr>
          <w:rFonts w:hint="eastAsia"/>
        </w:rPr>
        <w:t>рабочей</w:t>
      </w:r>
      <w:r>
        <w:t xml:space="preserve"> </w:t>
      </w:r>
      <w:r>
        <w:rPr>
          <w:rFonts w:hint="eastAsia"/>
        </w:rPr>
        <w:t>программы</w:t>
      </w:r>
      <w:r>
        <w:t xml:space="preserve"> </w:t>
      </w:r>
      <w:r>
        <w:rPr>
          <w:rFonts w:hint="eastAsia"/>
        </w:rPr>
        <w:t>и</w:t>
      </w:r>
      <w:r>
        <w:t xml:space="preserve"> </w:t>
      </w:r>
      <w:r>
        <w:rPr>
          <w:rFonts w:hint="eastAsia"/>
        </w:rPr>
        <w:t>действующего</w:t>
      </w:r>
      <w:r>
        <w:t xml:space="preserve"> </w:t>
      </w:r>
      <w:r>
        <w:rPr>
          <w:rFonts w:hint="eastAsia"/>
        </w:rPr>
        <w:t>Наставления</w:t>
      </w:r>
    </w:p>
    <w:p w14:paraId="73A11FDC" w14:textId="77777777" w:rsidR="000A546C" w:rsidRDefault="000A546C" w:rsidP="000A546C"/>
    <w:p w14:paraId="07504086" w14:textId="77777777" w:rsidR="000A546C" w:rsidRDefault="000A546C" w:rsidP="000A546C">
      <w:r>
        <w:lastRenderedPageBreak/>
        <w:t xml:space="preserve">3.4. </w:t>
      </w:r>
      <w:r>
        <w:rPr>
          <w:rFonts w:hint="eastAsia"/>
        </w:rPr>
        <w:t>Теоретическое</w:t>
      </w:r>
      <w:r>
        <w:t xml:space="preserve"> </w:t>
      </w:r>
      <w:r>
        <w:rPr>
          <w:rFonts w:hint="eastAsia"/>
        </w:rPr>
        <w:t>обоснование</w:t>
      </w:r>
      <w:r>
        <w:t xml:space="preserve"> </w:t>
      </w:r>
      <w:r>
        <w:rPr>
          <w:rFonts w:hint="eastAsia"/>
        </w:rPr>
        <w:t>методики</w:t>
      </w:r>
      <w:r>
        <w:t xml:space="preserve"> </w:t>
      </w:r>
      <w:r>
        <w:rPr>
          <w:rFonts w:hint="eastAsia"/>
        </w:rPr>
        <w:t>обучения</w:t>
      </w:r>
      <w:r>
        <w:t xml:space="preserve"> </w:t>
      </w:r>
      <w:r>
        <w:rPr>
          <w:rFonts w:hint="eastAsia"/>
        </w:rPr>
        <w:t>спортивным</w:t>
      </w:r>
    </w:p>
    <w:p w14:paraId="2CC80310" w14:textId="77777777" w:rsidR="000A546C" w:rsidRDefault="000A546C" w:rsidP="000A546C"/>
    <w:p w14:paraId="102A4100" w14:textId="77777777" w:rsidR="000A546C" w:rsidRDefault="000A546C" w:rsidP="000A546C">
      <w:r>
        <w:rPr>
          <w:rFonts w:hint="eastAsia"/>
        </w:rPr>
        <w:t>единоборствам</w:t>
      </w:r>
      <w:r>
        <w:t xml:space="preserve"> </w:t>
      </w:r>
      <w:r>
        <w:rPr>
          <w:rFonts w:hint="eastAsia"/>
        </w:rPr>
        <w:t>на</w:t>
      </w:r>
      <w:r>
        <w:t xml:space="preserve"> </w:t>
      </w:r>
      <w:r>
        <w:rPr>
          <w:rFonts w:hint="eastAsia"/>
        </w:rPr>
        <w:t>основе</w:t>
      </w:r>
      <w:r>
        <w:t xml:space="preserve"> </w:t>
      </w:r>
      <w:r>
        <w:rPr>
          <w:rFonts w:hint="eastAsia"/>
        </w:rPr>
        <w:t>армейского</w:t>
      </w:r>
      <w:r>
        <w:t xml:space="preserve"> </w:t>
      </w:r>
      <w:r>
        <w:rPr>
          <w:rFonts w:hint="eastAsia"/>
        </w:rPr>
        <w:t>рукопашного</w:t>
      </w:r>
      <w:r>
        <w:t xml:space="preserve"> </w:t>
      </w:r>
      <w:r>
        <w:rPr>
          <w:rFonts w:hint="eastAsia"/>
        </w:rPr>
        <w:t>боя</w:t>
      </w:r>
    </w:p>
    <w:p w14:paraId="400C5BB7" w14:textId="77777777" w:rsidR="000A546C" w:rsidRDefault="000A546C" w:rsidP="000A546C"/>
    <w:p w14:paraId="35275698" w14:textId="77777777" w:rsidR="000A546C" w:rsidRDefault="000A546C" w:rsidP="000A546C">
      <w:r>
        <w:rPr>
          <w:rFonts w:hint="eastAsia"/>
        </w:rPr>
        <w:t>Заключение</w:t>
      </w:r>
      <w:r>
        <w:t xml:space="preserve"> </w:t>
      </w:r>
      <w:r>
        <w:rPr>
          <w:rFonts w:hint="eastAsia"/>
        </w:rPr>
        <w:t>по</w:t>
      </w:r>
      <w:r>
        <w:t xml:space="preserve"> </w:t>
      </w:r>
      <w:r>
        <w:rPr>
          <w:rFonts w:hint="eastAsia"/>
        </w:rPr>
        <w:t>главе</w:t>
      </w:r>
    </w:p>
    <w:p w14:paraId="4131DA43" w14:textId="77777777" w:rsidR="000A546C" w:rsidRDefault="000A546C" w:rsidP="000A546C"/>
    <w:p w14:paraId="308F1C66" w14:textId="77777777" w:rsidR="000A546C" w:rsidRDefault="000A546C" w:rsidP="000A546C">
      <w:r>
        <w:rPr>
          <w:rFonts w:hint="eastAsia"/>
        </w:rPr>
        <w:t>ГЛАВА</w:t>
      </w:r>
      <w:r>
        <w:t xml:space="preserve"> 4. </w:t>
      </w:r>
      <w:r>
        <w:rPr>
          <w:rFonts w:hint="eastAsia"/>
        </w:rPr>
        <w:t>ЭКСПЕРИМЕНТАЛЬНАЯ</w:t>
      </w:r>
      <w:r>
        <w:t xml:space="preserve"> </w:t>
      </w:r>
      <w:r>
        <w:rPr>
          <w:rFonts w:hint="eastAsia"/>
        </w:rPr>
        <w:t>АПРОБАЦИЯ</w:t>
      </w:r>
      <w:r>
        <w:t xml:space="preserve"> </w:t>
      </w:r>
      <w:r>
        <w:rPr>
          <w:rFonts w:hint="eastAsia"/>
        </w:rPr>
        <w:t>РАБОЧЕЙ</w:t>
      </w:r>
      <w:r>
        <w:t xml:space="preserve"> </w:t>
      </w:r>
      <w:r>
        <w:rPr>
          <w:rFonts w:hint="eastAsia"/>
        </w:rPr>
        <w:t>ПРОГРАММЫ</w:t>
      </w:r>
      <w:r>
        <w:t xml:space="preserve"> </w:t>
      </w:r>
      <w:r>
        <w:rPr>
          <w:rFonts w:hint="eastAsia"/>
        </w:rPr>
        <w:t>ПО</w:t>
      </w:r>
      <w:r>
        <w:t xml:space="preserve"> </w:t>
      </w:r>
      <w:r>
        <w:rPr>
          <w:rFonts w:hint="eastAsia"/>
        </w:rPr>
        <w:t>РАЗДЕЛУ</w:t>
      </w:r>
      <w:r>
        <w:t xml:space="preserve"> </w:t>
      </w:r>
      <w:r>
        <w:rPr>
          <w:rFonts w:hint="eastAsia"/>
        </w:rPr>
        <w:t>«</w:t>
      </w:r>
      <w:r>
        <w:rPr>
          <w:rFonts w:hint="eastAsia"/>
        </w:rPr>
        <w:t>СПОРТИВНЫЕ</w:t>
      </w:r>
      <w:r>
        <w:t xml:space="preserve"> </w:t>
      </w:r>
      <w:r>
        <w:rPr>
          <w:rFonts w:hint="eastAsia"/>
        </w:rPr>
        <w:t>ЕДИНОБОРСТВА</w:t>
      </w:r>
      <w:r>
        <w:t xml:space="preserve"> </w:t>
      </w:r>
      <w:r>
        <w:rPr>
          <w:rFonts w:hint="eastAsia"/>
        </w:rPr>
        <w:t>И</w:t>
      </w:r>
      <w:r>
        <w:t xml:space="preserve"> </w:t>
      </w:r>
      <w:r>
        <w:rPr>
          <w:rFonts w:hint="eastAsia"/>
        </w:rPr>
        <w:t>РУКОПАШНЫЙ</w:t>
      </w:r>
      <w:r>
        <w:t xml:space="preserve"> </w:t>
      </w:r>
      <w:r>
        <w:rPr>
          <w:rFonts w:hint="eastAsia"/>
        </w:rPr>
        <w:t>БОЙ</w:t>
      </w:r>
      <w:r>
        <w:rPr>
          <w:rFonts w:hint="eastAsia"/>
        </w:rPr>
        <w:t>»</w:t>
      </w:r>
      <w:r>
        <w:t xml:space="preserve"> </w:t>
      </w:r>
      <w:r>
        <w:rPr>
          <w:rFonts w:hint="eastAsia"/>
        </w:rPr>
        <w:t>НА</w:t>
      </w:r>
      <w:r>
        <w:t xml:space="preserve"> </w:t>
      </w:r>
      <w:r>
        <w:rPr>
          <w:rFonts w:hint="eastAsia"/>
        </w:rPr>
        <w:t>ОСНОВЕ</w:t>
      </w:r>
      <w:r>
        <w:t xml:space="preserve"> </w:t>
      </w:r>
      <w:r>
        <w:rPr>
          <w:rFonts w:hint="eastAsia"/>
        </w:rPr>
        <w:t>АРМЕЙСКОГО</w:t>
      </w:r>
      <w:r>
        <w:t xml:space="preserve"> </w:t>
      </w:r>
      <w:r>
        <w:rPr>
          <w:rFonts w:hint="eastAsia"/>
        </w:rPr>
        <w:t>РУКОПАШНОГО</w:t>
      </w:r>
    </w:p>
    <w:p w14:paraId="7D4149A5" w14:textId="77777777" w:rsidR="000A546C" w:rsidRDefault="000A546C" w:rsidP="000A546C"/>
    <w:p w14:paraId="4CB341EA" w14:textId="77777777" w:rsidR="000A546C" w:rsidRDefault="000A546C" w:rsidP="000A546C">
      <w:r>
        <w:rPr>
          <w:rFonts w:hint="eastAsia"/>
        </w:rPr>
        <w:t>БОЯ</w:t>
      </w:r>
    </w:p>
    <w:p w14:paraId="13F49B55" w14:textId="77777777" w:rsidR="000A546C" w:rsidRDefault="000A546C" w:rsidP="000A546C"/>
    <w:p w14:paraId="29F7BFE1" w14:textId="77777777" w:rsidR="000A546C" w:rsidRDefault="000A546C" w:rsidP="000A546C">
      <w:r>
        <w:t xml:space="preserve">4.1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педагогического</w:t>
      </w:r>
      <w:r>
        <w:t xml:space="preserve"> </w:t>
      </w:r>
      <w:r>
        <w:rPr>
          <w:rFonts w:hint="eastAsia"/>
        </w:rPr>
        <w:t>эксперимента</w:t>
      </w:r>
    </w:p>
    <w:p w14:paraId="2088F6D4" w14:textId="77777777" w:rsidR="000A546C" w:rsidRDefault="000A546C" w:rsidP="000A546C"/>
    <w:p w14:paraId="4171DF8F" w14:textId="77777777" w:rsidR="000A546C" w:rsidRDefault="000A546C" w:rsidP="000A546C">
      <w:r>
        <w:t xml:space="preserve">4.2. </w:t>
      </w:r>
      <w:r>
        <w:rPr>
          <w:rFonts w:hint="eastAsia"/>
        </w:rPr>
        <w:t>Результаты</w:t>
      </w:r>
      <w:r>
        <w:t xml:space="preserve"> </w:t>
      </w:r>
      <w:r>
        <w:rPr>
          <w:rFonts w:hint="eastAsia"/>
        </w:rPr>
        <w:t>педагогического</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обсуждение</w:t>
      </w:r>
    </w:p>
    <w:p w14:paraId="489A41CC" w14:textId="77777777" w:rsidR="000A546C" w:rsidRDefault="000A546C" w:rsidP="000A546C"/>
    <w:p w14:paraId="60DB0892" w14:textId="77777777" w:rsidR="000A546C" w:rsidRDefault="000A546C" w:rsidP="000A546C">
      <w:r>
        <w:rPr>
          <w:rFonts w:hint="eastAsia"/>
        </w:rPr>
        <w:t>Заключение</w:t>
      </w:r>
      <w:r>
        <w:t xml:space="preserve"> </w:t>
      </w:r>
      <w:r>
        <w:rPr>
          <w:rFonts w:hint="eastAsia"/>
        </w:rPr>
        <w:t>по</w:t>
      </w:r>
      <w:r>
        <w:t xml:space="preserve"> </w:t>
      </w:r>
      <w:r>
        <w:rPr>
          <w:rFonts w:hint="eastAsia"/>
        </w:rPr>
        <w:t>главе</w:t>
      </w:r>
    </w:p>
    <w:p w14:paraId="4DE4C498" w14:textId="77777777" w:rsidR="000A546C" w:rsidRDefault="000A546C" w:rsidP="000A546C"/>
    <w:p w14:paraId="5C56E936" w14:textId="77777777" w:rsidR="000A546C" w:rsidRDefault="000A546C" w:rsidP="000A546C">
      <w:r>
        <w:rPr>
          <w:rFonts w:hint="eastAsia"/>
        </w:rPr>
        <w:t>ЗАКЛЮЧЕНИЕ</w:t>
      </w:r>
    </w:p>
    <w:p w14:paraId="0D3DAF56" w14:textId="77777777" w:rsidR="000A546C" w:rsidRDefault="000A546C" w:rsidP="000A546C"/>
    <w:p w14:paraId="127C2D3E" w14:textId="77777777" w:rsidR="000A546C" w:rsidRDefault="000A546C" w:rsidP="000A546C">
      <w:r>
        <w:rPr>
          <w:rFonts w:hint="eastAsia"/>
        </w:rPr>
        <w:t>ПРАКТИЧЕСКИЕ</w:t>
      </w:r>
      <w:r>
        <w:t xml:space="preserve"> </w:t>
      </w:r>
      <w:r>
        <w:rPr>
          <w:rFonts w:hint="eastAsia"/>
        </w:rPr>
        <w:t>РЕКОМЕНДАЦИИ</w:t>
      </w:r>
    </w:p>
    <w:p w14:paraId="40E06370" w14:textId="77777777" w:rsidR="000A546C" w:rsidRDefault="000A546C" w:rsidP="000A546C"/>
    <w:p w14:paraId="7B539733" w14:textId="77777777" w:rsidR="000A546C" w:rsidRDefault="000A546C" w:rsidP="000A546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0DC85B9" w14:textId="77777777" w:rsidR="000A546C" w:rsidRDefault="000A546C" w:rsidP="000A546C"/>
    <w:p w14:paraId="3702F056" w14:textId="77777777" w:rsidR="000A546C" w:rsidRDefault="000A546C" w:rsidP="000A546C">
      <w:r>
        <w:rPr>
          <w:rFonts w:hint="eastAsia"/>
        </w:rPr>
        <w:t>СПИСОК</w:t>
      </w:r>
      <w:r>
        <w:t xml:space="preserve"> </w:t>
      </w:r>
      <w:r>
        <w:rPr>
          <w:rFonts w:hint="eastAsia"/>
        </w:rPr>
        <w:t>ЛИТЕРАТУРЫ</w:t>
      </w:r>
    </w:p>
    <w:p w14:paraId="06CADCD3" w14:textId="77777777" w:rsidR="000A546C" w:rsidRDefault="000A546C" w:rsidP="000A546C"/>
    <w:p w14:paraId="2F864C5E" w14:textId="77777777" w:rsidR="000A546C" w:rsidRDefault="000A546C" w:rsidP="000A546C">
      <w:r>
        <w:rPr>
          <w:rFonts w:hint="eastAsia"/>
        </w:rPr>
        <w:t>СПИСОК</w:t>
      </w:r>
      <w:r>
        <w:t xml:space="preserve"> </w:t>
      </w:r>
      <w:r>
        <w:rPr>
          <w:rFonts w:hint="eastAsia"/>
        </w:rPr>
        <w:t>ИЛЛЮСТАРТИВНОГО</w:t>
      </w:r>
      <w:r>
        <w:t xml:space="preserve"> </w:t>
      </w:r>
      <w:r>
        <w:rPr>
          <w:rFonts w:hint="eastAsia"/>
        </w:rPr>
        <w:t>МАТЕРИАЛА</w:t>
      </w:r>
    </w:p>
    <w:p w14:paraId="4E2C7116" w14:textId="77777777" w:rsidR="000A546C" w:rsidRDefault="000A546C" w:rsidP="000A546C"/>
    <w:p w14:paraId="19FB4903" w14:textId="77777777" w:rsidR="000A546C" w:rsidRDefault="000A546C" w:rsidP="000A546C">
      <w:r>
        <w:rPr>
          <w:rFonts w:hint="eastAsia"/>
        </w:rPr>
        <w:t>ПРИЛОЖЕНИЕ</w:t>
      </w:r>
      <w:r>
        <w:t xml:space="preserve"> </w:t>
      </w:r>
      <w:r>
        <w:rPr>
          <w:rFonts w:hint="eastAsia"/>
        </w:rPr>
        <w:t>А</w:t>
      </w:r>
      <w:r>
        <w:t xml:space="preserve">. </w:t>
      </w:r>
      <w:r>
        <w:rPr>
          <w:rFonts w:hint="eastAsia"/>
        </w:rPr>
        <w:t>«</w:t>
      </w:r>
      <w:r>
        <w:rPr>
          <w:rFonts w:hint="eastAsia"/>
        </w:rPr>
        <w:t>ПРОЕКТ</w:t>
      </w:r>
      <w:r>
        <w:t xml:space="preserve"> </w:t>
      </w:r>
      <w:r>
        <w:rPr>
          <w:rFonts w:hint="eastAsia"/>
        </w:rPr>
        <w:t>РАБОЧЕЙ</w:t>
      </w:r>
      <w:r>
        <w:t xml:space="preserve"> </w:t>
      </w:r>
      <w:r>
        <w:rPr>
          <w:rFonts w:hint="eastAsia"/>
        </w:rPr>
        <w:t>ПРОГРАММЫ</w:t>
      </w:r>
      <w:r>
        <w:t xml:space="preserve"> </w:t>
      </w:r>
      <w:r>
        <w:rPr>
          <w:rFonts w:hint="eastAsia"/>
        </w:rPr>
        <w:t>ПО</w:t>
      </w:r>
      <w:r>
        <w:t xml:space="preserve"> </w:t>
      </w:r>
      <w:r>
        <w:rPr>
          <w:rFonts w:hint="eastAsia"/>
        </w:rPr>
        <w:t>РАЗДЕ</w:t>
      </w:r>
      <w:r>
        <w:rPr>
          <w:rFonts w:hint="eastAsia"/>
        </w:rPr>
        <w:lastRenderedPageBreak/>
        <w:t>ЛУ</w:t>
      </w:r>
      <w:r>
        <w:t xml:space="preserve"> </w:t>
      </w:r>
      <w:r>
        <w:rPr>
          <w:rFonts w:hint="eastAsia"/>
        </w:rPr>
        <w:t>«</w:t>
      </w:r>
      <w:r>
        <w:rPr>
          <w:rFonts w:hint="eastAsia"/>
        </w:rPr>
        <w:t>СПОРТИВНЫЕ</w:t>
      </w:r>
      <w:r>
        <w:t xml:space="preserve"> </w:t>
      </w:r>
      <w:r>
        <w:rPr>
          <w:rFonts w:hint="eastAsia"/>
        </w:rPr>
        <w:t>ЕДИНОБОРСТВА</w:t>
      </w:r>
      <w:r>
        <w:t xml:space="preserve"> </w:t>
      </w:r>
      <w:r>
        <w:rPr>
          <w:rFonts w:hint="eastAsia"/>
        </w:rPr>
        <w:t>И</w:t>
      </w:r>
      <w:r>
        <w:t xml:space="preserve"> </w:t>
      </w:r>
      <w:r>
        <w:rPr>
          <w:rFonts w:hint="eastAsia"/>
        </w:rPr>
        <w:t>РУКОПАШНЫЙ</w:t>
      </w:r>
      <w:r>
        <w:t xml:space="preserve"> </w:t>
      </w:r>
      <w:r>
        <w:rPr>
          <w:rFonts w:hint="eastAsia"/>
        </w:rPr>
        <w:t>БОЙ</w:t>
      </w:r>
      <w:r>
        <w:rPr>
          <w:rFonts w:hint="eastAsia"/>
        </w:rPr>
        <w:t>»</w:t>
      </w:r>
      <w:r>
        <w:t xml:space="preserve"> </w:t>
      </w:r>
      <w:r>
        <w:rPr>
          <w:rFonts w:hint="eastAsia"/>
        </w:rPr>
        <w:t>ДЛЯ</w:t>
      </w:r>
    </w:p>
    <w:p w14:paraId="582CC0C5" w14:textId="77777777" w:rsidR="000A546C" w:rsidRDefault="000A546C" w:rsidP="000A546C"/>
    <w:p w14:paraId="47EC26C0" w14:textId="77777777" w:rsidR="000A546C" w:rsidRDefault="000A546C" w:rsidP="000A546C">
      <w:r>
        <w:rPr>
          <w:rFonts w:hint="eastAsia"/>
        </w:rPr>
        <w:t>УЧАЩИХСЯ</w:t>
      </w:r>
      <w:r>
        <w:t xml:space="preserve"> </w:t>
      </w:r>
      <w:r>
        <w:rPr>
          <w:rFonts w:hint="eastAsia"/>
        </w:rPr>
        <w:t>ОБЩЕОБРАЗОВАТЕЛЬНЫХ</w:t>
      </w:r>
      <w:r>
        <w:t xml:space="preserve"> </w:t>
      </w:r>
      <w:r>
        <w:rPr>
          <w:rFonts w:hint="eastAsia"/>
        </w:rPr>
        <w:t>ОРГАНИЗАЦИЙ</w:t>
      </w:r>
    </w:p>
    <w:p w14:paraId="49975DC7" w14:textId="77777777" w:rsidR="000A546C" w:rsidRDefault="000A546C" w:rsidP="000A546C"/>
    <w:p w14:paraId="4EF586D1" w14:textId="77777777" w:rsidR="000A546C" w:rsidRDefault="000A546C" w:rsidP="000A546C">
      <w:r>
        <w:rPr>
          <w:rFonts w:hint="eastAsia"/>
        </w:rPr>
        <w:t>МИНИСТЕРСТВА</w:t>
      </w:r>
      <w:r>
        <w:t xml:space="preserve"> </w:t>
      </w:r>
      <w:r>
        <w:rPr>
          <w:rFonts w:hint="eastAsia"/>
        </w:rPr>
        <w:t>ОБОРОНЫ</w:t>
      </w:r>
      <w:r>
        <w:t xml:space="preserve"> </w:t>
      </w:r>
      <w:r>
        <w:rPr>
          <w:rFonts w:hint="eastAsia"/>
        </w:rPr>
        <w:t>РОССИЙСКОЙ</w:t>
      </w:r>
      <w:r>
        <w:t xml:space="preserve"> </w:t>
      </w:r>
      <w:r>
        <w:rPr>
          <w:rFonts w:hint="eastAsia"/>
        </w:rPr>
        <w:t>ФЕДЕРАЦИИ</w:t>
      </w:r>
      <w:r>
        <w:rPr>
          <w:rFonts w:hint="eastAsia"/>
        </w:rPr>
        <w:t>»</w:t>
      </w:r>
    </w:p>
    <w:p w14:paraId="3C41CC81" w14:textId="77777777" w:rsidR="000A546C" w:rsidRDefault="000A546C" w:rsidP="000A546C"/>
    <w:p w14:paraId="434F3CC4" w14:textId="77777777" w:rsidR="000A546C" w:rsidRDefault="000A546C" w:rsidP="000A546C">
      <w:r>
        <w:rPr>
          <w:rFonts w:hint="eastAsia"/>
        </w:rPr>
        <w:t>ПРИЛОЖЕНИЕ</w:t>
      </w:r>
      <w:r>
        <w:t xml:space="preserve"> </w:t>
      </w:r>
      <w:r>
        <w:rPr>
          <w:rFonts w:hint="eastAsia"/>
        </w:rPr>
        <w:t>Б</w:t>
      </w:r>
      <w:r>
        <w:t xml:space="preserve">. </w:t>
      </w:r>
      <w:r>
        <w:rPr>
          <w:rFonts w:hint="eastAsia"/>
        </w:rPr>
        <w:t>«</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КРОНШТАДТСКОГО</w:t>
      </w:r>
      <w:r>
        <w:t xml:space="preserve"> </w:t>
      </w:r>
      <w:r>
        <w:rPr>
          <w:rFonts w:hint="eastAsia"/>
        </w:rPr>
        <w:t>МОРСКОГО</w:t>
      </w:r>
      <w:r>
        <w:t xml:space="preserve"> </w:t>
      </w:r>
      <w:r>
        <w:rPr>
          <w:rFonts w:hint="eastAsia"/>
        </w:rPr>
        <w:t>КАДЕТСКОГО</w:t>
      </w:r>
      <w:r>
        <w:t xml:space="preserve"> </w:t>
      </w:r>
      <w:r>
        <w:rPr>
          <w:rFonts w:hint="eastAsia"/>
        </w:rPr>
        <w:t>ВОЕННОГО</w:t>
      </w:r>
    </w:p>
    <w:p w14:paraId="51DB051E" w14:textId="77777777" w:rsidR="000A546C" w:rsidRDefault="000A546C" w:rsidP="000A546C"/>
    <w:p w14:paraId="5A60288A" w14:textId="77777777" w:rsidR="000A546C" w:rsidRDefault="000A546C" w:rsidP="000A546C">
      <w:r>
        <w:rPr>
          <w:rFonts w:hint="eastAsia"/>
        </w:rPr>
        <w:t>КОРПУСА</w:t>
      </w:r>
      <w:r>
        <w:rPr>
          <w:rFonts w:hint="eastAsia"/>
        </w:rPr>
        <w:t>»</w:t>
      </w:r>
    </w:p>
    <w:p w14:paraId="36000B67" w14:textId="77777777" w:rsidR="000A546C" w:rsidRDefault="000A546C" w:rsidP="000A546C"/>
    <w:p w14:paraId="3AC23D05" w14:textId="77777777" w:rsidR="000A546C" w:rsidRDefault="000A546C" w:rsidP="000A546C">
      <w:r>
        <w:rPr>
          <w:rFonts w:hint="eastAsia"/>
        </w:rPr>
        <w:t>ПРИЛОЖЕНИЕ</w:t>
      </w:r>
      <w:r>
        <w:t xml:space="preserve"> </w:t>
      </w:r>
      <w:r>
        <w:rPr>
          <w:rFonts w:hint="eastAsia"/>
        </w:rPr>
        <w:t>В</w:t>
      </w:r>
      <w:r>
        <w:t xml:space="preserve">. </w:t>
      </w:r>
      <w:r>
        <w:rPr>
          <w:rFonts w:hint="eastAsia"/>
        </w:rPr>
        <w:t>«</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САНКТ</w:t>
      </w:r>
      <w:r>
        <w:t>-</w:t>
      </w:r>
    </w:p>
    <w:p w14:paraId="48ABB10C" w14:textId="77777777" w:rsidR="000A546C" w:rsidRDefault="000A546C" w:rsidP="000A546C"/>
    <w:p w14:paraId="7DB3F717" w14:textId="77777777" w:rsidR="000A546C" w:rsidRDefault="000A546C" w:rsidP="000A546C">
      <w:r>
        <w:rPr>
          <w:rFonts w:hint="eastAsia"/>
        </w:rPr>
        <w:t>ПЕТЕРБУРГСКОГО</w:t>
      </w:r>
      <w:r>
        <w:t xml:space="preserve"> </w:t>
      </w:r>
      <w:r>
        <w:rPr>
          <w:rFonts w:hint="eastAsia"/>
        </w:rPr>
        <w:t>СУВОРОВСКОГО</w:t>
      </w:r>
      <w:r>
        <w:t xml:space="preserve"> </w:t>
      </w:r>
      <w:r>
        <w:rPr>
          <w:rFonts w:hint="eastAsia"/>
        </w:rPr>
        <w:t>ВОЕННОГО</w:t>
      </w:r>
      <w:r>
        <w:t xml:space="preserve"> </w:t>
      </w:r>
      <w:r>
        <w:rPr>
          <w:rFonts w:hint="eastAsia"/>
        </w:rPr>
        <w:t>УЧИЛИЩА</w:t>
      </w:r>
    </w:p>
    <w:p w14:paraId="7C1B3679" w14:textId="77777777" w:rsidR="000A546C" w:rsidRDefault="000A546C" w:rsidP="000A546C"/>
    <w:p w14:paraId="093E7AD8" w14:textId="3B05A962" w:rsidR="000A546C" w:rsidRPr="000A546C" w:rsidRDefault="000A546C" w:rsidP="000A546C">
      <w:r>
        <w:rPr>
          <w:rFonts w:hint="eastAsia"/>
        </w:rPr>
        <w:t>ПРИЛОЖЕНИЕ</w:t>
      </w:r>
      <w:r>
        <w:t xml:space="preserve"> </w:t>
      </w:r>
      <w:r>
        <w:rPr>
          <w:rFonts w:hint="eastAsia"/>
        </w:rPr>
        <w:t>Г</w:t>
      </w:r>
      <w:r>
        <w:t xml:space="preserve">. </w:t>
      </w:r>
      <w:r>
        <w:rPr>
          <w:rFonts w:hint="eastAsia"/>
        </w:rPr>
        <w:t>«</w:t>
      </w:r>
      <w:r>
        <w:rPr>
          <w:rFonts w:hint="eastAsia"/>
        </w:rPr>
        <w:t>АНКЕТА</w:t>
      </w:r>
      <w:r>
        <w:t>-</w:t>
      </w:r>
      <w:r>
        <w:rPr>
          <w:rFonts w:hint="eastAsia"/>
        </w:rPr>
        <w:t>ОПРОСНИК</w:t>
      </w:r>
      <w:r>
        <w:rPr>
          <w:rFonts w:hint="eastAsia"/>
        </w:rPr>
        <w:t>»</w:t>
      </w:r>
    </w:p>
    <w:sectPr w:rsidR="000A546C" w:rsidRPr="000A546C" w:rsidSect="00740B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B079" w14:textId="77777777" w:rsidR="00740B3D" w:rsidRDefault="00740B3D">
      <w:pPr>
        <w:spacing w:after="0" w:line="240" w:lineRule="auto"/>
      </w:pPr>
      <w:r>
        <w:separator/>
      </w:r>
    </w:p>
  </w:endnote>
  <w:endnote w:type="continuationSeparator" w:id="0">
    <w:p w14:paraId="4A633AF7" w14:textId="77777777" w:rsidR="00740B3D" w:rsidRDefault="0074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A4CD" w14:textId="77777777" w:rsidR="00740B3D" w:rsidRDefault="00740B3D"/>
    <w:p w14:paraId="3D0451EC" w14:textId="77777777" w:rsidR="00740B3D" w:rsidRDefault="00740B3D"/>
    <w:p w14:paraId="69C7918A" w14:textId="77777777" w:rsidR="00740B3D" w:rsidRDefault="00740B3D"/>
    <w:p w14:paraId="28274DED" w14:textId="77777777" w:rsidR="00740B3D" w:rsidRDefault="00740B3D"/>
    <w:p w14:paraId="06E53B11" w14:textId="77777777" w:rsidR="00740B3D" w:rsidRDefault="00740B3D"/>
    <w:p w14:paraId="2317B6F8" w14:textId="77777777" w:rsidR="00740B3D" w:rsidRDefault="00740B3D"/>
    <w:p w14:paraId="5FD31FFC" w14:textId="77777777" w:rsidR="00740B3D" w:rsidRDefault="00740B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68BD32" wp14:editId="562EE1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F0491" w14:textId="77777777" w:rsidR="00740B3D" w:rsidRDefault="00740B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8BD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9F0491" w14:textId="77777777" w:rsidR="00740B3D" w:rsidRDefault="00740B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7EE2DC" w14:textId="77777777" w:rsidR="00740B3D" w:rsidRDefault="00740B3D"/>
    <w:p w14:paraId="3BD1E35F" w14:textId="77777777" w:rsidR="00740B3D" w:rsidRDefault="00740B3D"/>
    <w:p w14:paraId="7E0C77FE" w14:textId="77777777" w:rsidR="00740B3D" w:rsidRDefault="00740B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8F0B5A" wp14:editId="0DB359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950F0" w14:textId="77777777" w:rsidR="00740B3D" w:rsidRDefault="00740B3D"/>
                          <w:p w14:paraId="34D30C69" w14:textId="77777777" w:rsidR="00740B3D" w:rsidRDefault="00740B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F0B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E950F0" w14:textId="77777777" w:rsidR="00740B3D" w:rsidRDefault="00740B3D"/>
                    <w:p w14:paraId="34D30C69" w14:textId="77777777" w:rsidR="00740B3D" w:rsidRDefault="00740B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644C3A" w14:textId="77777777" w:rsidR="00740B3D" w:rsidRDefault="00740B3D"/>
    <w:p w14:paraId="05CD17C7" w14:textId="77777777" w:rsidR="00740B3D" w:rsidRDefault="00740B3D">
      <w:pPr>
        <w:rPr>
          <w:sz w:val="2"/>
          <w:szCs w:val="2"/>
        </w:rPr>
      </w:pPr>
    </w:p>
    <w:p w14:paraId="2815E471" w14:textId="77777777" w:rsidR="00740B3D" w:rsidRDefault="00740B3D"/>
    <w:p w14:paraId="6AE990E6" w14:textId="77777777" w:rsidR="00740B3D" w:rsidRDefault="00740B3D">
      <w:pPr>
        <w:spacing w:after="0" w:line="240" w:lineRule="auto"/>
      </w:pPr>
    </w:p>
  </w:footnote>
  <w:footnote w:type="continuationSeparator" w:id="0">
    <w:p w14:paraId="3EDA3089" w14:textId="77777777" w:rsidR="00740B3D" w:rsidRDefault="00740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3D"/>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9930</TotalTime>
  <Pages>4</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946</cp:revision>
  <cp:lastPrinted>2009-02-06T05:36:00Z</cp:lastPrinted>
  <dcterms:created xsi:type="dcterms:W3CDTF">2024-01-07T13:43:00Z</dcterms:created>
  <dcterms:modified xsi:type="dcterms:W3CDTF">2024-01-23T17:14:00Z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