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3D54"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Петров, Григорий Васильевич.</w:t>
      </w:r>
      <w:r w:rsidRPr="002548E6">
        <w:rPr>
          <w:rFonts w:ascii="TimesNewRomanPSMT" w:eastAsia="Times New Roman" w:hAnsi="TimesNewRomanPSMT" w:cs="Times New Roman"/>
          <w:b/>
          <w:bCs/>
          <w:color w:val="000000"/>
          <w:kern w:val="0"/>
          <w:sz w:val="26"/>
          <w:szCs w:val="26"/>
          <w:lang w:eastAsia="ru-RU"/>
        </w:rPr>
        <w:br/>
        <w:t>Деформирование упрочняющихся пластических тел с возмущенными границами : диссертация ... кандидата физико-математических наук : 01.02.04. - Чебоксары, 1999. - 102 с. : ил.больше</w:t>
      </w:r>
    </w:p>
    <w:p w14:paraId="4E9890F6"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hyperlink r:id="rId8" w:history="1">
        <w:r w:rsidRPr="002548E6">
          <w:rPr>
            <w:rStyle w:val="a8"/>
            <w:rFonts w:ascii="TimesNewRomanPSMT" w:eastAsia="Times New Roman" w:hAnsi="TimesNewRomanPSMT" w:cs="Times New Roman"/>
            <w:b/>
            <w:bCs/>
            <w:kern w:val="0"/>
            <w:sz w:val="26"/>
            <w:szCs w:val="26"/>
            <w:lang w:eastAsia="ru-RU"/>
          </w:rPr>
          <w:t>Цитаты из текста:</w:t>
        </w:r>
      </w:hyperlink>
    </w:p>
    <w:p w14:paraId="4DFE1837" w14:textId="77777777" w:rsidR="002548E6" w:rsidRPr="002548E6" w:rsidRDefault="002548E6" w:rsidP="005452E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стр. 1</w:t>
      </w:r>
    </w:p>
    <w:p w14:paraId="27F3D092"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На правах рукописи Петров Григорий Васильевич ДЕФОРМИРОВАНИЕ УПРОЧНЯЮЩИХСЯ ПЛАСТИЧЕСКИХ ТЕЛ С ВОЗМУЩЕННЫМИ ГРАНИЦАМИ 01.02.04 - механика деформируемого твердого тела. ДИССЕРТАЦИЯ на соискание ученой степени кандидата физико-математических наук Научный руководитель доктор физико-математических наук, профессор И В Л Е В Д . Д . Чебоксары 1999 Содержание Введение Глава Г Плоская задача деформирования тел из...</w:t>
      </w:r>
    </w:p>
    <w:p w14:paraId="4F953BAB" w14:textId="77777777" w:rsidR="002548E6" w:rsidRPr="002548E6" w:rsidRDefault="002548E6" w:rsidP="005452E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стр. 2</w:t>
      </w:r>
    </w:p>
    <w:p w14:paraId="2B1EE5AA"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предельного состояния осесимметричной задачи деформирования тел из упрочняю</w:t>
      </w:r>
      <w:r w:rsidRPr="002548E6">
        <w:rPr>
          <w:rFonts w:ascii="TimesNewRomanPSMT" w:eastAsia="Times New Roman" w:hAnsi="TimesNewRomanPSMT" w:cs="Times New Roman"/>
          <w:b/>
          <w:bCs/>
          <w:color w:val="000000"/>
          <w:kern w:val="0"/>
          <w:sz w:val="26"/>
          <w:szCs w:val="26"/>
          <w:lang w:eastAsia="ru-RU"/>
        </w:rPr>
        <w:softHyphen/>
        <w:t xml:space="preserve"> щегося материала §2.2. Деформирование упрочняющегося пластическо</w:t>
      </w:r>
      <w:r w:rsidRPr="002548E6">
        <w:rPr>
          <w:rFonts w:ascii="TimesNewRomanPSMT" w:eastAsia="Times New Roman" w:hAnsi="TimesNewRomanPSMT" w:cs="Times New Roman"/>
          <w:b/>
          <w:bCs/>
          <w:color w:val="000000"/>
          <w:kern w:val="0"/>
          <w:sz w:val="26"/>
          <w:szCs w:val="26"/>
          <w:lang w:eastAsia="ru-RU"/>
        </w:rPr>
        <w:softHyphen/>
        <w:t xml:space="preserve"> го прута, ослабленного пологими выточками Глава III. Вязкопластическое деформирование пространствен</w:t>
      </w:r>
      <w:r w:rsidRPr="002548E6">
        <w:rPr>
          <w:rFonts w:ascii="TimesNewRomanPSMT" w:eastAsia="Times New Roman" w:hAnsi="TimesNewRomanPSMT" w:cs="Times New Roman"/>
          <w:b/>
          <w:bCs/>
          <w:color w:val="000000"/>
          <w:kern w:val="0"/>
          <w:sz w:val="26"/>
          <w:szCs w:val="26"/>
          <w:lang w:eastAsia="ru-RU"/>
        </w:rPr>
        <w:softHyphen/>
        <w:t xml:space="preserve"> ных тел §3.1. Соотношения предельного состояния вязкопластического</w:t>
      </w:r>
    </w:p>
    <w:p w14:paraId="5B5D7CBA" w14:textId="77777777" w:rsidR="002548E6" w:rsidRPr="002548E6" w:rsidRDefault="002548E6" w:rsidP="005452E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C86E0D6"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Петров, Григорий Васильевич</w:t>
      </w:r>
    </w:p>
    <w:p w14:paraId="4D6C2F7C"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Содержание</w:t>
      </w:r>
    </w:p>
    <w:p w14:paraId="4A66754C"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Введение</w:t>
      </w:r>
    </w:p>
    <w:p w14:paraId="57AEC8DD"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Глава I. Плоская задача деформирования тел из упрочняющегося материала</w:t>
      </w:r>
    </w:p>
    <w:p w14:paraId="675CA179"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§1.1. Соотношения плоской задачи деформирования тел из упрочняющегося материала</w:t>
      </w:r>
    </w:p>
    <w:p w14:paraId="67AB7AF8"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§1.2. Деформирование плоской полосы из упрочняющегося материала, ослабленной пологими выточками</w:t>
      </w:r>
    </w:p>
    <w:p w14:paraId="38995808"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§1.3. Полиномиальное решение задачи о пластическом деформировании полосы из упрочняющегося материала</w:t>
      </w:r>
    </w:p>
    <w:p w14:paraId="6DD2FFDF"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§1.4. Влияние предварительного упрочнения на иде-альнопластическое течение полосы</w:t>
      </w:r>
    </w:p>
    <w:p w14:paraId="52AF0D77"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Глава II. Осесимметричная задача деформирования тел из упрочняющегося материала</w:t>
      </w:r>
    </w:p>
    <w:p w14:paraId="20A46706"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§2.1. Соотношения предельного состояния осесим-метричной задачи деформирования тел из упрочняющегося материала</w:t>
      </w:r>
    </w:p>
    <w:p w14:paraId="5E110E05"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lastRenderedPageBreak/>
        <w:t>§2.2. Деформирование упрочняющегося пластического прута, ослабленного пологими выточками</w:t>
      </w:r>
    </w:p>
    <w:p w14:paraId="4F53C289"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Глава III. Вязкопластическое деформирование пространственных тел</w:t>
      </w:r>
    </w:p>
    <w:p w14:paraId="5B5AF11D"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§3.1. Соотношения предельного состояния вязкопла-стического деформирования пространственных тел</w:t>
      </w:r>
    </w:p>
    <w:p w14:paraId="4AE0BC3A"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§3.2. Вязкопластическое деформирование бруса переменного прямоугольного сечения при растяжении</w:t>
      </w:r>
    </w:p>
    <w:p w14:paraId="2AA1DCFB" w14:textId="77777777" w:rsidR="002548E6" w:rsidRPr="002548E6" w:rsidRDefault="002548E6" w:rsidP="002548E6">
      <w:pPr>
        <w:rPr>
          <w:rFonts w:ascii="TimesNewRomanPSMT" w:eastAsia="Times New Roman" w:hAnsi="TimesNewRomanPSMT" w:cs="Times New Roman"/>
          <w:b/>
          <w:bCs/>
          <w:color w:val="000000"/>
          <w:kern w:val="0"/>
          <w:sz w:val="26"/>
          <w:szCs w:val="26"/>
          <w:lang w:eastAsia="ru-RU"/>
        </w:rPr>
      </w:pPr>
      <w:r w:rsidRPr="002548E6">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2548E6" w:rsidRDefault="004F7911" w:rsidP="002548E6"/>
    <w:sectPr w:rsidR="004F7911" w:rsidRPr="002548E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D5C6" w14:textId="77777777" w:rsidR="005452EF" w:rsidRDefault="005452EF">
      <w:pPr>
        <w:spacing w:after="0" w:line="240" w:lineRule="auto"/>
      </w:pPr>
      <w:r>
        <w:separator/>
      </w:r>
    </w:p>
  </w:endnote>
  <w:endnote w:type="continuationSeparator" w:id="0">
    <w:p w14:paraId="0442DBD1" w14:textId="77777777" w:rsidR="005452EF" w:rsidRDefault="0054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130F" w14:textId="77777777" w:rsidR="005452EF" w:rsidRDefault="005452EF"/>
    <w:p w14:paraId="43861040" w14:textId="77777777" w:rsidR="005452EF" w:rsidRDefault="005452EF"/>
    <w:p w14:paraId="092A2D03" w14:textId="77777777" w:rsidR="005452EF" w:rsidRDefault="005452EF"/>
    <w:p w14:paraId="320D83B0" w14:textId="77777777" w:rsidR="005452EF" w:rsidRDefault="005452EF"/>
    <w:p w14:paraId="4B81C83C" w14:textId="77777777" w:rsidR="005452EF" w:rsidRDefault="005452EF"/>
    <w:p w14:paraId="4CEB82B5" w14:textId="77777777" w:rsidR="005452EF" w:rsidRDefault="005452EF"/>
    <w:p w14:paraId="02023C97" w14:textId="77777777" w:rsidR="005452EF" w:rsidRDefault="005452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B6B09" wp14:editId="22460E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CA43B" w14:textId="77777777" w:rsidR="005452EF" w:rsidRDefault="005452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B6B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CA43B" w14:textId="77777777" w:rsidR="005452EF" w:rsidRDefault="005452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B1060" w14:textId="77777777" w:rsidR="005452EF" w:rsidRDefault="005452EF"/>
    <w:p w14:paraId="310FEA1A" w14:textId="77777777" w:rsidR="005452EF" w:rsidRDefault="005452EF"/>
    <w:p w14:paraId="4A94ACE7" w14:textId="77777777" w:rsidR="005452EF" w:rsidRDefault="005452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A7940C" wp14:editId="5BE796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9F54" w14:textId="77777777" w:rsidR="005452EF" w:rsidRDefault="005452EF"/>
                          <w:p w14:paraId="5EAD1A2D" w14:textId="77777777" w:rsidR="005452EF" w:rsidRDefault="005452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A794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09F54" w14:textId="77777777" w:rsidR="005452EF" w:rsidRDefault="005452EF"/>
                    <w:p w14:paraId="5EAD1A2D" w14:textId="77777777" w:rsidR="005452EF" w:rsidRDefault="005452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BA025E" w14:textId="77777777" w:rsidR="005452EF" w:rsidRDefault="005452EF"/>
    <w:p w14:paraId="2EF9B1EE" w14:textId="77777777" w:rsidR="005452EF" w:rsidRDefault="005452EF">
      <w:pPr>
        <w:rPr>
          <w:sz w:val="2"/>
          <w:szCs w:val="2"/>
        </w:rPr>
      </w:pPr>
    </w:p>
    <w:p w14:paraId="3C2BD2E0" w14:textId="77777777" w:rsidR="005452EF" w:rsidRDefault="005452EF"/>
    <w:p w14:paraId="7845A5ED" w14:textId="77777777" w:rsidR="005452EF" w:rsidRDefault="005452EF">
      <w:pPr>
        <w:spacing w:after="0" w:line="240" w:lineRule="auto"/>
      </w:pPr>
    </w:p>
  </w:footnote>
  <w:footnote w:type="continuationSeparator" w:id="0">
    <w:p w14:paraId="002CD9B8" w14:textId="77777777" w:rsidR="005452EF" w:rsidRDefault="0054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7153368"/>
    <w:multiLevelType w:val="multilevel"/>
    <w:tmpl w:val="BCE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2EF"/>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180862</TotalTime>
  <Pages>2</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5986</cp:revision>
  <cp:lastPrinted>2009-02-06T05:36:00Z</cp:lastPrinted>
  <dcterms:created xsi:type="dcterms:W3CDTF">2024-01-07T13:43:00Z</dcterms:created>
  <dcterms:modified xsi:type="dcterms:W3CDTF">2025-10-10T06:36:00Z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