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385F" w14:textId="77777777" w:rsidR="004C40CF" w:rsidRDefault="004C40CF" w:rsidP="004C40CF">
      <w:r>
        <w:rPr>
          <w:rFonts w:hint="eastAsia"/>
        </w:rPr>
        <w:t>Зуб</w:t>
      </w:r>
      <w:r>
        <w:t xml:space="preserve"> </w:t>
      </w:r>
      <w:r>
        <w:rPr>
          <w:rFonts w:hint="eastAsia"/>
        </w:rPr>
        <w:t>Валерій</w:t>
      </w:r>
      <w:r>
        <w:t xml:space="preserve"> </w:t>
      </w:r>
      <w:r>
        <w:rPr>
          <w:rFonts w:hint="eastAsia"/>
        </w:rPr>
        <w:t>Олексійович</w:t>
      </w:r>
      <w:r>
        <w:t xml:space="preserve">, </w:t>
      </w:r>
      <w:r>
        <w:rPr>
          <w:rFonts w:hint="eastAsia"/>
        </w:rPr>
        <w:t>Народний</w:t>
      </w:r>
      <w:r>
        <w:t xml:space="preserve"> </w:t>
      </w:r>
      <w:r>
        <w:rPr>
          <w:rFonts w:hint="eastAsia"/>
        </w:rPr>
        <w:t>депутат</w:t>
      </w:r>
      <w:r>
        <w:t xml:space="preserve"> </w:t>
      </w:r>
      <w:r>
        <w:rPr>
          <w:rFonts w:hint="eastAsia"/>
        </w:rPr>
        <w:t>України</w:t>
      </w:r>
      <w:r>
        <w:t xml:space="preserve">. </w:t>
      </w:r>
      <w:r>
        <w:rPr>
          <w:rFonts w:hint="eastAsia"/>
        </w:rPr>
        <w:t>Назва</w:t>
      </w:r>
      <w:r>
        <w:t xml:space="preserve"> </w:t>
      </w:r>
      <w:r>
        <w:rPr>
          <w:rFonts w:hint="eastAsia"/>
        </w:rPr>
        <w:t>дисертації</w:t>
      </w:r>
      <w:r>
        <w:t>:</w:t>
      </w:r>
    </w:p>
    <w:p w14:paraId="61B37877" w14:textId="77777777" w:rsidR="004C40CF" w:rsidRDefault="004C40CF" w:rsidP="004C40CF">
      <w:r>
        <w:rPr>
          <w:rFonts w:hint="eastAsia"/>
        </w:rPr>
        <w:t>«</w:t>
      </w:r>
      <w:r>
        <w:rPr>
          <w:rFonts w:hint="eastAsia"/>
        </w:rPr>
        <w:t>Медико</w:t>
      </w:r>
      <w:r>
        <w:t>-</w:t>
      </w:r>
      <w:r>
        <w:rPr>
          <w:rFonts w:hint="eastAsia"/>
        </w:rPr>
        <w:t>соціальне</w:t>
      </w:r>
      <w:r>
        <w:t xml:space="preserve"> </w:t>
      </w:r>
      <w:r>
        <w:rPr>
          <w:rFonts w:hint="eastAsia"/>
        </w:rPr>
        <w:t>обґрунтування</w:t>
      </w:r>
      <w:r>
        <w:t xml:space="preserve"> </w:t>
      </w:r>
      <w:r>
        <w:rPr>
          <w:rFonts w:hint="eastAsia"/>
        </w:rPr>
        <w:t>оптимізованої</w:t>
      </w:r>
      <w:r>
        <w:t xml:space="preserve"> </w:t>
      </w:r>
      <w:r>
        <w:rPr>
          <w:rFonts w:hint="eastAsia"/>
        </w:rPr>
        <w:t>системи</w:t>
      </w:r>
      <w:r>
        <w:t xml:space="preserve"> </w:t>
      </w:r>
      <w:r>
        <w:rPr>
          <w:rFonts w:hint="eastAsia"/>
        </w:rPr>
        <w:t>надання</w:t>
      </w:r>
      <w:r>
        <w:t xml:space="preserve"> </w:t>
      </w:r>
      <w:r>
        <w:rPr>
          <w:rFonts w:hint="eastAsia"/>
        </w:rPr>
        <w:t>онкологічної</w:t>
      </w:r>
    </w:p>
    <w:p w14:paraId="3D21530F" w14:textId="77777777" w:rsidR="004C40CF" w:rsidRDefault="004C40CF" w:rsidP="004C40CF">
      <w:r>
        <w:rPr>
          <w:rFonts w:hint="eastAsia"/>
        </w:rPr>
        <w:t>допомоги</w:t>
      </w:r>
      <w:r>
        <w:t xml:space="preserve"> </w:t>
      </w:r>
      <w:r>
        <w:rPr>
          <w:rFonts w:hint="eastAsia"/>
        </w:rPr>
        <w:t>населенню</w:t>
      </w:r>
      <w:r>
        <w:t xml:space="preserve"> </w:t>
      </w:r>
      <w:r>
        <w:rPr>
          <w:rFonts w:hint="eastAsia"/>
        </w:rPr>
        <w:t>України</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r>
        <w:t xml:space="preserve"> </w:t>
      </w:r>
      <w:r>
        <w:rPr>
          <w:rFonts w:hint="eastAsia"/>
        </w:rPr>
        <w:t>–</w:t>
      </w:r>
      <w:r>
        <w:t xml:space="preserve"> 14.02.03</w:t>
      </w:r>
    </w:p>
    <w:p w14:paraId="427C3A85" w14:textId="77777777" w:rsidR="004C40CF" w:rsidRDefault="004C40CF" w:rsidP="004C40CF">
      <w:r>
        <w:rPr>
          <w:rFonts w:hint="eastAsia"/>
        </w:rPr>
        <w:t>«</w:t>
      </w:r>
      <w:r>
        <w:rPr>
          <w:rFonts w:hint="eastAsia"/>
        </w:rPr>
        <w:t>Соціальна</w:t>
      </w:r>
      <w:r>
        <w:t xml:space="preserve"> </w:t>
      </w:r>
      <w:r>
        <w:rPr>
          <w:rFonts w:hint="eastAsia"/>
        </w:rPr>
        <w:t>медицина</w:t>
      </w:r>
      <w:r>
        <w:rPr>
          <w:rFonts w:hint="eastAsia"/>
        </w:rPr>
        <w:t>»</w:t>
      </w:r>
      <w:r>
        <w:t xml:space="preserve">. </w:t>
      </w:r>
      <w:r>
        <w:rPr>
          <w:rFonts w:hint="eastAsia"/>
        </w:rPr>
        <w:t>Спецрада</w:t>
      </w:r>
      <w:r>
        <w:t xml:space="preserve"> </w:t>
      </w:r>
      <w:r>
        <w:rPr>
          <w:rFonts w:hint="eastAsia"/>
        </w:rPr>
        <w:t>Д</w:t>
      </w:r>
      <w:r>
        <w:t xml:space="preserve"> 26.613.07 </w:t>
      </w:r>
      <w:r>
        <w:rPr>
          <w:rFonts w:hint="eastAsia"/>
        </w:rPr>
        <w:t>Національного</w:t>
      </w:r>
      <w:r>
        <w:t xml:space="preserve"> </w:t>
      </w:r>
      <w:r>
        <w:rPr>
          <w:rFonts w:hint="eastAsia"/>
        </w:rPr>
        <w:t>університету</w:t>
      </w:r>
    </w:p>
    <w:p w14:paraId="7B58743F" w14:textId="32DDD284" w:rsidR="002066A4" w:rsidRPr="004C40CF" w:rsidRDefault="004C40CF" w:rsidP="004C40CF">
      <w:r>
        <w:rPr>
          <w:rFonts w:hint="eastAsia"/>
        </w:rPr>
        <w:t>охорони</w:t>
      </w:r>
      <w:r>
        <w:t xml:space="preserve"> </w:t>
      </w:r>
      <w:r>
        <w:rPr>
          <w:rFonts w:hint="eastAsia"/>
        </w:rPr>
        <w:t>здоров’я</w:t>
      </w:r>
      <w:r>
        <w:t xml:space="preserve"> </w:t>
      </w:r>
      <w:r>
        <w:rPr>
          <w:rFonts w:hint="eastAsia"/>
        </w:rPr>
        <w:t>України</w:t>
      </w:r>
      <w:r>
        <w:t xml:space="preserve"> </w:t>
      </w:r>
      <w:r>
        <w:rPr>
          <w:rFonts w:hint="eastAsia"/>
        </w:rPr>
        <w:t>імені</w:t>
      </w:r>
      <w:r>
        <w:t xml:space="preserve"> </w:t>
      </w:r>
      <w:r>
        <w:rPr>
          <w:rFonts w:hint="eastAsia"/>
        </w:rPr>
        <w:t>П</w:t>
      </w:r>
      <w:r>
        <w:t xml:space="preserve">. </w:t>
      </w:r>
      <w:r>
        <w:rPr>
          <w:rFonts w:hint="eastAsia"/>
        </w:rPr>
        <w:t>Л</w:t>
      </w:r>
      <w:r>
        <w:t xml:space="preserve">. </w:t>
      </w:r>
      <w:r>
        <w:rPr>
          <w:rFonts w:hint="eastAsia"/>
        </w:rPr>
        <w:t>Шупика</w:t>
      </w:r>
    </w:p>
    <w:sectPr w:rsidR="002066A4" w:rsidRPr="004C40CF" w:rsidSect="00E9785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9D8E8" w14:textId="77777777" w:rsidR="00E9785D" w:rsidRDefault="00E9785D">
      <w:pPr>
        <w:spacing w:after="0" w:line="240" w:lineRule="auto"/>
      </w:pPr>
      <w:r>
        <w:separator/>
      </w:r>
    </w:p>
  </w:endnote>
  <w:endnote w:type="continuationSeparator" w:id="0">
    <w:p w14:paraId="022600C7" w14:textId="77777777" w:rsidR="00E9785D" w:rsidRDefault="00E9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4B86B" w14:textId="77777777" w:rsidR="00E9785D" w:rsidRDefault="00E9785D"/>
    <w:p w14:paraId="52B3AEA5" w14:textId="77777777" w:rsidR="00E9785D" w:rsidRDefault="00E9785D"/>
    <w:p w14:paraId="523FDE9C" w14:textId="77777777" w:rsidR="00E9785D" w:rsidRDefault="00E9785D"/>
    <w:p w14:paraId="774BEB5F" w14:textId="77777777" w:rsidR="00E9785D" w:rsidRDefault="00E9785D"/>
    <w:p w14:paraId="3691A083" w14:textId="77777777" w:rsidR="00E9785D" w:rsidRDefault="00E9785D"/>
    <w:p w14:paraId="0BC784F4" w14:textId="77777777" w:rsidR="00E9785D" w:rsidRDefault="00E9785D"/>
    <w:p w14:paraId="0044436F" w14:textId="77777777" w:rsidR="00E9785D" w:rsidRDefault="00E978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3718CC" wp14:editId="74BF44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877DF" w14:textId="77777777" w:rsidR="00E9785D" w:rsidRDefault="00E978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718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9877DF" w14:textId="77777777" w:rsidR="00E9785D" w:rsidRDefault="00E978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DBB50B" w14:textId="77777777" w:rsidR="00E9785D" w:rsidRDefault="00E9785D"/>
    <w:p w14:paraId="68BD37EB" w14:textId="77777777" w:rsidR="00E9785D" w:rsidRDefault="00E9785D"/>
    <w:p w14:paraId="3E172131" w14:textId="77777777" w:rsidR="00E9785D" w:rsidRDefault="00E978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BDFA61" wp14:editId="5B3B39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D6F3E" w14:textId="77777777" w:rsidR="00E9785D" w:rsidRDefault="00E9785D"/>
                          <w:p w14:paraId="0D0167EE" w14:textId="77777777" w:rsidR="00E9785D" w:rsidRDefault="00E978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BDFA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DD6F3E" w14:textId="77777777" w:rsidR="00E9785D" w:rsidRDefault="00E9785D"/>
                    <w:p w14:paraId="0D0167EE" w14:textId="77777777" w:rsidR="00E9785D" w:rsidRDefault="00E978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612115" w14:textId="77777777" w:rsidR="00E9785D" w:rsidRDefault="00E9785D"/>
    <w:p w14:paraId="613ED2A8" w14:textId="77777777" w:rsidR="00E9785D" w:rsidRDefault="00E9785D">
      <w:pPr>
        <w:rPr>
          <w:sz w:val="2"/>
          <w:szCs w:val="2"/>
        </w:rPr>
      </w:pPr>
    </w:p>
    <w:p w14:paraId="4224616E" w14:textId="77777777" w:rsidR="00E9785D" w:rsidRDefault="00E9785D"/>
    <w:p w14:paraId="08BA901B" w14:textId="77777777" w:rsidR="00E9785D" w:rsidRDefault="00E9785D">
      <w:pPr>
        <w:spacing w:after="0" w:line="240" w:lineRule="auto"/>
      </w:pPr>
    </w:p>
  </w:footnote>
  <w:footnote w:type="continuationSeparator" w:id="0">
    <w:p w14:paraId="607AA2CC" w14:textId="77777777" w:rsidR="00E9785D" w:rsidRDefault="00E97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85D"/>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36169</TotalTime>
  <Pages>1</Pages>
  <Words>48</Words>
  <Characters>278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4873</cp:revision>
  <cp:lastPrinted>2009-02-06T05:36:00Z</cp:lastPrinted>
  <dcterms:created xsi:type="dcterms:W3CDTF">2024-01-07T13:43:00Z</dcterms:created>
  <dcterms:modified xsi:type="dcterms:W3CDTF">2024-03-06T09:34:00Z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