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149B1" w14:textId="0CE84680" w:rsidR="00EB3DEB" w:rsidRDefault="00AE2636" w:rsidP="00AE2636">
      <w:pPr>
        <w:rPr>
          <w:lang w:val="ru-RU"/>
        </w:rPr>
      </w:pPr>
      <w:r w:rsidRPr="00AE2636">
        <w:rPr>
          <w:rFonts w:hint="eastAsia"/>
        </w:rPr>
        <w:t>Яковлева</w:t>
      </w:r>
      <w:r w:rsidRPr="00AE2636">
        <w:t xml:space="preserve"> </w:t>
      </w:r>
      <w:r w:rsidRPr="00AE2636">
        <w:rPr>
          <w:rFonts w:hint="eastAsia"/>
        </w:rPr>
        <w:t>Ася</w:t>
      </w:r>
      <w:r w:rsidRPr="00AE2636">
        <w:t xml:space="preserve"> </w:t>
      </w:r>
      <w:r w:rsidRPr="00AE2636">
        <w:rPr>
          <w:rFonts w:hint="eastAsia"/>
        </w:rPr>
        <w:t>Юрьевна</w:t>
      </w:r>
      <w:r>
        <w:rPr>
          <w:lang w:val="ru-RU"/>
        </w:rPr>
        <w:t xml:space="preserve"> </w:t>
      </w:r>
      <w:r w:rsidRPr="00AE2636">
        <w:rPr>
          <w:rFonts w:hint="eastAsia"/>
          <w:lang w:val="ru-RU"/>
        </w:rPr>
        <w:t>Клинико</w:t>
      </w:r>
      <w:r w:rsidRPr="00AE2636">
        <w:rPr>
          <w:lang w:val="ru-RU"/>
        </w:rPr>
        <w:t>-</w:t>
      </w:r>
      <w:r w:rsidRPr="00AE2636">
        <w:rPr>
          <w:rFonts w:hint="eastAsia"/>
          <w:lang w:val="ru-RU"/>
        </w:rPr>
        <w:t>патоморфологические</w:t>
      </w:r>
      <w:r w:rsidRPr="00AE2636">
        <w:rPr>
          <w:lang w:val="ru-RU"/>
        </w:rPr>
        <w:t xml:space="preserve"> </w:t>
      </w:r>
      <w:r w:rsidRPr="00AE2636">
        <w:rPr>
          <w:rFonts w:hint="eastAsia"/>
          <w:lang w:val="ru-RU"/>
        </w:rPr>
        <w:t>особенности</w:t>
      </w:r>
      <w:r w:rsidRPr="00AE2636">
        <w:rPr>
          <w:lang w:val="ru-RU"/>
        </w:rPr>
        <w:t xml:space="preserve"> </w:t>
      </w:r>
      <w:r w:rsidRPr="00AE2636">
        <w:rPr>
          <w:rFonts w:hint="eastAsia"/>
          <w:lang w:val="ru-RU"/>
        </w:rPr>
        <w:t>стрессового</w:t>
      </w:r>
      <w:r w:rsidRPr="00AE2636">
        <w:rPr>
          <w:lang w:val="ru-RU"/>
        </w:rPr>
        <w:t xml:space="preserve"> </w:t>
      </w:r>
      <w:r w:rsidRPr="00AE2636">
        <w:rPr>
          <w:rFonts w:hint="eastAsia"/>
          <w:lang w:val="ru-RU"/>
        </w:rPr>
        <w:t>недержания</w:t>
      </w:r>
      <w:r w:rsidRPr="00AE2636">
        <w:rPr>
          <w:lang w:val="ru-RU"/>
        </w:rPr>
        <w:t xml:space="preserve"> </w:t>
      </w:r>
      <w:r w:rsidRPr="00AE2636">
        <w:rPr>
          <w:rFonts w:hint="eastAsia"/>
          <w:lang w:val="ru-RU"/>
        </w:rPr>
        <w:t>мочи</w:t>
      </w:r>
      <w:r w:rsidRPr="00AE2636">
        <w:rPr>
          <w:lang w:val="ru-RU"/>
        </w:rPr>
        <w:t xml:space="preserve"> </w:t>
      </w:r>
      <w:r w:rsidRPr="00AE2636">
        <w:rPr>
          <w:rFonts w:hint="eastAsia"/>
          <w:lang w:val="ru-RU"/>
        </w:rPr>
        <w:t>у</w:t>
      </w:r>
      <w:r w:rsidRPr="00AE2636">
        <w:rPr>
          <w:lang w:val="ru-RU"/>
        </w:rPr>
        <w:t xml:space="preserve"> </w:t>
      </w:r>
      <w:r w:rsidRPr="00AE2636">
        <w:rPr>
          <w:rFonts w:hint="eastAsia"/>
          <w:lang w:val="ru-RU"/>
        </w:rPr>
        <w:t>женщин</w:t>
      </w:r>
      <w:r w:rsidRPr="00AE2636">
        <w:rPr>
          <w:lang w:val="ru-RU"/>
        </w:rPr>
        <w:t xml:space="preserve"> </w:t>
      </w:r>
      <w:r w:rsidRPr="00AE2636">
        <w:rPr>
          <w:rFonts w:hint="eastAsia"/>
          <w:lang w:val="ru-RU"/>
        </w:rPr>
        <w:t>при</w:t>
      </w:r>
      <w:r w:rsidRPr="00AE2636">
        <w:rPr>
          <w:lang w:val="ru-RU"/>
        </w:rPr>
        <w:t xml:space="preserve"> </w:t>
      </w:r>
      <w:r w:rsidRPr="00AE2636">
        <w:rPr>
          <w:rFonts w:hint="eastAsia"/>
          <w:lang w:val="ru-RU"/>
        </w:rPr>
        <w:t>лечении</w:t>
      </w:r>
      <w:r w:rsidRPr="00AE2636">
        <w:rPr>
          <w:lang w:val="ru-RU"/>
        </w:rPr>
        <w:t xml:space="preserve"> ER:YAG-</w:t>
      </w:r>
      <w:r w:rsidRPr="00AE2636">
        <w:rPr>
          <w:rFonts w:hint="eastAsia"/>
          <w:lang w:val="ru-RU"/>
        </w:rPr>
        <w:t>лазером</w:t>
      </w:r>
    </w:p>
    <w:p w14:paraId="6FFC9C2F" w14:textId="77777777" w:rsidR="00AE2636" w:rsidRPr="00AE2636" w:rsidRDefault="00AE2636" w:rsidP="00AE2636">
      <w:pPr>
        <w:rPr>
          <w:lang w:val="ru-RU"/>
        </w:rPr>
      </w:pPr>
      <w:r w:rsidRPr="00AE2636">
        <w:rPr>
          <w:rFonts w:hint="eastAsia"/>
          <w:lang w:val="ru-RU"/>
        </w:rPr>
        <w:t>ОГЛАВЛЕНИЕ</w:t>
      </w:r>
      <w:r w:rsidRPr="00AE2636">
        <w:rPr>
          <w:lang w:val="ru-RU"/>
        </w:rPr>
        <w:t xml:space="preserve"> </w:t>
      </w:r>
      <w:r w:rsidRPr="00AE2636">
        <w:rPr>
          <w:rFonts w:hint="eastAsia"/>
          <w:lang w:val="ru-RU"/>
        </w:rPr>
        <w:t>ДИССЕРТАЦИИ</w:t>
      </w:r>
    </w:p>
    <w:p w14:paraId="4900AA3E" w14:textId="77777777" w:rsidR="00AE2636" w:rsidRPr="00AE2636" w:rsidRDefault="00AE2636" w:rsidP="00AE2636">
      <w:pPr>
        <w:rPr>
          <w:lang w:val="ru-RU"/>
        </w:rPr>
      </w:pPr>
      <w:r w:rsidRPr="00AE2636">
        <w:rPr>
          <w:rFonts w:hint="eastAsia"/>
          <w:lang w:val="ru-RU"/>
        </w:rPr>
        <w:t>кандидат</w:t>
      </w:r>
      <w:r w:rsidRPr="00AE2636">
        <w:rPr>
          <w:lang w:val="ru-RU"/>
        </w:rPr>
        <w:t xml:space="preserve"> </w:t>
      </w:r>
      <w:r w:rsidRPr="00AE2636">
        <w:rPr>
          <w:rFonts w:hint="eastAsia"/>
          <w:lang w:val="ru-RU"/>
        </w:rPr>
        <w:t>наук</w:t>
      </w:r>
      <w:r w:rsidRPr="00AE2636">
        <w:rPr>
          <w:lang w:val="ru-RU"/>
        </w:rPr>
        <w:t xml:space="preserve"> </w:t>
      </w:r>
      <w:r w:rsidRPr="00AE2636">
        <w:rPr>
          <w:rFonts w:hint="eastAsia"/>
          <w:lang w:val="ru-RU"/>
        </w:rPr>
        <w:t>Яковлева</w:t>
      </w:r>
      <w:r w:rsidRPr="00AE2636">
        <w:rPr>
          <w:lang w:val="ru-RU"/>
        </w:rPr>
        <w:t xml:space="preserve"> </w:t>
      </w:r>
      <w:r w:rsidRPr="00AE2636">
        <w:rPr>
          <w:rFonts w:hint="eastAsia"/>
          <w:lang w:val="ru-RU"/>
        </w:rPr>
        <w:t>Ася</w:t>
      </w:r>
      <w:r w:rsidRPr="00AE2636">
        <w:rPr>
          <w:lang w:val="ru-RU"/>
        </w:rPr>
        <w:t xml:space="preserve"> </w:t>
      </w:r>
      <w:r w:rsidRPr="00AE2636">
        <w:rPr>
          <w:rFonts w:hint="eastAsia"/>
          <w:lang w:val="ru-RU"/>
        </w:rPr>
        <w:t>Юрьевна</w:t>
      </w:r>
    </w:p>
    <w:p w14:paraId="398FDDF9" w14:textId="77777777" w:rsidR="00AE2636" w:rsidRPr="00AE2636" w:rsidRDefault="00AE2636" w:rsidP="00AE2636">
      <w:pPr>
        <w:rPr>
          <w:lang w:val="ru-RU"/>
        </w:rPr>
      </w:pPr>
      <w:r w:rsidRPr="00AE2636">
        <w:rPr>
          <w:rFonts w:hint="eastAsia"/>
          <w:lang w:val="ru-RU"/>
        </w:rPr>
        <w:t>ВВЕДЕНИЕ</w:t>
      </w:r>
    </w:p>
    <w:p w14:paraId="5F435DF1" w14:textId="77777777" w:rsidR="00AE2636" w:rsidRPr="00AE2636" w:rsidRDefault="00AE2636" w:rsidP="00AE2636">
      <w:pPr>
        <w:rPr>
          <w:lang w:val="ru-RU"/>
        </w:rPr>
      </w:pPr>
    </w:p>
    <w:p w14:paraId="3677C124" w14:textId="77777777" w:rsidR="00AE2636" w:rsidRPr="00AE2636" w:rsidRDefault="00AE2636" w:rsidP="00AE2636">
      <w:pPr>
        <w:rPr>
          <w:lang w:val="ru-RU"/>
        </w:rPr>
      </w:pPr>
      <w:r w:rsidRPr="00AE2636">
        <w:rPr>
          <w:rFonts w:hint="eastAsia"/>
          <w:lang w:val="ru-RU"/>
        </w:rPr>
        <w:t>ОБЗОР</w:t>
      </w:r>
      <w:r w:rsidRPr="00AE2636">
        <w:rPr>
          <w:lang w:val="ru-RU"/>
        </w:rPr>
        <w:t xml:space="preserve"> </w:t>
      </w:r>
      <w:r w:rsidRPr="00AE2636">
        <w:rPr>
          <w:rFonts w:hint="eastAsia"/>
          <w:lang w:val="ru-RU"/>
        </w:rPr>
        <w:t>ЛИТЕРАТУРЫ</w:t>
      </w:r>
    </w:p>
    <w:p w14:paraId="2B394CB5" w14:textId="77777777" w:rsidR="00AE2636" w:rsidRPr="00AE2636" w:rsidRDefault="00AE2636" w:rsidP="00AE2636">
      <w:pPr>
        <w:rPr>
          <w:lang w:val="ru-RU"/>
        </w:rPr>
      </w:pPr>
    </w:p>
    <w:p w14:paraId="5040924C" w14:textId="77777777" w:rsidR="00AE2636" w:rsidRPr="00AE2636" w:rsidRDefault="00AE2636" w:rsidP="00AE2636">
      <w:pPr>
        <w:rPr>
          <w:lang w:val="ru-RU"/>
        </w:rPr>
      </w:pPr>
      <w:r w:rsidRPr="00AE2636">
        <w:rPr>
          <w:rFonts w:hint="eastAsia"/>
          <w:lang w:val="ru-RU"/>
        </w:rPr>
        <w:t>Глава</w:t>
      </w:r>
      <w:r w:rsidRPr="00AE2636">
        <w:rPr>
          <w:lang w:val="ru-RU"/>
        </w:rPr>
        <w:t xml:space="preserve"> I. </w:t>
      </w:r>
      <w:r w:rsidRPr="00AE2636">
        <w:rPr>
          <w:rFonts w:hint="eastAsia"/>
          <w:lang w:val="ru-RU"/>
        </w:rPr>
        <w:t>СОВРЕМЕННЫЕ</w:t>
      </w:r>
      <w:r w:rsidRPr="00AE2636">
        <w:rPr>
          <w:lang w:val="ru-RU"/>
        </w:rPr>
        <w:t xml:space="preserve"> </w:t>
      </w:r>
      <w:r w:rsidRPr="00AE2636">
        <w:rPr>
          <w:rFonts w:hint="eastAsia"/>
          <w:lang w:val="ru-RU"/>
        </w:rPr>
        <w:t>ПРЕДСТАВЛЕНИЯ</w:t>
      </w:r>
      <w:r w:rsidRPr="00AE2636">
        <w:rPr>
          <w:lang w:val="ru-RU"/>
        </w:rPr>
        <w:t xml:space="preserve"> </w:t>
      </w:r>
      <w:r w:rsidRPr="00AE2636">
        <w:rPr>
          <w:rFonts w:hint="eastAsia"/>
          <w:lang w:val="ru-RU"/>
        </w:rPr>
        <w:t>О</w:t>
      </w:r>
      <w:r w:rsidRPr="00AE2636">
        <w:rPr>
          <w:lang w:val="ru-RU"/>
        </w:rPr>
        <w:t xml:space="preserve"> </w:t>
      </w:r>
      <w:r w:rsidRPr="00AE2636">
        <w:rPr>
          <w:rFonts w:hint="eastAsia"/>
          <w:lang w:val="ru-RU"/>
        </w:rPr>
        <w:t>СТРЕССОВОМ</w:t>
      </w:r>
    </w:p>
    <w:p w14:paraId="58393F94" w14:textId="77777777" w:rsidR="00AE2636" w:rsidRPr="00AE2636" w:rsidRDefault="00AE2636" w:rsidP="00AE2636">
      <w:pPr>
        <w:rPr>
          <w:lang w:val="ru-RU"/>
        </w:rPr>
      </w:pPr>
    </w:p>
    <w:p w14:paraId="27490608" w14:textId="77777777" w:rsidR="00AE2636" w:rsidRPr="00AE2636" w:rsidRDefault="00AE2636" w:rsidP="00AE2636">
      <w:pPr>
        <w:rPr>
          <w:lang w:val="ru-RU"/>
        </w:rPr>
      </w:pPr>
      <w:r w:rsidRPr="00AE2636">
        <w:rPr>
          <w:rFonts w:hint="eastAsia"/>
          <w:lang w:val="ru-RU"/>
        </w:rPr>
        <w:t>НЕДЕРЖАНИИ</w:t>
      </w:r>
      <w:r w:rsidRPr="00AE2636">
        <w:rPr>
          <w:lang w:val="ru-RU"/>
        </w:rPr>
        <w:t xml:space="preserve"> </w:t>
      </w:r>
      <w:r w:rsidRPr="00AE2636">
        <w:rPr>
          <w:rFonts w:hint="eastAsia"/>
          <w:lang w:val="ru-RU"/>
        </w:rPr>
        <w:t>МОЧИ</w:t>
      </w:r>
      <w:r w:rsidRPr="00AE2636">
        <w:rPr>
          <w:lang w:val="ru-RU"/>
        </w:rPr>
        <w:t xml:space="preserve"> </w:t>
      </w:r>
      <w:r w:rsidRPr="00AE2636">
        <w:rPr>
          <w:rFonts w:hint="eastAsia"/>
          <w:lang w:val="ru-RU"/>
        </w:rPr>
        <w:t>У</w:t>
      </w:r>
      <w:r w:rsidRPr="00AE2636">
        <w:rPr>
          <w:lang w:val="ru-RU"/>
        </w:rPr>
        <w:t xml:space="preserve"> </w:t>
      </w:r>
      <w:r w:rsidRPr="00AE2636">
        <w:rPr>
          <w:rFonts w:hint="eastAsia"/>
          <w:lang w:val="ru-RU"/>
        </w:rPr>
        <w:t>ЖЕНЩИН</w:t>
      </w:r>
    </w:p>
    <w:p w14:paraId="37791EA6" w14:textId="77777777" w:rsidR="00AE2636" w:rsidRPr="00AE2636" w:rsidRDefault="00AE2636" w:rsidP="00AE2636">
      <w:pPr>
        <w:rPr>
          <w:lang w:val="ru-RU"/>
        </w:rPr>
      </w:pPr>
    </w:p>
    <w:p w14:paraId="3C99938E" w14:textId="77777777" w:rsidR="00AE2636" w:rsidRPr="00AE2636" w:rsidRDefault="00AE2636" w:rsidP="00AE2636">
      <w:pPr>
        <w:rPr>
          <w:lang w:val="ru-RU"/>
        </w:rPr>
      </w:pPr>
      <w:r w:rsidRPr="00AE2636">
        <w:rPr>
          <w:lang w:val="ru-RU"/>
        </w:rPr>
        <w:t xml:space="preserve">1.1. </w:t>
      </w:r>
      <w:r w:rsidRPr="00AE2636">
        <w:rPr>
          <w:rFonts w:hint="eastAsia"/>
          <w:lang w:val="ru-RU"/>
        </w:rPr>
        <w:t>Вопросы</w:t>
      </w:r>
      <w:r w:rsidRPr="00AE2636">
        <w:rPr>
          <w:lang w:val="ru-RU"/>
        </w:rPr>
        <w:t xml:space="preserve"> </w:t>
      </w:r>
      <w:r w:rsidRPr="00AE2636">
        <w:rPr>
          <w:rFonts w:hint="eastAsia"/>
          <w:lang w:val="ru-RU"/>
        </w:rPr>
        <w:t>этиологии</w:t>
      </w:r>
      <w:r w:rsidRPr="00AE2636">
        <w:rPr>
          <w:lang w:val="ru-RU"/>
        </w:rPr>
        <w:t xml:space="preserve">, </w:t>
      </w:r>
      <w:r w:rsidRPr="00AE2636">
        <w:rPr>
          <w:rFonts w:hint="eastAsia"/>
          <w:lang w:val="ru-RU"/>
        </w:rPr>
        <w:t>патогенеза</w:t>
      </w:r>
      <w:r w:rsidRPr="00AE2636">
        <w:rPr>
          <w:lang w:val="ru-RU"/>
        </w:rPr>
        <w:t xml:space="preserve"> </w:t>
      </w:r>
      <w:r w:rsidRPr="00AE2636">
        <w:rPr>
          <w:rFonts w:hint="eastAsia"/>
          <w:lang w:val="ru-RU"/>
        </w:rPr>
        <w:t>и</w:t>
      </w:r>
      <w:r w:rsidRPr="00AE2636">
        <w:rPr>
          <w:lang w:val="ru-RU"/>
        </w:rPr>
        <w:t xml:space="preserve"> </w:t>
      </w:r>
      <w:r w:rsidRPr="00AE2636">
        <w:rPr>
          <w:rFonts w:hint="eastAsia"/>
          <w:lang w:val="ru-RU"/>
        </w:rPr>
        <w:t>классификации</w:t>
      </w:r>
      <w:r w:rsidRPr="00AE2636">
        <w:rPr>
          <w:lang w:val="ru-RU"/>
        </w:rPr>
        <w:t xml:space="preserve"> </w:t>
      </w:r>
      <w:r w:rsidRPr="00AE2636">
        <w:rPr>
          <w:rFonts w:hint="eastAsia"/>
          <w:lang w:val="ru-RU"/>
        </w:rPr>
        <w:t>стрессового</w:t>
      </w:r>
      <w:r w:rsidRPr="00AE2636">
        <w:rPr>
          <w:lang w:val="ru-RU"/>
        </w:rPr>
        <w:t xml:space="preserve"> </w:t>
      </w:r>
      <w:r w:rsidRPr="00AE2636">
        <w:rPr>
          <w:rFonts w:hint="eastAsia"/>
          <w:lang w:val="ru-RU"/>
        </w:rPr>
        <w:t>недержания</w:t>
      </w:r>
      <w:r w:rsidRPr="00AE2636">
        <w:rPr>
          <w:lang w:val="ru-RU"/>
        </w:rPr>
        <w:t xml:space="preserve"> </w:t>
      </w:r>
      <w:r w:rsidRPr="00AE2636">
        <w:rPr>
          <w:rFonts w:hint="eastAsia"/>
          <w:lang w:val="ru-RU"/>
        </w:rPr>
        <w:t>мочи</w:t>
      </w:r>
      <w:r w:rsidRPr="00AE2636">
        <w:rPr>
          <w:lang w:val="ru-RU"/>
        </w:rPr>
        <w:t xml:space="preserve"> </w:t>
      </w:r>
      <w:r w:rsidRPr="00AE2636">
        <w:rPr>
          <w:rFonts w:hint="eastAsia"/>
          <w:lang w:val="ru-RU"/>
        </w:rPr>
        <w:t>у</w:t>
      </w:r>
      <w:r w:rsidRPr="00AE2636">
        <w:rPr>
          <w:lang w:val="ru-RU"/>
        </w:rPr>
        <w:t xml:space="preserve"> </w:t>
      </w:r>
      <w:r w:rsidRPr="00AE2636">
        <w:rPr>
          <w:rFonts w:hint="eastAsia"/>
          <w:lang w:val="ru-RU"/>
        </w:rPr>
        <w:t>женщин</w:t>
      </w:r>
    </w:p>
    <w:p w14:paraId="6ABE92D6" w14:textId="77777777" w:rsidR="00AE2636" w:rsidRPr="00AE2636" w:rsidRDefault="00AE2636" w:rsidP="00AE2636">
      <w:pPr>
        <w:rPr>
          <w:lang w:val="ru-RU"/>
        </w:rPr>
      </w:pPr>
    </w:p>
    <w:p w14:paraId="2C141D4B" w14:textId="77777777" w:rsidR="00AE2636" w:rsidRPr="00AE2636" w:rsidRDefault="00AE2636" w:rsidP="00AE2636">
      <w:pPr>
        <w:rPr>
          <w:lang w:val="ru-RU"/>
        </w:rPr>
      </w:pPr>
      <w:r w:rsidRPr="00AE2636">
        <w:rPr>
          <w:lang w:val="ru-RU"/>
        </w:rPr>
        <w:t xml:space="preserve">1.2. </w:t>
      </w:r>
      <w:r w:rsidRPr="00AE2636">
        <w:rPr>
          <w:rFonts w:hint="eastAsia"/>
          <w:lang w:val="ru-RU"/>
        </w:rPr>
        <w:t>Основные</w:t>
      </w:r>
      <w:r w:rsidRPr="00AE2636">
        <w:rPr>
          <w:lang w:val="ru-RU"/>
        </w:rPr>
        <w:t xml:space="preserve"> </w:t>
      </w:r>
      <w:r w:rsidRPr="00AE2636">
        <w:rPr>
          <w:rFonts w:hint="eastAsia"/>
          <w:lang w:val="ru-RU"/>
        </w:rPr>
        <w:t>принципы</w:t>
      </w:r>
      <w:r w:rsidRPr="00AE2636">
        <w:rPr>
          <w:lang w:val="ru-RU"/>
        </w:rPr>
        <w:t xml:space="preserve"> </w:t>
      </w:r>
      <w:r w:rsidRPr="00AE2636">
        <w:rPr>
          <w:rFonts w:hint="eastAsia"/>
          <w:lang w:val="ru-RU"/>
        </w:rPr>
        <w:t>лечения</w:t>
      </w:r>
      <w:r w:rsidRPr="00AE2636">
        <w:rPr>
          <w:lang w:val="ru-RU"/>
        </w:rPr>
        <w:t xml:space="preserve"> </w:t>
      </w:r>
      <w:r w:rsidRPr="00AE2636">
        <w:rPr>
          <w:rFonts w:hint="eastAsia"/>
          <w:lang w:val="ru-RU"/>
        </w:rPr>
        <w:t>стрессового</w:t>
      </w:r>
      <w:r w:rsidRPr="00AE2636">
        <w:rPr>
          <w:lang w:val="ru-RU"/>
        </w:rPr>
        <w:t xml:space="preserve"> </w:t>
      </w:r>
      <w:r w:rsidRPr="00AE2636">
        <w:rPr>
          <w:rFonts w:hint="eastAsia"/>
          <w:lang w:val="ru-RU"/>
        </w:rPr>
        <w:t>недержания</w:t>
      </w:r>
      <w:r w:rsidRPr="00AE2636">
        <w:rPr>
          <w:lang w:val="ru-RU"/>
        </w:rPr>
        <w:t xml:space="preserve"> </w:t>
      </w:r>
      <w:r w:rsidRPr="00AE2636">
        <w:rPr>
          <w:rFonts w:hint="eastAsia"/>
          <w:lang w:val="ru-RU"/>
        </w:rPr>
        <w:t>мочи</w:t>
      </w:r>
    </w:p>
    <w:p w14:paraId="1AB4A243" w14:textId="77777777" w:rsidR="00AE2636" w:rsidRPr="00AE2636" w:rsidRDefault="00AE2636" w:rsidP="00AE2636">
      <w:pPr>
        <w:rPr>
          <w:lang w:val="ru-RU"/>
        </w:rPr>
      </w:pPr>
    </w:p>
    <w:p w14:paraId="1EC199EA" w14:textId="77777777" w:rsidR="00AE2636" w:rsidRPr="00AE2636" w:rsidRDefault="00AE2636" w:rsidP="00AE2636">
      <w:pPr>
        <w:rPr>
          <w:lang w:val="ru-RU"/>
        </w:rPr>
      </w:pPr>
      <w:r w:rsidRPr="00AE2636">
        <w:rPr>
          <w:rFonts w:hint="eastAsia"/>
          <w:lang w:val="ru-RU"/>
        </w:rPr>
        <w:t>у</w:t>
      </w:r>
      <w:r w:rsidRPr="00AE2636">
        <w:rPr>
          <w:lang w:val="ru-RU"/>
        </w:rPr>
        <w:t xml:space="preserve"> </w:t>
      </w:r>
      <w:r w:rsidRPr="00AE2636">
        <w:rPr>
          <w:rFonts w:hint="eastAsia"/>
          <w:lang w:val="ru-RU"/>
        </w:rPr>
        <w:t>женщин</w:t>
      </w:r>
    </w:p>
    <w:p w14:paraId="043A7AFB" w14:textId="77777777" w:rsidR="00AE2636" w:rsidRPr="00AE2636" w:rsidRDefault="00AE2636" w:rsidP="00AE2636">
      <w:pPr>
        <w:rPr>
          <w:lang w:val="ru-RU"/>
        </w:rPr>
      </w:pPr>
    </w:p>
    <w:p w14:paraId="528CA1E9" w14:textId="77777777" w:rsidR="00AE2636" w:rsidRPr="00AE2636" w:rsidRDefault="00AE2636" w:rsidP="00AE2636">
      <w:pPr>
        <w:rPr>
          <w:lang w:val="ru-RU"/>
        </w:rPr>
      </w:pPr>
      <w:r w:rsidRPr="00AE2636">
        <w:rPr>
          <w:lang w:val="ru-RU"/>
        </w:rPr>
        <w:t xml:space="preserve">1.3. </w:t>
      </w:r>
      <w:r w:rsidRPr="00AE2636">
        <w:rPr>
          <w:rFonts w:hint="eastAsia"/>
          <w:lang w:val="ru-RU"/>
        </w:rPr>
        <w:t>Структурно</w:t>
      </w:r>
      <w:r w:rsidRPr="00AE2636">
        <w:rPr>
          <w:lang w:val="ru-RU"/>
        </w:rPr>
        <w:t>-</w:t>
      </w:r>
      <w:r w:rsidRPr="00AE2636">
        <w:rPr>
          <w:rFonts w:hint="eastAsia"/>
          <w:lang w:val="ru-RU"/>
        </w:rPr>
        <w:t>метаболические</w:t>
      </w:r>
      <w:r w:rsidRPr="00AE2636">
        <w:rPr>
          <w:lang w:val="ru-RU"/>
        </w:rPr>
        <w:t xml:space="preserve"> </w:t>
      </w:r>
      <w:r w:rsidRPr="00AE2636">
        <w:rPr>
          <w:rFonts w:hint="eastAsia"/>
          <w:lang w:val="ru-RU"/>
        </w:rPr>
        <w:t>изменения</w:t>
      </w:r>
      <w:r w:rsidRPr="00AE2636">
        <w:rPr>
          <w:lang w:val="ru-RU"/>
        </w:rPr>
        <w:t xml:space="preserve"> </w:t>
      </w:r>
      <w:r w:rsidRPr="00AE2636">
        <w:rPr>
          <w:rFonts w:hint="eastAsia"/>
          <w:lang w:val="ru-RU"/>
        </w:rPr>
        <w:t>соединительной</w:t>
      </w:r>
      <w:r w:rsidRPr="00AE2636">
        <w:rPr>
          <w:lang w:val="ru-RU"/>
        </w:rPr>
        <w:t xml:space="preserve"> </w:t>
      </w:r>
      <w:r w:rsidRPr="00AE2636">
        <w:rPr>
          <w:rFonts w:hint="eastAsia"/>
          <w:lang w:val="ru-RU"/>
        </w:rPr>
        <w:t>ткани</w:t>
      </w:r>
    </w:p>
    <w:p w14:paraId="782C405B" w14:textId="77777777" w:rsidR="00AE2636" w:rsidRPr="00AE2636" w:rsidRDefault="00AE2636" w:rsidP="00AE2636">
      <w:pPr>
        <w:rPr>
          <w:lang w:val="ru-RU"/>
        </w:rPr>
      </w:pPr>
    </w:p>
    <w:p w14:paraId="54ADE5A8" w14:textId="77777777" w:rsidR="00AE2636" w:rsidRPr="00AE2636" w:rsidRDefault="00AE2636" w:rsidP="00AE2636">
      <w:pPr>
        <w:rPr>
          <w:lang w:val="ru-RU"/>
        </w:rPr>
      </w:pPr>
      <w:r w:rsidRPr="00AE2636">
        <w:rPr>
          <w:rFonts w:hint="eastAsia"/>
          <w:lang w:val="ru-RU"/>
        </w:rPr>
        <w:t>при</w:t>
      </w:r>
      <w:r w:rsidRPr="00AE2636">
        <w:rPr>
          <w:lang w:val="ru-RU"/>
        </w:rPr>
        <w:t xml:space="preserve"> </w:t>
      </w:r>
      <w:r w:rsidRPr="00AE2636">
        <w:rPr>
          <w:rFonts w:hint="eastAsia"/>
          <w:lang w:val="ru-RU"/>
        </w:rPr>
        <w:t>стрессовом</w:t>
      </w:r>
      <w:r w:rsidRPr="00AE2636">
        <w:rPr>
          <w:lang w:val="ru-RU"/>
        </w:rPr>
        <w:t xml:space="preserve"> </w:t>
      </w:r>
      <w:r w:rsidRPr="00AE2636">
        <w:rPr>
          <w:rFonts w:hint="eastAsia"/>
          <w:lang w:val="ru-RU"/>
        </w:rPr>
        <w:t>недержании</w:t>
      </w:r>
      <w:r w:rsidRPr="00AE2636">
        <w:rPr>
          <w:lang w:val="ru-RU"/>
        </w:rPr>
        <w:t xml:space="preserve"> </w:t>
      </w:r>
      <w:r w:rsidRPr="00AE2636">
        <w:rPr>
          <w:rFonts w:hint="eastAsia"/>
          <w:lang w:val="ru-RU"/>
        </w:rPr>
        <w:t>мочи</w:t>
      </w:r>
      <w:r w:rsidRPr="00AE2636">
        <w:rPr>
          <w:lang w:val="ru-RU"/>
        </w:rPr>
        <w:t xml:space="preserve"> </w:t>
      </w:r>
      <w:r w:rsidRPr="00AE2636">
        <w:rPr>
          <w:rFonts w:hint="eastAsia"/>
          <w:lang w:val="ru-RU"/>
        </w:rPr>
        <w:t>и</w:t>
      </w:r>
      <w:r w:rsidRPr="00AE2636">
        <w:rPr>
          <w:lang w:val="ru-RU"/>
        </w:rPr>
        <w:t xml:space="preserve"> </w:t>
      </w:r>
      <w:r w:rsidRPr="00AE2636">
        <w:rPr>
          <w:rFonts w:hint="eastAsia"/>
          <w:lang w:val="ru-RU"/>
        </w:rPr>
        <w:t>пролапсе</w:t>
      </w:r>
      <w:r w:rsidRPr="00AE2636">
        <w:rPr>
          <w:lang w:val="ru-RU"/>
        </w:rPr>
        <w:t xml:space="preserve"> </w:t>
      </w:r>
      <w:r w:rsidRPr="00AE2636">
        <w:rPr>
          <w:rFonts w:hint="eastAsia"/>
          <w:lang w:val="ru-RU"/>
        </w:rPr>
        <w:t>тазовых</w:t>
      </w:r>
      <w:r w:rsidRPr="00AE2636">
        <w:rPr>
          <w:lang w:val="ru-RU"/>
        </w:rPr>
        <w:t xml:space="preserve"> </w:t>
      </w:r>
      <w:r w:rsidRPr="00AE2636">
        <w:rPr>
          <w:rFonts w:hint="eastAsia"/>
          <w:lang w:val="ru-RU"/>
        </w:rPr>
        <w:t>органов</w:t>
      </w:r>
    </w:p>
    <w:p w14:paraId="2E504EF3" w14:textId="77777777" w:rsidR="00AE2636" w:rsidRPr="00AE2636" w:rsidRDefault="00AE2636" w:rsidP="00AE2636">
      <w:pPr>
        <w:rPr>
          <w:lang w:val="ru-RU"/>
        </w:rPr>
      </w:pPr>
    </w:p>
    <w:p w14:paraId="59F18FDA" w14:textId="77777777" w:rsidR="00AE2636" w:rsidRPr="00AE2636" w:rsidRDefault="00AE2636" w:rsidP="00AE2636">
      <w:pPr>
        <w:rPr>
          <w:lang w:val="ru-RU"/>
        </w:rPr>
      </w:pPr>
      <w:r w:rsidRPr="00AE2636">
        <w:rPr>
          <w:lang w:val="ru-RU"/>
        </w:rPr>
        <w:t xml:space="preserve">1.4. </w:t>
      </w:r>
      <w:r w:rsidRPr="00AE2636">
        <w:rPr>
          <w:rFonts w:hint="eastAsia"/>
          <w:lang w:val="ru-RU"/>
        </w:rPr>
        <w:t>Клинико</w:t>
      </w:r>
      <w:r w:rsidRPr="00AE2636">
        <w:rPr>
          <w:lang w:val="ru-RU"/>
        </w:rPr>
        <w:t>-</w:t>
      </w:r>
      <w:r w:rsidRPr="00AE2636">
        <w:rPr>
          <w:rFonts w:hint="eastAsia"/>
          <w:lang w:val="ru-RU"/>
        </w:rPr>
        <w:t>морфологические</w:t>
      </w:r>
      <w:r w:rsidRPr="00AE2636">
        <w:rPr>
          <w:lang w:val="ru-RU"/>
        </w:rPr>
        <w:t xml:space="preserve"> </w:t>
      </w:r>
      <w:r w:rsidRPr="00AE2636">
        <w:rPr>
          <w:rFonts w:hint="eastAsia"/>
          <w:lang w:val="ru-RU"/>
        </w:rPr>
        <w:t>аспекты</w:t>
      </w:r>
      <w:r w:rsidRPr="00AE2636">
        <w:rPr>
          <w:lang w:val="ru-RU"/>
        </w:rPr>
        <w:t xml:space="preserve"> </w:t>
      </w:r>
      <w:r w:rsidRPr="00AE2636">
        <w:rPr>
          <w:rFonts w:hint="eastAsia"/>
          <w:lang w:val="ru-RU"/>
        </w:rPr>
        <w:t>применения</w:t>
      </w:r>
      <w:r w:rsidRPr="00AE2636">
        <w:rPr>
          <w:lang w:val="ru-RU"/>
        </w:rPr>
        <w:t xml:space="preserve"> </w:t>
      </w:r>
      <w:r w:rsidRPr="00AE2636">
        <w:rPr>
          <w:rFonts w:hint="eastAsia"/>
          <w:lang w:val="ru-RU"/>
        </w:rPr>
        <w:t>лазерных</w:t>
      </w:r>
      <w:r w:rsidRPr="00AE2636">
        <w:rPr>
          <w:lang w:val="ru-RU"/>
        </w:rPr>
        <w:t xml:space="preserve"> </w:t>
      </w:r>
      <w:r w:rsidRPr="00AE2636">
        <w:rPr>
          <w:rFonts w:hint="eastAsia"/>
          <w:lang w:val="ru-RU"/>
        </w:rPr>
        <w:t>технологий</w:t>
      </w:r>
      <w:r w:rsidRPr="00AE2636">
        <w:rPr>
          <w:lang w:val="ru-RU"/>
        </w:rPr>
        <w:t xml:space="preserve"> </w:t>
      </w:r>
      <w:r w:rsidRPr="00AE2636">
        <w:rPr>
          <w:rFonts w:hint="eastAsia"/>
          <w:lang w:val="ru-RU"/>
        </w:rPr>
        <w:t>в</w:t>
      </w:r>
      <w:r w:rsidRPr="00AE2636">
        <w:rPr>
          <w:lang w:val="ru-RU"/>
        </w:rPr>
        <w:t xml:space="preserve"> </w:t>
      </w:r>
      <w:r w:rsidRPr="00AE2636">
        <w:rPr>
          <w:rFonts w:hint="eastAsia"/>
          <w:lang w:val="ru-RU"/>
        </w:rPr>
        <w:t>лечении</w:t>
      </w:r>
      <w:r w:rsidRPr="00AE2636">
        <w:rPr>
          <w:lang w:val="ru-RU"/>
        </w:rPr>
        <w:t xml:space="preserve"> </w:t>
      </w:r>
      <w:r w:rsidRPr="00AE2636">
        <w:rPr>
          <w:rFonts w:hint="eastAsia"/>
          <w:lang w:val="ru-RU"/>
        </w:rPr>
        <w:t>стрессового</w:t>
      </w:r>
      <w:r w:rsidRPr="00AE2636">
        <w:rPr>
          <w:lang w:val="ru-RU"/>
        </w:rPr>
        <w:t xml:space="preserve"> </w:t>
      </w:r>
      <w:r w:rsidRPr="00AE2636">
        <w:rPr>
          <w:rFonts w:hint="eastAsia"/>
          <w:lang w:val="ru-RU"/>
        </w:rPr>
        <w:t>недержания</w:t>
      </w:r>
      <w:r w:rsidRPr="00AE2636">
        <w:rPr>
          <w:lang w:val="ru-RU"/>
        </w:rPr>
        <w:t xml:space="preserve"> </w:t>
      </w:r>
      <w:r w:rsidRPr="00AE2636">
        <w:rPr>
          <w:rFonts w:hint="eastAsia"/>
          <w:lang w:val="ru-RU"/>
        </w:rPr>
        <w:t>мочи</w:t>
      </w:r>
      <w:r w:rsidRPr="00AE2636">
        <w:rPr>
          <w:lang w:val="ru-RU"/>
        </w:rPr>
        <w:t xml:space="preserve"> </w:t>
      </w:r>
      <w:r w:rsidRPr="00AE2636">
        <w:rPr>
          <w:rFonts w:hint="eastAsia"/>
          <w:lang w:val="ru-RU"/>
        </w:rPr>
        <w:t>у</w:t>
      </w:r>
      <w:r w:rsidRPr="00AE2636">
        <w:rPr>
          <w:lang w:val="ru-RU"/>
        </w:rPr>
        <w:t xml:space="preserve"> </w:t>
      </w:r>
      <w:r w:rsidRPr="00AE2636">
        <w:rPr>
          <w:rFonts w:hint="eastAsia"/>
          <w:lang w:val="ru-RU"/>
        </w:rPr>
        <w:t>женщин</w:t>
      </w:r>
    </w:p>
    <w:p w14:paraId="2328744A" w14:textId="77777777" w:rsidR="00AE2636" w:rsidRPr="00AE2636" w:rsidRDefault="00AE2636" w:rsidP="00AE2636">
      <w:pPr>
        <w:rPr>
          <w:lang w:val="ru-RU"/>
        </w:rPr>
      </w:pPr>
    </w:p>
    <w:p w14:paraId="62020968" w14:textId="77777777" w:rsidR="00AE2636" w:rsidRPr="00AE2636" w:rsidRDefault="00AE2636" w:rsidP="00AE2636">
      <w:pPr>
        <w:rPr>
          <w:lang w:val="ru-RU"/>
        </w:rPr>
      </w:pPr>
      <w:r w:rsidRPr="00AE2636">
        <w:rPr>
          <w:lang w:val="ru-RU"/>
        </w:rPr>
        <w:t xml:space="preserve">1.5. </w:t>
      </w:r>
      <w:r w:rsidRPr="00AE2636">
        <w:rPr>
          <w:rFonts w:hint="eastAsia"/>
          <w:lang w:val="ru-RU"/>
        </w:rPr>
        <w:t>Резюме</w:t>
      </w:r>
    </w:p>
    <w:p w14:paraId="032FC269" w14:textId="77777777" w:rsidR="00AE2636" w:rsidRPr="00AE2636" w:rsidRDefault="00AE2636" w:rsidP="00AE2636">
      <w:pPr>
        <w:rPr>
          <w:lang w:val="ru-RU"/>
        </w:rPr>
      </w:pPr>
    </w:p>
    <w:p w14:paraId="5A41F1A3" w14:textId="77777777" w:rsidR="00AE2636" w:rsidRPr="00AE2636" w:rsidRDefault="00AE2636" w:rsidP="00AE2636">
      <w:pPr>
        <w:rPr>
          <w:lang w:val="ru-RU"/>
        </w:rPr>
      </w:pPr>
      <w:r w:rsidRPr="00AE2636">
        <w:rPr>
          <w:rFonts w:hint="eastAsia"/>
          <w:lang w:val="ru-RU"/>
        </w:rPr>
        <w:t>СОБСТВЕННЫЕ</w:t>
      </w:r>
      <w:r w:rsidRPr="00AE2636">
        <w:rPr>
          <w:lang w:val="ru-RU"/>
        </w:rPr>
        <w:t xml:space="preserve"> </w:t>
      </w:r>
      <w:r w:rsidRPr="00AE2636">
        <w:rPr>
          <w:rFonts w:hint="eastAsia"/>
          <w:lang w:val="ru-RU"/>
        </w:rPr>
        <w:t>ИССЛЕДОВАНИЯ</w:t>
      </w:r>
    </w:p>
    <w:p w14:paraId="2EDFDC99" w14:textId="77777777" w:rsidR="00AE2636" w:rsidRPr="00AE2636" w:rsidRDefault="00AE2636" w:rsidP="00AE2636">
      <w:pPr>
        <w:rPr>
          <w:lang w:val="ru-RU"/>
        </w:rPr>
      </w:pPr>
    </w:p>
    <w:p w14:paraId="5D1EB704" w14:textId="77777777" w:rsidR="00AE2636" w:rsidRPr="00AE2636" w:rsidRDefault="00AE2636" w:rsidP="00AE2636">
      <w:pPr>
        <w:rPr>
          <w:lang w:val="ru-RU"/>
        </w:rPr>
      </w:pPr>
      <w:r w:rsidRPr="00AE2636">
        <w:rPr>
          <w:rFonts w:hint="eastAsia"/>
          <w:lang w:val="ru-RU"/>
        </w:rPr>
        <w:t>Глава</w:t>
      </w:r>
      <w:r w:rsidRPr="00AE2636">
        <w:rPr>
          <w:lang w:val="ru-RU"/>
        </w:rPr>
        <w:t xml:space="preserve"> II. </w:t>
      </w:r>
      <w:r w:rsidRPr="00AE2636">
        <w:rPr>
          <w:rFonts w:hint="eastAsia"/>
          <w:lang w:val="ru-RU"/>
        </w:rPr>
        <w:t>ХАРАКТЕРИСТИКА</w:t>
      </w:r>
      <w:r w:rsidRPr="00AE2636">
        <w:rPr>
          <w:lang w:val="ru-RU"/>
        </w:rPr>
        <w:t xml:space="preserve"> </w:t>
      </w:r>
      <w:r w:rsidRPr="00AE2636">
        <w:rPr>
          <w:rFonts w:hint="eastAsia"/>
          <w:lang w:val="ru-RU"/>
        </w:rPr>
        <w:t>КЛИНИЧЕСКИХ</w:t>
      </w:r>
      <w:r w:rsidRPr="00AE2636">
        <w:rPr>
          <w:lang w:val="ru-RU"/>
        </w:rPr>
        <w:t xml:space="preserve"> </w:t>
      </w:r>
      <w:r w:rsidRPr="00AE2636">
        <w:rPr>
          <w:rFonts w:hint="eastAsia"/>
          <w:lang w:val="ru-RU"/>
        </w:rPr>
        <w:t>НАБЛЮДЕНИЙ</w:t>
      </w:r>
    </w:p>
    <w:p w14:paraId="7E6001B2" w14:textId="77777777" w:rsidR="00AE2636" w:rsidRPr="00AE2636" w:rsidRDefault="00AE2636" w:rsidP="00AE2636">
      <w:pPr>
        <w:rPr>
          <w:lang w:val="ru-RU"/>
        </w:rPr>
      </w:pPr>
    </w:p>
    <w:p w14:paraId="442E036C" w14:textId="77777777" w:rsidR="00AE2636" w:rsidRPr="00AE2636" w:rsidRDefault="00AE2636" w:rsidP="00AE2636">
      <w:pPr>
        <w:rPr>
          <w:lang w:val="ru-RU"/>
        </w:rPr>
      </w:pPr>
      <w:r w:rsidRPr="00AE2636">
        <w:rPr>
          <w:rFonts w:hint="eastAsia"/>
          <w:lang w:val="ru-RU"/>
        </w:rPr>
        <w:t>И</w:t>
      </w:r>
      <w:r w:rsidRPr="00AE2636">
        <w:rPr>
          <w:lang w:val="ru-RU"/>
        </w:rPr>
        <w:t xml:space="preserve"> </w:t>
      </w:r>
      <w:r w:rsidRPr="00AE2636">
        <w:rPr>
          <w:rFonts w:hint="eastAsia"/>
          <w:lang w:val="ru-RU"/>
        </w:rPr>
        <w:t>МЕТОДЫ</w:t>
      </w:r>
      <w:r w:rsidRPr="00AE2636">
        <w:rPr>
          <w:lang w:val="ru-RU"/>
        </w:rPr>
        <w:t xml:space="preserve"> </w:t>
      </w:r>
      <w:r w:rsidRPr="00AE2636">
        <w:rPr>
          <w:rFonts w:hint="eastAsia"/>
          <w:lang w:val="ru-RU"/>
        </w:rPr>
        <w:t>ИССЛЕДОВАНИЯ</w:t>
      </w:r>
    </w:p>
    <w:p w14:paraId="34462685" w14:textId="77777777" w:rsidR="00AE2636" w:rsidRPr="00AE2636" w:rsidRDefault="00AE2636" w:rsidP="00AE2636">
      <w:pPr>
        <w:rPr>
          <w:lang w:val="ru-RU"/>
        </w:rPr>
      </w:pPr>
    </w:p>
    <w:p w14:paraId="02407F75" w14:textId="77777777" w:rsidR="00AE2636" w:rsidRPr="00AE2636" w:rsidRDefault="00AE2636" w:rsidP="00AE2636">
      <w:pPr>
        <w:rPr>
          <w:lang w:val="ru-RU"/>
        </w:rPr>
      </w:pPr>
      <w:r w:rsidRPr="00AE2636">
        <w:rPr>
          <w:lang w:val="ru-RU"/>
        </w:rPr>
        <w:t xml:space="preserve">2.1. </w:t>
      </w:r>
      <w:r w:rsidRPr="00AE2636">
        <w:rPr>
          <w:rFonts w:hint="eastAsia"/>
          <w:lang w:val="ru-RU"/>
        </w:rPr>
        <w:t>Общая</w:t>
      </w:r>
      <w:r w:rsidRPr="00AE2636">
        <w:rPr>
          <w:lang w:val="ru-RU"/>
        </w:rPr>
        <w:t xml:space="preserve"> </w:t>
      </w:r>
      <w:r w:rsidRPr="00AE2636">
        <w:rPr>
          <w:rFonts w:hint="eastAsia"/>
          <w:lang w:val="ru-RU"/>
        </w:rPr>
        <w:t>характеристика</w:t>
      </w:r>
      <w:r w:rsidRPr="00AE2636">
        <w:rPr>
          <w:lang w:val="ru-RU"/>
        </w:rPr>
        <w:t xml:space="preserve"> </w:t>
      </w:r>
      <w:r w:rsidRPr="00AE2636">
        <w:rPr>
          <w:rFonts w:hint="eastAsia"/>
          <w:lang w:val="ru-RU"/>
        </w:rPr>
        <w:t>клинических</w:t>
      </w:r>
      <w:r w:rsidRPr="00AE2636">
        <w:rPr>
          <w:lang w:val="ru-RU"/>
        </w:rPr>
        <w:t xml:space="preserve"> </w:t>
      </w:r>
      <w:r w:rsidRPr="00AE2636">
        <w:rPr>
          <w:rFonts w:hint="eastAsia"/>
          <w:lang w:val="ru-RU"/>
        </w:rPr>
        <w:t>наблюдений</w:t>
      </w:r>
    </w:p>
    <w:p w14:paraId="7F665563" w14:textId="77777777" w:rsidR="00AE2636" w:rsidRPr="00AE2636" w:rsidRDefault="00AE2636" w:rsidP="00AE2636">
      <w:pPr>
        <w:rPr>
          <w:lang w:val="ru-RU"/>
        </w:rPr>
      </w:pPr>
    </w:p>
    <w:p w14:paraId="13E6A56A" w14:textId="77777777" w:rsidR="00AE2636" w:rsidRPr="00AE2636" w:rsidRDefault="00AE2636" w:rsidP="00AE2636">
      <w:pPr>
        <w:rPr>
          <w:lang w:val="ru-RU"/>
        </w:rPr>
      </w:pPr>
      <w:r w:rsidRPr="00AE2636">
        <w:rPr>
          <w:lang w:val="ru-RU"/>
        </w:rPr>
        <w:t xml:space="preserve">2.2. </w:t>
      </w:r>
      <w:r w:rsidRPr="00AE2636">
        <w:rPr>
          <w:rFonts w:hint="eastAsia"/>
          <w:lang w:val="ru-RU"/>
        </w:rPr>
        <w:t>Общеклинические</w:t>
      </w:r>
      <w:r w:rsidRPr="00AE2636">
        <w:rPr>
          <w:lang w:val="ru-RU"/>
        </w:rPr>
        <w:t xml:space="preserve"> </w:t>
      </w:r>
      <w:r w:rsidRPr="00AE2636">
        <w:rPr>
          <w:rFonts w:hint="eastAsia"/>
          <w:lang w:val="ru-RU"/>
        </w:rPr>
        <w:t>и</w:t>
      </w:r>
      <w:r w:rsidRPr="00AE2636">
        <w:rPr>
          <w:lang w:val="ru-RU"/>
        </w:rPr>
        <w:t xml:space="preserve"> </w:t>
      </w:r>
      <w:r w:rsidRPr="00AE2636">
        <w:rPr>
          <w:rFonts w:hint="eastAsia"/>
          <w:lang w:val="ru-RU"/>
        </w:rPr>
        <w:t>инструментальные</w:t>
      </w:r>
      <w:r w:rsidRPr="00AE2636">
        <w:rPr>
          <w:lang w:val="ru-RU"/>
        </w:rPr>
        <w:t xml:space="preserve"> </w:t>
      </w:r>
      <w:r w:rsidRPr="00AE2636">
        <w:rPr>
          <w:rFonts w:hint="eastAsia"/>
          <w:lang w:val="ru-RU"/>
        </w:rPr>
        <w:t>методы</w:t>
      </w:r>
      <w:r w:rsidRPr="00AE2636">
        <w:rPr>
          <w:lang w:val="ru-RU"/>
        </w:rPr>
        <w:t xml:space="preserve"> </w:t>
      </w:r>
      <w:r w:rsidRPr="00AE2636">
        <w:rPr>
          <w:rFonts w:hint="eastAsia"/>
          <w:lang w:val="ru-RU"/>
        </w:rPr>
        <w:t>исследования</w:t>
      </w:r>
    </w:p>
    <w:p w14:paraId="12649406" w14:textId="77777777" w:rsidR="00AE2636" w:rsidRPr="00AE2636" w:rsidRDefault="00AE2636" w:rsidP="00AE2636">
      <w:pPr>
        <w:rPr>
          <w:lang w:val="ru-RU"/>
        </w:rPr>
      </w:pPr>
    </w:p>
    <w:p w14:paraId="378F6CB8" w14:textId="77777777" w:rsidR="00AE2636" w:rsidRPr="00AE2636" w:rsidRDefault="00AE2636" w:rsidP="00AE2636">
      <w:pPr>
        <w:rPr>
          <w:lang w:val="ru-RU"/>
        </w:rPr>
      </w:pPr>
      <w:r w:rsidRPr="00AE2636">
        <w:rPr>
          <w:lang w:val="ru-RU"/>
        </w:rPr>
        <w:t xml:space="preserve">2.3. </w:t>
      </w:r>
      <w:r w:rsidRPr="00AE2636">
        <w:rPr>
          <w:rFonts w:hint="eastAsia"/>
          <w:lang w:val="ru-RU"/>
        </w:rPr>
        <w:t>Методы</w:t>
      </w:r>
      <w:r w:rsidRPr="00AE2636">
        <w:rPr>
          <w:lang w:val="ru-RU"/>
        </w:rPr>
        <w:t xml:space="preserve"> </w:t>
      </w:r>
      <w:r w:rsidRPr="00AE2636">
        <w:rPr>
          <w:rFonts w:hint="eastAsia"/>
          <w:lang w:val="ru-RU"/>
        </w:rPr>
        <w:t>патоморфологического</w:t>
      </w:r>
      <w:r w:rsidRPr="00AE2636">
        <w:rPr>
          <w:lang w:val="ru-RU"/>
        </w:rPr>
        <w:t xml:space="preserve"> </w:t>
      </w:r>
      <w:r w:rsidRPr="00AE2636">
        <w:rPr>
          <w:rFonts w:hint="eastAsia"/>
          <w:lang w:val="ru-RU"/>
        </w:rPr>
        <w:t>исследования</w:t>
      </w:r>
      <w:r w:rsidRPr="00AE2636">
        <w:rPr>
          <w:lang w:val="ru-RU"/>
        </w:rPr>
        <w:t xml:space="preserve"> </w:t>
      </w:r>
      <w:r w:rsidRPr="00AE2636">
        <w:rPr>
          <w:rFonts w:hint="eastAsia"/>
          <w:lang w:val="ru-RU"/>
        </w:rPr>
        <w:t>биоптатов</w:t>
      </w:r>
      <w:r w:rsidRPr="00AE2636">
        <w:rPr>
          <w:lang w:val="ru-RU"/>
        </w:rPr>
        <w:t xml:space="preserve"> </w:t>
      </w:r>
      <w:r w:rsidRPr="00AE2636">
        <w:rPr>
          <w:rFonts w:hint="eastAsia"/>
          <w:lang w:val="ru-RU"/>
        </w:rPr>
        <w:t>влагалища</w:t>
      </w:r>
    </w:p>
    <w:p w14:paraId="144A8DB6" w14:textId="77777777" w:rsidR="00AE2636" w:rsidRPr="00AE2636" w:rsidRDefault="00AE2636" w:rsidP="00AE2636">
      <w:pPr>
        <w:rPr>
          <w:lang w:val="ru-RU"/>
        </w:rPr>
      </w:pPr>
    </w:p>
    <w:p w14:paraId="0B2B41CF" w14:textId="77777777" w:rsidR="00AE2636" w:rsidRPr="00AE2636" w:rsidRDefault="00AE2636" w:rsidP="00AE2636">
      <w:pPr>
        <w:rPr>
          <w:lang w:val="ru-RU"/>
        </w:rPr>
      </w:pPr>
      <w:r w:rsidRPr="00AE2636">
        <w:rPr>
          <w:lang w:val="ru-RU"/>
        </w:rPr>
        <w:t xml:space="preserve">2.4. </w:t>
      </w:r>
      <w:r w:rsidRPr="00AE2636">
        <w:rPr>
          <w:rFonts w:hint="eastAsia"/>
          <w:lang w:val="ru-RU"/>
        </w:rPr>
        <w:t>Статистическая</w:t>
      </w:r>
      <w:r w:rsidRPr="00AE2636">
        <w:rPr>
          <w:lang w:val="ru-RU"/>
        </w:rPr>
        <w:t xml:space="preserve"> </w:t>
      </w:r>
      <w:r w:rsidRPr="00AE2636">
        <w:rPr>
          <w:rFonts w:hint="eastAsia"/>
          <w:lang w:val="ru-RU"/>
        </w:rPr>
        <w:t>обработка</w:t>
      </w:r>
      <w:r w:rsidRPr="00AE2636">
        <w:rPr>
          <w:lang w:val="ru-RU"/>
        </w:rPr>
        <w:t xml:space="preserve"> </w:t>
      </w:r>
      <w:r w:rsidRPr="00AE2636">
        <w:rPr>
          <w:rFonts w:hint="eastAsia"/>
          <w:lang w:val="ru-RU"/>
        </w:rPr>
        <w:t>данных</w:t>
      </w:r>
    </w:p>
    <w:p w14:paraId="158848A4" w14:textId="77777777" w:rsidR="00AE2636" w:rsidRPr="00AE2636" w:rsidRDefault="00AE2636" w:rsidP="00AE2636">
      <w:pPr>
        <w:rPr>
          <w:lang w:val="ru-RU"/>
        </w:rPr>
      </w:pPr>
    </w:p>
    <w:p w14:paraId="28577606" w14:textId="77777777" w:rsidR="00AE2636" w:rsidRPr="00AE2636" w:rsidRDefault="00AE2636" w:rsidP="00AE2636">
      <w:pPr>
        <w:rPr>
          <w:lang w:val="ru-RU"/>
        </w:rPr>
      </w:pPr>
      <w:r w:rsidRPr="00AE2636">
        <w:rPr>
          <w:rFonts w:hint="eastAsia"/>
          <w:lang w:val="ru-RU"/>
        </w:rPr>
        <w:t>Глава</w:t>
      </w:r>
      <w:r w:rsidRPr="00AE2636">
        <w:rPr>
          <w:lang w:val="ru-RU"/>
        </w:rPr>
        <w:t xml:space="preserve"> III. </w:t>
      </w:r>
      <w:r w:rsidRPr="00AE2636">
        <w:rPr>
          <w:rFonts w:hint="eastAsia"/>
          <w:lang w:val="ru-RU"/>
        </w:rPr>
        <w:t>КЛИНИКО</w:t>
      </w:r>
      <w:r w:rsidRPr="00AE2636">
        <w:rPr>
          <w:lang w:val="ru-RU"/>
        </w:rPr>
        <w:t>-</w:t>
      </w:r>
      <w:r w:rsidRPr="00AE2636">
        <w:rPr>
          <w:rFonts w:hint="eastAsia"/>
          <w:lang w:val="ru-RU"/>
        </w:rPr>
        <w:t>ФУНКЦИОНАЛЬНОЕ</w:t>
      </w:r>
      <w:r w:rsidRPr="00AE2636">
        <w:rPr>
          <w:lang w:val="ru-RU"/>
        </w:rPr>
        <w:t xml:space="preserve"> </w:t>
      </w:r>
      <w:r w:rsidRPr="00AE2636">
        <w:rPr>
          <w:rFonts w:hint="eastAsia"/>
          <w:lang w:val="ru-RU"/>
        </w:rPr>
        <w:t>ИССЛЕДОВАНИЕ</w:t>
      </w:r>
      <w:r w:rsidRPr="00AE2636">
        <w:rPr>
          <w:lang w:val="ru-RU"/>
        </w:rPr>
        <w:t xml:space="preserve"> </w:t>
      </w:r>
      <w:r w:rsidRPr="00AE2636">
        <w:rPr>
          <w:rFonts w:hint="eastAsia"/>
          <w:lang w:val="ru-RU"/>
        </w:rPr>
        <w:t>СТРЕССОВОГО</w:t>
      </w:r>
      <w:r w:rsidRPr="00AE2636">
        <w:rPr>
          <w:lang w:val="ru-RU"/>
        </w:rPr>
        <w:t xml:space="preserve"> </w:t>
      </w:r>
      <w:r w:rsidRPr="00AE2636">
        <w:rPr>
          <w:rFonts w:hint="eastAsia"/>
          <w:lang w:val="ru-RU"/>
        </w:rPr>
        <w:t>НЕДЕРЖАНИЯ</w:t>
      </w:r>
      <w:r w:rsidRPr="00AE2636">
        <w:rPr>
          <w:lang w:val="ru-RU"/>
        </w:rPr>
        <w:t xml:space="preserve"> </w:t>
      </w:r>
      <w:r w:rsidRPr="00AE2636">
        <w:rPr>
          <w:rFonts w:hint="eastAsia"/>
          <w:lang w:val="ru-RU"/>
        </w:rPr>
        <w:t>МОЧИ</w:t>
      </w:r>
      <w:r w:rsidRPr="00AE2636">
        <w:rPr>
          <w:lang w:val="ru-RU"/>
        </w:rPr>
        <w:t xml:space="preserve"> </w:t>
      </w:r>
      <w:r w:rsidRPr="00AE2636">
        <w:rPr>
          <w:rFonts w:hint="eastAsia"/>
          <w:lang w:val="ru-RU"/>
        </w:rPr>
        <w:t>У</w:t>
      </w:r>
      <w:r w:rsidRPr="00AE2636">
        <w:rPr>
          <w:lang w:val="ru-RU"/>
        </w:rPr>
        <w:t xml:space="preserve"> </w:t>
      </w:r>
      <w:r w:rsidRPr="00AE2636">
        <w:rPr>
          <w:rFonts w:hint="eastAsia"/>
          <w:lang w:val="ru-RU"/>
        </w:rPr>
        <w:t>ЖЕНЩИН</w:t>
      </w:r>
      <w:r w:rsidRPr="00AE2636">
        <w:rPr>
          <w:lang w:val="ru-RU"/>
        </w:rPr>
        <w:t xml:space="preserve"> </w:t>
      </w:r>
      <w:r w:rsidRPr="00AE2636">
        <w:rPr>
          <w:rFonts w:hint="eastAsia"/>
          <w:lang w:val="ru-RU"/>
        </w:rPr>
        <w:t>ПРИ</w:t>
      </w:r>
      <w:r w:rsidRPr="00AE2636">
        <w:rPr>
          <w:lang w:val="ru-RU"/>
        </w:rPr>
        <w:t xml:space="preserve"> </w:t>
      </w:r>
      <w:r w:rsidRPr="00AE2636">
        <w:rPr>
          <w:rFonts w:hint="eastAsia"/>
          <w:lang w:val="ru-RU"/>
        </w:rPr>
        <w:t>ЛЕЧЕНИИ</w:t>
      </w:r>
      <w:r w:rsidRPr="00AE2636">
        <w:rPr>
          <w:lang w:val="ru-RU"/>
        </w:rPr>
        <w:t xml:space="preserve"> ER:YAG-</w:t>
      </w:r>
      <w:r w:rsidRPr="00AE2636">
        <w:rPr>
          <w:rFonts w:hint="eastAsia"/>
          <w:lang w:val="ru-RU"/>
        </w:rPr>
        <w:t>ЛАЗЕРОМ</w:t>
      </w:r>
    </w:p>
    <w:p w14:paraId="3E5791BB" w14:textId="77777777" w:rsidR="00AE2636" w:rsidRPr="00AE2636" w:rsidRDefault="00AE2636" w:rsidP="00AE2636">
      <w:pPr>
        <w:rPr>
          <w:lang w:val="ru-RU"/>
        </w:rPr>
      </w:pPr>
    </w:p>
    <w:p w14:paraId="407E8CB3" w14:textId="77777777" w:rsidR="00AE2636" w:rsidRPr="00AE2636" w:rsidRDefault="00AE2636" w:rsidP="00AE2636">
      <w:pPr>
        <w:rPr>
          <w:lang w:val="ru-RU"/>
        </w:rPr>
      </w:pPr>
      <w:r w:rsidRPr="00AE2636">
        <w:rPr>
          <w:lang w:val="ru-RU"/>
        </w:rPr>
        <w:t xml:space="preserve">3.1. </w:t>
      </w:r>
      <w:r w:rsidRPr="00AE2636">
        <w:rPr>
          <w:rFonts w:hint="eastAsia"/>
          <w:lang w:val="ru-RU"/>
        </w:rPr>
        <w:t>Клинические</w:t>
      </w:r>
      <w:r w:rsidRPr="00AE2636">
        <w:rPr>
          <w:lang w:val="ru-RU"/>
        </w:rPr>
        <w:t xml:space="preserve"> </w:t>
      </w:r>
      <w:r w:rsidRPr="00AE2636">
        <w:rPr>
          <w:rFonts w:hint="eastAsia"/>
          <w:lang w:val="ru-RU"/>
        </w:rPr>
        <w:t>проявления</w:t>
      </w:r>
      <w:r w:rsidRPr="00AE2636">
        <w:rPr>
          <w:lang w:val="ru-RU"/>
        </w:rPr>
        <w:t xml:space="preserve"> </w:t>
      </w:r>
      <w:r w:rsidRPr="00AE2636">
        <w:rPr>
          <w:rFonts w:hint="eastAsia"/>
          <w:lang w:val="ru-RU"/>
        </w:rPr>
        <w:t>стрессового</w:t>
      </w:r>
      <w:r w:rsidRPr="00AE2636">
        <w:rPr>
          <w:lang w:val="ru-RU"/>
        </w:rPr>
        <w:t xml:space="preserve"> </w:t>
      </w:r>
      <w:r w:rsidRPr="00AE2636">
        <w:rPr>
          <w:rFonts w:hint="eastAsia"/>
          <w:lang w:val="ru-RU"/>
        </w:rPr>
        <w:t>недержания</w:t>
      </w:r>
      <w:r w:rsidRPr="00AE2636">
        <w:rPr>
          <w:lang w:val="ru-RU"/>
        </w:rPr>
        <w:t xml:space="preserve"> </w:t>
      </w:r>
      <w:r w:rsidRPr="00AE2636">
        <w:rPr>
          <w:rFonts w:hint="eastAsia"/>
          <w:lang w:val="ru-RU"/>
        </w:rPr>
        <w:t>мочи</w:t>
      </w:r>
    </w:p>
    <w:p w14:paraId="51E879BB" w14:textId="77777777" w:rsidR="00AE2636" w:rsidRPr="00AE2636" w:rsidRDefault="00AE2636" w:rsidP="00AE2636">
      <w:pPr>
        <w:rPr>
          <w:lang w:val="ru-RU"/>
        </w:rPr>
      </w:pPr>
    </w:p>
    <w:p w14:paraId="5E92D871" w14:textId="77777777" w:rsidR="00AE2636" w:rsidRPr="00AE2636" w:rsidRDefault="00AE2636" w:rsidP="00AE2636">
      <w:pPr>
        <w:rPr>
          <w:lang w:val="ru-RU"/>
        </w:rPr>
      </w:pPr>
      <w:r w:rsidRPr="00AE2636">
        <w:rPr>
          <w:rFonts w:hint="eastAsia"/>
          <w:lang w:val="ru-RU"/>
        </w:rPr>
        <w:t>у</w:t>
      </w:r>
      <w:r w:rsidRPr="00AE2636">
        <w:rPr>
          <w:lang w:val="ru-RU"/>
        </w:rPr>
        <w:t xml:space="preserve"> </w:t>
      </w:r>
      <w:r w:rsidRPr="00AE2636">
        <w:rPr>
          <w:rFonts w:hint="eastAsia"/>
          <w:lang w:val="ru-RU"/>
        </w:rPr>
        <w:t>пациенток</w:t>
      </w:r>
      <w:r w:rsidRPr="00AE2636">
        <w:rPr>
          <w:lang w:val="ru-RU"/>
        </w:rPr>
        <w:t xml:space="preserve"> </w:t>
      </w:r>
      <w:r w:rsidRPr="00AE2636">
        <w:rPr>
          <w:rFonts w:hint="eastAsia"/>
          <w:lang w:val="ru-RU"/>
        </w:rPr>
        <w:t>до</w:t>
      </w:r>
      <w:r w:rsidRPr="00AE2636">
        <w:rPr>
          <w:lang w:val="ru-RU"/>
        </w:rPr>
        <w:t xml:space="preserve"> </w:t>
      </w:r>
      <w:r w:rsidRPr="00AE2636">
        <w:rPr>
          <w:rFonts w:hint="eastAsia"/>
          <w:lang w:val="ru-RU"/>
        </w:rPr>
        <w:t>лечения</w:t>
      </w:r>
    </w:p>
    <w:p w14:paraId="42865B44" w14:textId="77777777" w:rsidR="00AE2636" w:rsidRPr="00AE2636" w:rsidRDefault="00AE2636" w:rsidP="00AE2636">
      <w:pPr>
        <w:rPr>
          <w:lang w:val="ru-RU"/>
        </w:rPr>
      </w:pPr>
    </w:p>
    <w:p w14:paraId="37680EFA" w14:textId="77777777" w:rsidR="00AE2636" w:rsidRPr="00AE2636" w:rsidRDefault="00AE2636" w:rsidP="00AE2636">
      <w:pPr>
        <w:rPr>
          <w:lang w:val="ru-RU"/>
        </w:rPr>
      </w:pPr>
      <w:r w:rsidRPr="00AE2636">
        <w:rPr>
          <w:lang w:val="ru-RU"/>
        </w:rPr>
        <w:t xml:space="preserve">3.2. </w:t>
      </w:r>
      <w:r w:rsidRPr="00AE2636">
        <w:rPr>
          <w:rFonts w:hint="eastAsia"/>
          <w:lang w:val="ru-RU"/>
        </w:rPr>
        <w:t>Клиническая</w:t>
      </w:r>
      <w:r w:rsidRPr="00AE2636">
        <w:rPr>
          <w:lang w:val="ru-RU"/>
        </w:rPr>
        <w:t xml:space="preserve"> </w:t>
      </w:r>
      <w:r w:rsidRPr="00AE2636">
        <w:rPr>
          <w:rFonts w:hint="eastAsia"/>
          <w:lang w:val="ru-RU"/>
        </w:rPr>
        <w:t>характеристика</w:t>
      </w:r>
      <w:r w:rsidRPr="00AE2636">
        <w:rPr>
          <w:lang w:val="ru-RU"/>
        </w:rPr>
        <w:t xml:space="preserve"> </w:t>
      </w:r>
      <w:r w:rsidRPr="00AE2636">
        <w:rPr>
          <w:rFonts w:hint="eastAsia"/>
          <w:lang w:val="ru-RU"/>
        </w:rPr>
        <w:t>пациенток</w:t>
      </w:r>
      <w:r w:rsidRPr="00AE2636">
        <w:rPr>
          <w:lang w:val="ru-RU"/>
        </w:rPr>
        <w:t xml:space="preserve"> </w:t>
      </w:r>
      <w:r w:rsidRPr="00AE2636">
        <w:rPr>
          <w:rFonts w:hint="eastAsia"/>
          <w:lang w:val="ru-RU"/>
        </w:rPr>
        <w:t>со</w:t>
      </w:r>
      <w:r w:rsidRPr="00AE2636">
        <w:rPr>
          <w:lang w:val="ru-RU"/>
        </w:rPr>
        <w:t xml:space="preserve"> </w:t>
      </w:r>
      <w:r w:rsidRPr="00AE2636">
        <w:rPr>
          <w:rFonts w:hint="eastAsia"/>
          <w:lang w:val="ru-RU"/>
        </w:rPr>
        <w:t>стрессовым</w:t>
      </w:r>
      <w:r w:rsidRPr="00AE2636">
        <w:rPr>
          <w:lang w:val="ru-RU"/>
        </w:rPr>
        <w:t xml:space="preserve"> </w:t>
      </w:r>
      <w:r w:rsidRPr="00AE2636">
        <w:rPr>
          <w:rFonts w:hint="eastAsia"/>
          <w:lang w:val="ru-RU"/>
        </w:rPr>
        <w:t>недержанием</w:t>
      </w:r>
      <w:r w:rsidRPr="00AE2636">
        <w:rPr>
          <w:lang w:val="ru-RU"/>
        </w:rPr>
        <w:t xml:space="preserve"> </w:t>
      </w:r>
      <w:r w:rsidRPr="00AE2636">
        <w:rPr>
          <w:rFonts w:hint="eastAsia"/>
          <w:lang w:val="ru-RU"/>
        </w:rPr>
        <w:t>мочи</w:t>
      </w:r>
      <w:r w:rsidRPr="00AE2636">
        <w:rPr>
          <w:lang w:val="ru-RU"/>
        </w:rPr>
        <w:t xml:space="preserve"> </w:t>
      </w:r>
      <w:r w:rsidRPr="00AE2636">
        <w:rPr>
          <w:rFonts w:hint="eastAsia"/>
          <w:lang w:val="ru-RU"/>
        </w:rPr>
        <w:t>после</w:t>
      </w:r>
      <w:r w:rsidRPr="00AE2636">
        <w:rPr>
          <w:lang w:val="ru-RU"/>
        </w:rPr>
        <w:t xml:space="preserve"> </w:t>
      </w:r>
      <w:r w:rsidRPr="00AE2636">
        <w:rPr>
          <w:rFonts w:hint="eastAsia"/>
          <w:lang w:val="ru-RU"/>
        </w:rPr>
        <w:t>лечения</w:t>
      </w:r>
      <w:r w:rsidRPr="00AE2636">
        <w:rPr>
          <w:lang w:val="ru-RU"/>
        </w:rPr>
        <w:t xml:space="preserve"> Er:YAG-</w:t>
      </w:r>
      <w:r w:rsidRPr="00AE2636">
        <w:rPr>
          <w:rFonts w:hint="eastAsia"/>
          <w:lang w:val="ru-RU"/>
        </w:rPr>
        <w:t>лазером</w:t>
      </w:r>
    </w:p>
    <w:p w14:paraId="2E136D68" w14:textId="77777777" w:rsidR="00AE2636" w:rsidRPr="00AE2636" w:rsidRDefault="00AE2636" w:rsidP="00AE2636">
      <w:pPr>
        <w:rPr>
          <w:lang w:val="ru-RU"/>
        </w:rPr>
      </w:pPr>
    </w:p>
    <w:p w14:paraId="3A58E76D" w14:textId="77777777" w:rsidR="00AE2636" w:rsidRPr="00AE2636" w:rsidRDefault="00AE2636" w:rsidP="00AE2636">
      <w:pPr>
        <w:rPr>
          <w:lang w:val="ru-RU"/>
        </w:rPr>
      </w:pPr>
      <w:r w:rsidRPr="00AE2636">
        <w:rPr>
          <w:lang w:val="ru-RU"/>
        </w:rPr>
        <w:t xml:space="preserve">3.3. </w:t>
      </w:r>
      <w:r w:rsidRPr="00AE2636">
        <w:rPr>
          <w:rFonts w:hint="eastAsia"/>
          <w:lang w:val="ru-RU"/>
        </w:rPr>
        <w:t>Исследование</w:t>
      </w:r>
      <w:r w:rsidRPr="00AE2636">
        <w:rPr>
          <w:lang w:val="ru-RU"/>
        </w:rPr>
        <w:t xml:space="preserve"> </w:t>
      </w:r>
      <w:r w:rsidRPr="00AE2636">
        <w:rPr>
          <w:rFonts w:hint="eastAsia"/>
          <w:lang w:val="ru-RU"/>
        </w:rPr>
        <w:t>микроциркуляции</w:t>
      </w:r>
      <w:r w:rsidRPr="00AE2636">
        <w:rPr>
          <w:lang w:val="ru-RU"/>
        </w:rPr>
        <w:t xml:space="preserve"> </w:t>
      </w:r>
      <w:r w:rsidRPr="00AE2636">
        <w:rPr>
          <w:rFonts w:hint="eastAsia"/>
          <w:lang w:val="ru-RU"/>
        </w:rPr>
        <w:t>в</w:t>
      </w:r>
      <w:r w:rsidRPr="00AE2636">
        <w:rPr>
          <w:lang w:val="ru-RU"/>
        </w:rPr>
        <w:t xml:space="preserve"> </w:t>
      </w:r>
      <w:r w:rsidRPr="00AE2636">
        <w:rPr>
          <w:rFonts w:hint="eastAsia"/>
          <w:lang w:val="ru-RU"/>
        </w:rPr>
        <w:t>стенке</w:t>
      </w:r>
      <w:r w:rsidRPr="00AE2636">
        <w:rPr>
          <w:lang w:val="ru-RU"/>
        </w:rPr>
        <w:t xml:space="preserve"> </w:t>
      </w:r>
      <w:r w:rsidRPr="00AE2636">
        <w:rPr>
          <w:rFonts w:hint="eastAsia"/>
          <w:lang w:val="ru-RU"/>
        </w:rPr>
        <w:t>влагалища</w:t>
      </w:r>
    </w:p>
    <w:p w14:paraId="7FB326B9" w14:textId="77777777" w:rsidR="00AE2636" w:rsidRPr="00AE2636" w:rsidRDefault="00AE2636" w:rsidP="00AE2636">
      <w:pPr>
        <w:rPr>
          <w:lang w:val="ru-RU"/>
        </w:rPr>
      </w:pPr>
    </w:p>
    <w:p w14:paraId="16E17727" w14:textId="77777777" w:rsidR="00AE2636" w:rsidRPr="00AE2636" w:rsidRDefault="00AE2636" w:rsidP="00AE2636">
      <w:pPr>
        <w:rPr>
          <w:lang w:val="ru-RU"/>
        </w:rPr>
      </w:pPr>
      <w:r w:rsidRPr="00AE2636">
        <w:rPr>
          <w:rFonts w:hint="eastAsia"/>
          <w:lang w:val="ru-RU"/>
        </w:rPr>
        <w:t>у</w:t>
      </w:r>
      <w:r w:rsidRPr="00AE2636">
        <w:rPr>
          <w:lang w:val="ru-RU"/>
        </w:rPr>
        <w:t xml:space="preserve"> </w:t>
      </w:r>
      <w:r w:rsidRPr="00AE2636">
        <w:rPr>
          <w:rFonts w:hint="eastAsia"/>
          <w:lang w:val="ru-RU"/>
        </w:rPr>
        <w:t>пациенток</w:t>
      </w:r>
      <w:r w:rsidRPr="00AE2636">
        <w:rPr>
          <w:lang w:val="ru-RU"/>
        </w:rPr>
        <w:t xml:space="preserve"> </w:t>
      </w:r>
      <w:r w:rsidRPr="00AE2636">
        <w:rPr>
          <w:rFonts w:hint="eastAsia"/>
          <w:lang w:val="ru-RU"/>
        </w:rPr>
        <w:t>со</w:t>
      </w:r>
      <w:r w:rsidRPr="00AE2636">
        <w:rPr>
          <w:lang w:val="ru-RU"/>
        </w:rPr>
        <w:t xml:space="preserve"> </w:t>
      </w:r>
      <w:r w:rsidRPr="00AE2636">
        <w:rPr>
          <w:rFonts w:hint="eastAsia"/>
          <w:lang w:val="ru-RU"/>
        </w:rPr>
        <w:t>стрессовым</w:t>
      </w:r>
      <w:r w:rsidRPr="00AE2636">
        <w:rPr>
          <w:lang w:val="ru-RU"/>
        </w:rPr>
        <w:t xml:space="preserve"> </w:t>
      </w:r>
      <w:r w:rsidRPr="00AE2636">
        <w:rPr>
          <w:rFonts w:hint="eastAsia"/>
          <w:lang w:val="ru-RU"/>
        </w:rPr>
        <w:t>недержанием</w:t>
      </w:r>
      <w:r w:rsidRPr="00AE2636">
        <w:rPr>
          <w:lang w:val="ru-RU"/>
        </w:rPr>
        <w:t xml:space="preserve"> </w:t>
      </w:r>
      <w:r w:rsidRPr="00AE2636">
        <w:rPr>
          <w:rFonts w:hint="eastAsia"/>
          <w:lang w:val="ru-RU"/>
        </w:rPr>
        <w:t>мочи</w:t>
      </w:r>
      <w:r w:rsidRPr="00AE2636">
        <w:rPr>
          <w:lang w:val="ru-RU"/>
        </w:rPr>
        <w:t xml:space="preserve">, </w:t>
      </w:r>
      <w:r w:rsidRPr="00AE2636">
        <w:rPr>
          <w:rFonts w:hint="eastAsia"/>
          <w:lang w:val="ru-RU"/>
        </w:rPr>
        <w:t>получавших</w:t>
      </w:r>
      <w:r w:rsidRPr="00AE2636">
        <w:rPr>
          <w:lang w:val="ru-RU"/>
        </w:rPr>
        <w:t xml:space="preserve"> </w:t>
      </w:r>
      <w:r w:rsidRPr="00AE2636">
        <w:rPr>
          <w:rFonts w:hint="eastAsia"/>
          <w:lang w:val="ru-RU"/>
        </w:rPr>
        <w:t>лечение</w:t>
      </w:r>
      <w:r w:rsidRPr="00AE2636">
        <w:rPr>
          <w:lang w:val="ru-RU"/>
        </w:rPr>
        <w:t xml:space="preserve"> Er:YAG-</w:t>
      </w:r>
      <w:r w:rsidRPr="00AE2636">
        <w:rPr>
          <w:rFonts w:hint="eastAsia"/>
          <w:lang w:val="ru-RU"/>
        </w:rPr>
        <w:t>лазером</w:t>
      </w:r>
    </w:p>
    <w:p w14:paraId="62A4D507" w14:textId="77777777" w:rsidR="00AE2636" w:rsidRPr="00AE2636" w:rsidRDefault="00AE2636" w:rsidP="00AE2636">
      <w:pPr>
        <w:rPr>
          <w:lang w:val="ru-RU"/>
        </w:rPr>
      </w:pPr>
    </w:p>
    <w:p w14:paraId="688D60C8" w14:textId="77777777" w:rsidR="00AE2636" w:rsidRPr="00AE2636" w:rsidRDefault="00AE2636" w:rsidP="00AE2636">
      <w:pPr>
        <w:rPr>
          <w:lang w:val="ru-RU"/>
        </w:rPr>
      </w:pPr>
      <w:r w:rsidRPr="00AE2636">
        <w:rPr>
          <w:lang w:val="ru-RU"/>
        </w:rPr>
        <w:t xml:space="preserve">3.4. </w:t>
      </w:r>
      <w:r w:rsidRPr="00AE2636">
        <w:rPr>
          <w:rFonts w:hint="eastAsia"/>
          <w:lang w:val="ru-RU"/>
        </w:rPr>
        <w:t>Клинический</w:t>
      </w:r>
      <w:r w:rsidRPr="00AE2636">
        <w:rPr>
          <w:lang w:val="ru-RU"/>
        </w:rPr>
        <w:t xml:space="preserve"> </w:t>
      </w:r>
      <w:r w:rsidRPr="00AE2636">
        <w:rPr>
          <w:rFonts w:hint="eastAsia"/>
          <w:lang w:val="ru-RU"/>
        </w:rPr>
        <w:t>пример</w:t>
      </w:r>
    </w:p>
    <w:p w14:paraId="12C6C06F" w14:textId="77777777" w:rsidR="00AE2636" w:rsidRPr="00AE2636" w:rsidRDefault="00AE2636" w:rsidP="00AE2636">
      <w:pPr>
        <w:rPr>
          <w:lang w:val="ru-RU"/>
        </w:rPr>
      </w:pPr>
    </w:p>
    <w:p w14:paraId="6DD12BC0" w14:textId="77777777" w:rsidR="00AE2636" w:rsidRPr="00AE2636" w:rsidRDefault="00AE2636" w:rsidP="00AE2636">
      <w:pPr>
        <w:rPr>
          <w:lang w:val="ru-RU"/>
        </w:rPr>
      </w:pPr>
      <w:r w:rsidRPr="00AE2636">
        <w:rPr>
          <w:lang w:val="ru-RU"/>
        </w:rPr>
        <w:t xml:space="preserve">3.5. </w:t>
      </w:r>
      <w:r w:rsidRPr="00AE2636">
        <w:rPr>
          <w:rFonts w:hint="eastAsia"/>
          <w:lang w:val="ru-RU"/>
        </w:rPr>
        <w:t>Резюме</w:t>
      </w:r>
    </w:p>
    <w:p w14:paraId="0C886541" w14:textId="77777777" w:rsidR="00AE2636" w:rsidRPr="00AE2636" w:rsidRDefault="00AE2636" w:rsidP="00AE2636">
      <w:pPr>
        <w:rPr>
          <w:lang w:val="ru-RU"/>
        </w:rPr>
      </w:pPr>
    </w:p>
    <w:p w14:paraId="67A135DE" w14:textId="77777777" w:rsidR="00AE2636" w:rsidRPr="00AE2636" w:rsidRDefault="00AE2636" w:rsidP="00AE2636">
      <w:pPr>
        <w:rPr>
          <w:lang w:val="ru-RU"/>
        </w:rPr>
      </w:pPr>
      <w:r w:rsidRPr="00AE2636">
        <w:rPr>
          <w:rFonts w:hint="eastAsia"/>
          <w:lang w:val="ru-RU"/>
        </w:rPr>
        <w:t>Глава</w:t>
      </w:r>
      <w:r w:rsidRPr="00AE2636">
        <w:rPr>
          <w:lang w:val="ru-RU"/>
        </w:rPr>
        <w:t xml:space="preserve"> IV. </w:t>
      </w:r>
      <w:r w:rsidRPr="00AE2636">
        <w:rPr>
          <w:rFonts w:hint="eastAsia"/>
          <w:lang w:val="ru-RU"/>
        </w:rPr>
        <w:t>ПАТОМОРФОЛОГИЧЕСКОЕ</w:t>
      </w:r>
      <w:r w:rsidRPr="00AE2636">
        <w:rPr>
          <w:lang w:val="ru-RU"/>
        </w:rPr>
        <w:t xml:space="preserve"> </w:t>
      </w:r>
      <w:r w:rsidRPr="00AE2636">
        <w:rPr>
          <w:rFonts w:hint="eastAsia"/>
          <w:lang w:val="ru-RU"/>
        </w:rPr>
        <w:t>ИССЛЕДОВАНИЕ</w:t>
      </w:r>
    </w:p>
    <w:p w14:paraId="2E9C7BE3" w14:textId="77777777" w:rsidR="00AE2636" w:rsidRPr="00AE2636" w:rsidRDefault="00AE2636" w:rsidP="00AE2636">
      <w:pPr>
        <w:rPr>
          <w:lang w:val="ru-RU"/>
        </w:rPr>
      </w:pPr>
    </w:p>
    <w:p w14:paraId="44497F11" w14:textId="77777777" w:rsidR="00AE2636" w:rsidRPr="00AE2636" w:rsidRDefault="00AE2636" w:rsidP="00AE2636">
      <w:pPr>
        <w:rPr>
          <w:lang w:val="ru-RU"/>
        </w:rPr>
      </w:pPr>
      <w:r w:rsidRPr="00AE2636">
        <w:rPr>
          <w:rFonts w:hint="eastAsia"/>
          <w:lang w:val="ru-RU"/>
        </w:rPr>
        <w:t>БИОПТАТОВ</w:t>
      </w:r>
      <w:r w:rsidRPr="00AE2636">
        <w:rPr>
          <w:lang w:val="ru-RU"/>
        </w:rPr>
        <w:t xml:space="preserve"> </w:t>
      </w:r>
      <w:r w:rsidRPr="00AE2636">
        <w:rPr>
          <w:rFonts w:hint="eastAsia"/>
          <w:lang w:val="ru-RU"/>
        </w:rPr>
        <w:t>СТЕНКИ</w:t>
      </w:r>
      <w:r w:rsidRPr="00AE2636">
        <w:rPr>
          <w:lang w:val="ru-RU"/>
        </w:rPr>
        <w:t xml:space="preserve"> </w:t>
      </w:r>
      <w:r w:rsidRPr="00AE2636">
        <w:rPr>
          <w:rFonts w:hint="eastAsia"/>
          <w:lang w:val="ru-RU"/>
        </w:rPr>
        <w:t>ВЛАГАЛИЩА</w:t>
      </w:r>
      <w:r w:rsidRPr="00AE2636">
        <w:rPr>
          <w:lang w:val="ru-RU"/>
        </w:rPr>
        <w:t xml:space="preserve"> </w:t>
      </w:r>
      <w:r w:rsidRPr="00AE2636">
        <w:rPr>
          <w:rFonts w:hint="eastAsia"/>
          <w:lang w:val="ru-RU"/>
        </w:rPr>
        <w:t>У</w:t>
      </w:r>
      <w:r w:rsidRPr="00AE2636">
        <w:rPr>
          <w:lang w:val="ru-RU"/>
        </w:rPr>
        <w:t xml:space="preserve"> </w:t>
      </w:r>
      <w:r w:rsidRPr="00AE2636">
        <w:rPr>
          <w:rFonts w:hint="eastAsia"/>
          <w:lang w:val="ru-RU"/>
        </w:rPr>
        <w:t>ПАЦИЕНТОК</w:t>
      </w:r>
    </w:p>
    <w:p w14:paraId="529C9394" w14:textId="77777777" w:rsidR="00AE2636" w:rsidRPr="00AE2636" w:rsidRDefault="00AE2636" w:rsidP="00AE2636">
      <w:pPr>
        <w:rPr>
          <w:lang w:val="ru-RU"/>
        </w:rPr>
      </w:pPr>
    </w:p>
    <w:p w14:paraId="5BD67DE3" w14:textId="77777777" w:rsidR="00AE2636" w:rsidRPr="00AE2636" w:rsidRDefault="00AE2636" w:rsidP="00AE2636">
      <w:pPr>
        <w:rPr>
          <w:lang w:val="ru-RU"/>
        </w:rPr>
      </w:pPr>
      <w:r w:rsidRPr="00AE2636">
        <w:rPr>
          <w:rFonts w:hint="eastAsia"/>
          <w:lang w:val="ru-RU"/>
        </w:rPr>
        <w:t>СО</w:t>
      </w:r>
      <w:r w:rsidRPr="00AE2636">
        <w:rPr>
          <w:lang w:val="ru-RU"/>
        </w:rPr>
        <w:t xml:space="preserve"> </w:t>
      </w:r>
      <w:r w:rsidRPr="00AE2636">
        <w:rPr>
          <w:rFonts w:hint="eastAsia"/>
          <w:lang w:val="ru-RU"/>
        </w:rPr>
        <w:t>СТРЕССОВЫМ</w:t>
      </w:r>
      <w:r w:rsidRPr="00AE2636">
        <w:rPr>
          <w:lang w:val="ru-RU"/>
        </w:rPr>
        <w:t xml:space="preserve"> </w:t>
      </w:r>
      <w:r w:rsidRPr="00AE2636">
        <w:rPr>
          <w:rFonts w:hint="eastAsia"/>
          <w:lang w:val="ru-RU"/>
        </w:rPr>
        <w:t>НЕДЕРЖАНИЕМ</w:t>
      </w:r>
      <w:r w:rsidRPr="00AE2636">
        <w:rPr>
          <w:lang w:val="ru-RU"/>
        </w:rPr>
        <w:t xml:space="preserve"> </w:t>
      </w:r>
      <w:r w:rsidRPr="00AE2636">
        <w:rPr>
          <w:rFonts w:hint="eastAsia"/>
          <w:lang w:val="ru-RU"/>
        </w:rPr>
        <w:t>МОЧИ</w:t>
      </w:r>
    </w:p>
    <w:p w14:paraId="4EA86799" w14:textId="77777777" w:rsidR="00AE2636" w:rsidRPr="00AE2636" w:rsidRDefault="00AE2636" w:rsidP="00AE2636">
      <w:pPr>
        <w:rPr>
          <w:lang w:val="ru-RU"/>
        </w:rPr>
      </w:pPr>
    </w:p>
    <w:p w14:paraId="2D9B3545" w14:textId="77777777" w:rsidR="00AE2636" w:rsidRPr="00AE2636" w:rsidRDefault="00AE2636" w:rsidP="00AE2636">
      <w:pPr>
        <w:rPr>
          <w:lang w:val="ru-RU"/>
        </w:rPr>
      </w:pPr>
      <w:r w:rsidRPr="00AE2636">
        <w:rPr>
          <w:rFonts w:hint="eastAsia"/>
          <w:lang w:val="ru-RU"/>
        </w:rPr>
        <w:t>ПРИ</w:t>
      </w:r>
      <w:r w:rsidRPr="00AE2636">
        <w:rPr>
          <w:lang w:val="ru-RU"/>
        </w:rPr>
        <w:t xml:space="preserve"> </w:t>
      </w:r>
      <w:r w:rsidRPr="00AE2636">
        <w:rPr>
          <w:rFonts w:hint="eastAsia"/>
          <w:lang w:val="ru-RU"/>
        </w:rPr>
        <w:t>ЛЕЧЕНИИ</w:t>
      </w:r>
      <w:r w:rsidRPr="00AE2636">
        <w:rPr>
          <w:lang w:val="ru-RU"/>
        </w:rPr>
        <w:t xml:space="preserve"> ER:YAG-</w:t>
      </w:r>
      <w:r w:rsidRPr="00AE2636">
        <w:rPr>
          <w:rFonts w:hint="eastAsia"/>
          <w:lang w:val="ru-RU"/>
        </w:rPr>
        <w:t>ЛАЗЕРОМ</w:t>
      </w:r>
    </w:p>
    <w:p w14:paraId="365765FE" w14:textId="77777777" w:rsidR="00AE2636" w:rsidRPr="00AE2636" w:rsidRDefault="00AE2636" w:rsidP="00AE2636">
      <w:pPr>
        <w:rPr>
          <w:lang w:val="ru-RU"/>
        </w:rPr>
      </w:pPr>
    </w:p>
    <w:p w14:paraId="51F09784" w14:textId="77777777" w:rsidR="00AE2636" w:rsidRPr="00AE2636" w:rsidRDefault="00AE2636" w:rsidP="00AE2636">
      <w:pPr>
        <w:rPr>
          <w:lang w:val="ru-RU"/>
        </w:rPr>
      </w:pPr>
      <w:r w:rsidRPr="00AE2636">
        <w:rPr>
          <w:lang w:val="ru-RU"/>
        </w:rPr>
        <w:t xml:space="preserve">4.1. </w:t>
      </w:r>
      <w:r w:rsidRPr="00AE2636">
        <w:rPr>
          <w:rFonts w:hint="eastAsia"/>
          <w:lang w:val="ru-RU"/>
        </w:rPr>
        <w:t>Светомикроскопическое</w:t>
      </w:r>
      <w:r w:rsidRPr="00AE2636">
        <w:rPr>
          <w:lang w:val="ru-RU"/>
        </w:rPr>
        <w:t xml:space="preserve"> </w:t>
      </w:r>
      <w:r w:rsidRPr="00AE2636">
        <w:rPr>
          <w:rFonts w:hint="eastAsia"/>
          <w:lang w:val="ru-RU"/>
        </w:rPr>
        <w:t>изучение</w:t>
      </w:r>
      <w:r w:rsidRPr="00AE2636">
        <w:rPr>
          <w:lang w:val="ru-RU"/>
        </w:rPr>
        <w:t xml:space="preserve"> </w:t>
      </w:r>
      <w:r w:rsidRPr="00AE2636">
        <w:rPr>
          <w:rFonts w:hint="eastAsia"/>
          <w:lang w:val="ru-RU"/>
        </w:rPr>
        <w:t>слизистой</w:t>
      </w:r>
      <w:r w:rsidRPr="00AE2636">
        <w:rPr>
          <w:lang w:val="ru-RU"/>
        </w:rPr>
        <w:t xml:space="preserve"> </w:t>
      </w:r>
      <w:r w:rsidRPr="00AE2636">
        <w:rPr>
          <w:rFonts w:hint="eastAsia"/>
          <w:lang w:val="ru-RU"/>
        </w:rPr>
        <w:t>оболочки</w:t>
      </w:r>
      <w:r w:rsidRPr="00AE2636">
        <w:rPr>
          <w:lang w:val="ru-RU"/>
        </w:rPr>
        <w:t xml:space="preserve"> </w:t>
      </w:r>
      <w:r w:rsidRPr="00AE2636">
        <w:rPr>
          <w:rFonts w:hint="eastAsia"/>
          <w:lang w:val="ru-RU"/>
        </w:rPr>
        <w:t>влагалища</w:t>
      </w:r>
      <w:r w:rsidRPr="00AE2636">
        <w:rPr>
          <w:lang w:val="ru-RU"/>
        </w:rPr>
        <w:t xml:space="preserve"> </w:t>
      </w:r>
      <w:r w:rsidRPr="00AE2636">
        <w:rPr>
          <w:rFonts w:hint="eastAsia"/>
          <w:lang w:val="ru-RU"/>
        </w:rPr>
        <w:t>при</w:t>
      </w:r>
      <w:r w:rsidRPr="00AE2636">
        <w:rPr>
          <w:lang w:val="ru-RU"/>
        </w:rPr>
        <w:t xml:space="preserve"> </w:t>
      </w:r>
      <w:r w:rsidRPr="00AE2636">
        <w:rPr>
          <w:rFonts w:hint="eastAsia"/>
          <w:lang w:val="ru-RU"/>
        </w:rPr>
        <w:t>стрессовом</w:t>
      </w:r>
      <w:r w:rsidRPr="00AE2636">
        <w:rPr>
          <w:lang w:val="ru-RU"/>
        </w:rPr>
        <w:t xml:space="preserve"> </w:t>
      </w:r>
      <w:r w:rsidRPr="00AE2636">
        <w:rPr>
          <w:rFonts w:hint="eastAsia"/>
          <w:lang w:val="ru-RU"/>
        </w:rPr>
        <w:t>недержании</w:t>
      </w:r>
      <w:r w:rsidRPr="00AE2636">
        <w:rPr>
          <w:lang w:val="ru-RU"/>
        </w:rPr>
        <w:t xml:space="preserve"> </w:t>
      </w:r>
      <w:r w:rsidRPr="00AE2636">
        <w:rPr>
          <w:rFonts w:hint="eastAsia"/>
          <w:lang w:val="ru-RU"/>
        </w:rPr>
        <w:t>мочи</w:t>
      </w:r>
      <w:r w:rsidRPr="00AE2636">
        <w:rPr>
          <w:lang w:val="ru-RU"/>
        </w:rPr>
        <w:t xml:space="preserve"> </w:t>
      </w:r>
      <w:r w:rsidRPr="00AE2636">
        <w:rPr>
          <w:rFonts w:hint="eastAsia"/>
          <w:lang w:val="ru-RU"/>
        </w:rPr>
        <w:t>у</w:t>
      </w:r>
      <w:r w:rsidRPr="00AE2636">
        <w:rPr>
          <w:lang w:val="ru-RU"/>
        </w:rPr>
        <w:t xml:space="preserve"> </w:t>
      </w:r>
      <w:r w:rsidRPr="00AE2636">
        <w:rPr>
          <w:rFonts w:hint="eastAsia"/>
          <w:lang w:val="ru-RU"/>
        </w:rPr>
        <w:t>женщин</w:t>
      </w:r>
      <w:r w:rsidRPr="00AE2636">
        <w:rPr>
          <w:lang w:val="ru-RU"/>
        </w:rPr>
        <w:t xml:space="preserve"> </w:t>
      </w:r>
      <w:r w:rsidRPr="00AE2636">
        <w:rPr>
          <w:rFonts w:hint="eastAsia"/>
          <w:lang w:val="ru-RU"/>
        </w:rPr>
        <w:t>до</w:t>
      </w:r>
      <w:r w:rsidRPr="00AE2636">
        <w:rPr>
          <w:lang w:val="ru-RU"/>
        </w:rPr>
        <w:t xml:space="preserve"> </w:t>
      </w:r>
      <w:r w:rsidRPr="00AE2636">
        <w:rPr>
          <w:rFonts w:hint="eastAsia"/>
          <w:lang w:val="ru-RU"/>
        </w:rPr>
        <w:t>лечения</w:t>
      </w:r>
    </w:p>
    <w:p w14:paraId="15F17F6B" w14:textId="77777777" w:rsidR="00AE2636" w:rsidRPr="00AE2636" w:rsidRDefault="00AE2636" w:rsidP="00AE2636">
      <w:pPr>
        <w:rPr>
          <w:lang w:val="ru-RU"/>
        </w:rPr>
      </w:pPr>
    </w:p>
    <w:p w14:paraId="6CB1E4E4" w14:textId="77777777" w:rsidR="00AE2636" w:rsidRPr="00AE2636" w:rsidRDefault="00AE2636" w:rsidP="00AE2636">
      <w:pPr>
        <w:rPr>
          <w:lang w:val="ru-RU"/>
        </w:rPr>
      </w:pPr>
      <w:r w:rsidRPr="00AE2636">
        <w:rPr>
          <w:lang w:val="ru-RU"/>
        </w:rPr>
        <w:t xml:space="preserve">4.2. </w:t>
      </w:r>
      <w:r w:rsidRPr="00AE2636">
        <w:rPr>
          <w:rFonts w:hint="eastAsia"/>
          <w:lang w:val="ru-RU"/>
        </w:rPr>
        <w:t>Светомикроскопический</w:t>
      </w:r>
      <w:r w:rsidRPr="00AE2636">
        <w:rPr>
          <w:lang w:val="ru-RU"/>
        </w:rPr>
        <w:t xml:space="preserve"> </w:t>
      </w:r>
      <w:r w:rsidRPr="00AE2636">
        <w:rPr>
          <w:rFonts w:hint="eastAsia"/>
          <w:lang w:val="ru-RU"/>
        </w:rPr>
        <w:t>анализ</w:t>
      </w:r>
      <w:r w:rsidRPr="00AE2636">
        <w:rPr>
          <w:lang w:val="ru-RU"/>
        </w:rPr>
        <w:t xml:space="preserve"> </w:t>
      </w:r>
      <w:r w:rsidRPr="00AE2636">
        <w:rPr>
          <w:rFonts w:hint="eastAsia"/>
          <w:lang w:val="ru-RU"/>
        </w:rPr>
        <w:t>биоптатов</w:t>
      </w:r>
      <w:r w:rsidRPr="00AE2636">
        <w:rPr>
          <w:lang w:val="ru-RU"/>
        </w:rPr>
        <w:t xml:space="preserve"> </w:t>
      </w:r>
      <w:r w:rsidRPr="00AE2636">
        <w:rPr>
          <w:rFonts w:hint="eastAsia"/>
          <w:lang w:val="ru-RU"/>
        </w:rPr>
        <w:t>слизистой</w:t>
      </w:r>
      <w:r w:rsidRPr="00AE2636">
        <w:rPr>
          <w:lang w:val="ru-RU"/>
        </w:rPr>
        <w:t xml:space="preserve"> </w:t>
      </w:r>
      <w:r w:rsidRPr="00AE2636">
        <w:rPr>
          <w:rFonts w:hint="eastAsia"/>
          <w:lang w:val="ru-RU"/>
        </w:rPr>
        <w:t>оболочки</w:t>
      </w:r>
      <w:r w:rsidRPr="00AE2636">
        <w:rPr>
          <w:lang w:val="ru-RU"/>
        </w:rPr>
        <w:t xml:space="preserve"> </w:t>
      </w:r>
      <w:r w:rsidRPr="00AE2636">
        <w:rPr>
          <w:rFonts w:hint="eastAsia"/>
          <w:lang w:val="ru-RU"/>
        </w:rPr>
        <w:t>влагалища</w:t>
      </w:r>
      <w:r w:rsidRPr="00AE2636">
        <w:rPr>
          <w:lang w:val="ru-RU"/>
        </w:rPr>
        <w:t xml:space="preserve"> </w:t>
      </w:r>
      <w:r w:rsidRPr="00AE2636">
        <w:rPr>
          <w:rFonts w:hint="eastAsia"/>
          <w:lang w:val="ru-RU"/>
        </w:rPr>
        <w:t>у</w:t>
      </w:r>
      <w:r w:rsidRPr="00AE2636">
        <w:rPr>
          <w:lang w:val="ru-RU"/>
        </w:rPr>
        <w:t xml:space="preserve"> </w:t>
      </w:r>
      <w:r w:rsidRPr="00AE2636">
        <w:rPr>
          <w:rFonts w:hint="eastAsia"/>
          <w:lang w:val="ru-RU"/>
        </w:rPr>
        <w:t>пациенток</w:t>
      </w:r>
      <w:r w:rsidRPr="00AE2636">
        <w:rPr>
          <w:lang w:val="ru-RU"/>
        </w:rPr>
        <w:t xml:space="preserve"> </w:t>
      </w:r>
      <w:r w:rsidRPr="00AE2636">
        <w:rPr>
          <w:rFonts w:hint="eastAsia"/>
          <w:lang w:val="ru-RU"/>
        </w:rPr>
        <w:t>после</w:t>
      </w:r>
      <w:r w:rsidRPr="00AE2636">
        <w:rPr>
          <w:lang w:val="ru-RU"/>
        </w:rPr>
        <w:t xml:space="preserve"> </w:t>
      </w:r>
      <w:r w:rsidRPr="00AE2636">
        <w:rPr>
          <w:rFonts w:hint="eastAsia"/>
          <w:lang w:val="ru-RU"/>
        </w:rPr>
        <w:t>лечения</w:t>
      </w:r>
      <w:r w:rsidRPr="00AE2636">
        <w:rPr>
          <w:lang w:val="ru-RU"/>
        </w:rPr>
        <w:t xml:space="preserve"> Er:YAG-</w:t>
      </w:r>
      <w:r w:rsidRPr="00AE2636">
        <w:rPr>
          <w:rFonts w:hint="eastAsia"/>
          <w:lang w:val="ru-RU"/>
        </w:rPr>
        <w:t>лазером</w:t>
      </w:r>
    </w:p>
    <w:p w14:paraId="7FA6E16E" w14:textId="77777777" w:rsidR="00AE2636" w:rsidRPr="00AE2636" w:rsidRDefault="00AE2636" w:rsidP="00AE2636">
      <w:pPr>
        <w:rPr>
          <w:lang w:val="ru-RU"/>
        </w:rPr>
      </w:pPr>
    </w:p>
    <w:p w14:paraId="40233AAA" w14:textId="77777777" w:rsidR="00AE2636" w:rsidRPr="00AE2636" w:rsidRDefault="00AE2636" w:rsidP="00AE2636">
      <w:pPr>
        <w:rPr>
          <w:lang w:val="ru-RU"/>
        </w:rPr>
      </w:pPr>
      <w:r w:rsidRPr="00AE2636">
        <w:rPr>
          <w:lang w:val="ru-RU"/>
        </w:rPr>
        <w:t xml:space="preserve">4.3. </w:t>
      </w:r>
      <w:r w:rsidRPr="00AE2636">
        <w:rPr>
          <w:rFonts w:hint="eastAsia"/>
          <w:lang w:val="ru-RU"/>
        </w:rPr>
        <w:t>Морфометрический</w:t>
      </w:r>
      <w:r w:rsidRPr="00AE2636">
        <w:rPr>
          <w:lang w:val="ru-RU"/>
        </w:rPr>
        <w:t xml:space="preserve"> </w:t>
      </w:r>
      <w:r w:rsidRPr="00AE2636">
        <w:rPr>
          <w:rFonts w:hint="eastAsia"/>
          <w:lang w:val="ru-RU"/>
        </w:rPr>
        <w:t>анализ</w:t>
      </w:r>
      <w:r w:rsidRPr="00AE2636">
        <w:rPr>
          <w:lang w:val="ru-RU"/>
        </w:rPr>
        <w:t xml:space="preserve"> </w:t>
      </w:r>
      <w:r w:rsidRPr="00AE2636">
        <w:rPr>
          <w:rFonts w:hint="eastAsia"/>
          <w:lang w:val="ru-RU"/>
        </w:rPr>
        <w:t>биоптатов</w:t>
      </w:r>
      <w:r w:rsidRPr="00AE2636">
        <w:rPr>
          <w:lang w:val="ru-RU"/>
        </w:rPr>
        <w:t xml:space="preserve"> </w:t>
      </w:r>
      <w:r w:rsidRPr="00AE2636">
        <w:rPr>
          <w:rFonts w:hint="eastAsia"/>
          <w:lang w:val="ru-RU"/>
        </w:rPr>
        <w:t>влагалища</w:t>
      </w:r>
      <w:r w:rsidRPr="00AE2636">
        <w:rPr>
          <w:lang w:val="ru-RU"/>
        </w:rPr>
        <w:t xml:space="preserve"> </w:t>
      </w:r>
      <w:r w:rsidRPr="00AE2636">
        <w:rPr>
          <w:rFonts w:hint="eastAsia"/>
          <w:lang w:val="ru-RU"/>
        </w:rPr>
        <w:t>при</w:t>
      </w:r>
      <w:r w:rsidRPr="00AE2636">
        <w:rPr>
          <w:lang w:val="ru-RU"/>
        </w:rPr>
        <w:t xml:space="preserve"> </w:t>
      </w:r>
      <w:r w:rsidRPr="00AE2636">
        <w:rPr>
          <w:rFonts w:hint="eastAsia"/>
          <w:lang w:val="ru-RU"/>
        </w:rPr>
        <w:t>стрессовом</w:t>
      </w:r>
      <w:r w:rsidRPr="00AE2636">
        <w:rPr>
          <w:lang w:val="ru-RU"/>
        </w:rPr>
        <w:t xml:space="preserve"> </w:t>
      </w:r>
      <w:r w:rsidRPr="00AE2636">
        <w:rPr>
          <w:rFonts w:hint="eastAsia"/>
          <w:lang w:val="ru-RU"/>
        </w:rPr>
        <w:t>недержании</w:t>
      </w:r>
      <w:r w:rsidRPr="00AE2636">
        <w:rPr>
          <w:lang w:val="ru-RU"/>
        </w:rPr>
        <w:t xml:space="preserve"> </w:t>
      </w:r>
      <w:r w:rsidRPr="00AE2636">
        <w:rPr>
          <w:rFonts w:hint="eastAsia"/>
          <w:lang w:val="ru-RU"/>
        </w:rPr>
        <w:t>мочи</w:t>
      </w:r>
      <w:r w:rsidRPr="00AE2636">
        <w:rPr>
          <w:lang w:val="ru-RU"/>
        </w:rPr>
        <w:t xml:space="preserve"> </w:t>
      </w:r>
      <w:r w:rsidRPr="00AE2636">
        <w:rPr>
          <w:rFonts w:hint="eastAsia"/>
          <w:lang w:val="ru-RU"/>
        </w:rPr>
        <w:t>до</w:t>
      </w:r>
      <w:r w:rsidRPr="00AE2636">
        <w:rPr>
          <w:lang w:val="ru-RU"/>
        </w:rPr>
        <w:t xml:space="preserve"> </w:t>
      </w:r>
      <w:r w:rsidRPr="00AE2636">
        <w:rPr>
          <w:rFonts w:hint="eastAsia"/>
          <w:lang w:val="ru-RU"/>
        </w:rPr>
        <w:t>и</w:t>
      </w:r>
      <w:r w:rsidRPr="00AE2636">
        <w:rPr>
          <w:lang w:val="ru-RU"/>
        </w:rPr>
        <w:t xml:space="preserve"> </w:t>
      </w:r>
      <w:r w:rsidRPr="00AE2636">
        <w:rPr>
          <w:rFonts w:hint="eastAsia"/>
          <w:lang w:val="ru-RU"/>
        </w:rPr>
        <w:t>после</w:t>
      </w:r>
      <w:r w:rsidRPr="00AE2636">
        <w:rPr>
          <w:lang w:val="ru-RU"/>
        </w:rPr>
        <w:t xml:space="preserve"> </w:t>
      </w:r>
      <w:r w:rsidRPr="00AE2636">
        <w:rPr>
          <w:rFonts w:hint="eastAsia"/>
          <w:lang w:val="ru-RU"/>
        </w:rPr>
        <w:t>воздействия</w:t>
      </w:r>
      <w:r w:rsidRPr="00AE2636">
        <w:rPr>
          <w:lang w:val="ru-RU"/>
        </w:rPr>
        <w:t xml:space="preserve"> Er:YAG-</w:t>
      </w:r>
      <w:r w:rsidRPr="00AE2636">
        <w:rPr>
          <w:rFonts w:hint="eastAsia"/>
          <w:lang w:val="ru-RU"/>
        </w:rPr>
        <w:t>лазером</w:t>
      </w:r>
    </w:p>
    <w:p w14:paraId="228E4F6C" w14:textId="77777777" w:rsidR="00AE2636" w:rsidRPr="00AE2636" w:rsidRDefault="00AE2636" w:rsidP="00AE2636">
      <w:pPr>
        <w:rPr>
          <w:lang w:val="ru-RU"/>
        </w:rPr>
      </w:pPr>
    </w:p>
    <w:p w14:paraId="48899689" w14:textId="77777777" w:rsidR="00AE2636" w:rsidRPr="00AE2636" w:rsidRDefault="00AE2636" w:rsidP="00AE2636">
      <w:pPr>
        <w:rPr>
          <w:lang w:val="ru-RU"/>
        </w:rPr>
      </w:pPr>
      <w:r w:rsidRPr="00AE2636">
        <w:rPr>
          <w:lang w:val="ru-RU"/>
        </w:rPr>
        <w:t xml:space="preserve">4.4. </w:t>
      </w:r>
      <w:r w:rsidRPr="00AE2636">
        <w:rPr>
          <w:rFonts w:hint="eastAsia"/>
          <w:lang w:val="ru-RU"/>
        </w:rPr>
        <w:t>Оценка</w:t>
      </w:r>
      <w:r w:rsidRPr="00AE2636">
        <w:rPr>
          <w:lang w:val="ru-RU"/>
        </w:rPr>
        <w:t xml:space="preserve"> </w:t>
      </w:r>
      <w:r w:rsidRPr="00AE2636">
        <w:rPr>
          <w:rFonts w:hint="eastAsia"/>
          <w:lang w:val="ru-RU"/>
        </w:rPr>
        <w:t>пролиферативной</w:t>
      </w:r>
      <w:r w:rsidRPr="00AE2636">
        <w:rPr>
          <w:lang w:val="ru-RU"/>
        </w:rPr>
        <w:t xml:space="preserve"> </w:t>
      </w:r>
      <w:r w:rsidRPr="00AE2636">
        <w:rPr>
          <w:rFonts w:hint="eastAsia"/>
          <w:lang w:val="ru-RU"/>
        </w:rPr>
        <w:t>функции</w:t>
      </w:r>
      <w:r w:rsidRPr="00AE2636">
        <w:rPr>
          <w:lang w:val="ru-RU"/>
        </w:rPr>
        <w:t xml:space="preserve"> </w:t>
      </w:r>
      <w:r w:rsidRPr="00AE2636">
        <w:rPr>
          <w:rFonts w:hint="eastAsia"/>
          <w:lang w:val="ru-RU"/>
        </w:rPr>
        <w:t>эпителия</w:t>
      </w:r>
      <w:r w:rsidRPr="00AE2636">
        <w:rPr>
          <w:lang w:val="ru-RU"/>
        </w:rPr>
        <w:t xml:space="preserve"> </w:t>
      </w:r>
      <w:r w:rsidRPr="00AE2636">
        <w:rPr>
          <w:rFonts w:hint="eastAsia"/>
          <w:lang w:val="ru-RU"/>
        </w:rPr>
        <w:t>слизистой</w:t>
      </w:r>
      <w:r w:rsidRPr="00AE2636">
        <w:rPr>
          <w:lang w:val="ru-RU"/>
        </w:rPr>
        <w:t xml:space="preserve"> </w:t>
      </w:r>
      <w:r w:rsidRPr="00AE2636">
        <w:rPr>
          <w:rFonts w:hint="eastAsia"/>
          <w:lang w:val="ru-RU"/>
        </w:rPr>
        <w:t>оболочки</w:t>
      </w:r>
      <w:r w:rsidRPr="00AE2636">
        <w:rPr>
          <w:lang w:val="ru-RU"/>
        </w:rPr>
        <w:t xml:space="preserve"> </w:t>
      </w:r>
      <w:r w:rsidRPr="00AE2636">
        <w:rPr>
          <w:rFonts w:hint="eastAsia"/>
          <w:lang w:val="ru-RU"/>
        </w:rPr>
        <w:t>влагалища</w:t>
      </w:r>
      <w:r w:rsidRPr="00AE2636">
        <w:rPr>
          <w:lang w:val="ru-RU"/>
        </w:rPr>
        <w:t xml:space="preserve"> </w:t>
      </w:r>
      <w:r w:rsidRPr="00AE2636">
        <w:rPr>
          <w:rFonts w:hint="eastAsia"/>
          <w:lang w:val="ru-RU"/>
        </w:rPr>
        <w:t>до</w:t>
      </w:r>
      <w:r w:rsidRPr="00AE2636">
        <w:rPr>
          <w:lang w:val="ru-RU"/>
        </w:rPr>
        <w:t xml:space="preserve"> </w:t>
      </w:r>
      <w:r w:rsidRPr="00AE2636">
        <w:rPr>
          <w:rFonts w:hint="eastAsia"/>
          <w:lang w:val="ru-RU"/>
        </w:rPr>
        <w:t>и</w:t>
      </w:r>
      <w:r w:rsidRPr="00AE2636">
        <w:rPr>
          <w:lang w:val="ru-RU"/>
        </w:rPr>
        <w:t xml:space="preserve"> </w:t>
      </w:r>
      <w:r w:rsidRPr="00AE2636">
        <w:rPr>
          <w:rFonts w:hint="eastAsia"/>
          <w:lang w:val="ru-RU"/>
        </w:rPr>
        <w:t>после</w:t>
      </w:r>
      <w:r w:rsidRPr="00AE2636">
        <w:rPr>
          <w:lang w:val="ru-RU"/>
        </w:rPr>
        <w:t xml:space="preserve"> </w:t>
      </w:r>
      <w:r w:rsidRPr="00AE2636">
        <w:rPr>
          <w:rFonts w:hint="eastAsia"/>
          <w:lang w:val="ru-RU"/>
        </w:rPr>
        <w:t>воздействия</w:t>
      </w:r>
      <w:r w:rsidRPr="00AE2636">
        <w:rPr>
          <w:lang w:val="ru-RU"/>
        </w:rPr>
        <w:t xml:space="preserve"> Er:YAG-</w:t>
      </w:r>
      <w:r w:rsidRPr="00AE2636">
        <w:rPr>
          <w:rFonts w:hint="eastAsia"/>
          <w:lang w:val="ru-RU"/>
        </w:rPr>
        <w:t>лазером</w:t>
      </w:r>
    </w:p>
    <w:p w14:paraId="6160D75D" w14:textId="77777777" w:rsidR="00AE2636" w:rsidRPr="00AE2636" w:rsidRDefault="00AE2636" w:rsidP="00AE2636">
      <w:pPr>
        <w:rPr>
          <w:lang w:val="ru-RU"/>
        </w:rPr>
      </w:pPr>
    </w:p>
    <w:p w14:paraId="5B330391" w14:textId="77777777" w:rsidR="00AE2636" w:rsidRPr="00AE2636" w:rsidRDefault="00AE2636" w:rsidP="00AE2636">
      <w:pPr>
        <w:rPr>
          <w:lang w:val="ru-RU"/>
        </w:rPr>
      </w:pPr>
      <w:r w:rsidRPr="00AE2636">
        <w:rPr>
          <w:lang w:val="ru-RU"/>
        </w:rPr>
        <w:t xml:space="preserve">4.5. </w:t>
      </w:r>
      <w:r w:rsidRPr="00AE2636">
        <w:rPr>
          <w:rFonts w:hint="eastAsia"/>
          <w:lang w:val="ru-RU"/>
        </w:rPr>
        <w:t>Резюме</w:t>
      </w:r>
    </w:p>
    <w:p w14:paraId="4F1CCA62" w14:textId="77777777" w:rsidR="00AE2636" w:rsidRPr="00AE2636" w:rsidRDefault="00AE2636" w:rsidP="00AE2636">
      <w:pPr>
        <w:rPr>
          <w:lang w:val="ru-RU"/>
        </w:rPr>
      </w:pPr>
    </w:p>
    <w:p w14:paraId="1E8D0358" w14:textId="77777777" w:rsidR="00AE2636" w:rsidRPr="00AE2636" w:rsidRDefault="00AE2636" w:rsidP="00AE2636">
      <w:pPr>
        <w:rPr>
          <w:lang w:val="ru-RU"/>
        </w:rPr>
      </w:pPr>
      <w:r w:rsidRPr="00AE2636">
        <w:rPr>
          <w:rFonts w:hint="eastAsia"/>
          <w:lang w:val="ru-RU"/>
        </w:rPr>
        <w:t>Глава</w:t>
      </w:r>
      <w:r w:rsidRPr="00AE2636">
        <w:rPr>
          <w:lang w:val="ru-RU"/>
        </w:rPr>
        <w:t xml:space="preserve"> V. </w:t>
      </w:r>
      <w:r w:rsidRPr="00AE2636">
        <w:rPr>
          <w:rFonts w:hint="eastAsia"/>
          <w:lang w:val="ru-RU"/>
        </w:rPr>
        <w:t>ОСОБЕННОСТИ</w:t>
      </w:r>
      <w:r w:rsidRPr="00AE2636">
        <w:rPr>
          <w:lang w:val="ru-RU"/>
        </w:rPr>
        <w:t xml:space="preserve"> </w:t>
      </w:r>
      <w:r w:rsidRPr="00AE2636">
        <w:rPr>
          <w:rFonts w:hint="eastAsia"/>
          <w:lang w:val="ru-RU"/>
        </w:rPr>
        <w:t>РЕМОДЕЛИРОВАНИЯ</w:t>
      </w:r>
      <w:r w:rsidRPr="00AE2636">
        <w:rPr>
          <w:lang w:val="ru-RU"/>
        </w:rPr>
        <w:t xml:space="preserve"> </w:t>
      </w:r>
      <w:r w:rsidRPr="00AE2636">
        <w:rPr>
          <w:rFonts w:hint="eastAsia"/>
          <w:lang w:val="ru-RU"/>
        </w:rPr>
        <w:t>ТКАНЕЙ</w:t>
      </w:r>
      <w:r w:rsidRPr="00AE2636">
        <w:rPr>
          <w:lang w:val="ru-RU"/>
        </w:rPr>
        <w:t xml:space="preserve"> </w:t>
      </w:r>
      <w:r w:rsidRPr="00AE2636">
        <w:rPr>
          <w:rFonts w:hint="eastAsia"/>
          <w:lang w:val="ru-RU"/>
        </w:rPr>
        <w:t>СТЕНКИ</w:t>
      </w:r>
      <w:r w:rsidRPr="00AE2636">
        <w:rPr>
          <w:lang w:val="ru-RU"/>
        </w:rPr>
        <w:t xml:space="preserve"> </w:t>
      </w:r>
      <w:r w:rsidRPr="00AE2636">
        <w:rPr>
          <w:rFonts w:hint="eastAsia"/>
          <w:lang w:val="ru-RU"/>
        </w:rPr>
        <w:t>ВЛАГАЛИЩА</w:t>
      </w:r>
      <w:r w:rsidRPr="00AE2636">
        <w:rPr>
          <w:lang w:val="ru-RU"/>
        </w:rPr>
        <w:t xml:space="preserve"> </w:t>
      </w:r>
      <w:r w:rsidRPr="00AE2636">
        <w:rPr>
          <w:rFonts w:hint="eastAsia"/>
          <w:lang w:val="ru-RU"/>
        </w:rPr>
        <w:t>И</w:t>
      </w:r>
      <w:r w:rsidRPr="00AE2636">
        <w:rPr>
          <w:lang w:val="ru-RU"/>
        </w:rPr>
        <w:t xml:space="preserve"> </w:t>
      </w:r>
      <w:r w:rsidRPr="00AE2636">
        <w:rPr>
          <w:rFonts w:hint="eastAsia"/>
          <w:lang w:val="ru-RU"/>
        </w:rPr>
        <w:t>КЛИНИЧЕСКАЯ</w:t>
      </w:r>
      <w:r w:rsidRPr="00AE2636">
        <w:rPr>
          <w:lang w:val="ru-RU"/>
        </w:rPr>
        <w:t xml:space="preserve"> </w:t>
      </w:r>
      <w:r w:rsidRPr="00AE2636">
        <w:rPr>
          <w:rFonts w:hint="eastAsia"/>
          <w:lang w:val="ru-RU"/>
        </w:rPr>
        <w:t>ЭФФЕКТИВНОСТЬ</w:t>
      </w:r>
      <w:r w:rsidRPr="00AE2636">
        <w:rPr>
          <w:lang w:val="ru-RU"/>
        </w:rPr>
        <w:t xml:space="preserve"> </w:t>
      </w:r>
      <w:r w:rsidRPr="00AE2636">
        <w:rPr>
          <w:rFonts w:hint="eastAsia"/>
          <w:lang w:val="ru-RU"/>
        </w:rPr>
        <w:t>ПРИМЕНЕНИЯ</w:t>
      </w:r>
      <w:r w:rsidRPr="00AE2636">
        <w:rPr>
          <w:lang w:val="ru-RU"/>
        </w:rPr>
        <w:t xml:space="preserve"> ER:YAG-</w:t>
      </w:r>
      <w:r w:rsidRPr="00AE2636">
        <w:rPr>
          <w:rFonts w:hint="eastAsia"/>
          <w:lang w:val="ru-RU"/>
        </w:rPr>
        <w:t>ЛАЗЕРА</w:t>
      </w:r>
      <w:r w:rsidRPr="00AE2636">
        <w:rPr>
          <w:lang w:val="ru-RU"/>
        </w:rPr>
        <w:t xml:space="preserve"> </w:t>
      </w:r>
      <w:r w:rsidRPr="00AE2636">
        <w:rPr>
          <w:rFonts w:hint="eastAsia"/>
          <w:lang w:val="ru-RU"/>
        </w:rPr>
        <w:t>В</w:t>
      </w:r>
      <w:r w:rsidRPr="00AE2636">
        <w:rPr>
          <w:lang w:val="ru-RU"/>
        </w:rPr>
        <w:t xml:space="preserve"> </w:t>
      </w:r>
      <w:r w:rsidRPr="00AE2636">
        <w:rPr>
          <w:rFonts w:hint="eastAsia"/>
          <w:lang w:val="ru-RU"/>
        </w:rPr>
        <w:t>КОРРЕКЦИИ</w:t>
      </w:r>
      <w:r w:rsidRPr="00AE2636">
        <w:rPr>
          <w:lang w:val="ru-RU"/>
        </w:rPr>
        <w:t xml:space="preserve"> </w:t>
      </w:r>
      <w:r w:rsidRPr="00AE2636">
        <w:rPr>
          <w:rFonts w:hint="eastAsia"/>
          <w:lang w:val="ru-RU"/>
        </w:rPr>
        <w:t>СТРЕССОВОГО</w:t>
      </w:r>
      <w:r w:rsidRPr="00AE2636">
        <w:rPr>
          <w:lang w:val="ru-RU"/>
        </w:rPr>
        <w:t xml:space="preserve"> </w:t>
      </w:r>
      <w:r w:rsidRPr="00AE2636">
        <w:rPr>
          <w:rFonts w:hint="eastAsia"/>
          <w:lang w:val="ru-RU"/>
        </w:rPr>
        <w:t>НЕДЕРЖАНИЯ</w:t>
      </w:r>
      <w:r w:rsidRPr="00AE2636">
        <w:rPr>
          <w:lang w:val="ru-RU"/>
        </w:rPr>
        <w:t xml:space="preserve"> </w:t>
      </w:r>
      <w:r w:rsidRPr="00AE2636">
        <w:rPr>
          <w:rFonts w:hint="eastAsia"/>
          <w:lang w:val="ru-RU"/>
        </w:rPr>
        <w:t>МОЧИ</w:t>
      </w:r>
      <w:r w:rsidRPr="00AE2636">
        <w:rPr>
          <w:lang w:val="ru-RU"/>
        </w:rPr>
        <w:t xml:space="preserve"> </w:t>
      </w:r>
      <w:r w:rsidRPr="00AE2636">
        <w:rPr>
          <w:rFonts w:hint="eastAsia"/>
          <w:lang w:val="ru-RU"/>
        </w:rPr>
        <w:t>У</w:t>
      </w:r>
      <w:r w:rsidRPr="00AE2636">
        <w:rPr>
          <w:lang w:val="ru-RU"/>
        </w:rPr>
        <w:t xml:space="preserve"> </w:t>
      </w:r>
      <w:r w:rsidRPr="00AE2636">
        <w:rPr>
          <w:rFonts w:hint="eastAsia"/>
          <w:lang w:val="ru-RU"/>
        </w:rPr>
        <w:t>ЖЕНЩИН</w:t>
      </w:r>
    </w:p>
    <w:p w14:paraId="22C61678" w14:textId="77777777" w:rsidR="00AE2636" w:rsidRPr="00AE2636" w:rsidRDefault="00AE2636" w:rsidP="00AE2636">
      <w:pPr>
        <w:rPr>
          <w:lang w:val="ru-RU"/>
        </w:rPr>
      </w:pPr>
    </w:p>
    <w:p w14:paraId="2458C8B8" w14:textId="77777777" w:rsidR="00AE2636" w:rsidRPr="00AE2636" w:rsidRDefault="00AE2636" w:rsidP="00AE2636">
      <w:pPr>
        <w:rPr>
          <w:lang w:val="ru-RU"/>
        </w:rPr>
      </w:pPr>
      <w:r w:rsidRPr="00AE2636">
        <w:rPr>
          <w:lang w:val="ru-RU"/>
        </w:rPr>
        <w:t>(</w:t>
      </w:r>
      <w:r w:rsidRPr="00AE2636">
        <w:rPr>
          <w:rFonts w:hint="eastAsia"/>
          <w:lang w:val="ru-RU"/>
        </w:rPr>
        <w:t>ОБСУЖДЕНИЕ</w:t>
      </w:r>
      <w:r w:rsidRPr="00AE2636">
        <w:rPr>
          <w:lang w:val="ru-RU"/>
        </w:rPr>
        <w:t xml:space="preserve"> </w:t>
      </w:r>
      <w:r w:rsidRPr="00AE2636">
        <w:rPr>
          <w:rFonts w:hint="eastAsia"/>
          <w:lang w:val="ru-RU"/>
        </w:rPr>
        <w:t>РЕЗУЛЬТАТОВ</w:t>
      </w:r>
      <w:r w:rsidRPr="00AE2636">
        <w:rPr>
          <w:lang w:val="ru-RU"/>
        </w:rPr>
        <w:t xml:space="preserve"> </w:t>
      </w:r>
      <w:r w:rsidRPr="00AE2636">
        <w:rPr>
          <w:rFonts w:hint="eastAsia"/>
          <w:lang w:val="ru-RU"/>
        </w:rPr>
        <w:t>ИССЛЕДОВАНИЯ</w:t>
      </w:r>
      <w:r w:rsidRPr="00AE2636">
        <w:rPr>
          <w:lang w:val="ru-RU"/>
        </w:rPr>
        <w:t>)</w:t>
      </w:r>
    </w:p>
    <w:p w14:paraId="7D190D7C" w14:textId="77777777" w:rsidR="00AE2636" w:rsidRPr="00AE2636" w:rsidRDefault="00AE2636" w:rsidP="00AE2636">
      <w:pPr>
        <w:rPr>
          <w:lang w:val="ru-RU"/>
        </w:rPr>
      </w:pPr>
    </w:p>
    <w:p w14:paraId="45275BA9" w14:textId="77777777" w:rsidR="00AE2636" w:rsidRPr="00AE2636" w:rsidRDefault="00AE2636" w:rsidP="00AE2636">
      <w:pPr>
        <w:rPr>
          <w:lang w:val="ru-RU"/>
        </w:rPr>
      </w:pPr>
      <w:r w:rsidRPr="00AE2636">
        <w:rPr>
          <w:rFonts w:hint="eastAsia"/>
          <w:lang w:val="ru-RU"/>
        </w:rPr>
        <w:t>ВЫВОДЫ</w:t>
      </w:r>
    </w:p>
    <w:p w14:paraId="11F447ED" w14:textId="77777777" w:rsidR="00AE2636" w:rsidRPr="00AE2636" w:rsidRDefault="00AE2636" w:rsidP="00AE2636">
      <w:pPr>
        <w:rPr>
          <w:lang w:val="ru-RU"/>
        </w:rPr>
      </w:pPr>
    </w:p>
    <w:p w14:paraId="6378074B" w14:textId="77777777" w:rsidR="00AE2636" w:rsidRPr="00AE2636" w:rsidRDefault="00AE2636" w:rsidP="00AE2636">
      <w:pPr>
        <w:rPr>
          <w:lang w:val="ru-RU"/>
        </w:rPr>
      </w:pPr>
      <w:r w:rsidRPr="00AE2636">
        <w:rPr>
          <w:rFonts w:hint="eastAsia"/>
          <w:lang w:val="ru-RU"/>
        </w:rPr>
        <w:t>ПРАКТИЧЕСКИЕ</w:t>
      </w:r>
      <w:r w:rsidRPr="00AE2636">
        <w:rPr>
          <w:lang w:val="ru-RU"/>
        </w:rPr>
        <w:t xml:space="preserve"> </w:t>
      </w:r>
      <w:r w:rsidRPr="00AE2636">
        <w:rPr>
          <w:rFonts w:hint="eastAsia"/>
          <w:lang w:val="ru-RU"/>
        </w:rPr>
        <w:t>РЕКОМЕНДАЦИИ</w:t>
      </w:r>
    </w:p>
    <w:p w14:paraId="0EBCAAEE" w14:textId="77777777" w:rsidR="00AE2636" w:rsidRPr="00AE2636" w:rsidRDefault="00AE2636" w:rsidP="00AE2636">
      <w:pPr>
        <w:rPr>
          <w:lang w:val="ru-RU"/>
        </w:rPr>
      </w:pPr>
    </w:p>
    <w:p w14:paraId="078DAEC4" w14:textId="76F62867" w:rsidR="00AE2636" w:rsidRPr="00AE2636" w:rsidRDefault="00AE2636" w:rsidP="00AE2636">
      <w:pPr>
        <w:rPr>
          <w:lang w:val="ru-RU"/>
        </w:rPr>
      </w:pPr>
      <w:r w:rsidRPr="00AE2636">
        <w:rPr>
          <w:rFonts w:hint="eastAsia"/>
          <w:lang w:val="ru-RU"/>
        </w:rPr>
        <w:t>СПИСОК</w:t>
      </w:r>
      <w:r w:rsidRPr="00AE2636">
        <w:rPr>
          <w:lang w:val="ru-RU"/>
        </w:rPr>
        <w:t xml:space="preserve"> </w:t>
      </w:r>
      <w:r w:rsidRPr="00AE2636">
        <w:rPr>
          <w:rFonts w:hint="eastAsia"/>
          <w:lang w:val="ru-RU"/>
        </w:rPr>
        <w:t>ЛИТЕРАТУРЫ</w:t>
      </w:r>
    </w:p>
    <w:sectPr w:rsidR="00AE2636" w:rsidRPr="00AE2636" w:rsidSect="007131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1459E" w14:textId="77777777" w:rsidR="00713155" w:rsidRPr="00C66E52" w:rsidRDefault="00713155">
      <w:pPr>
        <w:spacing w:after="0" w:line="240" w:lineRule="auto"/>
      </w:pPr>
      <w:r w:rsidRPr="00C66E52">
        <w:separator/>
      </w:r>
    </w:p>
  </w:endnote>
  <w:endnote w:type="continuationSeparator" w:id="0">
    <w:p w14:paraId="1E651721" w14:textId="77777777" w:rsidR="00713155" w:rsidRPr="00C66E52" w:rsidRDefault="0071315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6B5E8" w14:textId="77777777" w:rsidR="00713155" w:rsidRPr="00C66E52" w:rsidRDefault="00713155"/>
    <w:p w14:paraId="49DD5155" w14:textId="77777777" w:rsidR="00713155" w:rsidRPr="00C66E52" w:rsidRDefault="00713155"/>
    <w:p w14:paraId="4A8611BB" w14:textId="77777777" w:rsidR="00713155" w:rsidRPr="00C66E52" w:rsidRDefault="00713155"/>
    <w:p w14:paraId="14630356" w14:textId="77777777" w:rsidR="00713155" w:rsidRPr="00C66E52" w:rsidRDefault="00713155"/>
    <w:p w14:paraId="3583A9E6" w14:textId="77777777" w:rsidR="00713155" w:rsidRPr="00C66E52" w:rsidRDefault="00713155"/>
    <w:p w14:paraId="1719A41D" w14:textId="77777777" w:rsidR="00713155" w:rsidRPr="00C66E52" w:rsidRDefault="00713155"/>
    <w:p w14:paraId="4DB9B1EB" w14:textId="77777777" w:rsidR="00713155" w:rsidRPr="00C66E52" w:rsidRDefault="0071315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2291867" wp14:editId="6D99E9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76727" w14:textId="77777777" w:rsidR="00713155" w:rsidRPr="00C66E52" w:rsidRDefault="0071315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2918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C76727" w14:textId="77777777" w:rsidR="00713155" w:rsidRPr="00C66E52" w:rsidRDefault="0071315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7EB65DA" w14:textId="77777777" w:rsidR="00713155" w:rsidRPr="00C66E52" w:rsidRDefault="00713155"/>
    <w:p w14:paraId="4CAF4219" w14:textId="77777777" w:rsidR="00713155" w:rsidRPr="00C66E52" w:rsidRDefault="00713155"/>
    <w:p w14:paraId="7A87941E" w14:textId="77777777" w:rsidR="00713155" w:rsidRPr="00C66E52" w:rsidRDefault="0071315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4A2BB84" wp14:editId="32008E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12C00" w14:textId="77777777" w:rsidR="00713155" w:rsidRPr="00C66E52" w:rsidRDefault="00713155"/>
                          <w:p w14:paraId="24F1BE63" w14:textId="77777777" w:rsidR="00713155" w:rsidRPr="00C66E52" w:rsidRDefault="0071315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A2BB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B12C00" w14:textId="77777777" w:rsidR="00713155" w:rsidRPr="00C66E52" w:rsidRDefault="00713155"/>
                    <w:p w14:paraId="24F1BE63" w14:textId="77777777" w:rsidR="00713155" w:rsidRPr="00C66E52" w:rsidRDefault="0071315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E4A3756" w14:textId="77777777" w:rsidR="00713155" w:rsidRPr="00C66E52" w:rsidRDefault="00713155"/>
    <w:p w14:paraId="4039C292" w14:textId="77777777" w:rsidR="00713155" w:rsidRPr="00C66E52" w:rsidRDefault="00713155">
      <w:pPr>
        <w:rPr>
          <w:sz w:val="2"/>
          <w:szCs w:val="2"/>
        </w:rPr>
      </w:pPr>
    </w:p>
    <w:p w14:paraId="02EA3D33" w14:textId="77777777" w:rsidR="00713155" w:rsidRPr="00C66E52" w:rsidRDefault="00713155"/>
    <w:p w14:paraId="6F3A7F0D" w14:textId="77777777" w:rsidR="00713155" w:rsidRPr="00C66E52" w:rsidRDefault="00713155">
      <w:pPr>
        <w:spacing w:after="0" w:line="240" w:lineRule="auto"/>
      </w:pPr>
    </w:p>
  </w:footnote>
  <w:footnote w:type="continuationSeparator" w:id="0">
    <w:p w14:paraId="38D3DEC3" w14:textId="77777777" w:rsidR="00713155" w:rsidRPr="00C66E52" w:rsidRDefault="0071315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55"/>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23168</TotalTime>
  <Pages>4</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3454</cp:revision>
  <cp:lastPrinted>2009-02-06T05:36:00Z</cp:lastPrinted>
  <dcterms:created xsi:type="dcterms:W3CDTF">2024-04-09T10:20:00Z</dcterms:created>
  <dcterms:modified xsi:type="dcterms:W3CDTF">2024-05-06T17:01:00Z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