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Бака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Віталій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Олександрович</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Назва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дисертаційної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роботи</w:t>
      </w:r>
      <w:r w:rsidRPr="00931134">
        <w:rPr>
          <w:rFonts w:ascii="Times New Roman" w:eastAsia="Times New Roman" w:hAnsi="Times New Roman" w:cs="Times New Roman"/>
          <w:b/>
          <w:bCs/>
          <w:color w:val="000000"/>
          <w:kern w:val="0"/>
          <w:sz w:val="28"/>
          <w:szCs w:val="28"/>
          <w:lang w:eastAsia="ru-RU" w:bidi="ru-RU"/>
        </w:rPr>
        <w:t>: "</w:t>
      </w:r>
      <w:r w:rsidRPr="00931134">
        <w:rPr>
          <w:rFonts w:ascii="Times New Roman" w:eastAsia="Times New Roman" w:hAnsi="Times New Roman" w:cs="Times New Roman" w:hint="eastAsia"/>
          <w:b/>
          <w:bCs/>
          <w:color w:val="000000"/>
          <w:kern w:val="0"/>
          <w:sz w:val="28"/>
          <w:szCs w:val="28"/>
          <w:lang w:eastAsia="ru-RU" w:bidi="ru-RU"/>
        </w:rPr>
        <w:t>СУСПІЛЬНО</w:t>
      </w:r>
      <w:r w:rsidRPr="00931134">
        <w:rPr>
          <w:rFonts w:ascii="Times New Roman" w:eastAsia="Times New Roman" w:hAnsi="Times New Roman" w:cs="Times New Roman"/>
          <w:b/>
          <w:bCs/>
          <w:color w:val="000000"/>
          <w:kern w:val="0"/>
          <w:sz w:val="28"/>
          <w:szCs w:val="28"/>
          <w:lang w:eastAsia="ru-RU" w:bidi="ru-RU"/>
        </w:rPr>
        <w:t>-</w:t>
      </w:r>
      <w:r w:rsidRPr="00931134">
        <w:rPr>
          <w:rFonts w:ascii="Times New Roman" w:eastAsia="Times New Roman" w:hAnsi="Times New Roman" w:cs="Times New Roman" w:hint="eastAsia"/>
          <w:b/>
          <w:bCs/>
          <w:color w:val="000000"/>
          <w:kern w:val="0"/>
          <w:sz w:val="28"/>
          <w:szCs w:val="28"/>
          <w:lang w:eastAsia="ru-RU" w:bidi="ru-RU"/>
        </w:rPr>
        <w:t>ПОЛІТИЧНІ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ЗМІНИ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ЧЕХОСЛОВАЧЧИНІ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ЇЇ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РОЗПАД</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ГРУДЕНЬ</w:t>
      </w:r>
      <w:r w:rsidRPr="00931134">
        <w:rPr>
          <w:rFonts w:ascii="Times New Roman" w:eastAsia="Times New Roman" w:hAnsi="Times New Roman" w:cs="Times New Roman"/>
          <w:b/>
          <w:bCs/>
          <w:color w:val="000000"/>
          <w:kern w:val="0"/>
          <w:sz w:val="28"/>
          <w:szCs w:val="28"/>
          <w:lang w:eastAsia="ru-RU" w:bidi="ru-RU"/>
        </w:rPr>
        <w:t xml:space="preserve"> 1989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1992 </w:t>
      </w:r>
      <w:r w:rsidRPr="00931134">
        <w:rPr>
          <w:rFonts w:ascii="Times New Roman" w:eastAsia="Times New Roman" w:hAnsi="Times New Roman" w:cs="Times New Roman" w:hint="eastAsia"/>
          <w:b/>
          <w:bCs/>
          <w:color w:val="000000"/>
          <w:kern w:val="0"/>
          <w:sz w:val="28"/>
          <w:szCs w:val="28"/>
          <w:lang w:eastAsia="ru-RU" w:bidi="ru-RU"/>
        </w:rPr>
        <w:t>рр</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Київський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національний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університет</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імені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Тараса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Шевченка</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Історичний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факультет</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правах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рукопису</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БАКА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ВІТАЛІЙ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ОЛЕКСАНДРОВИЧ</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УДК</w:t>
      </w:r>
      <w:r w:rsidRPr="00931134">
        <w:rPr>
          <w:rFonts w:ascii="Times New Roman" w:eastAsia="Times New Roman" w:hAnsi="Times New Roman" w:cs="Times New Roman"/>
          <w:b/>
          <w:bCs/>
          <w:color w:val="000000"/>
          <w:kern w:val="0"/>
          <w:sz w:val="28"/>
          <w:szCs w:val="28"/>
          <w:lang w:eastAsia="ru-RU" w:bidi="ru-RU"/>
        </w:rPr>
        <w:t xml:space="preserve">: 94(437)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1989/1992</w:t>
      </w:r>
      <w:r w:rsidRPr="00931134">
        <w:rPr>
          <w:rFonts w:ascii="Times New Roman" w:eastAsia="Times New Roman" w:hAnsi="Times New Roman" w:cs="Times New Roman" w:hint="eastAsia"/>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СУСПІЛЬНО</w:t>
      </w:r>
      <w:r w:rsidRPr="00931134">
        <w:rPr>
          <w:rFonts w:ascii="Times New Roman" w:eastAsia="Times New Roman" w:hAnsi="Times New Roman" w:cs="Times New Roman"/>
          <w:b/>
          <w:bCs/>
          <w:color w:val="000000"/>
          <w:kern w:val="0"/>
          <w:sz w:val="28"/>
          <w:szCs w:val="28"/>
          <w:lang w:eastAsia="ru-RU" w:bidi="ru-RU"/>
        </w:rPr>
        <w:t>-</w:t>
      </w:r>
      <w:r w:rsidRPr="00931134">
        <w:rPr>
          <w:rFonts w:ascii="Times New Roman" w:eastAsia="Times New Roman" w:hAnsi="Times New Roman" w:cs="Times New Roman" w:hint="eastAsia"/>
          <w:b/>
          <w:bCs/>
          <w:color w:val="000000"/>
          <w:kern w:val="0"/>
          <w:sz w:val="28"/>
          <w:szCs w:val="28"/>
          <w:lang w:eastAsia="ru-RU" w:bidi="ru-RU"/>
        </w:rPr>
        <w:t>ПОЛІТИЧНІ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ЗМІНИ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ЧЕХОСЛОВАЧЧИНІ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ЇЇ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РОЗПАД</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w:t>
      </w:r>
      <w:r w:rsidRPr="00931134">
        <w:rPr>
          <w:rFonts w:ascii="Times New Roman" w:eastAsia="Times New Roman" w:hAnsi="Times New Roman" w:cs="Times New Roman" w:hint="eastAsia"/>
          <w:b/>
          <w:bCs/>
          <w:color w:val="000000"/>
          <w:kern w:val="0"/>
          <w:sz w:val="28"/>
          <w:szCs w:val="28"/>
          <w:lang w:eastAsia="ru-RU" w:bidi="ru-RU"/>
        </w:rPr>
        <w:t>ГРУДЕНЬ</w:t>
      </w:r>
      <w:r w:rsidRPr="00931134">
        <w:rPr>
          <w:rFonts w:ascii="Times New Roman" w:eastAsia="Times New Roman" w:hAnsi="Times New Roman" w:cs="Times New Roman"/>
          <w:b/>
          <w:bCs/>
          <w:color w:val="000000"/>
          <w:kern w:val="0"/>
          <w:sz w:val="28"/>
          <w:szCs w:val="28"/>
          <w:lang w:eastAsia="ru-RU" w:bidi="ru-RU"/>
        </w:rPr>
        <w:t xml:space="preserve"> 1989-1992 </w:t>
      </w:r>
      <w:r w:rsidRPr="00931134">
        <w:rPr>
          <w:rFonts w:ascii="Times New Roman" w:eastAsia="Times New Roman" w:hAnsi="Times New Roman" w:cs="Times New Roman" w:hint="eastAsia"/>
          <w:b/>
          <w:bCs/>
          <w:color w:val="000000"/>
          <w:kern w:val="0"/>
          <w:sz w:val="28"/>
          <w:szCs w:val="28"/>
          <w:lang w:eastAsia="ru-RU" w:bidi="ru-RU"/>
        </w:rPr>
        <w:t>РР</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 xml:space="preserve">07.00.02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всесвітня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історія</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Дисертаційна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робота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здобуття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наукового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ступеню</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кандидата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історичних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наук</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Науковий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керівник</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доктор</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історичних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наук</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професор</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Яровий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Валерій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Іванович</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Київ</w:t>
      </w:r>
      <w:r w:rsidRPr="00931134">
        <w:rPr>
          <w:rFonts w:ascii="Times New Roman" w:eastAsia="Times New Roman" w:hAnsi="Times New Roman" w:cs="Times New Roman"/>
          <w:b/>
          <w:bCs/>
          <w:color w:val="000000"/>
          <w:kern w:val="0"/>
          <w:sz w:val="28"/>
          <w:szCs w:val="28"/>
          <w:lang w:eastAsia="ru-RU" w:bidi="ru-RU"/>
        </w:rPr>
        <w:t xml:space="preserve"> - 2016</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2</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ЗМІСТ</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Перелік</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умовних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скорочень</w:t>
      </w:r>
      <w:r w:rsidRPr="00931134">
        <w:rPr>
          <w:rFonts w:ascii="Times New Roman" w:eastAsia="Times New Roman" w:hAnsi="Times New Roman" w:cs="Times New Roman"/>
          <w:b/>
          <w:bCs/>
          <w:color w:val="000000"/>
          <w:kern w:val="0"/>
          <w:sz w:val="28"/>
          <w:szCs w:val="28"/>
          <w:lang w:eastAsia="ru-RU" w:bidi="ru-RU"/>
        </w:rPr>
        <w:t xml:space="preserve"> ..............................................................................3</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ВСТУП</w:t>
      </w:r>
      <w:r w:rsidRPr="00931134">
        <w:rPr>
          <w:rFonts w:ascii="Times New Roman" w:eastAsia="Times New Roman" w:hAnsi="Times New Roman" w:cs="Times New Roman"/>
          <w:b/>
          <w:bCs/>
          <w:color w:val="000000"/>
          <w:kern w:val="0"/>
          <w:sz w:val="28"/>
          <w:szCs w:val="28"/>
          <w:lang w:eastAsia="ru-RU" w:bidi="ru-RU"/>
        </w:rPr>
        <w:t xml:space="preserve"> ...............................................................................................................5</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РОЗДІЛ</w:t>
      </w:r>
      <w:r w:rsidRPr="00931134">
        <w:rPr>
          <w:rFonts w:ascii="Times New Roman" w:eastAsia="Times New Roman" w:hAnsi="Times New Roman" w:cs="Times New Roman"/>
          <w:b/>
          <w:bCs/>
          <w:color w:val="000000"/>
          <w:kern w:val="0"/>
          <w:sz w:val="28"/>
          <w:szCs w:val="28"/>
          <w:lang w:eastAsia="ru-RU" w:bidi="ru-RU"/>
        </w:rPr>
        <w:t xml:space="preserve"> 1. </w:t>
      </w:r>
      <w:r w:rsidRPr="00931134">
        <w:rPr>
          <w:rFonts w:ascii="Times New Roman" w:eastAsia="Times New Roman" w:hAnsi="Times New Roman" w:cs="Times New Roman" w:hint="eastAsia"/>
          <w:b/>
          <w:bCs/>
          <w:color w:val="000000"/>
          <w:kern w:val="0"/>
          <w:sz w:val="28"/>
          <w:szCs w:val="28"/>
          <w:lang w:eastAsia="ru-RU" w:bidi="ru-RU"/>
        </w:rPr>
        <w:t>ІСТОРІОГРАФІЯ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ДЖЕРЕЛЬНА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БАЗА</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ДОСЛІДЖЕННЯ</w:t>
      </w:r>
      <w:r w:rsidRPr="00931134">
        <w:rPr>
          <w:rFonts w:ascii="Times New Roman" w:eastAsia="Times New Roman" w:hAnsi="Times New Roman" w:cs="Times New Roman"/>
          <w:b/>
          <w:bCs/>
          <w:color w:val="000000"/>
          <w:kern w:val="0"/>
          <w:sz w:val="28"/>
          <w:szCs w:val="28"/>
          <w:lang w:eastAsia="ru-RU" w:bidi="ru-RU"/>
        </w:rPr>
        <w:t>............................................................................................11</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 xml:space="preserve">1.1 </w:t>
      </w:r>
      <w:r w:rsidRPr="00931134">
        <w:rPr>
          <w:rFonts w:ascii="Times New Roman" w:eastAsia="Times New Roman" w:hAnsi="Times New Roman" w:cs="Times New Roman" w:hint="eastAsia"/>
          <w:b/>
          <w:bCs/>
          <w:color w:val="000000"/>
          <w:kern w:val="0"/>
          <w:sz w:val="28"/>
          <w:szCs w:val="28"/>
          <w:lang w:eastAsia="ru-RU" w:bidi="ru-RU"/>
        </w:rPr>
        <w:t>Історіографія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проблеми</w:t>
      </w:r>
      <w:r w:rsidRPr="00931134">
        <w:rPr>
          <w:rFonts w:ascii="Times New Roman" w:eastAsia="Times New Roman" w:hAnsi="Times New Roman" w:cs="Times New Roman"/>
          <w:b/>
          <w:bCs/>
          <w:color w:val="000000"/>
          <w:kern w:val="0"/>
          <w:sz w:val="28"/>
          <w:szCs w:val="28"/>
          <w:lang w:eastAsia="ru-RU" w:bidi="ru-RU"/>
        </w:rPr>
        <w:t>..........................................................................12</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 xml:space="preserve">1.2 </w:t>
      </w:r>
      <w:r w:rsidRPr="00931134">
        <w:rPr>
          <w:rFonts w:ascii="Times New Roman" w:eastAsia="Times New Roman" w:hAnsi="Times New Roman" w:cs="Times New Roman" w:hint="eastAsia"/>
          <w:b/>
          <w:bCs/>
          <w:color w:val="000000"/>
          <w:kern w:val="0"/>
          <w:sz w:val="28"/>
          <w:szCs w:val="28"/>
          <w:lang w:eastAsia="ru-RU" w:bidi="ru-RU"/>
        </w:rPr>
        <w:t>Джерельна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база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дисертації</w:t>
      </w:r>
      <w:r w:rsidRPr="00931134">
        <w:rPr>
          <w:rFonts w:ascii="Times New Roman" w:eastAsia="Times New Roman" w:hAnsi="Times New Roman" w:cs="Times New Roman"/>
          <w:b/>
          <w:bCs/>
          <w:color w:val="000000"/>
          <w:kern w:val="0"/>
          <w:sz w:val="28"/>
          <w:szCs w:val="28"/>
          <w:lang w:eastAsia="ru-RU" w:bidi="ru-RU"/>
        </w:rPr>
        <w:t>.....................................................................24</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РОЗДІЛ</w:t>
      </w:r>
      <w:r w:rsidRPr="00931134">
        <w:rPr>
          <w:rFonts w:ascii="Times New Roman" w:eastAsia="Times New Roman" w:hAnsi="Times New Roman" w:cs="Times New Roman"/>
          <w:b/>
          <w:bCs/>
          <w:color w:val="000000"/>
          <w:kern w:val="0"/>
          <w:sz w:val="28"/>
          <w:szCs w:val="28"/>
          <w:lang w:eastAsia="ru-RU" w:bidi="ru-RU"/>
        </w:rPr>
        <w:t xml:space="preserve"> 2. </w:t>
      </w:r>
      <w:r w:rsidRPr="00931134">
        <w:rPr>
          <w:rFonts w:ascii="Times New Roman" w:eastAsia="Times New Roman" w:hAnsi="Times New Roman" w:cs="Times New Roman" w:hint="eastAsia"/>
          <w:b/>
          <w:bCs/>
          <w:color w:val="000000"/>
          <w:kern w:val="0"/>
          <w:sz w:val="28"/>
          <w:szCs w:val="28"/>
          <w:lang w:eastAsia="ru-RU" w:bidi="ru-RU"/>
        </w:rPr>
        <w:t>РЕФОРМУВАННЯ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ВНУТРІШНЬОПОЛІТИЧНОГО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ЕКОНОМІЧНОГО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ЖИТТЯ</w:t>
      </w:r>
      <w:r w:rsidRPr="00931134">
        <w:rPr>
          <w:rFonts w:ascii="Times New Roman" w:eastAsia="Times New Roman" w:hAnsi="Times New Roman" w:cs="Times New Roman"/>
          <w:b/>
          <w:bCs/>
          <w:color w:val="000000"/>
          <w:kern w:val="0"/>
          <w:sz w:val="28"/>
          <w:szCs w:val="28"/>
          <w:lang w:eastAsia="ru-RU" w:bidi="ru-RU"/>
        </w:rPr>
        <w:t xml:space="preserve"> ........................................................................31</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 xml:space="preserve">2.1. </w:t>
      </w:r>
      <w:r w:rsidRPr="00931134">
        <w:rPr>
          <w:rFonts w:ascii="Times New Roman" w:eastAsia="Times New Roman" w:hAnsi="Times New Roman" w:cs="Times New Roman" w:hint="eastAsia"/>
          <w:b/>
          <w:bCs/>
          <w:color w:val="000000"/>
          <w:kern w:val="0"/>
          <w:sz w:val="28"/>
          <w:szCs w:val="28"/>
          <w:lang w:eastAsia="ru-RU" w:bidi="ru-RU"/>
        </w:rPr>
        <w:t>Запровадження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багатопартійності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проведення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парламентських</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виборів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w:t>
      </w:r>
      <w:r w:rsidRPr="00931134">
        <w:rPr>
          <w:rFonts w:ascii="Times New Roman" w:eastAsia="Times New Roman" w:hAnsi="Times New Roman" w:cs="Times New Roman"/>
          <w:b/>
          <w:bCs/>
          <w:color w:val="000000"/>
          <w:kern w:val="0"/>
          <w:sz w:val="28"/>
          <w:szCs w:val="28"/>
          <w:lang w:eastAsia="ru-RU" w:bidi="ru-RU"/>
        </w:rPr>
        <w:t xml:space="preserve"> 1990 </w:t>
      </w:r>
      <w:r w:rsidRPr="00931134">
        <w:rPr>
          <w:rFonts w:ascii="Times New Roman" w:eastAsia="Times New Roman" w:hAnsi="Times New Roman" w:cs="Times New Roman" w:hint="eastAsia"/>
          <w:b/>
          <w:bCs/>
          <w:color w:val="000000"/>
          <w:kern w:val="0"/>
          <w:sz w:val="28"/>
          <w:szCs w:val="28"/>
          <w:lang w:eastAsia="ru-RU" w:bidi="ru-RU"/>
        </w:rPr>
        <w:t>р</w:t>
      </w:r>
      <w:r w:rsidRPr="00931134">
        <w:rPr>
          <w:rFonts w:ascii="Times New Roman" w:eastAsia="Times New Roman" w:hAnsi="Times New Roman" w:cs="Times New Roman"/>
          <w:b/>
          <w:bCs/>
          <w:color w:val="000000"/>
          <w:kern w:val="0"/>
          <w:sz w:val="28"/>
          <w:szCs w:val="28"/>
          <w:lang w:eastAsia="ru-RU" w:bidi="ru-RU"/>
        </w:rPr>
        <w:t>.............................................................................................31</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 xml:space="preserve">2.2 </w:t>
      </w:r>
      <w:r w:rsidRPr="00931134">
        <w:rPr>
          <w:rFonts w:ascii="Times New Roman" w:eastAsia="Times New Roman" w:hAnsi="Times New Roman" w:cs="Times New Roman" w:hint="eastAsia"/>
          <w:b/>
          <w:bCs/>
          <w:color w:val="000000"/>
          <w:kern w:val="0"/>
          <w:sz w:val="28"/>
          <w:szCs w:val="28"/>
          <w:lang w:eastAsia="ru-RU" w:bidi="ru-RU"/>
        </w:rPr>
        <w:t>Оновлення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федеративного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устрою</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держави</w:t>
      </w:r>
      <w:r w:rsidRPr="00931134">
        <w:rPr>
          <w:rFonts w:ascii="Times New Roman" w:eastAsia="Times New Roman" w:hAnsi="Times New Roman" w:cs="Times New Roman"/>
          <w:b/>
          <w:bCs/>
          <w:color w:val="000000"/>
          <w:kern w:val="0"/>
          <w:sz w:val="28"/>
          <w:szCs w:val="28"/>
          <w:lang w:eastAsia="ru-RU" w:bidi="ru-RU"/>
        </w:rPr>
        <w:t xml:space="preserve"> ........................................52</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 xml:space="preserve">2.3 </w:t>
      </w:r>
      <w:r w:rsidRPr="00931134">
        <w:rPr>
          <w:rFonts w:ascii="Times New Roman" w:eastAsia="Times New Roman" w:hAnsi="Times New Roman" w:cs="Times New Roman" w:hint="eastAsia"/>
          <w:b/>
          <w:bCs/>
          <w:color w:val="000000"/>
          <w:kern w:val="0"/>
          <w:sz w:val="28"/>
          <w:szCs w:val="28"/>
          <w:lang w:eastAsia="ru-RU" w:bidi="ru-RU"/>
        </w:rPr>
        <w:t>Прийняття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люстраційного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законодавства</w:t>
      </w:r>
      <w:r w:rsidRPr="00931134">
        <w:rPr>
          <w:rFonts w:ascii="Times New Roman" w:eastAsia="Times New Roman" w:hAnsi="Times New Roman" w:cs="Times New Roman"/>
          <w:b/>
          <w:bCs/>
          <w:color w:val="000000"/>
          <w:kern w:val="0"/>
          <w:sz w:val="28"/>
          <w:szCs w:val="28"/>
          <w:lang w:eastAsia="ru-RU" w:bidi="ru-RU"/>
        </w:rPr>
        <w:t xml:space="preserve"> ............................................91</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 xml:space="preserve">2.4 </w:t>
      </w:r>
      <w:r w:rsidRPr="00931134">
        <w:rPr>
          <w:rFonts w:ascii="Times New Roman" w:eastAsia="Times New Roman" w:hAnsi="Times New Roman" w:cs="Times New Roman" w:hint="eastAsia"/>
          <w:b/>
          <w:bCs/>
          <w:color w:val="000000"/>
          <w:kern w:val="0"/>
          <w:sz w:val="28"/>
          <w:szCs w:val="28"/>
          <w:lang w:eastAsia="ru-RU" w:bidi="ru-RU"/>
        </w:rPr>
        <w:t>Створення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умов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для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розвитку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ринкової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економіки</w:t>
      </w:r>
      <w:r w:rsidRPr="00931134">
        <w:rPr>
          <w:rFonts w:ascii="Times New Roman" w:eastAsia="Times New Roman" w:hAnsi="Times New Roman" w:cs="Times New Roman"/>
          <w:b/>
          <w:bCs/>
          <w:color w:val="000000"/>
          <w:kern w:val="0"/>
          <w:sz w:val="28"/>
          <w:szCs w:val="28"/>
          <w:lang w:eastAsia="ru-RU" w:bidi="ru-RU"/>
        </w:rPr>
        <w:t>.............................99</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РОЗДІЛ</w:t>
      </w:r>
      <w:r w:rsidRPr="00931134">
        <w:rPr>
          <w:rFonts w:ascii="Times New Roman" w:eastAsia="Times New Roman" w:hAnsi="Times New Roman" w:cs="Times New Roman"/>
          <w:b/>
          <w:bCs/>
          <w:color w:val="000000"/>
          <w:kern w:val="0"/>
          <w:sz w:val="28"/>
          <w:szCs w:val="28"/>
          <w:lang w:eastAsia="ru-RU" w:bidi="ru-RU"/>
        </w:rPr>
        <w:t xml:space="preserve"> 3. </w:t>
      </w:r>
      <w:r w:rsidRPr="00931134">
        <w:rPr>
          <w:rFonts w:ascii="Times New Roman" w:eastAsia="Times New Roman" w:hAnsi="Times New Roman" w:cs="Times New Roman" w:hint="eastAsia"/>
          <w:b/>
          <w:bCs/>
          <w:color w:val="000000"/>
          <w:kern w:val="0"/>
          <w:sz w:val="28"/>
          <w:szCs w:val="28"/>
          <w:lang w:eastAsia="ru-RU" w:bidi="ru-RU"/>
        </w:rPr>
        <w:t>МІЖЕТНІЧНІ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ВІДНОСИНИ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ЧЕХОСЛОВАЧЧИНІ</w:t>
      </w:r>
      <w:r w:rsidRPr="00931134">
        <w:rPr>
          <w:rFonts w:ascii="Times New Roman" w:eastAsia="Times New Roman" w:hAnsi="Times New Roman" w:cs="Times New Roman"/>
          <w:b/>
          <w:bCs/>
          <w:color w:val="000000"/>
          <w:kern w:val="0"/>
          <w:sz w:val="28"/>
          <w:szCs w:val="28"/>
          <w:lang w:eastAsia="ru-RU" w:bidi="ru-RU"/>
        </w:rPr>
        <w:t>....107</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 xml:space="preserve">3.1 </w:t>
      </w:r>
      <w:r w:rsidRPr="00931134">
        <w:rPr>
          <w:rFonts w:ascii="Times New Roman" w:eastAsia="Times New Roman" w:hAnsi="Times New Roman" w:cs="Times New Roman" w:hint="eastAsia"/>
          <w:b/>
          <w:bCs/>
          <w:color w:val="000000"/>
          <w:kern w:val="0"/>
          <w:sz w:val="28"/>
          <w:szCs w:val="28"/>
          <w:lang w:eastAsia="ru-RU" w:bidi="ru-RU"/>
        </w:rPr>
        <w:t>Чесько</w:t>
      </w:r>
      <w:r w:rsidRPr="00931134">
        <w:rPr>
          <w:rFonts w:ascii="Times New Roman" w:eastAsia="Times New Roman" w:hAnsi="Times New Roman" w:cs="Times New Roman"/>
          <w:b/>
          <w:bCs/>
          <w:color w:val="000000"/>
          <w:kern w:val="0"/>
          <w:sz w:val="28"/>
          <w:szCs w:val="28"/>
          <w:lang w:eastAsia="ru-RU" w:bidi="ru-RU"/>
        </w:rPr>
        <w:t>-</w:t>
      </w:r>
      <w:r w:rsidRPr="00931134">
        <w:rPr>
          <w:rFonts w:ascii="Times New Roman" w:eastAsia="Times New Roman" w:hAnsi="Times New Roman" w:cs="Times New Roman" w:hint="eastAsia"/>
          <w:b/>
          <w:bCs/>
          <w:color w:val="000000"/>
          <w:kern w:val="0"/>
          <w:sz w:val="28"/>
          <w:szCs w:val="28"/>
          <w:lang w:eastAsia="ru-RU" w:bidi="ru-RU"/>
        </w:rPr>
        <w:t>словацькі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відносини</w:t>
      </w:r>
      <w:r w:rsidRPr="00931134">
        <w:rPr>
          <w:rFonts w:ascii="Times New Roman" w:eastAsia="Times New Roman" w:hAnsi="Times New Roman" w:cs="Times New Roman"/>
          <w:b/>
          <w:bCs/>
          <w:color w:val="000000"/>
          <w:kern w:val="0"/>
          <w:sz w:val="28"/>
          <w:szCs w:val="28"/>
          <w:lang w:eastAsia="ru-RU" w:bidi="ru-RU"/>
        </w:rPr>
        <w:t xml:space="preserve"> ................................................................107</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 xml:space="preserve">3.2 </w:t>
      </w:r>
      <w:r w:rsidRPr="00931134">
        <w:rPr>
          <w:rFonts w:ascii="Times New Roman" w:eastAsia="Times New Roman" w:hAnsi="Times New Roman" w:cs="Times New Roman" w:hint="eastAsia"/>
          <w:b/>
          <w:bCs/>
          <w:color w:val="000000"/>
          <w:kern w:val="0"/>
          <w:sz w:val="28"/>
          <w:szCs w:val="28"/>
          <w:lang w:eastAsia="ru-RU" w:bidi="ru-RU"/>
        </w:rPr>
        <w:t>Зміни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становищі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етнічних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меншин</w:t>
      </w:r>
      <w:r w:rsidRPr="00931134">
        <w:rPr>
          <w:rFonts w:ascii="Times New Roman" w:eastAsia="Times New Roman" w:hAnsi="Times New Roman" w:cs="Times New Roman"/>
          <w:b/>
          <w:bCs/>
          <w:color w:val="000000"/>
          <w:kern w:val="0"/>
          <w:sz w:val="28"/>
          <w:szCs w:val="28"/>
          <w:lang w:eastAsia="ru-RU" w:bidi="ru-RU"/>
        </w:rPr>
        <w:t xml:space="preserve"> ..................................................122</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РОЗДІЛ</w:t>
      </w:r>
      <w:r w:rsidRPr="00931134">
        <w:rPr>
          <w:rFonts w:ascii="Times New Roman" w:eastAsia="Times New Roman" w:hAnsi="Times New Roman" w:cs="Times New Roman"/>
          <w:b/>
          <w:bCs/>
          <w:color w:val="000000"/>
          <w:kern w:val="0"/>
          <w:sz w:val="28"/>
          <w:szCs w:val="28"/>
          <w:lang w:eastAsia="ru-RU" w:bidi="ru-RU"/>
        </w:rPr>
        <w:t xml:space="preserve"> 4. </w:t>
      </w:r>
      <w:r w:rsidRPr="00931134">
        <w:rPr>
          <w:rFonts w:ascii="Times New Roman" w:eastAsia="Times New Roman" w:hAnsi="Times New Roman" w:cs="Times New Roman" w:hint="eastAsia"/>
          <w:b/>
          <w:bCs/>
          <w:color w:val="000000"/>
          <w:kern w:val="0"/>
          <w:sz w:val="28"/>
          <w:szCs w:val="28"/>
          <w:lang w:eastAsia="ru-RU" w:bidi="ru-RU"/>
        </w:rPr>
        <w:t>РОЗДІЛ</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КРАЇНИ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ЧЕСЬКУ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РЕСПУБЛІКУ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СЛОВАЦЬКУ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РЕСПУБЛІКУ</w:t>
      </w:r>
      <w:r w:rsidRPr="00931134">
        <w:rPr>
          <w:rFonts w:ascii="Times New Roman" w:eastAsia="Times New Roman" w:hAnsi="Times New Roman" w:cs="Times New Roman"/>
          <w:b/>
          <w:bCs/>
          <w:color w:val="000000"/>
          <w:kern w:val="0"/>
          <w:sz w:val="28"/>
          <w:szCs w:val="28"/>
          <w:lang w:eastAsia="ru-RU" w:bidi="ru-RU"/>
        </w:rPr>
        <w:t xml:space="preserve"> ...................................................................139</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 xml:space="preserve">4.1 </w:t>
      </w:r>
      <w:r w:rsidRPr="00931134">
        <w:rPr>
          <w:rFonts w:ascii="Times New Roman" w:eastAsia="Times New Roman" w:hAnsi="Times New Roman" w:cs="Times New Roman" w:hint="eastAsia"/>
          <w:b/>
          <w:bCs/>
          <w:color w:val="000000"/>
          <w:kern w:val="0"/>
          <w:sz w:val="28"/>
          <w:szCs w:val="28"/>
          <w:lang w:eastAsia="ru-RU" w:bidi="ru-RU"/>
        </w:rPr>
        <w:t>Парламентські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вибори</w:t>
      </w:r>
      <w:r w:rsidRPr="00931134">
        <w:rPr>
          <w:rFonts w:ascii="Times New Roman" w:eastAsia="Times New Roman" w:hAnsi="Times New Roman" w:cs="Times New Roman"/>
          <w:b/>
          <w:bCs/>
          <w:color w:val="000000"/>
          <w:kern w:val="0"/>
          <w:sz w:val="28"/>
          <w:szCs w:val="28"/>
          <w:lang w:eastAsia="ru-RU" w:bidi="ru-RU"/>
        </w:rPr>
        <w:t xml:space="preserve"> 1992 </w:t>
      </w:r>
      <w:r w:rsidRPr="00931134">
        <w:rPr>
          <w:rFonts w:ascii="Times New Roman" w:eastAsia="Times New Roman" w:hAnsi="Times New Roman" w:cs="Times New Roman" w:hint="eastAsia"/>
          <w:b/>
          <w:bCs/>
          <w:color w:val="000000"/>
          <w:kern w:val="0"/>
          <w:sz w:val="28"/>
          <w:szCs w:val="28"/>
          <w:lang w:eastAsia="ru-RU" w:bidi="ru-RU"/>
        </w:rPr>
        <w:t>р</w:t>
      </w:r>
      <w:r w:rsidRPr="00931134">
        <w:rPr>
          <w:rFonts w:ascii="Times New Roman" w:eastAsia="Times New Roman" w:hAnsi="Times New Roman" w:cs="Times New Roman"/>
          <w:b/>
          <w:bCs/>
          <w:color w:val="000000"/>
          <w:kern w:val="0"/>
          <w:sz w:val="28"/>
          <w:szCs w:val="28"/>
          <w:lang w:eastAsia="ru-RU" w:bidi="ru-RU"/>
        </w:rPr>
        <w:t>..............................................................139</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 xml:space="preserve">4.2 </w:t>
      </w:r>
      <w:r w:rsidRPr="00931134">
        <w:rPr>
          <w:rFonts w:ascii="Times New Roman" w:eastAsia="Times New Roman" w:hAnsi="Times New Roman" w:cs="Times New Roman" w:hint="eastAsia"/>
          <w:b/>
          <w:bCs/>
          <w:color w:val="000000"/>
          <w:kern w:val="0"/>
          <w:sz w:val="28"/>
          <w:szCs w:val="28"/>
          <w:lang w:eastAsia="ru-RU" w:bidi="ru-RU"/>
        </w:rPr>
        <w:t>Прийняття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республіканських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Конституцій</w:t>
      </w:r>
      <w:r w:rsidRPr="00931134">
        <w:rPr>
          <w:rFonts w:ascii="Times New Roman" w:eastAsia="Times New Roman" w:hAnsi="Times New Roman" w:cs="Times New Roman"/>
          <w:b/>
          <w:bCs/>
          <w:color w:val="000000"/>
          <w:kern w:val="0"/>
          <w:sz w:val="28"/>
          <w:szCs w:val="28"/>
          <w:lang w:eastAsia="ru-RU" w:bidi="ru-RU"/>
        </w:rPr>
        <w:t xml:space="preserve"> ........................................148</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 xml:space="preserve">4.3 </w:t>
      </w:r>
      <w:r w:rsidRPr="00931134">
        <w:rPr>
          <w:rFonts w:ascii="Times New Roman" w:eastAsia="Times New Roman" w:hAnsi="Times New Roman" w:cs="Times New Roman" w:hint="eastAsia"/>
          <w:b/>
          <w:bCs/>
          <w:color w:val="000000"/>
          <w:kern w:val="0"/>
          <w:sz w:val="28"/>
          <w:szCs w:val="28"/>
          <w:lang w:eastAsia="ru-RU" w:bidi="ru-RU"/>
        </w:rPr>
        <w:t>Правове</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оформлення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розділу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Чехословаччини</w:t>
      </w:r>
      <w:r w:rsidRPr="00931134">
        <w:rPr>
          <w:rFonts w:ascii="Times New Roman" w:eastAsia="Times New Roman" w:hAnsi="Times New Roman" w:cs="Times New Roman"/>
          <w:b/>
          <w:bCs/>
          <w:color w:val="000000"/>
          <w:kern w:val="0"/>
          <w:sz w:val="28"/>
          <w:szCs w:val="28"/>
          <w:lang w:eastAsia="ru-RU" w:bidi="ru-RU"/>
        </w:rPr>
        <w:t xml:space="preserve"> .................................159</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ВИСНОВКИ</w:t>
      </w:r>
      <w:r w:rsidRPr="00931134">
        <w:rPr>
          <w:rFonts w:ascii="Times New Roman" w:eastAsia="Times New Roman" w:hAnsi="Times New Roman" w:cs="Times New Roman"/>
          <w:b/>
          <w:bCs/>
          <w:color w:val="000000"/>
          <w:kern w:val="0"/>
          <w:sz w:val="28"/>
          <w:szCs w:val="28"/>
          <w:lang w:eastAsia="ru-RU" w:bidi="ru-RU"/>
        </w:rPr>
        <w:t>..................................................................................................172</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СПИСОК</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ВИКОРИСТАНИХ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ДЖЕРЕЛ</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ЛІТЕРАТУРИ</w:t>
      </w:r>
      <w:r w:rsidRPr="00931134">
        <w:rPr>
          <w:rFonts w:ascii="Times New Roman" w:eastAsia="Times New Roman" w:hAnsi="Times New Roman" w:cs="Times New Roman"/>
          <w:b/>
          <w:bCs/>
          <w:color w:val="000000"/>
          <w:kern w:val="0"/>
          <w:sz w:val="28"/>
          <w:szCs w:val="28"/>
          <w:lang w:eastAsia="ru-RU" w:bidi="ru-RU"/>
        </w:rPr>
        <w:t xml:space="preserve"> ...............180</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ДОДАТКИ</w:t>
      </w:r>
      <w:r w:rsidRPr="00931134">
        <w:rPr>
          <w:rFonts w:ascii="Times New Roman" w:eastAsia="Times New Roman" w:hAnsi="Times New Roman" w:cs="Times New Roman"/>
          <w:b/>
          <w:bCs/>
          <w:color w:val="000000"/>
          <w:kern w:val="0"/>
          <w:sz w:val="28"/>
          <w:szCs w:val="28"/>
          <w:lang w:eastAsia="ru-RU" w:bidi="ru-RU"/>
        </w:rPr>
        <w:t xml:space="preserve"> .....................................................................................................224</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3</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Перелік</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умовних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скорочень</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АН</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ЧР</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Академія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наук</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Чеської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Республіки</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ГДА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Громадянський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демократичний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альянс</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ГДП</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Громадянська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демократична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партія</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ГПН</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Громадськість</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проти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насильства</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ГФ</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Громадянський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форум</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ЄС</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Європейський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Союз</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КПЧ</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Комуністична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партія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Чехословаччини</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КПС</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Комуністична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партія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Словаччини</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КЦ</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ГФ</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Координаційний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центр</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Громадянського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форуму</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МВФ</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Міжнародний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валютний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фонд</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ПДЛ</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Партія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демократичних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лівих</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РВ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Русинське</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відродження</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РГІ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Ромська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громадянська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ініціатива</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РЗДС</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Рух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демократичну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Словаччину</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РЗСД</w:t>
      </w:r>
      <w:r w:rsidRPr="00931134">
        <w:rPr>
          <w:rFonts w:ascii="Times New Roman" w:eastAsia="Times New Roman" w:hAnsi="Times New Roman" w:cs="Times New Roman"/>
          <w:b/>
          <w:bCs/>
          <w:color w:val="000000"/>
          <w:kern w:val="0"/>
          <w:sz w:val="28"/>
          <w:szCs w:val="28"/>
          <w:lang w:eastAsia="ru-RU" w:bidi="ru-RU"/>
        </w:rPr>
        <w:t>-</w:t>
      </w:r>
      <w:r w:rsidRPr="00931134">
        <w:rPr>
          <w:rFonts w:ascii="Times New Roman" w:eastAsia="Times New Roman" w:hAnsi="Times New Roman" w:cs="Times New Roman" w:hint="eastAsia"/>
          <w:b/>
          <w:bCs/>
          <w:color w:val="000000"/>
          <w:kern w:val="0"/>
          <w:sz w:val="28"/>
          <w:szCs w:val="28"/>
          <w:lang w:eastAsia="ru-RU" w:bidi="ru-RU"/>
        </w:rPr>
        <w:t>ОМТС</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Рух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самоврядну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демократію</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Об’єднання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Моравії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Сілезії</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СДПС</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Соціал</w:t>
      </w:r>
      <w:r w:rsidRPr="00931134">
        <w:rPr>
          <w:rFonts w:ascii="Times New Roman" w:eastAsia="Times New Roman" w:hAnsi="Times New Roman" w:cs="Times New Roman"/>
          <w:b/>
          <w:bCs/>
          <w:color w:val="000000"/>
          <w:kern w:val="0"/>
          <w:sz w:val="28"/>
          <w:szCs w:val="28"/>
          <w:lang w:eastAsia="ru-RU" w:bidi="ru-RU"/>
        </w:rPr>
        <w:t>-</w:t>
      </w:r>
      <w:r w:rsidRPr="00931134">
        <w:rPr>
          <w:rFonts w:ascii="Times New Roman" w:eastAsia="Times New Roman" w:hAnsi="Times New Roman" w:cs="Times New Roman" w:hint="eastAsia"/>
          <w:b/>
          <w:bCs/>
          <w:color w:val="000000"/>
          <w:kern w:val="0"/>
          <w:sz w:val="28"/>
          <w:szCs w:val="28"/>
          <w:lang w:eastAsia="ru-RU" w:bidi="ru-RU"/>
        </w:rPr>
        <w:t>демократична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партія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Словачини</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СНП</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Словацька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національна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партія</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СНР</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Словацька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національна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рада</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СР</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Словацька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Республіка</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СРУЧ</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Союз</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русинів</w:t>
      </w:r>
      <w:r w:rsidRPr="00931134">
        <w:rPr>
          <w:rFonts w:ascii="Times New Roman" w:eastAsia="Times New Roman" w:hAnsi="Times New Roman" w:cs="Times New Roman"/>
          <w:b/>
          <w:bCs/>
          <w:color w:val="000000"/>
          <w:kern w:val="0"/>
          <w:sz w:val="28"/>
          <w:szCs w:val="28"/>
          <w:lang w:eastAsia="ru-RU" w:bidi="ru-RU"/>
        </w:rPr>
        <w:t>-</w:t>
      </w:r>
      <w:r w:rsidRPr="00931134">
        <w:rPr>
          <w:rFonts w:ascii="Times New Roman" w:eastAsia="Times New Roman" w:hAnsi="Times New Roman" w:cs="Times New Roman" w:hint="eastAsia"/>
          <w:b/>
          <w:bCs/>
          <w:color w:val="000000"/>
          <w:kern w:val="0"/>
          <w:sz w:val="28"/>
          <w:szCs w:val="28"/>
          <w:lang w:eastAsia="ru-RU" w:bidi="ru-RU"/>
        </w:rPr>
        <w:t>українців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Чехословаччини</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УНІ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Угорська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незалежна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ініціатива</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УХДР</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Угорський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християнсько</w:t>
      </w:r>
      <w:r w:rsidRPr="00931134">
        <w:rPr>
          <w:rFonts w:ascii="Times New Roman" w:eastAsia="Times New Roman" w:hAnsi="Times New Roman" w:cs="Times New Roman"/>
          <w:b/>
          <w:bCs/>
          <w:color w:val="000000"/>
          <w:kern w:val="0"/>
          <w:sz w:val="28"/>
          <w:szCs w:val="28"/>
          <w:lang w:eastAsia="ru-RU" w:bidi="ru-RU"/>
        </w:rPr>
        <w:t>-</w:t>
      </w:r>
      <w:r w:rsidRPr="00931134">
        <w:rPr>
          <w:rFonts w:ascii="Times New Roman" w:eastAsia="Times New Roman" w:hAnsi="Times New Roman" w:cs="Times New Roman" w:hint="eastAsia"/>
          <w:b/>
          <w:bCs/>
          <w:color w:val="000000"/>
          <w:kern w:val="0"/>
          <w:sz w:val="28"/>
          <w:szCs w:val="28"/>
          <w:lang w:eastAsia="ru-RU" w:bidi="ru-RU"/>
        </w:rPr>
        <w:t>демократичний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рух</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ФЗ</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Федеральні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збори</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ХДР</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Християнсько</w:t>
      </w:r>
      <w:r w:rsidRPr="00931134">
        <w:rPr>
          <w:rFonts w:ascii="Times New Roman" w:eastAsia="Times New Roman" w:hAnsi="Times New Roman" w:cs="Times New Roman"/>
          <w:b/>
          <w:bCs/>
          <w:color w:val="000000"/>
          <w:kern w:val="0"/>
          <w:sz w:val="28"/>
          <w:szCs w:val="28"/>
          <w:lang w:eastAsia="ru-RU" w:bidi="ru-RU"/>
        </w:rPr>
        <w:t>-</w:t>
      </w:r>
      <w:r w:rsidRPr="00931134">
        <w:rPr>
          <w:rFonts w:ascii="Times New Roman" w:eastAsia="Times New Roman" w:hAnsi="Times New Roman" w:cs="Times New Roman" w:hint="eastAsia"/>
          <w:b/>
          <w:bCs/>
          <w:color w:val="000000"/>
          <w:kern w:val="0"/>
          <w:sz w:val="28"/>
          <w:szCs w:val="28"/>
          <w:lang w:eastAsia="ru-RU" w:bidi="ru-RU"/>
        </w:rPr>
        <w:t>Демократичний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рух</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4</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ЧНР</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Чеська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національна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рада</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ЧР</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Чеська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Республіка</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ЧССР</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Чехословацька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соціалістична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республіка</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ЧСФР</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Чеська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Словацька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Федеративна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Республіка</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5</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ВСТУП</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Актуальність</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теми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Наприкінці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ХХ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ст</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Центрально</w:t>
      </w:r>
      <w:r w:rsidRPr="00931134">
        <w:rPr>
          <w:rFonts w:ascii="Times New Roman" w:eastAsia="Times New Roman" w:hAnsi="Times New Roman" w:cs="Times New Roman"/>
          <w:b/>
          <w:bCs/>
          <w:color w:val="000000"/>
          <w:kern w:val="0"/>
          <w:sz w:val="28"/>
          <w:szCs w:val="28"/>
          <w:lang w:eastAsia="ru-RU" w:bidi="ru-RU"/>
        </w:rPr>
        <w:t>-</w:t>
      </w:r>
      <w:r w:rsidRPr="00931134">
        <w:rPr>
          <w:rFonts w:ascii="Times New Roman" w:eastAsia="Times New Roman" w:hAnsi="Times New Roman" w:cs="Times New Roman" w:hint="eastAsia"/>
          <w:b/>
          <w:bCs/>
          <w:color w:val="000000"/>
          <w:kern w:val="0"/>
          <w:sz w:val="28"/>
          <w:szCs w:val="28"/>
          <w:lang w:eastAsia="ru-RU" w:bidi="ru-RU"/>
        </w:rPr>
        <w:t>Східна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Європа</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зазнала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масштабних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змін</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що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остаточно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підвели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риску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під</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існуванням</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соціалістичних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режимів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регіоні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Досвід</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Чехословаччини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дотичний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до</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українського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адже</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цим</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двом</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державам</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довелося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проводити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суспільнополітичні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перетворення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схожих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умовах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після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закінчення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періоду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соціалізму</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Суспільно</w:t>
      </w:r>
      <w:r w:rsidRPr="00931134">
        <w:rPr>
          <w:rFonts w:ascii="Times New Roman" w:eastAsia="Times New Roman" w:hAnsi="Times New Roman" w:cs="Times New Roman"/>
          <w:b/>
          <w:bCs/>
          <w:color w:val="000000"/>
          <w:kern w:val="0"/>
          <w:sz w:val="28"/>
          <w:szCs w:val="28"/>
          <w:lang w:eastAsia="ru-RU" w:bidi="ru-RU"/>
        </w:rPr>
        <w:t>-</w:t>
      </w:r>
      <w:r w:rsidRPr="00931134">
        <w:rPr>
          <w:rFonts w:ascii="Times New Roman" w:eastAsia="Times New Roman" w:hAnsi="Times New Roman" w:cs="Times New Roman" w:hint="eastAsia"/>
          <w:b/>
          <w:bCs/>
          <w:color w:val="000000"/>
          <w:kern w:val="0"/>
          <w:sz w:val="28"/>
          <w:szCs w:val="28"/>
          <w:lang w:eastAsia="ru-RU" w:bidi="ru-RU"/>
        </w:rPr>
        <w:t>політичні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перетворення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чехословацького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зразку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важливі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тим</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що</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дають</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можливість</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продемонструвати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весь</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комплекс</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складнощів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проблем</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які</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постають</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перед</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сучасними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державами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умовах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переходу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демократичні</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засади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Вивчення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зазначеного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прикладу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реформування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дає</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змогу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політикам</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науковцям</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правильно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оцінити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можливі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наслідки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перспективи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певних</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трансформацій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підготуватися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різноманітних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сценаріїв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подальшого</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політичного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економічного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етнокультурного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розвитку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Надзвичайно</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важливим</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стає</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порівняння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українського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чехословацького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підходів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до</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вирішення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однакового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спектру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внутрішньополітичних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проблем</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Невід’ємною</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складовою</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сучасних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міждержавних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відносин</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є</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участь</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них</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центральноєвропейських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країн</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що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потребує</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конструктивного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діалогу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обміну</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накопиченим</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досвідом</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Налагодженню</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дружніх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відносин</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між</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Україною</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Чехією</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Словаччиною</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може</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сприяти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всебічне</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ретельне</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вивчення</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вітчизняними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вченими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реформаційних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чехословацьких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парадигм</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визначення</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позитивних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негативних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наслідків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перетворень</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що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відбулися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початку</w:t>
      </w:r>
      <w:r w:rsidRPr="00931134">
        <w:rPr>
          <w:rFonts w:ascii="Times New Roman" w:eastAsia="Times New Roman" w:hAnsi="Times New Roman" w:cs="Times New Roman"/>
          <w:b/>
          <w:bCs/>
          <w:color w:val="000000"/>
          <w:kern w:val="0"/>
          <w:sz w:val="28"/>
          <w:szCs w:val="28"/>
          <w:lang w:eastAsia="ru-RU" w:bidi="ru-RU"/>
        </w:rPr>
        <w:t xml:space="preserve"> 90-</w:t>
      </w:r>
      <w:r w:rsidRPr="00931134">
        <w:rPr>
          <w:rFonts w:ascii="Times New Roman" w:eastAsia="Times New Roman" w:hAnsi="Times New Roman" w:cs="Times New Roman" w:hint="eastAsia"/>
          <w:b/>
          <w:bCs/>
          <w:color w:val="000000"/>
          <w:kern w:val="0"/>
          <w:sz w:val="28"/>
          <w:szCs w:val="28"/>
          <w:lang w:eastAsia="ru-RU" w:bidi="ru-RU"/>
        </w:rPr>
        <w:t>х</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рр</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ХХ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ст</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Останнім</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чехословацьким</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президентом</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Вацлавом</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Гавелом</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неодноразово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вказувалося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важливість</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постання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незалежної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української</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держави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для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підтримки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демократичних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перетворень</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не</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лише</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Чехословаччині</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але</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всьому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центральноєвропейському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регіоні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Разом</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тим</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Україні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бракує</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наукових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праць</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пов’язаних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із</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дослідженням</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постсоціалістичних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процесів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західних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сусідів</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Чехословацький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історико</w:t>
      </w:r>
      <w:r w:rsidRPr="00931134">
        <w:rPr>
          <w:rFonts w:ascii="Times New Roman" w:eastAsia="Times New Roman" w:hAnsi="Times New Roman" w:cs="Times New Roman"/>
          <w:b/>
          <w:bCs/>
          <w:color w:val="000000"/>
          <w:kern w:val="0"/>
          <w:sz w:val="28"/>
          <w:szCs w:val="28"/>
          <w:lang w:eastAsia="ru-RU" w:bidi="ru-RU"/>
        </w:rPr>
        <w:t>-</w:t>
      </w:r>
      <w:r w:rsidRPr="00931134">
        <w:rPr>
          <w:rFonts w:ascii="Times New Roman" w:eastAsia="Times New Roman" w:hAnsi="Times New Roman" w:cs="Times New Roman" w:hint="eastAsia"/>
          <w:b/>
          <w:bCs/>
          <w:color w:val="000000"/>
          <w:kern w:val="0"/>
          <w:sz w:val="28"/>
          <w:szCs w:val="28"/>
          <w:lang w:eastAsia="ru-RU" w:bidi="ru-RU"/>
        </w:rPr>
        <w:t>політичний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досвід</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реформування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федерацій</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становить</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значний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інтерес</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точки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зору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розуміння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дієвості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особливостей</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6</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функціонування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держав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федеративним</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устроєм</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умовах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сучасних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світових</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проблем</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Зв’язок</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роботи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науковими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програмами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планами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темами</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Дисертацію</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виконано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відповідно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теми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досліджень</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кафедри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історії</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Центральної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Східної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Європи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Київського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національного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університету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імені</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Тараса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Шевченка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Напрям</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дисертаційного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дослідження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є</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складовою</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частиною</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наукової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теми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історичного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факультету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Київського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національного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університету</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імені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Тараса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Шевченка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«Україна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загальноєвропейських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історичних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процесах</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пошуки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цивілізаційного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вибору»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державний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реєстраційний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номер</w:t>
      </w:r>
      <w:r w:rsidRPr="00931134">
        <w:rPr>
          <w:rFonts w:ascii="Times New Roman" w:eastAsia="Times New Roman" w:hAnsi="Times New Roman" w:cs="Times New Roman"/>
          <w:b/>
          <w:bCs/>
          <w:color w:val="000000"/>
          <w:kern w:val="0"/>
          <w:sz w:val="28"/>
          <w:szCs w:val="28"/>
          <w:lang w:eastAsia="ru-RU" w:bidi="ru-RU"/>
        </w:rPr>
        <w:t xml:space="preserve"> 16</w:t>
      </w:r>
      <w:r w:rsidRPr="00931134">
        <w:rPr>
          <w:rFonts w:ascii="Times New Roman" w:eastAsia="Times New Roman" w:hAnsi="Times New Roman" w:cs="Times New Roman" w:hint="eastAsia"/>
          <w:b/>
          <w:bCs/>
          <w:color w:val="000000"/>
          <w:kern w:val="0"/>
          <w:sz w:val="28"/>
          <w:szCs w:val="28"/>
          <w:lang w:eastAsia="ru-RU" w:bidi="ru-RU"/>
        </w:rPr>
        <w:t>БФ</w:t>
      </w:r>
      <w:r w:rsidRPr="00931134">
        <w:rPr>
          <w:rFonts w:ascii="Times New Roman" w:eastAsia="Times New Roman" w:hAnsi="Times New Roman" w:cs="Times New Roman"/>
          <w:b/>
          <w:bCs/>
          <w:color w:val="000000"/>
          <w:kern w:val="0"/>
          <w:sz w:val="28"/>
          <w:szCs w:val="28"/>
          <w:lang w:eastAsia="ru-RU" w:bidi="ru-RU"/>
        </w:rPr>
        <w:t>046-</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01).</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Метою</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дослідження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є</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комплексний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аналіз</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причин</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умов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основних</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етапів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наслідків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суспільно</w:t>
      </w:r>
      <w:r w:rsidRPr="00931134">
        <w:rPr>
          <w:rFonts w:ascii="Times New Roman" w:eastAsia="Times New Roman" w:hAnsi="Times New Roman" w:cs="Times New Roman"/>
          <w:b/>
          <w:bCs/>
          <w:color w:val="000000"/>
          <w:kern w:val="0"/>
          <w:sz w:val="28"/>
          <w:szCs w:val="28"/>
          <w:lang w:eastAsia="ru-RU" w:bidi="ru-RU"/>
        </w:rPr>
        <w:t>-</w:t>
      </w:r>
      <w:r w:rsidRPr="00931134">
        <w:rPr>
          <w:rFonts w:ascii="Times New Roman" w:eastAsia="Times New Roman" w:hAnsi="Times New Roman" w:cs="Times New Roman" w:hint="eastAsia"/>
          <w:b/>
          <w:bCs/>
          <w:color w:val="000000"/>
          <w:kern w:val="0"/>
          <w:sz w:val="28"/>
          <w:szCs w:val="28"/>
          <w:lang w:eastAsia="ru-RU" w:bidi="ru-RU"/>
        </w:rPr>
        <w:t>політичних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змін</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що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відбувалися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Чехословаччині</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наприкінці</w:t>
      </w:r>
      <w:r w:rsidRPr="00931134">
        <w:rPr>
          <w:rFonts w:ascii="Times New Roman" w:eastAsia="Times New Roman" w:hAnsi="Times New Roman" w:cs="Times New Roman"/>
          <w:b/>
          <w:bCs/>
          <w:color w:val="000000"/>
          <w:kern w:val="0"/>
          <w:sz w:val="28"/>
          <w:szCs w:val="28"/>
          <w:lang w:eastAsia="ru-RU" w:bidi="ru-RU"/>
        </w:rPr>
        <w:t xml:space="preserve"> 1989</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1992 </w:t>
      </w:r>
      <w:r w:rsidRPr="00931134">
        <w:rPr>
          <w:rFonts w:ascii="Times New Roman" w:eastAsia="Times New Roman" w:hAnsi="Times New Roman" w:cs="Times New Roman" w:hint="eastAsia"/>
          <w:b/>
          <w:bCs/>
          <w:color w:val="000000"/>
          <w:kern w:val="0"/>
          <w:sz w:val="28"/>
          <w:szCs w:val="28"/>
          <w:lang w:eastAsia="ru-RU" w:bidi="ru-RU"/>
        </w:rPr>
        <w:t>рр</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розділу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країни</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Досягнення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поставленої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мети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передбачає</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виконання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наступних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наукових</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завдань</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проаналізувати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стан</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наукової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розробки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проблеми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джерельну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базу</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дослідження</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здійснити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аналіз</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причин</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історичних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передумов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змін</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внутрішньополітичному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житті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Чехословаччини</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розкрити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основні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етапи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соціально</w:t>
      </w:r>
      <w:r w:rsidRPr="00931134">
        <w:rPr>
          <w:rFonts w:ascii="Times New Roman" w:eastAsia="Times New Roman" w:hAnsi="Times New Roman" w:cs="Times New Roman"/>
          <w:b/>
          <w:bCs/>
          <w:color w:val="000000"/>
          <w:kern w:val="0"/>
          <w:sz w:val="28"/>
          <w:szCs w:val="28"/>
          <w:lang w:eastAsia="ru-RU" w:bidi="ru-RU"/>
        </w:rPr>
        <w:t>-</w:t>
      </w:r>
      <w:r w:rsidRPr="00931134">
        <w:rPr>
          <w:rFonts w:ascii="Times New Roman" w:eastAsia="Times New Roman" w:hAnsi="Times New Roman" w:cs="Times New Roman" w:hint="eastAsia"/>
          <w:b/>
          <w:bCs/>
          <w:color w:val="000000"/>
          <w:kern w:val="0"/>
          <w:sz w:val="28"/>
          <w:szCs w:val="28"/>
          <w:lang w:eastAsia="ru-RU" w:bidi="ru-RU"/>
        </w:rPr>
        <w:t>політичних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трансформацій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Чехословаччині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період</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після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«Оксамитової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революції»</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проаналізувати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форми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методи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здійснення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постсоціалістичних</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перетворень</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сфері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внутрішньої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політики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країни</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виявити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найголовніші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кроки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реформуванні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сфери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економіки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які</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мали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меті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побудову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ринкової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моделі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Чехословаччині</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проаналізувати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особливості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етнічних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процесів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усередині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держави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що</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впливали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процеси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оптимізації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федеративного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державного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устрою</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Чехословаччини</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висвітлити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основні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кроки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щодо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мирного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розділення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Чехословаччини</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Чеську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Словацьку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Республіки</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7</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Об’єктом</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дослідження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є</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історія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Чехословаччини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грудня</w:t>
      </w:r>
      <w:r w:rsidRPr="00931134">
        <w:rPr>
          <w:rFonts w:ascii="Times New Roman" w:eastAsia="Times New Roman" w:hAnsi="Times New Roman" w:cs="Times New Roman"/>
          <w:b/>
          <w:bCs/>
          <w:color w:val="000000"/>
          <w:kern w:val="0"/>
          <w:sz w:val="28"/>
          <w:szCs w:val="28"/>
          <w:lang w:eastAsia="ru-RU" w:bidi="ru-RU"/>
        </w:rPr>
        <w:t xml:space="preserve"> 1989 </w:t>
      </w:r>
      <w:r w:rsidRPr="00931134">
        <w:rPr>
          <w:rFonts w:ascii="Times New Roman" w:eastAsia="Times New Roman" w:hAnsi="Times New Roman" w:cs="Times New Roman" w:hint="eastAsia"/>
          <w:b/>
          <w:bCs/>
          <w:color w:val="000000"/>
          <w:kern w:val="0"/>
          <w:sz w:val="28"/>
          <w:szCs w:val="28"/>
          <w:lang w:eastAsia="ru-RU" w:bidi="ru-RU"/>
        </w:rPr>
        <w:t>р</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по</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грудень</w:t>
      </w:r>
      <w:r w:rsidRPr="00931134">
        <w:rPr>
          <w:rFonts w:ascii="Times New Roman" w:eastAsia="Times New Roman" w:hAnsi="Times New Roman" w:cs="Times New Roman"/>
          <w:b/>
          <w:bCs/>
          <w:color w:val="000000"/>
          <w:kern w:val="0"/>
          <w:sz w:val="28"/>
          <w:szCs w:val="28"/>
          <w:lang w:eastAsia="ru-RU" w:bidi="ru-RU"/>
        </w:rPr>
        <w:t xml:space="preserve"> 1992 </w:t>
      </w:r>
      <w:r w:rsidRPr="00931134">
        <w:rPr>
          <w:rFonts w:ascii="Times New Roman" w:eastAsia="Times New Roman" w:hAnsi="Times New Roman" w:cs="Times New Roman" w:hint="eastAsia"/>
          <w:b/>
          <w:bCs/>
          <w:color w:val="000000"/>
          <w:kern w:val="0"/>
          <w:sz w:val="28"/>
          <w:szCs w:val="28"/>
          <w:lang w:eastAsia="ru-RU" w:bidi="ru-RU"/>
        </w:rPr>
        <w:t>р</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Предмет</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дослідження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суспільно</w:t>
      </w:r>
      <w:r w:rsidRPr="00931134">
        <w:rPr>
          <w:rFonts w:ascii="Times New Roman" w:eastAsia="Times New Roman" w:hAnsi="Times New Roman" w:cs="Times New Roman"/>
          <w:b/>
          <w:bCs/>
          <w:color w:val="000000"/>
          <w:kern w:val="0"/>
          <w:sz w:val="28"/>
          <w:szCs w:val="28"/>
          <w:lang w:eastAsia="ru-RU" w:bidi="ru-RU"/>
        </w:rPr>
        <w:t>-</w:t>
      </w:r>
      <w:r w:rsidRPr="00931134">
        <w:rPr>
          <w:rFonts w:ascii="Times New Roman" w:eastAsia="Times New Roman" w:hAnsi="Times New Roman" w:cs="Times New Roman" w:hint="eastAsia"/>
          <w:b/>
          <w:bCs/>
          <w:color w:val="000000"/>
          <w:kern w:val="0"/>
          <w:sz w:val="28"/>
          <w:szCs w:val="28"/>
          <w:lang w:eastAsia="ru-RU" w:bidi="ru-RU"/>
        </w:rPr>
        <w:t>політичні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зміни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Чехословаччині</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після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перемоги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«Оксамитової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революції»</w:t>
      </w:r>
      <w:r w:rsidRPr="00931134">
        <w:rPr>
          <w:rFonts w:ascii="Times New Roman" w:eastAsia="Times New Roman" w:hAnsi="Times New Roman" w:cs="Times New Roman"/>
          <w:b/>
          <w:bCs/>
          <w:color w:val="000000"/>
          <w:kern w:val="0"/>
          <w:sz w:val="28"/>
          <w:szCs w:val="28"/>
          <w:lang w:eastAsia="ru-RU" w:bidi="ru-RU"/>
        </w:rPr>
        <w:t xml:space="preserve"> 1989 </w:t>
      </w:r>
      <w:r w:rsidRPr="00931134">
        <w:rPr>
          <w:rFonts w:ascii="Times New Roman" w:eastAsia="Times New Roman" w:hAnsi="Times New Roman" w:cs="Times New Roman" w:hint="eastAsia"/>
          <w:b/>
          <w:bCs/>
          <w:color w:val="000000"/>
          <w:kern w:val="0"/>
          <w:sz w:val="28"/>
          <w:szCs w:val="28"/>
          <w:lang w:eastAsia="ru-RU" w:bidi="ru-RU"/>
        </w:rPr>
        <w:t>р</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процес</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розділу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країни</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Хронологічні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межі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дисертаційної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роботи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охоплюють</w:t>
      </w:r>
      <w:r w:rsidRPr="00931134">
        <w:rPr>
          <w:rFonts w:ascii="Times New Roman" w:eastAsia="Times New Roman" w:hAnsi="Times New Roman" w:cs="Times New Roman"/>
          <w:b/>
          <w:bCs/>
          <w:color w:val="000000"/>
          <w:kern w:val="0"/>
          <w:sz w:val="28"/>
          <w:szCs w:val="28"/>
          <w:lang w:eastAsia="ru-RU" w:bidi="ru-RU"/>
        </w:rPr>
        <w:t xml:space="preserve"> 1989-1992 </w:t>
      </w:r>
      <w:r w:rsidRPr="00931134">
        <w:rPr>
          <w:rFonts w:ascii="Times New Roman" w:eastAsia="Times New Roman" w:hAnsi="Times New Roman" w:cs="Times New Roman" w:hint="eastAsia"/>
          <w:b/>
          <w:bCs/>
          <w:color w:val="000000"/>
          <w:kern w:val="0"/>
          <w:sz w:val="28"/>
          <w:szCs w:val="28"/>
          <w:lang w:eastAsia="ru-RU" w:bidi="ru-RU"/>
        </w:rPr>
        <w:t>рр</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Нижня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межа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29 </w:t>
      </w:r>
      <w:r w:rsidRPr="00931134">
        <w:rPr>
          <w:rFonts w:ascii="Times New Roman" w:eastAsia="Times New Roman" w:hAnsi="Times New Roman" w:cs="Times New Roman" w:hint="eastAsia"/>
          <w:b/>
          <w:bCs/>
          <w:color w:val="000000"/>
          <w:kern w:val="0"/>
          <w:sz w:val="28"/>
          <w:szCs w:val="28"/>
          <w:lang w:eastAsia="ru-RU" w:bidi="ru-RU"/>
        </w:rPr>
        <w:t>грудня</w:t>
      </w:r>
      <w:r w:rsidRPr="00931134">
        <w:rPr>
          <w:rFonts w:ascii="Times New Roman" w:eastAsia="Times New Roman" w:hAnsi="Times New Roman" w:cs="Times New Roman"/>
          <w:b/>
          <w:bCs/>
          <w:color w:val="000000"/>
          <w:kern w:val="0"/>
          <w:sz w:val="28"/>
          <w:szCs w:val="28"/>
          <w:lang w:eastAsia="ru-RU" w:bidi="ru-RU"/>
        </w:rPr>
        <w:t xml:space="preserve"> 1989 </w:t>
      </w:r>
      <w:r w:rsidRPr="00931134">
        <w:rPr>
          <w:rFonts w:ascii="Times New Roman" w:eastAsia="Times New Roman" w:hAnsi="Times New Roman" w:cs="Times New Roman" w:hint="eastAsia"/>
          <w:b/>
          <w:bCs/>
          <w:color w:val="000000"/>
          <w:kern w:val="0"/>
          <w:sz w:val="28"/>
          <w:szCs w:val="28"/>
          <w:lang w:eastAsia="ru-RU" w:bidi="ru-RU"/>
        </w:rPr>
        <w:t>р</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Верхня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межа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31 </w:t>
      </w:r>
      <w:r w:rsidRPr="00931134">
        <w:rPr>
          <w:rFonts w:ascii="Times New Roman" w:eastAsia="Times New Roman" w:hAnsi="Times New Roman" w:cs="Times New Roman" w:hint="eastAsia"/>
          <w:b/>
          <w:bCs/>
          <w:color w:val="000000"/>
          <w:kern w:val="0"/>
          <w:sz w:val="28"/>
          <w:szCs w:val="28"/>
          <w:lang w:eastAsia="ru-RU" w:bidi="ru-RU"/>
        </w:rPr>
        <w:t>грудня</w:t>
      </w:r>
      <w:r w:rsidRPr="00931134">
        <w:rPr>
          <w:rFonts w:ascii="Times New Roman" w:eastAsia="Times New Roman" w:hAnsi="Times New Roman" w:cs="Times New Roman"/>
          <w:b/>
          <w:bCs/>
          <w:color w:val="000000"/>
          <w:kern w:val="0"/>
          <w:sz w:val="28"/>
          <w:szCs w:val="28"/>
          <w:lang w:eastAsia="ru-RU" w:bidi="ru-RU"/>
        </w:rPr>
        <w:t xml:space="preserve"> 1992 </w:t>
      </w:r>
      <w:r w:rsidRPr="00931134">
        <w:rPr>
          <w:rFonts w:ascii="Times New Roman" w:eastAsia="Times New Roman" w:hAnsi="Times New Roman" w:cs="Times New Roman" w:hint="eastAsia"/>
          <w:b/>
          <w:bCs/>
          <w:color w:val="000000"/>
          <w:kern w:val="0"/>
          <w:sz w:val="28"/>
          <w:szCs w:val="28"/>
          <w:lang w:eastAsia="ru-RU" w:bidi="ru-RU"/>
        </w:rPr>
        <w:t>р</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Нижня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межа</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вмотивована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обранням</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Федеральними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зборами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президентом</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Чехословаччини</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лідера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«Оксамитової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революції»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Вацлава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Гавела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верхня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припиненням</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існування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такого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політичного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суб’єкта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як</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Чехословаччина</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Географічні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межі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охоплюють</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територію</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сучасних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Чеської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Словацької</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Республік</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Теоретико</w:t>
      </w:r>
      <w:r w:rsidRPr="00931134">
        <w:rPr>
          <w:rFonts w:ascii="Times New Roman" w:eastAsia="Times New Roman" w:hAnsi="Times New Roman" w:cs="Times New Roman"/>
          <w:b/>
          <w:bCs/>
          <w:color w:val="000000"/>
          <w:kern w:val="0"/>
          <w:sz w:val="28"/>
          <w:szCs w:val="28"/>
          <w:lang w:eastAsia="ru-RU" w:bidi="ru-RU"/>
        </w:rPr>
        <w:t>-</w:t>
      </w:r>
      <w:r w:rsidRPr="00931134">
        <w:rPr>
          <w:rFonts w:ascii="Times New Roman" w:eastAsia="Times New Roman" w:hAnsi="Times New Roman" w:cs="Times New Roman" w:hint="eastAsia"/>
          <w:b/>
          <w:bCs/>
          <w:color w:val="000000"/>
          <w:kern w:val="0"/>
          <w:sz w:val="28"/>
          <w:szCs w:val="28"/>
          <w:lang w:eastAsia="ru-RU" w:bidi="ru-RU"/>
        </w:rPr>
        <w:t>методологічною</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основою</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дослідження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є</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сукупність</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загальнонаукових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спеціальних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методів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історичної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науки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основу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роботи</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покладено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принципи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історизму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системності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роботі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застосовано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спеціальні</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методи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історичного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дослідження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проблемно</w:t>
      </w:r>
      <w:r w:rsidRPr="00931134">
        <w:rPr>
          <w:rFonts w:ascii="Times New Roman" w:eastAsia="Times New Roman" w:hAnsi="Times New Roman" w:cs="Times New Roman"/>
          <w:b/>
          <w:bCs/>
          <w:color w:val="000000"/>
          <w:kern w:val="0"/>
          <w:sz w:val="28"/>
          <w:szCs w:val="28"/>
          <w:lang w:eastAsia="ru-RU" w:bidi="ru-RU"/>
        </w:rPr>
        <w:t>-</w:t>
      </w:r>
      <w:r w:rsidRPr="00931134">
        <w:rPr>
          <w:rFonts w:ascii="Times New Roman" w:eastAsia="Times New Roman" w:hAnsi="Times New Roman" w:cs="Times New Roman" w:hint="eastAsia"/>
          <w:b/>
          <w:bCs/>
          <w:color w:val="000000"/>
          <w:kern w:val="0"/>
          <w:sz w:val="28"/>
          <w:szCs w:val="28"/>
          <w:lang w:eastAsia="ru-RU" w:bidi="ru-RU"/>
        </w:rPr>
        <w:t>хронологічний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історикогенетичний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порівняльно</w:t>
      </w:r>
      <w:r w:rsidRPr="00931134">
        <w:rPr>
          <w:rFonts w:ascii="Times New Roman" w:eastAsia="Times New Roman" w:hAnsi="Times New Roman" w:cs="Times New Roman"/>
          <w:b/>
          <w:bCs/>
          <w:color w:val="000000"/>
          <w:kern w:val="0"/>
          <w:sz w:val="28"/>
          <w:szCs w:val="28"/>
          <w:lang w:eastAsia="ru-RU" w:bidi="ru-RU"/>
        </w:rPr>
        <w:t>-</w:t>
      </w:r>
      <w:r w:rsidRPr="00931134">
        <w:rPr>
          <w:rFonts w:ascii="Times New Roman" w:eastAsia="Times New Roman" w:hAnsi="Times New Roman" w:cs="Times New Roman" w:hint="eastAsia"/>
          <w:b/>
          <w:bCs/>
          <w:color w:val="000000"/>
          <w:kern w:val="0"/>
          <w:sz w:val="28"/>
          <w:szCs w:val="28"/>
          <w:lang w:eastAsia="ru-RU" w:bidi="ru-RU"/>
        </w:rPr>
        <w:t>історичний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метод</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історичної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періодизації</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Проблемно</w:t>
      </w:r>
      <w:r w:rsidRPr="00931134">
        <w:rPr>
          <w:rFonts w:ascii="Times New Roman" w:eastAsia="Times New Roman" w:hAnsi="Times New Roman" w:cs="Times New Roman"/>
          <w:b/>
          <w:bCs/>
          <w:color w:val="000000"/>
          <w:kern w:val="0"/>
          <w:sz w:val="28"/>
          <w:szCs w:val="28"/>
          <w:lang w:eastAsia="ru-RU" w:bidi="ru-RU"/>
        </w:rPr>
        <w:t>-</w:t>
      </w:r>
      <w:r w:rsidRPr="00931134">
        <w:rPr>
          <w:rFonts w:ascii="Times New Roman" w:eastAsia="Times New Roman" w:hAnsi="Times New Roman" w:cs="Times New Roman" w:hint="eastAsia"/>
          <w:b/>
          <w:bCs/>
          <w:color w:val="000000"/>
          <w:kern w:val="0"/>
          <w:sz w:val="28"/>
          <w:szCs w:val="28"/>
          <w:lang w:eastAsia="ru-RU" w:bidi="ru-RU"/>
        </w:rPr>
        <w:t>хронологічний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метод</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було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використано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для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з’ясування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причин</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проведення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змін</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внутрішньому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житті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Чехословаччини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визначення</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передумов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прийняття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основних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законодавчих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актів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які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регулювали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політичне</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економічне</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соціальне</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життя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федерації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Поєднання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історико</w:t>
      </w:r>
      <w:r w:rsidRPr="00931134">
        <w:rPr>
          <w:rFonts w:ascii="Times New Roman" w:eastAsia="Times New Roman" w:hAnsi="Times New Roman" w:cs="Times New Roman"/>
          <w:b/>
          <w:bCs/>
          <w:color w:val="000000"/>
          <w:kern w:val="0"/>
          <w:sz w:val="28"/>
          <w:szCs w:val="28"/>
          <w:lang w:eastAsia="ru-RU" w:bidi="ru-RU"/>
        </w:rPr>
        <w:t>-</w:t>
      </w:r>
      <w:r w:rsidRPr="00931134">
        <w:rPr>
          <w:rFonts w:ascii="Times New Roman" w:eastAsia="Times New Roman" w:hAnsi="Times New Roman" w:cs="Times New Roman" w:hint="eastAsia"/>
          <w:b/>
          <w:bCs/>
          <w:color w:val="000000"/>
          <w:kern w:val="0"/>
          <w:sz w:val="28"/>
          <w:szCs w:val="28"/>
          <w:lang w:eastAsia="ru-RU" w:bidi="ru-RU"/>
        </w:rPr>
        <w:t>генетичного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порівняльно</w:t>
      </w:r>
      <w:r w:rsidRPr="00931134">
        <w:rPr>
          <w:rFonts w:ascii="Times New Roman" w:eastAsia="Times New Roman" w:hAnsi="Times New Roman" w:cs="Times New Roman"/>
          <w:b/>
          <w:bCs/>
          <w:color w:val="000000"/>
          <w:kern w:val="0"/>
          <w:sz w:val="28"/>
          <w:szCs w:val="28"/>
          <w:lang w:eastAsia="ru-RU" w:bidi="ru-RU"/>
        </w:rPr>
        <w:t>-</w:t>
      </w:r>
      <w:r w:rsidRPr="00931134">
        <w:rPr>
          <w:rFonts w:ascii="Times New Roman" w:eastAsia="Times New Roman" w:hAnsi="Times New Roman" w:cs="Times New Roman" w:hint="eastAsia"/>
          <w:b/>
          <w:bCs/>
          <w:color w:val="000000"/>
          <w:kern w:val="0"/>
          <w:sz w:val="28"/>
          <w:szCs w:val="28"/>
          <w:lang w:eastAsia="ru-RU" w:bidi="ru-RU"/>
        </w:rPr>
        <w:t>історичного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методів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сприяє</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розкриттю</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особливостей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суспільнополітичних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змін</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як</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федеративному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рівні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так</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рівні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окремих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республік</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дає</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можливість</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порівняти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трансформаційні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процеси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Чехії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Словаччині</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Метод</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історичної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періодизації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використано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виділенні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досліджуваному</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періоді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низки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окремих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етапів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Метод</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періодизації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поєднанні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методом</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класифікації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також</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були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використані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аналізі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історіографії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узагальненні</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джерельної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бази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дослідження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Міждисциплінарний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характер</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дисертації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зумовив</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використання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під</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час</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її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написання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методів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соціології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політології</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Наукова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новизна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полягає</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тому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що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основі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залучення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критичного</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аналізу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широкого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кола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джерел</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наукової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літератури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комплексно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висвітлено</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8</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суспільно</w:t>
      </w:r>
      <w:r w:rsidRPr="00931134">
        <w:rPr>
          <w:rFonts w:ascii="Times New Roman" w:eastAsia="Times New Roman" w:hAnsi="Times New Roman" w:cs="Times New Roman"/>
          <w:b/>
          <w:bCs/>
          <w:color w:val="000000"/>
          <w:kern w:val="0"/>
          <w:sz w:val="28"/>
          <w:szCs w:val="28"/>
          <w:lang w:eastAsia="ru-RU" w:bidi="ru-RU"/>
        </w:rPr>
        <w:t>-</w:t>
      </w:r>
      <w:r w:rsidRPr="00931134">
        <w:rPr>
          <w:rFonts w:ascii="Times New Roman" w:eastAsia="Times New Roman" w:hAnsi="Times New Roman" w:cs="Times New Roman" w:hint="eastAsia"/>
          <w:b/>
          <w:bCs/>
          <w:color w:val="000000"/>
          <w:kern w:val="0"/>
          <w:sz w:val="28"/>
          <w:szCs w:val="28"/>
          <w:lang w:eastAsia="ru-RU" w:bidi="ru-RU"/>
        </w:rPr>
        <w:t>політичні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перетворення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Чехословаччині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закінченню</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«Ніжної</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революції»</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Уперше</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уведено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наукового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обігу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нові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опубліковані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архівні</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документальні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матеріали</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розроблено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періодизацію</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суспільно</w:t>
      </w:r>
      <w:r w:rsidRPr="00931134">
        <w:rPr>
          <w:rFonts w:ascii="Times New Roman" w:eastAsia="Times New Roman" w:hAnsi="Times New Roman" w:cs="Times New Roman"/>
          <w:b/>
          <w:bCs/>
          <w:color w:val="000000"/>
          <w:kern w:val="0"/>
          <w:sz w:val="28"/>
          <w:szCs w:val="28"/>
          <w:lang w:eastAsia="ru-RU" w:bidi="ru-RU"/>
        </w:rPr>
        <w:t>-</w:t>
      </w:r>
      <w:r w:rsidRPr="00931134">
        <w:rPr>
          <w:rFonts w:ascii="Times New Roman" w:eastAsia="Times New Roman" w:hAnsi="Times New Roman" w:cs="Times New Roman" w:hint="eastAsia"/>
          <w:b/>
          <w:bCs/>
          <w:color w:val="000000"/>
          <w:kern w:val="0"/>
          <w:sz w:val="28"/>
          <w:szCs w:val="28"/>
          <w:lang w:eastAsia="ru-RU" w:bidi="ru-RU"/>
        </w:rPr>
        <w:t>політичних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перетворень</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Чехословаччині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після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«Оксамитової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революції»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яка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пов’язана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співпрацею</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між</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основними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органами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державної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влади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зокрема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між</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президентом</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парламентом</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системно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проаналізовано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основні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напрями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форми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методи</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реформаторської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діяльності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добу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демократичної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трансформації</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чехословацького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суспільства</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комплексно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досліджено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етнічні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процеси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яких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брали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участь</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не</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лише</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чехи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словаки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такі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національні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меншини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як</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моравці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угорці</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українці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роми</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Уточнено</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наукові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підходи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щодо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дослідження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реформаційних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заходів</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центральноєвропейських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країн</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після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ліквідації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соціалістичних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систем</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регіоні</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уявлення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політичну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ситуацію</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Чехословаччині</w:t>
      </w:r>
      <w:r w:rsidRPr="00931134">
        <w:rPr>
          <w:rFonts w:ascii="Times New Roman" w:eastAsia="Times New Roman" w:hAnsi="Times New Roman" w:cs="Times New Roman"/>
          <w:b/>
          <w:bCs/>
          <w:color w:val="000000"/>
          <w:kern w:val="0"/>
          <w:sz w:val="28"/>
          <w:szCs w:val="28"/>
          <w:lang w:eastAsia="ru-RU" w:bidi="ru-RU"/>
        </w:rPr>
        <w:t xml:space="preserve"> 1990</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1992 </w:t>
      </w:r>
      <w:r w:rsidRPr="00931134">
        <w:rPr>
          <w:rFonts w:ascii="Times New Roman" w:eastAsia="Times New Roman" w:hAnsi="Times New Roman" w:cs="Times New Roman" w:hint="eastAsia"/>
          <w:b/>
          <w:bCs/>
          <w:color w:val="000000"/>
          <w:kern w:val="0"/>
          <w:sz w:val="28"/>
          <w:szCs w:val="28"/>
          <w:lang w:eastAsia="ru-RU" w:bidi="ru-RU"/>
        </w:rPr>
        <w:t>рр</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формування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впровадження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концепцій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дієвого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механізму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функціонування</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держави</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вплив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чеських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словацьких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республіканських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політичних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сил</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процес</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розділу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Чехословаччини</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Отримали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подальший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розвиток</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систематизація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історичних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джерел</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наукової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літератури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проблеми</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дослідження</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вивчення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причин</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передумов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розділення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Чехословаччини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Чеську</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Словацьку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Республіки</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Практичне</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значення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полягає</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тому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що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основні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положення</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методологічна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складова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фактологічна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база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висновки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роботи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можуть</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бути</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9</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використано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під</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час</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підготовки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нормативних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спеціальних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курсів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усесвітньої</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історії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історії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Центрально</w:t>
      </w:r>
      <w:r w:rsidRPr="00931134">
        <w:rPr>
          <w:rFonts w:ascii="Times New Roman" w:eastAsia="Times New Roman" w:hAnsi="Times New Roman" w:cs="Times New Roman"/>
          <w:b/>
          <w:bCs/>
          <w:color w:val="000000"/>
          <w:kern w:val="0"/>
          <w:sz w:val="28"/>
          <w:szCs w:val="28"/>
          <w:lang w:eastAsia="ru-RU" w:bidi="ru-RU"/>
        </w:rPr>
        <w:t>-</w:t>
      </w:r>
      <w:r w:rsidRPr="00931134">
        <w:rPr>
          <w:rFonts w:ascii="Times New Roman" w:eastAsia="Times New Roman" w:hAnsi="Times New Roman" w:cs="Times New Roman" w:hint="eastAsia"/>
          <w:b/>
          <w:bCs/>
          <w:color w:val="000000"/>
          <w:kern w:val="0"/>
          <w:sz w:val="28"/>
          <w:szCs w:val="28"/>
          <w:lang w:eastAsia="ru-RU" w:bidi="ru-RU"/>
        </w:rPr>
        <w:t>Східної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Європи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вищих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навчальних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закладах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а</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також</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як</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матеріал</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для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розробки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лекційних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курсів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політології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теорії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держави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права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країнознавства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політичної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географії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історії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міжнародних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відносин</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Апробація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результатів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дослідження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Головні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ідеї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дисертації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викладено</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автором</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доповідях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ХІІ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Міжнародній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конференції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студентів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аспірантів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молодих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учених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«Шевченківська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весна»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Київ</w:t>
      </w:r>
      <w:r w:rsidRPr="00931134">
        <w:rPr>
          <w:rFonts w:ascii="Times New Roman" w:eastAsia="Times New Roman" w:hAnsi="Times New Roman" w:cs="Times New Roman"/>
          <w:b/>
          <w:bCs/>
          <w:color w:val="000000"/>
          <w:kern w:val="0"/>
          <w:sz w:val="28"/>
          <w:szCs w:val="28"/>
          <w:lang w:eastAsia="ru-RU" w:bidi="ru-RU"/>
        </w:rPr>
        <w:t>, 25</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28 </w:t>
      </w:r>
      <w:r w:rsidRPr="00931134">
        <w:rPr>
          <w:rFonts w:ascii="Times New Roman" w:eastAsia="Times New Roman" w:hAnsi="Times New Roman" w:cs="Times New Roman" w:hint="eastAsia"/>
          <w:b/>
          <w:bCs/>
          <w:color w:val="000000"/>
          <w:kern w:val="0"/>
          <w:sz w:val="28"/>
          <w:szCs w:val="28"/>
          <w:lang w:eastAsia="ru-RU" w:bidi="ru-RU"/>
        </w:rPr>
        <w:t>березня</w:t>
      </w:r>
      <w:r w:rsidRPr="00931134">
        <w:rPr>
          <w:rFonts w:ascii="Times New Roman" w:eastAsia="Times New Roman" w:hAnsi="Times New Roman" w:cs="Times New Roman"/>
          <w:b/>
          <w:bCs/>
          <w:color w:val="000000"/>
          <w:kern w:val="0"/>
          <w:sz w:val="28"/>
          <w:szCs w:val="28"/>
          <w:lang w:eastAsia="ru-RU" w:bidi="ru-RU"/>
        </w:rPr>
        <w:t xml:space="preserve"> 2014 </w:t>
      </w:r>
      <w:r w:rsidRPr="00931134">
        <w:rPr>
          <w:rFonts w:ascii="Times New Roman" w:eastAsia="Times New Roman" w:hAnsi="Times New Roman" w:cs="Times New Roman" w:hint="eastAsia"/>
          <w:b/>
          <w:bCs/>
          <w:color w:val="000000"/>
          <w:kern w:val="0"/>
          <w:sz w:val="28"/>
          <w:szCs w:val="28"/>
          <w:lang w:eastAsia="ru-RU" w:bidi="ru-RU"/>
        </w:rPr>
        <w:t>р</w:t>
      </w:r>
      <w:r w:rsidRPr="00931134">
        <w:rPr>
          <w:rFonts w:ascii="Times New Roman" w:eastAsia="Times New Roman" w:hAnsi="Times New Roman" w:cs="Times New Roman"/>
          <w:b/>
          <w:bCs/>
          <w:color w:val="000000"/>
          <w:kern w:val="0"/>
          <w:sz w:val="28"/>
          <w:szCs w:val="28"/>
          <w:lang w:eastAsia="ru-RU" w:bidi="ru-RU"/>
        </w:rPr>
        <w:t>.); VII</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Міжнародній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конференції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студентів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аспірантів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молодих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учених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науки</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історичного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факультету»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Київ</w:t>
      </w:r>
      <w:r w:rsidRPr="00931134">
        <w:rPr>
          <w:rFonts w:ascii="Times New Roman" w:eastAsia="Times New Roman" w:hAnsi="Times New Roman" w:cs="Times New Roman"/>
          <w:b/>
          <w:bCs/>
          <w:color w:val="000000"/>
          <w:kern w:val="0"/>
          <w:sz w:val="28"/>
          <w:szCs w:val="28"/>
          <w:lang w:eastAsia="ru-RU" w:bidi="ru-RU"/>
        </w:rPr>
        <w:t xml:space="preserve">, 24 </w:t>
      </w:r>
      <w:r w:rsidRPr="00931134">
        <w:rPr>
          <w:rFonts w:ascii="Times New Roman" w:eastAsia="Times New Roman" w:hAnsi="Times New Roman" w:cs="Times New Roman" w:hint="eastAsia"/>
          <w:b/>
          <w:bCs/>
          <w:color w:val="000000"/>
          <w:kern w:val="0"/>
          <w:sz w:val="28"/>
          <w:szCs w:val="28"/>
          <w:lang w:eastAsia="ru-RU" w:bidi="ru-RU"/>
        </w:rPr>
        <w:t>квітня</w:t>
      </w:r>
      <w:r w:rsidRPr="00931134">
        <w:rPr>
          <w:rFonts w:ascii="Times New Roman" w:eastAsia="Times New Roman" w:hAnsi="Times New Roman" w:cs="Times New Roman"/>
          <w:b/>
          <w:bCs/>
          <w:color w:val="000000"/>
          <w:kern w:val="0"/>
          <w:sz w:val="28"/>
          <w:szCs w:val="28"/>
          <w:lang w:eastAsia="ru-RU" w:bidi="ru-RU"/>
        </w:rPr>
        <w:t xml:space="preserve"> 2014 </w:t>
      </w:r>
      <w:r w:rsidRPr="00931134">
        <w:rPr>
          <w:rFonts w:ascii="Times New Roman" w:eastAsia="Times New Roman" w:hAnsi="Times New Roman" w:cs="Times New Roman" w:hint="eastAsia"/>
          <w:b/>
          <w:bCs/>
          <w:color w:val="000000"/>
          <w:kern w:val="0"/>
          <w:sz w:val="28"/>
          <w:szCs w:val="28"/>
          <w:lang w:eastAsia="ru-RU" w:bidi="ru-RU"/>
        </w:rPr>
        <w:t>р</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Міжнародній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конференції</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«Перша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світова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війна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події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наслідки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уроки»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Київ</w:t>
      </w:r>
      <w:r w:rsidRPr="00931134">
        <w:rPr>
          <w:rFonts w:ascii="Times New Roman" w:eastAsia="Times New Roman" w:hAnsi="Times New Roman" w:cs="Times New Roman"/>
          <w:b/>
          <w:bCs/>
          <w:color w:val="000000"/>
          <w:kern w:val="0"/>
          <w:sz w:val="28"/>
          <w:szCs w:val="28"/>
          <w:lang w:eastAsia="ru-RU" w:bidi="ru-RU"/>
        </w:rPr>
        <w:t xml:space="preserve">, 26 </w:t>
      </w:r>
      <w:r w:rsidRPr="00931134">
        <w:rPr>
          <w:rFonts w:ascii="Times New Roman" w:eastAsia="Times New Roman" w:hAnsi="Times New Roman" w:cs="Times New Roman" w:hint="eastAsia"/>
          <w:b/>
          <w:bCs/>
          <w:color w:val="000000"/>
          <w:kern w:val="0"/>
          <w:sz w:val="28"/>
          <w:szCs w:val="28"/>
          <w:lang w:eastAsia="ru-RU" w:bidi="ru-RU"/>
        </w:rPr>
        <w:t>вересня</w:t>
      </w:r>
      <w:r w:rsidRPr="00931134">
        <w:rPr>
          <w:rFonts w:ascii="Times New Roman" w:eastAsia="Times New Roman" w:hAnsi="Times New Roman" w:cs="Times New Roman"/>
          <w:b/>
          <w:bCs/>
          <w:color w:val="000000"/>
          <w:kern w:val="0"/>
          <w:sz w:val="28"/>
          <w:szCs w:val="28"/>
          <w:lang w:eastAsia="ru-RU" w:bidi="ru-RU"/>
        </w:rPr>
        <w:t xml:space="preserve"> 2014 </w:t>
      </w:r>
      <w:r w:rsidRPr="00931134">
        <w:rPr>
          <w:rFonts w:ascii="Times New Roman" w:eastAsia="Times New Roman" w:hAnsi="Times New Roman" w:cs="Times New Roman" w:hint="eastAsia"/>
          <w:b/>
          <w:bCs/>
          <w:color w:val="000000"/>
          <w:kern w:val="0"/>
          <w:sz w:val="28"/>
          <w:szCs w:val="28"/>
          <w:lang w:eastAsia="ru-RU" w:bidi="ru-RU"/>
        </w:rPr>
        <w:t>р</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Міжнародній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конференції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«Політичні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кризи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державах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регіонах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Європи</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внутрішні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передумови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зовнішні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виклики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ХХ–ХХІ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ст</w:t>
      </w:r>
      <w:r w:rsidRPr="00931134">
        <w:rPr>
          <w:rFonts w:ascii="Times New Roman" w:eastAsia="Times New Roman" w:hAnsi="Times New Roman" w:cs="Times New Roman"/>
          <w:b/>
          <w:bCs/>
          <w:color w:val="000000"/>
          <w:kern w:val="0"/>
          <w:sz w:val="28"/>
          <w:szCs w:val="28"/>
          <w:lang w:eastAsia="ru-RU" w:bidi="ru-RU"/>
        </w:rPr>
        <w:t>.</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Ужгород</w:t>
      </w:r>
      <w:r w:rsidRPr="00931134">
        <w:rPr>
          <w:rFonts w:ascii="Times New Roman" w:eastAsia="Times New Roman" w:hAnsi="Times New Roman" w:cs="Times New Roman"/>
          <w:b/>
          <w:bCs/>
          <w:color w:val="000000"/>
          <w:kern w:val="0"/>
          <w:sz w:val="28"/>
          <w:szCs w:val="28"/>
          <w:lang w:eastAsia="ru-RU" w:bidi="ru-RU"/>
        </w:rPr>
        <w:t>, 16</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17</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жовтня</w:t>
      </w:r>
      <w:r w:rsidRPr="00931134">
        <w:rPr>
          <w:rFonts w:ascii="Times New Roman" w:eastAsia="Times New Roman" w:hAnsi="Times New Roman" w:cs="Times New Roman"/>
          <w:b/>
          <w:bCs/>
          <w:color w:val="000000"/>
          <w:kern w:val="0"/>
          <w:sz w:val="28"/>
          <w:szCs w:val="28"/>
          <w:lang w:eastAsia="ru-RU" w:bidi="ru-RU"/>
        </w:rPr>
        <w:t xml:space="preserve"> 2014 </w:t>
      </w:r>
      <w:r w:rsidRPr="00931134">
        <w:rPr>
          <w:rFonts w:ascii="Times New Roman" w:eastAsia="Times New Roman" w:hAnsi="Times New Roman" w:cs="Times New Roman" w:hint="eastAsia"/>
          <w:b/>
          <w:bCs/>
          <w:color w:val="000000"/>
          <w:kern w:val="0"/>
          <w:sz w:val="28"/>
          <w:szCs w:val="28"/>
          <w:lang w:eastAsia="ru-RU" w:bidi="ru-RU"/>
        </w:rPr>
        <w:t>р</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ХІІІ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Міжнародній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конференції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студентів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аспірантів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молодих</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учених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«Шевченківська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весна»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Київ</w:t>
      </w:r>
      <w:r w:rsidRPr="00931134">
        <w:rPr>
          <w:rFonts w:ascii="Times New Roman" w:eastAsia="Times New Roman" w:hAnsi="Times New Roman" w:cs="Times New Roman"/>
          <w:b/>
          <w:bCs/>
          <w:color w:val="000000"/>
          <w:kern w:val="0"/>
          <w:sz w:val="28"/>
          <w:szCs w:val="28"/>
          <w:lang w:eastAsia="ru-RU" w:bidi="ru-RU"/>
        </w:rPr>
        <w:t>, 1</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3 </w:t>
      </w:r>
      <w:r w:rsidRPr="00931134">
        <w:rPr>
          <w:rFonts w:ascii="Times New Roman" w:eastAsia="Times New Roman" w:hAnsi="Times New Roman" w:cs="Times New Roman" w:hint="eastAsia"/>
          <w:b/>
          <w:bCs/>
          <w:color w:val="000000"/>
          <w:kern w:val="0"/>
          <w:sz w:val="28"/>
          <w:szCs w:val="28"/>
          <w:lang w:eastAsia="ru-RU" w:bidi="ru-RU"/>
        </w:rPr>
        <w:t>квітня</w:t>
      </w:r>
      <w:r w:rsidRPr="00931134">
        <w:rPr>
          <w:rFonts w:ascii="Times New Roman" w:eastAsia="Times New Roman" w:hAnsi="Times New Roman" w:cs="Times New Roman"/>
          <w:b/>
          <w:bCs/>
          <w:color w:val="000000"/>
          <w:kern w:val="0"/>
          <w:sz w:val="28"/>
          <w:szCs w:val="28"/>
          <w:lang w:eastAsia="ru-RU" w:bidi="ru-RU"/>
        </w:rPr>
        <w:t xml:space="preserve"> 2015 </w:t>
      </w:r>
      <w:r w:rsidRPr="00931134">
        <w:rPr>
          <w:rFonts w:ascii="Times New Roman" w:eastAsia="Times New Roman" w:hAnsi="Times New Roman" w:cs="Times New Roman" w:hint="eastAsia"/>
          <w:b/>
          <w:bCs/>
          <w:color w:val="000000"/>
          <w:kern w:val="0"/>
          <w:sz w:val="28"/>
          <w:szCs w:val="28"/>
          <w:lang w:eastAsia="ru-RU" w:bidi="ru-RU"/>
        </w:rPr>
        <w:t>р</w:t>
      </w:r>
      <w:r w:rsidRPr="00931134">
        <w:rPr>
          <w:rFonts w:ascii="Times New Roman" w:eastAsia="Times New Roman" w:hAnsi="Times New Roman" w:cs="Times New Roman"/>
          <w:b/>
          <w:bCs/>
          <w:color w:val="000000"/>
          <w:kern w:val="0"/>
          <w:sz w:val="28"/>
          <w:szCs w:val="28"/>
          <w:lang w:eastAsia="ru-RU" w:bidi="ru-RU"/>
        </w:rPr>
        <w:t>.); VII</w:t>
      </w:r>
      <w:r w:rsidRPr="00931134">
        <w:rPr>
          <w:rFonts w:ascii="Times New Roman" w:eastAsia="Times New Roman" w:hAnsi="Times New Roman" w:cs="Times New Roman" w:hint="eastAsia"/>
          <w:b/>
          <w:bCs/>
          <w:color w:val="000000"/>
          <w:kern w:val="0"/>
          <w:sz w:val="28"/>
          <w:szCs w:val="28"/>
          <w:lang w:eastAsia="ru-RU" w:bidi="ru-RU"/>
        </w:rPr>
        <w:t>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Міжнародній</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конференції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студентів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аспірантів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молодих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учених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науки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історичного</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факультету»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Київ</w:t>
      </w:r>
      <w:r w:rsidRPr="00931134">
        <w:rPr>
          <w:rFonts w:ascii="Times New Roman" w:eastAsia="Times New Roman" w:hAnsi="Times New Roman" w:cs="Times New Roman"/>
          <w:b/>
          <w:bCs/>
          <w:color w:val="000000"/>
          <w:kern w:val="0"/>
          <w:sz w:val="28"/>
          <w:szCs w:val="28"/>
          <w:lang w:eastAsia="ru-RU" w:bidi="ru-RU"/>
        </w:rPr>
        <w:t xml:space="preserve">, 23 </w:t>
      </w:r>
      <w:r w:rsidRPr="00931134">
        <w:rPr>
          <w:rFonts w:ascii="Times New Roman" w:eastAsia="Times New Roman" w:hAnsi="Times New Roman" w:cs="Times New Roman" w:hint="eastAsia"/>
          <w:b/>
          <w:bCs/>
          <w:color w:val="000000"/>
          <w:kern w:val="0"/>
          <w:sz w:val="28"/>
          <w:szCs w:val="28"/>
          <w:lang w:eastAsia="ru-RU" w:bidi="ru-RU"/>
        </w:rPr>
        <w:t>квітня</w:t>
      </w:r>
      <w:r w:rsidRPr="00931134">
        <w:rPr>
          <w:rFonts w:ascii="Times New Roman" w:eastAsia="Times New Roman" w:hAnsi="Times New Roman" w:cs="Times New Roman"/>
          <w:b/>
          <w:bCs/>
          <w:color w:val="000000"/>
          <w:kern w:val="0"/>
          <w:sz w:val="28"/>
          <w:szCs w:val="28"/>
          <w:lang w:eastAsia="ru-RU" w:bidi="ru-RU"/>
        </w:rPr>
        <w:t xml:space="preserve"> 2015 </w:t>
      </w:r>
      <w:r w:rsidRPr="00931134">
        <w:rPr>
          <w:rFonts w:ascii="Times New Roman" w:eastAsia="Times New Roman" w:hAnsi="Times New Roman" w:cs="Times New Roman" w:hint="eastAsia"/>
          <w:b/>
          <w:bCs/>
          <w:color w:val="000000"/>
          <w:kern w:val="0"/>
          <w:sz w:val="28"/>
          <w:szCs w:val="28"/>
          <w:lang w:eastAsia="ru-RU" w:bidi="ru-RU"/>
        </w:rPr>
        <w:t>р</w:t>
      </w:r>
      <w:r w:rsidRPr="00931134">
        <w:rPr>
          <w:rFonts w:ascii="Times New Roman" w:eastAsia="Times New Roman" w:hAnsi="Times New Roman" w:cs="Times New Roman"/>
          <w:b/>
          <w:bCs/>
          <w:color w:val="000000"/>
          <w:kern w:val="0"/>
          <w:sz w:val="28"/>
          <w:szCs w:val="28"/>
          <w:lang w:eastAsia="ru-RU" w:bidi="ru-RU"/>
        </w:rPr>
        <w:t xml:space="preserve">.); IX </w:t>
      </w:r>
      <w:r w:rsidRPr="00931134">
        <w:rPr>
          <w:rFonts w:ascii="Times New Roman" w:eastAsia="Times New Roman" w:hAnsi="Times New Roman" w:cs="Times New Roman" w:hint="eastAsia"/>
          <w:b/>
          <w:bCs/>
          <w:color w:val="000000"/>
          <w:kern w:val="0"/>
          <w:sz w:val="28"/>
          <w:szCs w:val="28"/>
          <w:lang w:eastAsia="ru-RU" w:bidi="ru-RU"/>
        </w:rPr>
        <w:t>Міжнародній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конференції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студентів</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аспірантів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молодих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учених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науки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історичного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факультету»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Київ</w:t>
      </w:r>
      <w:r w:rsidRPr="00931134">
        <w:rPr>
          <w:rFonts w:ascii="Times New Roman" w:eastAsia="Times New Roman" w:hAnsi="Times New Roman" w:cs="Times New Roman"/>
          <w:b/>
          <w:bCs/>
          <w:color w:val="000000"/>
          <w:kern w:val="0"/>
          <w:sz w:val="28"/>
          <w:szCs w:val="28"/>
          <w:lang w:eastAsia="ru-RU" w:bidi="ru-RU"/>
        </w:rPr>
        <w:t>, 22</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квітня</w:t>
      </w:r>
      <w:r w:rsidRPr="00931134">
        <w:rPr>
          <w:rFonts w:ascii="Times New Roman" w:eastAsia="Times New Roman" w:hAnsi="Times New Roman" w:cs="Times New Roman"/>
          <w:b/>
          <w:bCs/>
          <w:color w:val="000000"/>
          <w:kern w:val="0"/>
          <w:sz w:val="28"/>
          <w:szCs w:val="28"/>
          <w:lang w:eastAsia="ru-RU" w:bidi="ru-RU"/>
        </w:rPr>
        <w:t xml:space="preserve"> 2016 </w:t>
      </w:r>
      <w:r w:rsidRPr="00931134">
        <w:rPr>
          <w:rFonts w:ascii="Times New Roman" w:eastAsia="Times New Roman" w:hAnsi="Times New Roman" w:cs="Times New Roman" w:hint="eastAsia"/>
          <w:b/>
          <w:bCs/>
          <w:color w:val="000000"/>
          <w:kern w:val="0"/>
          <w:sz w:val="28"/>
          <w:szCs w:val="28"/>
          <w:lang w:eastAsia="ru-RU" w:bidi="ru-RU"/>
        </w:rPr>
        <w:t>р</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Основні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положення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дисертаційної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роботи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було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апробовано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під</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час</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перебування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Чеській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Республіці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зокрема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Інституті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сучасної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історії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Академії</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наук</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Чеської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Республіки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ході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перебування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w:t>
      </w:r>
      <w:r w:rsidRPr="00931134">
        <w:rPr>
          <w:rFonts w:ascii="Times New Roman" w:eastAsia="Times New Roman" w:hAnsi="Times New Roman" w:cs="Times New Roman"/>
          <w:b/>
          <w:bCs/>
          <w:color w:val="000000"/>
          <w:kern w:val="0"/>
          <w:sz w:val="28"/>
          <w:szCs w:val="28"/>
          <w:lang w:eastAsia="ru-RU" w:bidi="ru-RU"/>
        </w:rPr>
        <w:t xml:space="preserve"> 59-</w:t>
      </w:r>
      <w:r w:rsidRPr="00931134">
        <w:rPr>
          <w:rFonts w:ascii="Times New Roman" w:eastAsia="Times New Roman" w:hAnsi="Times New Roman" w:cs="Times New Roman" w:hint="eastAsia"/>
          <w:b/>
          <w:bCs/>
          <w:color w:val="000000"/>
          <w:kern w:val="0"/>
          <w:sz w:val="28"/>
          <w:szCs w:val="28"/>
          <w:lang w:eastAsia="ru-RU" w:bidi="ru-RU"/>
        </w:rPr>
        <w:t>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Літній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школі</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богемістики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Карлового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університету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Прага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Дисертаційне</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дослідження</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було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обговорено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засіданні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кафедри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історії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Центральної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Східної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Європи</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історичного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факультету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Київського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національного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університету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імені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Тараса</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Шевченка</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За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результатами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дослідження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опубліковано</w:t>
      </w:r>
      <w:r w:rsidRPr="00931134">
        <w:rPr>
          <w:rFonts w:ascii="Times New Roman" w:eastAsia="Times New Roman" w:hAnsi="Times New Roman" w:cs="Times New Roman"/>
          <w:b/>
          <w:bCs/>
          <w:color w:val="000000"/>
          <w:kern w:val="0"/>
          <w:sz w:val="28"/>
          <w:szCs w:val="28"/>
          <w:lang w:eastAsia="ru-RU" w:bidi="ru-RU"/>
        </w:rPr>
        <w:t xml:space="preserve"> 12 </w:t>
      </w:r>
      <w:r w:rsidRPr="00931134">
        <w:rPr>
          <w:rFonts w:ascii="Times New Roman" w:eastAsia="Times New Roman" w:hAnsi="Times New Roman" w:cs="Times New Roman" w:hint="eastAsia"/>
          <w:b/>
          <w:bCs/>
          <w:color w:val="000000"/>
          <w:kern w:val="0"/>
          <w:sz w:val="28"/>
          <w:szCs w:val="28"/>
          <w:lang w:eastAsia="ru-RU" w:bidi="ru-RU"/>
        </w:rPr>
        <w:t>наукових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праць</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загальним</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обсягом</w:t>
      </w:r>
      <w:r w:rsidRPr="00931134">
        <w:rPr>
          <w:rFonts w:ascii="Times New Roman" w:eastAsia="Times New Roman" w:hAnsi="Times New Roman" w:cs="Times New Roman"/>
          <w:b/>
          <w:bCs/>
          <w:color w:val="000000"/>
          <w:kern w:val="0"/>
          <w:sz w:val="28"/>
          <w:szCs w:val="28"/>
          <w:lang w:eastAsia="ru-RU" w:bidi="ru-RU"/>
        </w:rPr>
        <w:t xml:space="preserve"> 7,4 </w:t>
      </w:r>
      <w:r w:rsidRPr="00931134">
        <w:rPr>
          <w:rFonts w:ascii="Times New Roman" w:eastAsia="Times New Roman" w:hAnsi="Times New Roman" w:cs="Times New Roman" w:hint="eastAsia"/>
          <w:b/>
          <w:bCs/>
          <w:color w:val="000000"/>
          <w:kern w:val="0"/>
          <w:sz w:val="28"/>
          <w:szCs w:val="28"/>
          <w:lang w:eastAsia="ru-RU" w:bidi="ru-RU"/>
        </w:rPr>
        <w:t>д</w:t>
      </w:r>
      <w:r w:rsidRPr="00931134">
        <w:rPr>
          <w:rFonts w:ascii="Times New Roman" w:eastAsia="Times New Roman" w:hAnsi="Times New Roman" w:cs="Times New Roman"/>
          <w:b/>
          <w:bCs/>
          <w:color w:val="000000"/>
          <w:kern w:val="0"/>
          <w:sz w:val="28"/>
          <w:szCs w:val="28"/>
          <w:lang w:eastAsia="ru-RU" w:bidi="ru-RU"/>
        </w:rPr>
        <w:t>.</w:t>
      </w:r>
      <w:r w:rsidRPr="00931134">
        <w:rPr>
          <w:rFonts w:ascii="Times New Roman" w:eastAsia="Times New Roman" w:hAnsi="Times New Roman" w:cs="Times New Roman" w:hint="eastAsia"/>
          <w:b/>
          <w:bCs/>
          <w:color w:val="000000"/>
          <w:kern w:val="0"/>
          <w:sz w:val="28"/>
          <w:szCs w:val="28"/>
          <w:lang w:eastAsia="ru-RU" w:bidi="ru-RU"/>
        </w:rPr>
        <w:t>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6 </w:t>
      </w:r>
      <w:r w:rsidRPr="00931134">
        <w:rPr>
          <w:rFonts w:ascii="Times New Roman" w:eastAsia="Times New Roman" w:hAnsi="Times New Roman" w:cs="Times New Roman" w:hint="eastAsia"/>
          <w:b/>
          <w:bCs/>
          <w:color w:val="000000"/>
          <w:kern w:val="0"/>
          <w:sz w:val="28"/>
          <w:szCs w:val="28"/>
          <w:lang w:eastAsia="ru-RU" w:bidi="ru-RU"/>
        </w:rPr>
        <w:t>наукових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статей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фахових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виданнях</w:t>
      </w:r>
      <w:r w:rsidRPr="00931134">
        <w:rPr>
          <w:rFonts w:ascii="Times New Roman" w:eastAsia="Times New Roman" w:hAnsi="Times New Roman" w:cs="Times New Roman"/>
          <w:b/>
          <w:bCs/>
          <w:color w:val="000000"/>
          <w:kern w:val="0"/>
          <w:sz w:val="28"/>
          <w:szCs w:val="28"/>
          <w:lang w:eastAsia="ru-RU" w:bidi="ru-RU"/>
        </w:rPr>
        <w:t xml:space="preserve"> (3,5 </w:t>
      </w:r>
      <w:r w:rsidRPr="00931134">
        <w:rPr>
          <w:rFonts w:ascii="Times New Roman" w:eastAsia="Times New Roman" w:hAnsi="Times New Roman" w:cs="Times New Roman" w:hint="eastAsia"/>
          <w:b/>
          <w:bCs/>
          <w:color w:val="000000"/>
          <w:kern w:val="0"/>
          <w:sz w:val="28"/>
          <w:szCs w:val="28"/>
          <w:lang w:eastAsia="ru-RU" w:bidi="ru-RU"/>
        </w:rPr>
        <w:t>д</w:t>
      </w:r>
      <w:r w:rsidRPr="00931134">
        <w:rPr>
          <w:rFonts w:ascii="Times New Roman" w:eastAsia="Times New Roman" w:hAnsi="Times New Roman" w:cs="Times New Roman"/>
          <w:b/>
          <w:bCs/>
          <w:color w:val="000000"/>
          <w:kern w:val="0"/>
          <w:sz w:val="28"/>
          <w:szCs w:val="28"/>
          <w:lang w:eastAsia="ru-RU" w:bidi="ru-RU"/>
        </w:rPr>
        <w:t>.</w:t>
      </w:r>
      <w:r w:rsidRPr="00931134">
        <w:rPr>
          <w:rFonts w:ascii="Times New Roman" w:eastAsia="Times New Roman" w:hAnsi="Times New Roman" w:cs="Times New Roman" w:hint="eastAsia"/>
          <w:b/>
          <w:bCs/>
          <w:color w:val="000000"/>
          <w:kern w:val="0"/>
          <w:sz w:val="28"/>
          <w:szCs w:val="28"/>
          <w:lang w:eastAsia="ru-RU" w:bidi="ru-RU"/>
        </w:rPr>
        <w:t>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тому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числі</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 xml:space="preserve">5 </w:t>
      </w:r>
      <w:r w:rsidRPr="00931134">
        <w:rPr>
          <w:rFonts w:ascii="Times New Roman" w:eastAsia="Times New Roman" w:hAnsi="Times New Roman" w:cs="Times New Roman" w:hint="eastAsia"/>
          <w:b/>
          <w:bCs/>
          <w:color w:val="000000"/>
          <w:kern w:val="0"/>
          <w:sz w:val="28"/>
          <w:szCs w:val="28"/>
          <w:lang w:eastAsia="ru-RU" w:bidi="ru-RU"/>
        </w:rPr>
        <w:t>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фахових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виданнях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w:t>
      </w:r>
      <w:r w:rsidRPr="00931134">
        <w:rPr>
          <w:rFonts w:ascii="Times New Roman" w:eastAsia="Times New Roman" w:hAnsi="Times New Roman" w:cs="Times New Roman"/>
          <w:b/>
          <w:bCs/>
          <w:color w:val="000000"/>
          <w:kern w:val="0"/>
          <w:sz w:val="28"/>
          <w:szCs w:val="28"/>
          <w:lang w:eastAsia="ru-RU" w:bidi="ru-RU"/>
        </w:rPr>
        <w:t xml:space="preserve"> 1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іноземному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виданні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r w:rsidRPr="00931134">
        <w:rPr>
          <w:rFonts w:ascii="Times New Roman" w:eastAsia="Times New Roman" w:hAnsi="Times New Roman" w:cs="Times New Roman"/>
          <w:b/>
          <w:bCs/>
          <w:color w:val="000000"/>
          <w:kern w:val="0"/>
          <w:sz w:val="28"/>
          <w:szCs w:val="28"/>
          <w:lang w:eastAsia="ru-RU" w:bidi="ru-RU"/>
        </w:rPr>
        <w:t xml:space="preserve"> 6 </w:t>
      </w:r>
      <w:r w:rsidRPr="00931134">
        <w:rPr>
          <w:rFonts w:ascii="Times New Roman" w:eastAsia="Times New Roman" w:hAnsi="Times New Roman" w:cs="Times New Roman" w:hint="eastAsia"/>
          <w:b/>
          <w:bCs/>
          <w:color w:val="000000"/>
          <w:kern w:val="0"/>
          <w:sz w:val="28"/>
          <w:szCs w:val="28"/>
          <w:lang w:eastAsia="ru-RU" w:bidi="ru-RU"/>
        </w:rPr>
        <w:t>матеріалів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тез</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доповідей</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наукових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конференціях</w:t>
      </w:r>
      <w:r w:rsidRPr="00931134">
        <w:rPr>
          <w:rFonts w:ascii="Times New Roman" w:eastAsia="Times New Roman" w:hAnsi="Times New Roman" w:cs="Times New Roman"/>
          <w:b/>
          <w:bCs/>
          <w:color w:val="000000"/>
          <w:kern w:val="0"/>
          <w:sz w:val="28"/>
          <w:szCs w:val="28"/>
          <w:lang w:eastAsia="ru-RU" w:bidi="ru-RU"/>
        </w:rPr>
        <w:t xml:space="preserve"> (3,9 </w:t>
      </w:r>
      <w:r w:rsidRPr="00931134">
        <w:rPr>
          <w:rFonts w:ascii="Times New Roman" w:eastAsia="Times New Roman" w:hAnsi="Times New Roman" w:cs="Times New Roman" w:hint="eastAsia"/>
          <w:b/>
          <w:bCs/>
          <w:color w:val="000000"/>
          <w:kern w:val="0"/>
          <w:sz w:val="28"/>
          <w:szCs w:val="28"/>
          <w:lang w:eastAsia="ru-RU" w:bidi="ru-RU"/>
        </w:rPr>
        <w:t>д</w:t>
      </w:r>
      <w:r w:rsidRPr="00931134">
        <w:rPr>
          <w:rFonts w:ascii="Times New Roman" w:eastAsia="Times New Roman" w:hAnsi="Times New Roman" w:cs="Times New Roman"/>
          <w:b/>
          <w:bCs/>
          <w:color w:val="000000"/>
          <w:kern w:val="0"/>
          <w:sz w:val="28"/>
          <w:szCs w:val="28"/>
          <w:lang w:eastAsia="ru-RU" w:bidi="ru-RU"/>
        </w:rPr>
        <w:t>.</w:t>
      </w:r>
      <w:r w:rsidRPr="00931134">
        <w:rPr>
          <w:rFonts w:ascii="Times New Roman" w:eastAsia="Times New Roman" w:hAnsi="Times New Roman" w:cs="Times New Roman" w:hint="eastAsia"/>
          <w:b/>
          <w:bCs/>
          <w:color w:val="000000"/>
          <w:kern w:val="0"/>
          <w:sz w:val="28"/>
          <w:szCs w:val="28"/>
          <w:lang w:eastAsia="ru-RU" w:bidi="ru-RU"/>
        </w:rPr>
        <w:t>а</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10</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Публікації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що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відображають</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основні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результати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дисертації</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 xml:space="preserve">1. </w:t>
      </w:r>
      <w:r w:rsidRPr="00931134">
        <w:rPr>
          <w:rFonts w:ascii="Times New Roman" w:eastAsia="Times New Roman" w:hAnsi="Times New Roman" w:cs="Times New Roman" w:hint="eastAsia"/>
          <w:b/>
          <w:bCs/>
          <w:color w:val="000000"/>
          <w:kern w:val="0"/>
          <w:sz w:val="28"/>
          <w:szCs w:val="28"/>
          <w:lang w:eastAsia="ru-RU" w:bidi="ru-RU"/>
        </w:rPr>
        <w:t>Бака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Джерельна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база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історіографія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досліджень</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процесу</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розпаду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Чехословацької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федерації</w:t>
      </w:r>
      <w:r w:rsidRPr="00931134">
        <w:rPr>
          <w:rFonts w:ascii="Times New Roman" w:eastAsia="Times New Roman" w:hAnsi="Times New Roman" w:cs="Times New Roman"/>
          <w:b/>
          <w:bCs/>
          <w:color w:val="000000"/>
          <w:kern w:val="0"/>
          <w:sz w:val="28"/>
          <w:szCs w:val="28"/>
          <w:lang w:eastAsia="ru-RU" w:bidi="ru-RU"/>
        </w:rPr>
        <w:t xml:space="preserve"> / </w:t>
      </w:r>
      <w:r w:rsidRPr="00931134">
        <w:rPr>
          <w:rFonts w:ascii="Times New Roman" w:eastAsia="Times New Roman" w:hAnsi="Times New Roman" w:cs="Times New Roman" w:hint="eastAsia"/>
          <w:b/>
          <w:bCs/>
          <w:color w:val="000000"/>
          <w:kern w:val="0"/>
          <w:sz w:val="28"/>
          <w:szCs w:val="28"/>
          <w:lang w:eastAsia="ru-RU" w:bidi="ru-RU"/>
        </w:rPr>
        <w:t>Віталій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Бака</w:t>
      </w:r>
      <w:r w:rsidRPr="00931134">
        <w:rPr>
          <w:rFonts w:ascii="Times New Roman" w:eastAsia="Times New Roman" w:hAnsi="Times New Roman" w:cs="Times New Roman"/>
          <w:b/>
          <w:bCs/>
          <w:color w:val="000000"/>
          <w:kern w:val="0"/>
          <w:sz w:val="28"/>
          <w:szCs w:val="28"/>
          <w:lang w:eastAsia="ru-RU" w:bidi="ru-RU"/>
        </w:rPr>
        <w:t xml:space="preserve"> // </w:t>
      </w:r>
      <w:r w:rsidRPr="00931134">
        <w:rPr>
          <w:rFonts w:ascii="Times New Roman" w:eastAsia="Times New Roman" w:hAnsi="Times New Roman" w:cs="Times New Roman" w:hint="eastAsia"/>
          <w:b/>
          <w:bCs/>
          <w:color w:val="000000"/>
          <w:kern w:val="0"/>
          <w:sz w:val="28"/>
          <w:szCs w:val="28"/>
          <w:lang w:eastAsia="ru-RU" w:bidi="ru-RU"/>
        </w:rPr>
        <w:t>Вісник</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Київського</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національного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університету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імені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Тараса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Шевченка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Історія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Київ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ВПЦ</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«Київський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університет»</w:t>
      </w:r>
      <w:r w:rsidRPr="00931134">
        <w:rPr>
          <w:rFonts w:ascii="Times New Roman" w:eastAsia="Times New Roman" w:hAnsi="Times New Roman" w:cs="Times New Roman"/>
          <w:b/>
          <w:bCs/>
          <w:color w:val="000000"/>
          <w:kern w:val="0"/>
          <w:sz w:val="28"/>
          <w:szCs w:val="28"/>
          <w:lang w:eastAsia="ru-RU" w:bidi="ru-RU"/>
        </w:rPr>
        <w:t xml:space="preserve">, 2014.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Вип</w:t>
      </w:r>
      <w:r w:rsidRPr="00931134">
        <w:rPr>
          <w:rFonts w:ascii="Times New Roman" w:eastAsia="Times New Roman" w:hAnsi="Times New Roman" w:cs="Times New Roman"/>
          <w:b/>
          <w:bCs/>
          <w:color w:val="000000"/>
          <w:kern w:val="0"/>
          <w:sz w:val="28"/>
          <w:szCs w:val="28"/>
          <w:lang w:eastAsia="ru-RU" w:bidi="ru-RU"/>
        </w:rPr>
        <w:t xml:space="preserve">. 2 (120).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w:t>
      </w:r>
      <w:r w:rsidRPr="00931134">
        <w:rPr>
          <w:rFonts w:ascii="Times New Roman" w:eastAsia="Times New Roman" w:hAnsi="Times New Roman" w:cs="Times New Roman"/>
          <w:b/>
          <w:bCs/>
          <w:color w:val="000000"/>
          <w:kern w:val="0"/>
          <w:sz w:val="28"/>
          <w:szCs w:val="28"/>
          <w:lang w:eastAsia="ru-RU" w:bidi="ru-RU"/>
        </w:rPr>
        <w:t>. 5-7.</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 xml:space="preserve">2. </w:t>
      </w:r>
      <w:r w:rsidRPr="00931134">
        <w:rPr>
          <w:rFonts w:ascii="Times New Roman" w:eastAsia="Times New Roman" w:hAnsi="Times New Roman" w:cs="Times New Roman" w:hint="eastAsia"/>
          <w:b/>
          <w:bCs/>
          <w:color w:val="000000"/>
          <w:kern w:val="0"/>
          <w:sz w:val="28"/>
          <w:szCs w:val="28"/>
          <w:lang w:eastAsia="ru-RU" w:bidi="ru-RU"/>
        </w:rPr>
        <w:t>Бака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Моравське</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угорське</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питання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контексті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перебудови</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Чехословацької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федерації</w:t>
      </w:r>
      <w:r w:rsidRPr="00931134">
        <w:rPr>
          <w:rFonts w:ascii="Times New Roman" w:eastAsia="Times New Roman" w:hAnsi="Times New Roman" w:cs="Times New Roman"/>
          <w:b/>
          <w:bCs/>
          <w:color w:val="000000"/>
          <w:kern w:val="0"/>
          <w:sz w:val="28"/>
          <w:szCs w:val="28"/>
          <w:lang w:eastAsia="ru-RU" w:bidi="ru-RU"/>
        </w:rPr>
        <w:t xml:space="preserve"> (1989-1993) / </w:t>
      </w:r>
      <w:r w:rsidRPr="00931134">
        <w:rPr>
          <w:rFonts w:ascii="Times New Roman" w:eastAsia="Times New Roman" w:hAnsi="Times New Roman" w:cs="Times New Roman" w:hint="eastAsia"/>
          <w:b/>
          <w:bCs/>
          <w:color w:val="000000"/>
          <w:kern w:val="0"/>
          <w:sz w:val="28"/>
          <w:szCs w:val="28"/>
          <w:lang w:eastAsia="ru-RU" w:bidi="ru-RU"/>
        </w:rPr>
        <w:t>Віталій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Бака</w:t>
      </w:r>
      <w:r w:rsidRPr="00931134">
        <w:rPr>
          <w:rFonts w:ascii="Times New Roman" w:eastAsia="Times New Roman" w:hAnsi="Times New Roman" w:cs="Times New Roman"/>
          <w:b/>
          <w:bCs/>
          <w:color w:val="000000"/>
          <w:kern w:val="0"/>
          <w:sz w:val="28"/>
          <w:szCs w:val="28"/>
          <w:lang w:eastAsia="ru-RU" w:bidi="ru-RU"/>
        </w:rPr>
        <w:t xml:space="preserve"> // </w:t>
      </w:r>
      <w:r w:rsidRPr="00931134">
        <w:rPr>
          <w:rFonts w:ascii="Times New Roman" w:eastAsia="Times New Roman" w:hAnsi="Times New Roman" w:cs="Times New Roman" w:hint="eastAsia"/>
          <w:b/>
          <w:bCs/>
          <w:color w:val="000000"/>
          <w:kern w:val="0"/>
          <w:sz w:val="28"/>
          <w:szCs w:val="28"/>
          <w:lang w:eastAsia="ru-RU" w:bidi="ru-RU"/>
        </w:rPr>
        <w:t>Етнічна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історія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народів</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Європи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Київ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ВПЦ</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«Київський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університет»</w:t>
      </w:r>
      <w:r w:rsidRPr="00931134">
        <w:rPr>
          <w:rFonts w:ascii="Times New Roman" w:eastAsia="Times New Roman" w:hAnsi="Times New Roman" w:cs="Times New Roman"/>
          <w:b/>
          <w:bCs/>
          <w:color w:val="000000"/>
          <w:kern w:val="0"/>
          <w:sz w:val="28"/>
          <w:szCs w:val="28"/>
          <w:lang w:eastAsia="ru-RU" w:bidi="ru-RU"/>
        </w:rPr>
        <w:t xml:space="preserve">, 2015.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Вип</w:t>
      </w:r>
      <w:r w:rsidRPr="00931134">
        <w:rPr>
          <w:rFonts w:ascii="Times New Roman" w:eastAsia="Times New Roman" w:hAnsi="Times New Roman" w:cs="Times New Roman"/>
          <w:b/>
          <w:bCs/>
          <w:color w:val="000000"/>
          <w:kern w:val="0"/>
          <w:sz w:val="28"/>
          <w:szCs w:val="28"/>
          <w:lang w:eastAsia="ru-RU" w:bidi="ru-RU"/>
        </w:rPr>
        <w:t xml:space="preserve">. 46.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w:t>
      </w:r>
      <w:r w:rsidRPr="00931134">
        <w:rPr>
          <w:rFonts w:ascii="Times New Roman" w:eastAsia="Times New Roman" w:hAnsi="Times New Roman" w:cs="Times New Roman"/>
          <w:b/>
          <w:bCs/>
          <w:color w:val="000000"/>
          <w:kern w:val="0"/>
          <w:sz w:val="28"/>
          <w:szCs w:val="28"/>
          <w:lang w:eastAsia="ru-RU" w:bidi="ru-RU"/>
        </w:rPr>
        <w:t>. 164-169.</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 xml:space="preserve">3. </w:t>
      </w:r>
      <w:r w:rsidRPr="00931134">
        <w:rPr>
          <w:rFonts w:ascii="Times New Roman" w:eastAsia="Times New Roman" w:hAnsi="Times New Roman" w:cs="Times New Roman" w:hint="eastAsia"/>
          <w:b/>
          <w:bCs/>
          <w:color w:val="000000"/>
          <w:kern w:val="0"/>
          <w:sz w:val="28"/>
          <w:szCs w:val="28"/>
          <w:lang w:eastAsia="ru-RU" w:bidi="ru-RU"/>
        </w:rPr>
        <w:t>Бака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Конституційні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трансформації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форми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держави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Чехословаччині</w:t>
      </w:r>
      <w:r w:rsidRPr="00931134">
        <w:rPr>
          <w:rFonts w:ascii="Times New Roman" w:eastAsia="Times New Roman" w:hAnsi="Times New Roman" w:cs="Times New Roman"/>
          <w:b/>
          <w:bCs/>
          <w:color w:val="000000"/>
          <w:kern w:val="0"/>
          <w:sz w:val="28"/>
          <w:szCs w:val="28"/>
          <w:lang w:eastAsia="ru-RU" w:bidi="ru-RU"/>
        </w:rPr>
        <w:t xml:space="preserve"> (1989-1992 </w:t>
      </w:r>
      <w:r w:rsidRPr="00931134">
        <w:rPr>
          <w:rFonts w:ascii="Times New Roman" w:eastAsia="Times New Roman" w:hAnsi="Times New Roman" w:cs="Times New Roman" w:hint="eastAsia"/>
          <w:b/>
          <w:bCs/>
          <w:color w:val="000000"/>
          <w:kern w:val="0"/>
          <w:sz w:val="28"/>
          <w:szCs w:val="28"/>
          <w:lang w:eastAsia="ru-RU" w:bidi="ru-RU"/>
        </w:rPr>
        <w:t>рр</w:t>
      </w:r>
      <w:r w:rsidRPr="00931134">
        <w:rPr>
          <w:rFonts w:ascii="Times New Roman" w:eastAsia="Times New Roman" w:hAnsi="Times New Roman" w:cs="Times New Roman"/>
          <w:b/>
          <w:bCs/>
          <w:color w:val="000000"/>
          <w:kern w:val="0"/>
          <w:sz w:val="28"/>
          <w:szCs w:val="28"/>
          <w:lang w:eastAsia="ru-RU" w:bidi="ru-RU"/>
        </w:rPr>
        <w:t xml:space="preserve">.) / </w:t>
      </w:r>
      <w:r w:rsidRPr="00931134">
        <w:rPr>
          <w:rFonts w:ascii="Times New Roman" w:eastAsia="Times New Roman" w:hAnsi="Times New Roman" w:cs="Times New Roman" w:hint="eastAsia"/>
          <w:b/>
          <w:bCs/>
          <w:color w:val="000000"/>
          <w:kern w:val="0"/>
          <w:sz w:val="28"/>
          <w:szCs w:val="28"/>
          <w:lang w:eastAsia="ru-RU" w:bidi="ru-RU"/>
        </w:rPr>
        <w:t>Віталій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Бака</w:t>
      </w:r>
      <w:r w:rsidRPr="00931134">
        <w:rPr>
          <w:rFonts w:ascii="Times New Roman" w:eastAsia="Times New Roman" w:hAnsi="Times New Roman" w:cs="Times New Roman"/>
          <w:b/>
          <w:bCs/>
          <w:color w:val="000000"/>
          <w:kern w:val="0"/>
          <w:sz w:val="28"/>
          <w:szCs w:val="28"/>
          <w:lang w:eastAsia="ru-RU" w:bidi="ru-RU"/>
        </w:rPr>
        <w:t xml:space="preserve"> // </w:t>
      </w:r>
      <w:r w:rsidRPr="00931134">
        <w:rPr>
          <w:rFonts w:ascii="Times New Roman" w:eastAsia="Times New Roman" w:hAnsi="Times New Roman" w:cs="Times New Roman" w:hint="eastAsia"/>
          <w:b/>
          <w:bCs/>
          <w:color w:val="000000"/>
          <w:kern w:val="0"/>
          <w:sz w:val="28"/>
          <w:szCs w:val="28"/>
          <w:lang w:eastAsia="ru-RU" w:bidi="ru-RU"/>
        </w:rPr>
        <w:t>Грані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науково</w:t>
      </w:r>
      <w:r w:rsidRPr="00931134">
        <w:rPr>
          <w:rFonts w:ascii="Times New Roman" w:eastAsia="Times New Roman" w:hAnsi="Times New Roman" w:cs="Times New Roman"/>
          <w:b/>
          <w:bCs/>
          <w:color w:val="000000"/>
          <w:kern w:val="0"/>
          <w:sz w:val="28"/>
          <w:szCs w:val="28"/>
          <w:lang w:eastAsia="ru-RU" w:bidi="ru-RU"/>
        </w:rPr>
        <w:t>-</w:t>
      </w:r>
      <w:r w:rsidRPr="00931134">
        <w:rPr>
          <w:rFonts w:ascii="Times New Roman" w:eastAsia="Times New Roman" w:hAnsi="Times New Roman" w:cs="Times New Roman" w:hint="eastAsia"/>
          <w:b/>
          <w:bCs/>
          <w:color w:val="000000"/>
          <w:kern w:val="0"/>
          <w:sz w:val="28"/>
          <w:szCs w:val="28"/>
          <w:lang w:eastAsia="ru-RU" w:bidi="ru-RU"/>
        </w:rPr>
        <w:t>теоретичний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громадсько</w:t>
      </w:r>
      <w:r w:rsidRPr="00931134">
        <w:rPr>
          <w:rFonts w:ascii="Times New Roman" w:eastAsia="Times New Roman" w:hAnsi="Times New Roman" w:cs="Times New Roman"/>
          <w:b/>
          <w:bCs/>
          <w:color w:val="000000"/>
          <w:kern w:val="0"/>
          <w:sz w:val="28"/>
          <w:szCs w:val="28"/>
          <w:lang w:eastAsia="ru-RU" w:bidi="ru-RU"/>
        </w:rPr>
        <w:t>-</w:t>
      </w:r>
      <w:r w:rsidRPr="00931134">
        <w:rPr>
          <w:rFonts w:ascii="Times New Roman" w:eastAsia="Times New Roman" w:hAnsi="Times New Roman" w:cs="Times New Roman" w:hint="eastAsia"/>
          <w:b/>
          <w:bCs/>
          <w:color w:val="000000"/>
          <w:kern w:val="0"/>
          <w:sz w:val="28"/>
          <w:szCs w:val="28"/>
          <w:lang w:eastAsia="ru-RU" w:bidi="ru-RU"/>
        </w:rPr>
        <w:t>політичний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альманах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Дніпропетровськ</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Грані</w:t>
      </w:r>
      <w:r w:rsidRPr="00931134">
        <w:rPr>
          <w:rFonts w:ascii="Times New Roman" w:eastAsia="Times New Roman" w:hAnsi="Times New Roman" w:cs="Times New Roman"/>
          <w:b/>
          <w:bCs/>
          <w:color w:val="000000"/>
          <w:kern w:val="0"/>
          <w:sz w:val="28"/>
          <w:szCs w:val="28"/>
          <w:lang w:eastAsia="ru-RU" w:bidi="ru-RU"/>
        </w:rPr>
        <w:t xml:space="preserve">, 2015.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12/2</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 xml:space="preserve">(128).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w:t>
      </w:r>
      <w:r w:rsidRPr="00931134">
        <w:rPr>
          <w:rFonts w:ascii="Times New Roman" w:eastAsia="Times New Roman" w:hAnsi="Times New Roman" w:cs="Times New Roman"/>
          <w:b/>
          <w:bCs/>
          <w:color w:val="000000"/>
          <w:kern w:val="0"/>
          <w:sz w:val="28"/>
          <w:szCs w:val="28"/>
          <w:lang w:eastAsia="ru-RU" w:bidi="ru-RU"/>
        </w:rPr>
        <w:t>. 69-73.</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 xml:space="preserve">4. </w:t>
      </w:r>
      <w:r w:rsidRPr="00931134">
        <w:rPr>
          <w:rFonts w:ascii="Times New Roman" w:eastAsia="Times New Roman" w:hAnsi="Times New Roman" w:cs="Times New Roman" w:hint="eastAsia"/>
          <w:b/>
          <w:bCs/>
          <w:color w:val="000000"/>
          <w:kern w:val="0"/>
          <w:sz w:val="28"/>
          <w:szCs w:val="28"/>
          <w:lang w:eastAsia="ru-RU" w:bidi="ru-RU"/>
        </w:rPr>
        <w:t>Бака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Проекти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Вацлава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Гавела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оновленню</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конституційного</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устрою</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Чехословаччини</w:t>
      </w:r>
      <w:r w:rsidRPr="00931134">
        <w:rPr>
          <w:rFonts w:ascii="Times New Roman" w:eastAsia="Times New Roman" w:hAnsi="Times New Roman" w:cs="Times New Roman"/>
          <w:b/>
          <w:bCs/>
          <w:color w:val="000000"/>
          <w:kern w:val="0"/>
          <w:sz w:val="28"/>
          <w:szCs w:val="28"/>
          <w:lang w:eastAsia="ru-RU" w:bidi="ru-RU"/>
        </w:rPr>
        <w:t xml:space="preserve"> (1989-1992) / </w:t>
      </w:r>
      <w:r w:rsidRPr="00931134">
        <w:rPr>
          <w:rFonts w:ascii="Times New Roman" w:eastAsia="Times New Roman" w:hAnsi="Times New Roman" w:cs="Times New Roman" w:hint="eastAsia"/>
          <w:b/>
          <w:bCs/>
          <w:color w:val="000000"/>
          <w:kern w:val="0"/>
          <w:sz w:val="28"/>
          <w:szCs w:val="28"/>
          <w:lang w:eastAsia="ru-RU" w:bidi="ru-RU"/>
        </w:rPr>
        <w:t>Віталій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Бака</w:t>
      </w:r>
      <w:r w:rsidRPr="00931134">
        <w:rPr>
          <w:rFonts w:ascii="Times New Roman" w:eastAsia="Times New Roman" w:hAnsi="Times New Roman" w:cs="Times New Roman"/>
          <w:b/>
          <w:bCs/>
          <w:color w:val="000000"/>
          <w:kern w:val="0"/>
          <w:sz w:val="28"/>
          <w:szCs w:val="28"/>
          <w:lang w:eastAsia="ru-RU" w:bidi="ru-RU"/>
        </w:rPr>
        <w:t xml:space="preserve"> // Wschodnioeuropejskie</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 xml:space="preserve">Czasopismo Naukowe.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Warszawa, 2016. -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1(5), vol.1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w:t>
      </w:r>
      <w:r w:rsidRPr="00931134">
        <w:rPr>
          <w:rFonts w:ascii="Times New Roman" w:eastAsia="Times New Roman" w:hAnsi="Times New Roman" w:cs="Times New Roman"/>
          <w:b/>
          <w:bCs/>
          <w:color w:val="000000"/>
          <w:kern w:val="0"/>
          <w:sz w:val="28"/>
          <w:szCs w:val="28"/>
          <w:lang w:eastAsia="ru-RU" w:bidi="ru-RU"/>
        </w:rPr>
        <w:t>. 5-11.</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 xml:space="preserve">5. </w:t>
      </w:r>
      <w:r w:rsidRPr="00931134">
        <w:rPr>
          <w:rFonts w:ascii="Times New Roman" w:eastAsia="Times New Roman" w:hAnsi="Times New Roman" w:cs="Times New Roman" w:hint="eastAsia"/>
          <w:b/>
          <w:bCs/>
          <w:color w:val="000000"/>
          <w:kern w:val="0"/>
          <w:sz w:val="28"/>
          <w:szCs w:val="28"/>
          <w:lang w:eastAsia="ru-RU" w:bidi="ru-RU"/>
        </w:rPr>
        <w:t>Бака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Економічні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перетворення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демократичній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Чехословаччині</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 xml:space="preserve">(1990-1992). / </w:t>
      </w:r>
      <w:r w:rsidRPr="00931134">
        <w:rPr>
          <w:rFonts w:ascii="Times New Roman" w:eastAsia="Times New Roman" w:hAnsi="Times New Roman" w:cs="Times New Roman" w:hint="eastAsia"/>
          <w:b/>
          <w:bCs/>
          <w:color w:val="000000"/>
          <w:kern w:val="0"/>
          <w:sz w:val="28"/>
          <w:szCs w:val="28"/>
          <w:lang w:eastAsia="ru-RU" w:bidi="ru-RU"/>
        </w:rPr>
        <w:t>Віталій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Бака</w:t>
      </w:r>
      <w:r w:rsidRPr="00931134">
        <w:rPr>
          <w:rFonts w:ascii="Times New Roman" w:eastAsia="Times New Roman" w:hAnsi="Times New Roman" w:cs="Times New Roman"/>
          <w:b/>
          <w:bCs/>
          <w:color w:val="000000"/>
          <w:kern w:val="0"/>
          <w:sz w:val="28"/>
          <w:szCs w:val="28"/>
          <w:lang w:eastAsia="ru-RU" w:bidi="ru-RU"/>
        </w:rPr>
        <w:t xml:space="preserve"> // </w:t>
      </w:r>
      <w:r w:rsidRPr="00931134">
        <w:rPr>
          <w:rFonts w:ascii="Times New Roman" w:eastAsia="Times New Roman" w:hAnsi="Times New Roman" w:cs="Times New Roman" w:hint="eastAsia"/>
          <w:b/>
          <w:bCs/>
          <w:color w:val="000000"/>
          <w:kern w:val="0"/>
          <w:sz w:val="28"/>
          <w:szCs w:val="28"/>
          <w:lang w:eastAsia="ru-RU" w:bidi="ru-RU"/>
        </w:rPr>
        <w:t>Сторінки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історії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збірник</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наукових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праць</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Київ</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НТУУ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«КПІ»</w:t>
      </w:r>
      <w:r w:rsidRPr="00931134">
        <w:rPr>
          <w:rFonts w:ascii="Times New Roman" w:eastAsia="Times New Roman" w:hAnsi="Times New Roman" w:cs="Times New Roman"/>
          <w:b/>
          <w:bCs/>
          <w:color w:val="000000"/>
          <w:kern w:val="0"/>
          <w:sz w:val="28"/>
          <w:szCs w:val="28"/>
          <w:lang w:eastAsia="ru-RU" w:bidi="ru-RU"/>
        </w:rPr>
        <w:t xml:space="preserve">, 2016. - </w:t>
      </w:r>
      <w:r w:rsidRPr="00931134">
        <w:rPr>
          <w:rFonts w:ascii="Times New Roman" w:eastAsia="Times New Roman" w:hAnsi="Times New Roman" w:cs="Times New Roman" w:hint="eastAsia"/>
          <w:b/>
          <w:bCs/>
          <w:color w:val="000000"/>
          <w:kern w:val="0"/>
          <w:sz w:val="28"/>
          <w:szCs w:val="28"/>
          <w:lang w:eastAsia="ru-RU" w:bidi="ru-RU"/>
        </w:rPr>
        <w:t>Вип</w:t>
      </w:r>
      <w:r w:rsidRPr="00931134">
        <w:rPr>
          <w:rFonts w:ascii="Times New Roman" w:eastAsia="Times New Roman" w:hAnsi="Times New Roman" w:cs="Times New Roman"/>
          <w:b/>
          <w:bCs/>
          <w:color w:val="000000"/>
          <w:kern w:val="0"/>
          <w:sz w:val="28"/>
          <w:szCs w:val="28"/>
          <w:lang w:eastAsia="ru-RU" w:bidi="ru-RU"/>
        </w:rPr>
        <w:t xml:space="preserve">. 42.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w:t>
      </w:r>
      <w:r w:rsidRPr="00931134">
        <w:rPr>
          <w:rFonts w:ascii="Times New Roman" w:eastAsia="Times New Roman" w:hAnsi="Times New Roman" w:cs="Times New Roman"/>
          <w:b/>
          <w:bCs/>
          <w:color w:val="000000"/>
          <w:kern w:val="0"/>
          <w:sz w:val="28"/>
          <w:szCs w:val="28"/>
          <w:lang w:eastAsia="ru-RU" w:bidi="ru-RU"/>
        </w:rPr>
        <w:t>. 157-165.</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 xml:space="preserve">6. </w:t>
      </w:r>
      <w:r w:rsidRPr="00931134">
        <w:rPr>
          <w:rFonts w:ascii="Times New Roman" w:eastAsia="Times New Roman" w:hAnsi="Times New Roman" w:cs="Times New Roman" w:hint="eastAsia"/>
          <w:b/>
          <w:bCs/>
          <w:color w:val="000000"/>
          <w:kern w:val="0"/>
          <w:sz w:val="28"/>
          <w:szCs w:val="28"/>
          <w:lang w:eastAsia="ru-RU" w:bidi="ru-RU"/>
        </w:rPr>
        <w:t>Бака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Розплата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із</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комуністичним</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минулим</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Чехословаччині</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напередодні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прийняття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люстраційного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законодавства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січень</w:t>
      </w:r>
      <w:r w:rsidRPr="00931134">
        <w:rPr>
          <w:rFonts w:ascii="Times New Roman" w:eastAsia="Times New Roman" w:hAnsi="Times New Roman" w:cs="Times New Roman"/>
          <w:b/>
          <w:bCs/>
          <w:color w:val="000000"/>
          <w:kern w:val="0"/>
          <w:sz w:val="28"/>
          <w:szCs w:val="28"/>
          <w:lang w:eastAsia="ru-RU" w:bidi="ru-RU"/>
        </w:rPr>
        <w:t xml:space="preserve"> 1990-</w:t>
      </w:r>
      <w:r w:rsidRPr="00931134">
        <w:rPr>
          <w:rFonts w:ascii="Times New Roman" w:eastAsia="Times New Roman" w:hAnsi="Times New Roman" w:cs="Times New Roman" w:hint="eastAsia"/>
          <w:b/>
          <w:bCs/>
          <w:color w:val="000000"/>
          <w:kern w:val="0"/>
          <w:sz w:val="28"/>
          <w:szCs w:val="28"/>
          <w:lang w:eastAsia="ru-RU" w:bidi="ru-RU"/>
        </w:rPr>
        <w:t>жовтень</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 xml:space="preserve">1991) / </w:t>
      </w:r>
      <w:r w:rsidRPr="00931134">
        <w:rPr>
          <w:rFonts w:ascii="Times New Roman" w:eastAsia="Times New Roman" w:hAnsi="Times New Roman" w:cs="Times New Roman" w:hint="eastAsia"/>
          <w:b/>
          <w:bCs/>
          <w:color w:val="000000"/>
          <w:kern w:val="0"/>
          <w:sz w:val="28"/>
          <w:szCs w:val="28"/>
          <w:lang w:eastAsia="ru-RU" w:bidi="ru-RU"/>
        </w:rPr>
        <w:t>Віталій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Бака</w:t>
      </w:r>
      <w:r w:rsidRPr="00931134">
        <w:rPr>
          <w:rFonts w:ascii="Times New Roman" w:eastAsia="Times New Roman" w:hAnsi="Times New Roman" w:cs="Times New Roman"/>
          <w:b/>
          <w:bCs/>
          <w:color w:val="000000"/>
          <w:kern w:val="0"/>
          <w:sz w:val="28"/>
          <w:szCs w:val="28"/>
          <w:lang w:eastAsia="ru-RU" w:bidi="ru-RU"/>
        </w:rPr>
        <w:t xml:space="preserve"> // </w:t>
      </w:r>
      <w:r w:rsidRPr="00931134">
        <w:rPr>
          <w:rFonts w:ascii="Times New Roman" w:eastAsia="Times New Roman" w:hAnsi="Times New Roman" w:cs="Times New Roman" w:hint="eastAsia"/>
          <w:b/>
          <w:bCs/>
          <w:color w:val="000000"/>
          <w:kern w:val="0"/>
          <w:sz w:val="28"/>
          <w:szCs w:val="28"/>
          <w:lang w:eastAsia="ru-RU" w:bidi="ru-RU"/>
        </w:rPr>
        <w:t>Гілея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науковий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вісник</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Київ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видавництво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«Гілея»</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 xml:space="preserve">2016.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111(8).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w:t>
      </w:r>
      <w:r w:rsidRPr="00931134">
        <w:rPr>
          <w:rFonts w:ascii="Times New Roman" w:eastAsia="Times New Roman" w:hAnsi="Times New Roman" w:cs="Times New Roman"/>
          <w:b/>
          <w:bCs/>
          <w:color w:val="000000"/>
          <w:kern w:val="0"/>
          <w:sz w:val="28"/>
          <w:szCs w:val="28"/>
          <w:lang w:eastAsia="ru-RU" w:bidi="ru-RU"/>
        </w:rPr>
        <w:t>. 124-128.</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Публікації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що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додатково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відображають</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результати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дисертації</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 xml:space="preserve">1. </w:t>
      </w:r>
      <w:r w:rsidRPr="00931134">
        <w:rPr>
          <w:rFonts w:ascii="Times New Roman" w:eastAsia="Times New Roman" w:hAnsi="Times New Roman" w:cs="Times New Roman" w:hint="eastAsia"/>
          <w:b/>
          <w:bCs/>
          <w:color w:val="000000"/>
          <w:kern w:val="0"/>
          <w:sz w:val="28"/>
          <w:szCs w:val="28"/>
          <w:lang w:eastAsia="ru-RU" w:bidi="ru-RU"/>
        </w:rPr>
        <w:t>Бака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Форма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державного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устрою</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повоєнної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Чехословаччини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між</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югославською</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радянською</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моделлю</w:t>
      </w:r>
      <w:r w:rsidRPr="00931134">
        <w:rPr>
          <w:rFonts w:ascii="Times New Roman" w:eastAsia="Times New Roman" w:hAnsi="Times New Roman" w:cs="Times New Roman"/>
          <w:b/>
          <w:bCs/>
          <w:color w:val="000000"/>
          <w:kern w:val="0"/>
          <w:sz w:val="28"/>
          <w:szCs w:val="28"/>
          <w:lang w:eastAsia="ru-RU" w:bidi="ru-RU"/>
        </w:rPr>
        <w:t xml:space="preserve"> / </w:t>
      </w:r>
      <w:r w:rsidRPr="00931134">
        <w:rPr>
          <w:rFonts w:ascii="Times New Roman" w:eastAsia="Times New Roman" w:hAnsi="Times New Roman" w:cs="Times New Roman" w:hint="eastAsia"/>
          <w:b/>
          <w:bCs/>
          <w:color w:val="000000"/>
          <w:kern w:val="0"/>
          <w:sz w:val="28"/>
          <w:szCs w:val="28"/>
          <w:lang w:eastAsia="ru-RU" w:bidi="ru-RU"/>
        </w:rPr>
        <w:t>Віталій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Бака</w:t>
      </w:r>
      <w:r w:rsidRPr="00931134">
        <w:rPr>
          <w:rFonts w:ascii="Times New Roman" w:eastAsia="Times New Roman" w:hAnsi="Times New Roman" w:cs="Times New Roman"/>
          <w:b/>
          <w:bCs/>
          <w:color w:val="000000"/>
          <w:kern w:val="0"/>
          <w:sz w:val="28"/>
          <w:szCs w:val="28"/>
          <w:lang w:eastAsia="ru-RU" w:bidi="ru-RU"/>
        </w:rPr>
        <w:t xml:space="preserve"> // </w:t>
      </w:r>
      <w:r w:rsidRPr="00931134">
        <w:rPr>
          <w:rFonts w:ascii="Times New Roman" w:eastAsia="Times New Roman" w:hAnsi="Times New Roman" w:cs="Times New Roman" w:hint="eastAsia"/>
          <w:b/>
          <w:bCs/>
          <w:color w:val="000000"/>
          <w:kern w:val="0"/>
          <w:sz w:val="28"/>
          <w:szCs w:val="28"/>
          <w:lang w:eastAsia="ru-RU" w:bidi="ru-RU"/>
        </w:rPr>
        <w:t>Шевченківська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весна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 xml:space="preserve">2014: </w:t>
      </w:r>
      <w:r w:rsidRPr="00931134">
        <w:rPr>
          <w:rFonts w:ascii="Times New Roman" w:eastAsia="Times New Roman" w:hAnsi="Times New Roman" w:cs="Times New Roman" w:hint="eastAsia"/>
          <w:b/>
          <w:bCs/>
          <w:color w:val="000000"/>
          <w:kern w:val="0"/>
          <w:sz w:val="28"/>
          <w:szCs w:val="28"/>
          <w:lang w:eastAsia="ru-RU" w:bidi="ru-RU"/>
        </w:rPr>
        <w:t>історія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матеріали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ХІІ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Міжнародної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конференції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студентів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аспірантів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молодих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вчених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Київ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Логос</w:t>
      </w:r>
      <w:r w:rsidRPr="00931134">
        <w:rPr>
          <w:rFonts w:ascii="Times New Roman" w:eastAsia="Times New Roman" w:hAnsi="Times New Roman" w:cs="Times New Roman"/>
          <w:b/>
          <w:bCs/>
          <w:color w:val="000000"/>
          <w:kern w:val="0"/>
          <w:sz w:val="28"/>
          <w:szCs w:val="28"/>
          <w:lang w:eastAsia="ru-RU" w:bidi="ru-RU"/>
        </w:rPr>
        <w:t xml:space="preserve">, 2014.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w:t>
      </w:r>
      <w:r w:rsidRPr="00931134">
        <w:rPr>
          <w:rFonts w:ascii="Times New Roman" w:eastAsia="Times New Roman" w:hAnsi="Times New Roman" w:cs="Times New Roman"/>
          <w:b/>
          <w:bCs/>
          <w:color w:val="000000"/>
          <w:kern w:val="0"/>
          <w:sz w:val="28"/>
          <w:szCs w:val="28"/>
          <w:lang w:eastAsia="ru-RU" w:bidi="ru-RU"/>
        </w:rPr>
        <w:t>. 195-197.</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 xml:space="preserve">2. </w:t>
      </w:r>
      <w:r w:rsidRPr="00931134">
        <w:rPr>
          <w:rFonts w:ascii="Times New Roman" w:eastAsia="Times New Roman" w:hAnsi="Times New Roman" w:cs="Times New Roman" w:hint="eastAsia"/>
          <w:b/>
          <w:bCs/>
          <w:color w:val="000000"/>
          <w:kern w:val="0"/>
          <w:sz w:val="28"/>
          <w:szCs w:val="28"/>
          <w:lang w:eastAsia="ru-RU" w:bidi="ru-RU"/>
        </w:rPr>
        <w:t>Бака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Відображення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словацького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питання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конституційному</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розвитку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Чехословаччини</w:t>
      </w:r>
      <w:r w:rsidRPr="00931134">
        <w:rPr>
          <w:rFonts w:ascii="Times New Roman" w:eastAsia="Times New Roman" w:hAnsi="Times New Roman" w:cs="Times New Roman"/>
          <w:b/>
          <w:bCs/>
          <w:color w:val="000000"/>
          <w:kern w:val="0"/>
          <w:sz w:val="28"/>
          <w:szCs w:val="28"/>
          <w:lang w:eastAsia="ru-RU" w:bidi="ru-RU"/>
        </w:rPr>
        <w:t xml:space="preserve"> (1948-1989) / </w:t>
      </w:r>
      <w:r w:rsidRPr="00931134">
        <w:rPr>
          <w:rFonts w:ascii="Times New Roman" w:eastAsia="Times New Roman" w:hAnsi="Times New Roman" w:cs="Times New Roman" w:hint="eastAsia"/>
          <w:b/>
          <w:bCs/>
          <w:color w:val="000000"/>
          <w:kern w:val="0"/>
          <w:sz w:val="28"/>
          <w:szCs w:val="28"/>
          <w:lang w:eastAsia="ru-RU" w:bidi="ru-RU"/>
        </w:rPr>
        <w:t>Бака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Віталій</w:t>
      </w:r>
      <w:r w:rsidRPr="00931134">
        <w:rPr>
          <w:rFonts w:ascii="Times New Roman" w:eastAsia="Times New Roman" w:hAnsi="Times New Roman" w:cs="Times New Roman"/>
          <w:b/>
          <w:bCs/>
          <w:color w:val="000000"/>
          <w:kern w:val="0"/>
          <w:sz w:val="28"/>
          <w:szCs w:val="28"/>
          <w:lang w:eastAsia="ru-RU" w:bidi="ru-RU"/>
        </w:rPr>
        <w:t xml:space="preserve"> // </w:t>
      </w:r>
      <w:r w:rsidRPr="00931134">
        <w:rPr>
          <w:rFonts w:ascii="Times New Roman" w:eastAsia="Times New Roman" w:hAnsi="Times New Roman" w:cs="Times New Roman" w:hint="eastAsia"/>
          <w:b/>
          <w:bCs/>
          <w:color w:val="000000"/>
          <w:kern w:val="0"/>
          <w:sz w:val="28"/>
          <w:szCs w:val="28"/>
          <w:lang w:eastAsia="ru-RU" w:bidi="ru-RU"/>
        </w:rPr>
        <w:t>Матеріали</w:t>
      </w:r>
      <w:r w:rsidRPr="00931134">
        <w:rPr>
          <w:rFonts w:ascii="Times New Roman" w:eastAsia="Times New Roman" w:hAnsi="Times New Roman" w:cs="Times New Roman"/>
          <w:b/>
          <w:bCs/>
          <w:color w:val="000000"/>
          <w:kern w:val="0"/>
          <w:sz w:val="28"/>
          <w:szCs w:val="28"/>
          <w:lang w:eastAsia="ru-RU" w:bidi="ru-RU"/>
        </w:rPr>
        <w:t xml:space="preserve"> V</w:t>
      </w:r>
      <w:r w:rsidRPr="00931134">
        <w:rPr>
          <w:rFonts w:ascii="Times New Roman" w:eastAsia="Times New Roman" w:hAnsi="Times New Roman" w:cs="Times New Roman" w:hint="eastAsia"/>
          <w:b/>
          <w:bCs/>
          <w:color w:val="000000"/>
          <w:kern w:val="0"/>
          <w:sz w:val="28"/>
          <w:szCs w:val="28"/>
          <w:lang w:eastAsia="ru-RU" w:bidi="ru-RU"/>
        </w:rPr>
        <w:t>ІІ</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11</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Міжнародної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конференції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студентів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аспірантів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молодих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вчених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науки</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історичного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факультету»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w:t>
      </w:r>
      <w:r w:rsidRPr="00931134">
        <w:rPr>
          <w:rFonts w:ascii="Times New Roman" w:eastAsia="Times New Roman" w:hAnsi="Times New Roman" w:cs="Times New Roman"/>
          <w:b/>
          <w:bCs/>
          <w:color w:val="000000"/>
          <w:kern w:val="0"/>
          <w:sz w:val="28"/>
          <w:szCs w:val="28"/>
          <w:lang w:eastAsia="ru-RU" w:bidi="ru-RU"/>
        </w:rPr>
        <w:t xml:space="preserve">. 2.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Київ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Логос</w:t>
      </w:r>
      <w:r w:rsidRPr="00931134">
        <w:rPr>
          <w:rFonts w:ascii="Times New Roman" w:eastAsia="Times New Roman" w:hAnsi="Times New Roman" w:cs="Times New Roman"/>
          <w:b/>
          <w:bCs/>
          <w:color w:val="000000"/>
          <w:kern w:val="0"/>
          <w:sz w:val="28"/>
          <w:szCs w:val="28"/>
          <w:lang w:eastAsia="ru-RU" w:bidi="ru-RU"/>
        </w:rPr>
        <w:t xml:space="preserve">, 2014.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w:t>
      </w:r>
      <w:r w:rsidRPr="00931134">
        <w:rPr>
          <w:rFonts w:ascii="Times New Roman" w:eastAsia="Times New Roman" w:hAnsi="Times New Roman" w:cs="Times New Roman"/>
          <w:b/>
          <w:bCs/>
          <w:color w:val="000000"/>
          <w:kern w:val="0"/>
          <w:sz w:val="28"/>
          <w:szCs w:val="28"/>
          <w:lang w:eastAsia="ru-RU" w:bidi="ru-RU"/>
        </w:rPr>
        <w:t>. 213-216.</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 xml:space="preserve">3. </w:t>
      </w:r>
      <w:r w:rsidRPr="00931134">
        <w:rPr>
          <w:rFonts w:ascii="Times New Roman" w:eastAsia="Times New Roman" w:hAnsi="Times New Roman" w:cs="Times New Roman" w:hint="eastAsia"/>
          <w:b/>
          <w:bCs/>
          <w:color w:val="000000"/>
          <w:kern w:val="0"/>
          <w:sz w:val="28"/>
          <w:szCs w:val="28"/>
          <w:lang w:eastAsia="ru-RU" w:bidi="ru-RU"/>
        </w:rPr>
        <w:t>Бака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Суспільно</w:t>
      </w:r>
      <w:r w:rsidRPr="00931134">
        <w:rPr>
          <w:rFonts w:ascii="Times New Roman" w:eastAsia="Times New Roman" w:hAnsi="Times New Roman" w:cs="Times New Roman"/>
          <w:b/>
          <w:bCs/>
          <w:color w:val="000000"/>
          <w:kern w:val="0"/>
          <w:sz w:val="28"/>
          <w:szCs w:val="28"/>
          <w:lang w:eastAsia="ru-RU" w:bidi="ru-RU"/>
        </w:rPr>
        <w:t>-</w:t>
      </w:r>
      <w:r w:rsidRPr="00931134">
        <w:rPr>
          <w:rFonts w:ascii="Times New Roman" w:eastAsia="Times New Roman" w:hAnsi="Times New Roman" w:cs="Times New Roman" w:hint="eastAsia"/>
          <w:b/>
          <w:bCs/>
          <w:color w:val="000000"/>
          <w:kern w:val="0"/>
          <w:sz w:val="28"/>
          <w:szCs w:val="28"/>
          <w:lang w:eastAsia="ru-RU" w:bidi="ru-RU"/>
        </w:rPr>
        <w:t>політичні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трансформації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Чехословаччині</w:t>
      </w:r>
      <w:r w:rsidRPr="00931134">
        <w:rPr>
          <w:rFonts w:ascii="Times New Roman" w:eastAsia="Times New Roman" w:hAnsi="Times New Roman" w:cs="Times New Roman"/>
          <w:b/>
          <w:bCs/>
          <w:color w:val="000000"/>
          <w:kern w:val="0"/>
          <w:sz w:val="28"/>
          <w:szCs w:val="28"/>
          <w:lang w:eastAsia="ru-RU" w:bidi="ru-RU"/>
        </w:rPr>
        <w:t xml:space="preserve"> (1990-</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 xml:space="preserve">1992 </w:t>
      </w:r>
      <w:r w:rsidRPr="00931134">
        <w:rPr>
          <w:rFonts w:ascii="Times New Roman" w:eastAsia="Times New Roman" w:hAnsi="Times New Roman" w:cs="Times New Roman" w:hint="eastAsia"/>
          <w:b/>
          <w:bCs/>
          <w:color w:val="000000"/>
          <w:kern w:val="0"/>
          <w:sz w:val="28"/>
          <w:szCs w:val="28"/>
          <w:lang w:eastAsia="ru-RU" w:bidi="ru-RU"/>
        </w:rPr>
        <w:t>рр</w:t>
      </w:r>
      <w:r w:rsidRPr="00931134">
        <w:rPr>
          <w:rFonts w:ascii="Times New Roman" w:eastAsia="Times New Roman" w:hAnsi="Times New Roman" w:cs="Times New Roman"/>
          <w:b/>
          <w:bCs/>
          <w:color w:val="000000"/>
          <w:kern w:val="0"/>
          <w:sz w:val="28"/>
          <w:szCs w:val="28"/>
          <w:lang w:eastAsia="ru-RU" w:bidi="ru-RU"/>
        </w:rPr>
        <w:t xml:space="preserve">.) / </w:t>
      </w:r>
      <w:r w:rsidRPr="00931134">
        <w:rPr>
          <w:rFonts w:ascii="Times New Roman" w:eastAsia="Times New Roman" w:hAnsi="Times New Roman" w:cs="Times New Roman" w:hint="eastAsia"/>
          <w:b/>
          <w:bCs/>
          <w:color w:val="000000"/>
          <w:kern w:val="0"/>
          <w:sz w:val="28"/>
          <w:szCs w:val="28"/>
          <w:lang w:eastAsia="ru-RU" w:bidi="ru-RU"/>
        </w:rPr>
        <w:t>Віталій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Бака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Науковий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вісник</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Ужгородського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університету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Серія</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Політологія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Соціологія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Філософія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Матеріали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міжнародної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наукової</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конференції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«Політичні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кризи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державах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регіонах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Європи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внутрішні</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передумови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зовнішні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виклики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ХХ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початку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ХХІ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століття»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Ужгород</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УНУ</w:t>
      </w:r>
      <w:r w:rsidRPr="00931134">
        <w:rPr>
          <w:rFonts w:ascii="Times New Roman" w:eastAsia="Times New Roman" w:hAnsi="Times New Roman" w:cs="Times New Roman"/>
          <w:b/>
          <w:bCs/>
          <w:color w:val="000000"/>
          <w:kern w:val="0"/>
          <w:sz w:val="28"/>
          <w:szCs w:val="28"/>
          <w:lang w:eastAsia="ru-RU" w:bidi="ru-RU"/>
        </w:rPr>
        <w:t xml:space="preserve">, 2015.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вип</w:t>
      </w:r>
      <w:r w:rsidRPr="00931134">
        <w:rPr>
          <w:rFonts w:ascii="Times New Roman" w:eastAsia="Times New Roman" w:hAnsi="Times New Roman" w:cs="Times New Roman"/>
          <w:b/>
          <w:bCs/>
          <w:color w:val="000000"/>
          <w:kern w:val="0"/>
          <w:sz w:val="28"/>
          <w:szCs w:val="28"/>
          <w:lang w:eastAsia="ru-RU" w:bidi="ru-RU"/>
        </w:rPr>
        <w:t xml:space="preserve">.1 (18).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w:t>
      </w:r>
      <w:r w:rsidRPr="00931134">
        <w:rPr>
          <w:rFonts w:ascii="Times New Roman" w:eastAsia="Times New Roman" w:hAnsi="Times New Roman" w:cs="Times New Roman"/>
          <w:b/>
          <w:bCs/>
          <w:color w:val="000000"/>
          <w:kern w:val="0"/>
          <w:sz w:val="28"/>
          <w:szCs w:val="28"/>
          <w:lang w:eastAsia="ru-RU" w:bidi="ru-RU"/>
        </w:rPr>
        <w:t>. 79-81.</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 xml:space="preserve">4. </w:t>
      </w:r>
      <w:r w:rsidRPr="00931134">
        <w:rPr>
          <w:rFonts w:ascii="Times New Roman" w:eastAsia="Times New Roman" w:hAnsi="Times New Roman" w:cs="Times New Roman" w:hint="eastAsia"/>
          <w:b/>
          <w:bCs/>
          <w:color w:val="000000"/>
          <w:kern w:val="0"/>
          <w:sz w:val="28"/>
          <w:szCs w:val="28"/>
          <w:lang w:eastAsia="ru-RU" w:bidi="ru-RU"/>
        </w:rPr>
        <w:t>Бака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Моравське</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питання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ході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обговорення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варіантів</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перебудови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Чехословацької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федерації</w:t>
      </w:r>
      <w:r w:rsidRPr="00931134">
        <w:rPr>
          <w:rFonts w:ascii="Times New Roman" w:eastAsia="Times New Roman" w:hAnsi="Times New Roman" w:cs="Times New Roman"/>
          <w:b/>
          <w:bCs/>
          <w:color w:val="000000"/>
          <w:kern w:val="0"/>
          <w:sz w:val="28"/>
          <w:szCs w:val="28"/>
          <w:lang w:eastAsia="ru-RU" w:bidi="ru-RU"/>
        </w:rPr>
        <w:t xml:space="preserve"> / </w:t>
      </w:r>
      <w:r w:rsidRPr="00931134">
        <w:rPr>
          <w:rFonts w:ascii="Times New Roman" w:eastAsia="Times New Roman" w:hAnsi="Times New Roman" w:cs="Times New Roman" w:hint="eastAsia"/>
          <w:b/>
          <w:bCs/>
          <w:color w:val="000000"/>
          <w:kern w:val="0"/>
          <w:sz w:val="28"/>
          <w:szCs w:val="28"/>
          <w:lang w:eastAsia="ru-RU" w:bidi="ru-RU"/>
        </w:rPr>
        <w:t>Віталій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Бака</w:t>
      </w:r>
      <w:r w:rsidRPr="00931134">
        <w:rPr>
          <w:rFonts w:ascii="Times New Roman" w:eastAsia="Times New Roman" w:hAnsi="Times New Roman" w:cs="Times New Roman"/>
          <w:b/>
          <w:bCs/>
          <w:color w:val="000000"/>
          <w:kern w:val="0"/>
          <w:sz w:val="28"/>
          <w:szCs w:val="28"/>
          <w:lang w:eastAsia="ru-RU" w:bidi="ru-RU"/>
        </w:rPr>
        <w:t xml:space="preserve"> // </w:t>
      </w:r>
      <w:r w:rsidRPr="00931134">
        <w:rPr>
          <w:rFonts w:ascii="Times New Roman" w:eastAsia="Times New Roman" w:hAnsi="Times New Roman" w:cs="Times New Roman" w:hint="eastAsia"/>
          <w:b/>
          <w:bCs/>
          <w:color w:val="000000"/>
          <w:kern w:val="0"/>
          <w:sz w:val="28"/>
          <w:szCs w:val="28"/>
          <w:lang w:eastAsia="ru-RU" w:bidi="ru-RU"/>
        </w:rPr>
        <w:t>Шевченківська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весна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 xml:space="preserve">2015: </w:t>
      </w:r>
      <w:r w:rsidRPr="00931134">
        <w:rPr>
          <w:rFonts w:ascii="Times New Roman" w:eastAsia="Times New Roman" w:hAnsi="Times New Roman" w:cs="Times New Roman" w:hint="eastAsia"/>
          <w:b/>
          <w:bCs/>
          <w:color w:val="000000"/>
          <w:kern w:val="0"/>
          <w:sz w:val="28"/>
          <w:szCs w:val="28"/>
          <w:lang w:eastAsia="ru-RU" w:bidi="ru-RU"/>
        </w:rPr>
        <w:t>історія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матеріали</w:t>
      </w:r>
      <w:r w:rsidRPr="00931134">
        <w:rPr>
          <w:rFonts w:ascii="Times New Roman" w:eastAsia="Times New Roman" w:hAnsi="Times New Roman" w:cs="Times New Roman"/>
          <w:b/>
          <w:bCs/>
          <w:color w:val="000000"/>
          <w:kern w:val="0"/>
          <w:sz w:val="28"/>
          <w:szCs w:val="28"/>
          <w:lang w:eastAsia="ru-RU" w:bidi="ru-RU"/>
        </w:rPr>
        <w:t xml:space="preserve"> XIII </w:t>
      </w:r>
      <w:r w:rsidRPr="00931134">
        <w:rPr>
          <w:rFonts w:ascii="Times New Roman" w:eastAsia="Times New Roman" w:hAnsi="Times New Roman" w:cs="Times New Roman" w:hint="eastAsia"/>
          <w:b/>
          <w:bCs/>
          <w:color w:val="000000"/>
          <w:kern w:val="0"/>
          <w:sz w:val="28"/>
          <w:szCs w:val="28"/>
          <w:lang w:eastAsia="ru-RU" w:bidi="ru-RU"/>
        </w:rPr>
        <w:t>Міжнародної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наукової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конференції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студентів</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аспірантів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молодих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учених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Київ</w:t>
      </w:r>
      <w:r w:rsidRPr="00931134">
        <w:rPr>
          <w:rFonts w:ascii="Times New Roman" w:eastAsia="Times New Roman" w:hAnsi="Times New Roman" w:cs="Times New Roman"/>
          <w:b/>
          <w:bCs/>
          <w:color w:val="000000"/>
          <w:kern w:val="0"/>
          <w:sz w:val="28"/>
          <w:szCs w:val="28"/>
          <w:lang w:eastAsia="ru-RU" w:bidi="ru-RU"/>
        </w:rPr>
        <w:t xml:space="preserve">, 2015.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w:t>
      </w:r>
      <w:r w:rsidRPr="00931134">
        <w:rPr>
          <w:rFonts w:ascii="Times New Roman" w:eastAsia="Times New Roman" w:hAnsi="Times New Roman" w:cs="Times New Roman"/>
          <w:b/>
          <w:bCs/>
          <w:color w:val="000000"/>
          <w:kern w:val="0"/>
          <w:sz w:val="28"/>
          <w:szCs w:val="28"/>
          <w:lang w:eastAsia="ru-RU" w:bidi="ru-RU"/>
        </w:rPr>
        <w:t>.424-426.</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 xml:space="preserve">5. </w:t>
      </w:r>
      <w:r w:rsidRPr="00931134">
        <w:rPr>
          <w:rFonts w:ascii="Times New Roman" w:eastAsia="Times New Roman" w:hAnsi="Times New Roman" w:cs="Times New Roman" w:hint="eastAsia"/>
          <w:b/>
          <w:bCs/>
          <w:color w:val="000000"/>
          <w:kern w:val="0"/>
          <w:sz w:val="28"/>
          <w:szCs w:val="28"/>
          <w:lang w:eastAsia="ru-RU" w:bidi="ru-RU"/>
        </w:rPr>
        <w:t>Бака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Угорське</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питання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ході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обговорення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варіантів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перебудови</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Чехословацької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федерації</w:t>
      </w:r>
      <w:r w:rsidRPr="00931134">
        <w:rPr>
          <w:rFonts w:ascii="Times New Roman" w:eastAsia="Times New Roman" w:hAnsi="Times New Roman" w:cs="Times New Roman"/>
          <w:b/>
          <w:bCs/>
          <w:color w:val="000000"/>
          <w:kern w:val="0"/>
          <w:sz w:val="28"/>
          <w:szCs w:val="28"/>
          <w:lang w:eastAsia="ru-RU" w:bidi="ru-RU"/>
        </w:rPr>
        <w:t xml:space="preserve"> / </w:t>
      </w:r>
      <w:r w:rsidRPr="00931134">
        <w:rPr>
          <w:rFonts w:ascii="Times New Roman" w:eastAsia="Times New Roman" w:hAnsi="Times New Roman" w:cs="Times New Roman" w:hint="eastAsia"/>
          <w:b/>
          <w:bCs/>
          <w:color w:val="000000"/>
          <w:kern w:val="0"/>
          <w:sz w:val="28"/>
          <w:szCs w:val="28"/>
          <w:lang w:eastAsia="ru-RU" w:bidi="ru-RU"/>
        </w:rPr>
        <w:t>Віталій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Бака</w:t>
      </w:r>
      <w:r w:rsidRPr="00931134">
        <w:rPr>
          <w:rFonts w:ascii="Times New Roman" w:eastAsia="Times New Roman" w:hAnsi="Times New Roman" w:cs="Times New Roman"/>
          <w:b/>
          <w:bCs/>
          <w:color w:val="000000"/>
          <w:kern w:val="0"/>
          <w:sz w:val="28"/>
          <w:szCs w:val="28"/>
          <w:lang w:eastAsia="ru-RU" w:bidi="ru-RU"/>
        </w:rPr>
        <w:t xml:space="preserve"> // </w:t>
      </w:r>
      <w:r w:rsidRPr="00931134">
        <w:rPr>
          <w:rFonts w:ascii="Times New Roman" w:eastAsia="Times New Roman" w:hAnsi="Times New Roman" w:cs="Times New Roman" w:hint="eastAsia"/>
          <w:b/>
          <w:bCs/>
          <w:color w:val="000000"/>
          <w:kern w:val="0"/>
          <w:sz w:val="28"/>
          <w:szCs w:val="28"/>
          <w:lang w:eastAsia="ru-RU" w:bidi="ru-RU"/>
        </w:rPr>
        <w:t>Дні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науки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історичного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факультету</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Матеріали</w:t>
      </w:r>
      <w:r w:rsidRPr="00931134">
        <w:rPr>
          <w:rFonts w:ascii="Times New Roman" w:eastAsia="Times New Roman" w:hAnsi="Times New Roman" w:cs="Times New Roman"/>
          <w:b/>
          <w:bCs/>
          <w:color w:val="000000"/>
          <w:kern w:val="0"/>
          <w:sz w:val="28"/>
          <w:szCs w:val="28"/>
          <w:lang w:eastAsia="ru-RU" w:bidi="ru-RU"/>
        </w:rPr>
        <w:t xml:space="preserve"> VII</w:t>
      </w:r>
      <w:r w:rsidRPr="00931134">
        <w:rPr>
          <w:rFonts w:ascii="Times New Roman" w:eastAsia="Times New Roman" w:hAnsi="Times New Roman" w:cs="Times New Roman" w:hint="eastAsia"/>
          <w:b/>
          <w:bCs/>
          <w:color w:val="000000"/>
          <w:kern w:val="0"/>
          <w:sz w:val="28"/>
          <w:szCs w:val="28"/>
          <w:lang w:eastAsia="ru-RU" w:bidi="ru-RU"/>
        </w:rPr>
        <w:t>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Міжнародної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наукової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конференції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студентів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аспірантів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молодих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учених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науки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історичного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факультету»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Київ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Логос</w:t>
      </w:r>
      <w:r w:rsidRPr="00931134">
        <w:rPr>
          <w:rFonts w:ascii="Times New Roman" w:eastAsia="Times New Roman" w:hAnsi="Times New Roman" w:cs="Times New Roman"/>
          <w:b/>
          <w:bCs/>
          <w:color w:val="000000"/>
          <w:kern w:val="0"/>
          <w:sz w:val="28"/>
          <w:szCs w:val="28"/>
          <w:lang w:eastAsia="ru-RU" w:bidi="ru-RU"/>
        </w:rPr>
        <w:t xml:space="preserve">, 2015. </w:t>
      </w:r>
      <w:r w:rsidRPr="00931134">
        <w:rPr>
          <w:rFonts w:ascii="Times New Roman" w:eastAsia="Times New Roman" w:hAnsi="Times New Roman" w:cs="Times New Roman" w:hint="eastAsia"/>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С</w:t>
      </w:r>
      <w:r w:rsidRPr="00931134">
        <w:rPr>
          <w:rFonts w:ascii="Times New Roman" w:eastAsia="Times New Roman" w:hAnsi="Times New Roman" w:cs="Times New Roman"/>
          <w:b/>
          <w:bCs/>
          <w:color w:val="000000"/>
          <w:kern w:val="0"/>
          <w:sz w:val="28"/>
          <w:szCs w:val="28"/>
          <w:lang w:eastAsia="ru-RU" w:bidi="ru-RU"/>
        </w:rPr>
        <w:t>.606-610.</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 xml:space="preserve">6. </w:t>
      </w:r>
      <w:r w:rsidRPr="00931134">
        <w:rPr>
          <w:rFonts w:ascii="Times New Roman" w:eastAsia="Times New Roman" w:hAnsi="Times New Roman" w:cs="Times New Roman" w:hint="eastAsia"/>
          <w:b/>
          <w:bCs/>
          <w:color w:val="000000"/>
          <w:kern w:val="0"/>
          <w:sz w:val="28"/>
          <w:szCs w:val="28"/>
          <w:lang w:eastAsia="ru-RU" w:bidi="ru-RU"/>
        </w:rPr>
        <w:t>Бака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Економічні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перетворення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демократичній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Чехословаччині</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 xml:space="preserve">(1990-1992) / </w:t>
      </w:r>
      <w:r w:rsidRPr="00931134">
        <w:rPr>
          <w:rFonts w:ascii="Times New Roman" w:eastAsia="Times New Roman" w:hAnsi="Times New Roman" w:cs="Times New Roman" w:hint="eastAsia"/>
          <w:b/>
          <w:bCs/>
          <w:color w:val="000000"/>
          <w:kern w:val="0"/>
          <w:sz w:val="28"/>
          <w:szCs w:val="28"/>
          <w:lang w:eastAsia="ru-RU" w:bidi="ru-RU"/>
        </w:rPr>
        <w:t>Віталій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Бака</w:t>
      </w:r>
      <w:r w:rsidRPr="00931134">
        <w:rPr>
          <w:rFonts w:ascii="Times New Roman" w:eastAsia="Times New Roman" w:hAnsi="Times New Roman" w:cs="Times New Roman"/>
          <w:b/>
          <w:bCs/>
          <w:color w:val="000000"/>
          <w:kern w:val="0"/>
          <w:sz w:val="28"/>
          <w:szCs w:val="28"/>
          <w:lang w:eastAsia="ru-RU" w:bidi="ru-RU"/>
        </w:rPr>
        <w:t xml:space="preserve"> // </w:t>
      </w:r>
      <w:r w:rsidRPr="00931134">
        <w:rPr>
          <w:rFonts w:ascii="Times New Roman" w:eastAsia="Times New Roman" w:hAnsi="Times New Roman" w:cs="Times New Roman" w:hint="eastAsia"/>
          <w:b/>
          <w:bCs/>
          <w:color w:val="000000"/>
          <w:kern w:val="0"/>
          <w:sz w:val="28"/>
          <w:szCs w:val="28"/>
          <w:lang w:eastAsia="ru-RU" w:bidi="ru-RU"/>
        </w:rPr>
        <w:t>Дні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науки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історичного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факультету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Матеріали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ІХ</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Міжнародної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наукової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конференції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студентів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аспірантів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молодих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учених</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«Дні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науки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історичного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факультету»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Київ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Логос</w:t>
      </w:r>
      <w:r w:rsidRPr="00931134">
        <w:rPr>
          <w:rFonts w:ascii="Times New Roman" w:eastAsia="Times New Roman" w:hAnsi="Times New Roman" w:cs="Times New Roman"/>
          <w:b/>
          <w:bCs/>
          <w:color w:val="000000"/>
          <w:kern w:val="0"/>
          <w:sz w:val="28"/>
          <w:szCs w:val="28"/>
          <w:lang w:eastAsia="ru-RU" w:bidi="ru-RU"/>
        </w:rPr>
        <w:t xml:space="preserve">, 2016.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w:t>
      </w:r>
      <w:r w:rsidRPr="00931134">
        <w:rPr>
          <w:rFonts w:ascii="Times New Roman" w:eastAsia="Times New Roman" w:hAnsi="Times New Roman" w:cs="Times New Roman"/>
          <w:b/>
          <w:bCs/>
          <w:color w:val="000000"/>
          <w:kern w:val="0"/>
          <w:sz w:val="28"/>
          <w:szCs w:val="28"/>
          <w:lang w:eastAsia="ru-RU" w:bidi="ru-RU"/>
        </w:rPr>
        <w:t>. 323-327.</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Структура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Структуру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дисертації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обумовлено</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метою</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завданням</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дослідження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Робота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складається</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вступу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чотирьох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розділів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висновків</w:t>
      </w:r>
      <w:r w:rsidRPr="00931134">
        <w:rPr>
          <w:rFonts w:ascii="Times New Roman" w:eastAsia="Times New Roman" w:hAnsi="Times New Roman" w:cs="Times New Roman"/>
          <w:b/>
          <w:bCs/>
          <w:color w:val="000000"/>
          <w:kern w:val="0"/>
          <w:sz w:val="28"/>
          <w:szCs w:val="28"/>
          <w:lang w:eastAsia="ru-RU" w:bidi="ru-RU"/>
        </w:rPr>
        <w:t>,</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списку</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використаних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джерел</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літератури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додатків</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Загальний</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обсяг</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дисертації</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230 </w:t>
      </w:r>
      <w:r w:rsidRPr="00931134">
        <w:rPr>
          <w:rFonts w:ascii="Times New Roman" w:eastAsia="Times New Roman" w:hAnsi="Times New Roman" w:cs="Times New Roman" w:hint="eastAsia"/>
          <w:b/>
          <w:bCs/>
          <w:color w:val="000000"/>
          <w:kern w:val="0"/>
          <w:sz w:val="28"/>
          <w:szCs w:val="28"/>
          <w:lang w:eastAsia="ru-RU" w:bidi="ru-RU"/>
        </w:rPr>
        <w:t>сторінок</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яких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основна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частина</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w:t>
      </w:r>
      <w:r w:rsidRPr="00931134">
        <w:rPr>
          <w:rFonts w:ascii="Times New Roman" w:eastAsia="Times New Roman" w:hAnsi="Times New Roman" w:cs="Times New Roman"/>
          <w:b/>
          <w:bCs/>
          <w:color w:val="000000"/>
          <w:kern w:val="0"/>
          <w:sz w:val="28"/>
          <w:szCs w:val="28"/>
          <w:lang w:eastAsia="ru-RU" w:bidi="ru-RU"/>
        </w:rPr>
        <w:t xml:space="preserve"> 187 </w:t>
      </w:r>
      <w:r w:rsidRPr="00931134">
        <w:rPr>
          <w:rFonts w:ascii="Times New Roman" w:eastAsia="Times New Roman" w:hAnsi="Times New Roman" w:cs="Times New Roman" w:hint="eastAsia"/>
          <w:b/>
          <w:bCs/>
          <w:color w:val="000000"/>
          <w:kern w:val="0"/>
          <w:sz w:val="28"/>
          <w:szCs w:val="28"/>
          <w:lang w:eastAsia="ru-RU" w:bidi="ru-RU"/>
        </w:rPr>
        <w:t>сторінок</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список</w:t>
      </w:r>
    </w:p>
    <w:p w:rsidR="00931134" w:rsidRPr="00931134"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hint="eastAsia"/>
          <w:b/>
          <w:bCs/>
          <w:color w:val="000000"/>
          <w:kern w:val="0"/>
          <w:sz w:val="28"/>
          <w:szCs w:val="28"/>
          <w:lang w:eastAsia="ru-RU" w:bidi="ru-RU"/>
        </w:rPr>
        <w:t>використаних</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джерел</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літератури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представлено</w:t>
      </w:r>
      <w:r w:rsidRPr="00931134">
        <w:rPr>
          <w:rFonts w:ascii="Times New Roman" w:eastAsia="Times New Roman" w:hAnsi="Times New Roman" w:cs="Times New Roman"/>
          <w:b/>
          <w:bCs/>
          <w:color w:val="000000"/>
          <w:kern w:val="0"/>
          <w:sz w:val="28"/>
          <w:szCs w:val="28"/>
          <w:lang w:eastAsia="ru-RU" w:bidi="ru-RU"/>
        </w:rPr>
        <w:t xml:space="preserve"> 324 </w:t>
      </w:r>
      <w:r w:rsidRPr="00931134">
        <w:rPr>
          <w:rFonts w:ascii="Times New Roman" w:eastAsia="Times New Roman" w:hAnsi="Times New Roman" w:cs="Times New Roman" w:hint="eastAsia"/>
          <w:b/>
          <w:bCs/>
          <w:color w:val="000000"/>
          <w:kern w:val="0"/>
          <w:sz w:val="28"/>
          <w:szCs w:val="28"/>
          <w:lang w:eastAsia="ru-RU" w:bidi="ru-RU"/>
        </w:rPr>
        <w:t>найменуваннями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і</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займає</w:t>
      </w:r>
    </w:p>
    <w:p w:rsidR="00B35829" w:rsidRDefault="00931134" w:rsidP="00931134">
      <w:pPr>
        <w:rPr>
          <w:rFonts w:ascii="Times New Roman" w:eastAsia="Times New Roman" w:hAnsi="Times New Roman" w:cs="Times New Roman"/>
          <w:b/>
          <w:bCs/>
          <w:color w:val="000000"/>
          <w:kern w:val="0"/>
          <w:sz w:val="28"/>
          <w:szCs w:val="28"/>
          <w:lang w:eastAsia="ru-RU" w:bidi="ru-RU"/>
        </w:rPr>
      </w:pPr>
      <w:r w:rsidRPr="00931134">
        <w:rPr>
          <w:rFonts w:ascii="Times New Roman" w:eastAsia="Times New Roman" w:hAnsi="Times New Roman" w:cs="Times New Roman"/>
          <w:b/>
          <w:bCs/>
          <w:color w:val="000000"/>
          <w:kern w:val="0"/>
          <w:sz w:val="28"/>
          <w:szCs w:val="28"/>
          <w:lang w:eastAsia="ru-RU" w:bidi="ru-RU"/>
        </w:rPr>
        <w:t xml:space="preserve">36 </w:t>
      </w:r>
      <w:r w:rsidRPr="00931134">
        <w:rPr>
          <w:rFonts w:ascii="Times New Roman" w:eastAsia="Times New Roman" w:hAnsi="Times New Roman" w:cs="Times New Roman" w:hint="eastAsia"/>
          <w:b/>
          <w:bCs/>
          <w:color w:val="000000"/>
          <w:kern w:val="0"/>
          <w:sz w:val="28"/>
          <w:szCs w:val="28"/>
          <w:lang w:eastAsia="ru-RU" w:bidi="ru-RU"/>
        </w:rPr>
        <w:t>сторінок</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додатки</w:t>
      </w:r>
      <w:r w:rsidRPr="00931134">
        <w:rPr>
          <w:rFonts w:ascii="Times New Roman" w:eastAsia="Times New Roman" w:hAnsi="Times New Roman" w:cs="Times New Roman"/>
          <w:b/>
          <w:bCs/>
          <w:color w:val="000000"/>
          <w:kern w:val="0"/>
          <w:sz w:val="28"/>
          <w:szCs w:val="28"/>
          <w:lang w:eastAsia="ru-RU" w:bidi="ru-RU"/>
        </w:rPr>
        <w:t xml:space="preserve"> </w:t>
      </w:r>
      <w:r w:rsidRPr="00931134">
        <w:rPr>
          <w:rFonts w:ascii="Times New Roman" w:eastAsia="Times New Roman" w:hAnsi="Times New Roman" w:cs="Times New Roman" w:hint="eastAsia"/>
          <w:b/>
          <w:bCs/>
          <w:color w:val="000000"/>
          <w:kern w:val="0"/>
          <w:sz w:val="28"/>
          <w:szCs w:val="28"/>
          <w:lang w:eastAsia="ru-RU" w:bidi="ru-RU"/>
        </w:rPr>
        <w:t>на</w:t>
      </w:r>
      <w:r w:rsidRPr="00931134">
        <w:rPr>
          <w:rFonts w:ascii="Times New Roman" w:eastAsia="Times New Roman" w:hAnsi="Times New Roman" w:cs="Times New Roman"/>
          <w:b/>
          <w:bCs/>
          <w:color w:val="000000"/>
          <w:kern w:val="0"/>
          <w:sz w:val="28"/>
          <w:szCs w:val="28"/>
          <w:lang w:eastAsia="ru-RU" w:bidi="ru-RU"/>
        </w:rPr>
        <w:t xml:space="preserve"> 7 </w:t>
      </w:r>
      <w:r w:rsidRPr="00931134">
        <w:rPr>
          <w:rFonts w:ascii="Times New Roman" w:eastAsia="Times New Roman" w:hAnsi="Times New Roman" w:cs="Times New Roman" w:hint="eastAsia"/>
          <w:b/>
          <w:bCs/>
          <w:color w:val="000000"/>
          <w:kern w:val="0"/>
          <w:sz w:val="28"/>
          <w:szCs w:val="28"/>
          <w:lang w:eastAsia="ru-RU" w:bidi="ru-RU"/>
        </w:rPr>
        <w:t>сторінках</w:t>
      </w:r>
      <w:r w:rsidRPr="00931134">
        <w:rPr>
          <w:rFonts w:ascii="Times New Roman" w:eastAsia="Times New Roman" w:hAnsi="Times New Roman" w:cs="Times New Roman"/>
          <w:b/>
          <w:bCs/>
          <w:color w:val="000000"/>
          <w:kern w:val="0"/>
          <w:sz w:val="28"/>
          <w:szCs w:val="28"/>
          <w:lang w:eastAsia="ru-RU" w:bidi="ru-RU"/>
        </w:rPr>
        <w:t>.</w:t>
      </w:r>
    </w:p>
    <w:p w:rsidR="00931134" w:rsidRDefault="00931134" w:rsidP="00931134">
      <w:pPr>
        <w:rPr>
          <w:rFonts w:ascii="Times New Roman" w:eastAsia="Times New Roman" w:hAnsi="Times New Roman" w:cs="Times New Roman"/>
          <w:b/>
          <w:bCs/>
          <w:color w:val="000000"/>
          <w:kern w:val="0"/>
          <w:sz w:val="28"/>
          <w:szCs w:val="28"/>
          <w:lang w:eastAsia="ru-RU" w:bidi="ru-RU"/>
        </w:rPr>
      </w:pPr>
    </w:p>
    <w:p w:rsidR="00931134" w:rsidRDefault="00931134" w:rsidP="00931134">
      <w:r>
        <w:rPr>
          <w:rFonts w:hint="eastAsia"/>
        </w:rPr>
        <w:t>ВИСНОВКИ</w:t>
      </w:r>
    </w:p>
    <w:p w:rsidR="00931134" w:rsidRDefault="00931134" w:rsidP="00931134">
      <w:r>
        <w:rPr>
          <w:rFonts w:hint="eastAsia"/>
        </w:rPr>
        <w:t>В</w:t>
      </w:r>
      <w:r>
        <w:t></w:t>
      </w:r>
      <w:r>
        <w:rPr>
          <w:rFonts w:hint="eastAsia"/>
        </w:rPr>
        <w:t>ході</w:t>
      </w:r>
      <w:r>
        <w:t></w:t>
      </w:r>
      <w:r>
        <w:rPr>
          <w:rFonts w:hint="eastAsia"/>
        </w:rPr>
        <w:t>проведення</w:t>
      </w:r>
      <w:r>
        <w:t></w:t>
      </w:r>
      <w:r>
        <w:rPr>
          <w:rFonts w:hint="eastAsia"/>
        </w:rPr>
        <w:t>дисертаційного</w:t>
      </w:r>
      <w:r>
        <w:t></w:t>
      </w:r>
      <w:r>
        <w:rPr>
          <w:rFonts w:hint="eastAsia"/>
        </w:rPr>
        <w:t>дослідження</w:t>
      </w:r>
      <w:r>
        <w:t></w:t>
      </w:r>
      <w:r>
        <w:rPr>
          <w:rFonts w:hint="eastAsia"/>
        </w:rPr>
        <w:t>автор</w:t>
      </w:r>
      <w:r>
        <w:t></w:t>
      </w:r>
      <w:r>
        <w:rPr>
          <w:rFonts w:hint="eastAsia"/>
        </w:rPr>
        <w:t>прийшов</w:t>
      </w:r>
      <w:r>
        <w:t></w:t>
      </w:r>
      <w:r>
        <w:rPr>
          <w:rFonts w:hint="eastAsia"/>
        </w:rPr>
        <w:t>до</w:t>
      </w:r>
    </w:p>
    <w:p w:rsidR="00931134" w:rsidRDefault="00931134" w:rsidP="00931134">
      <w:r>
        <w:rPr>
          <w:rFonts w:hint="eastAsia"/>
        </w:rPr>
        <w:t>наступних</w:t>
      </w:r>
      <w:r>
        <w:t></w:t>
      </w:r>
      <w:r>
        <w:rPr>
          <w:rFonts w:hint="eastAsia"/>
        </w:rPr>
        <w:t>висновків</w:t>
      </w:r>
      <w:r>
        <w:t></w:t>
      </w:r>
    </w:p>
    <w:p w:rsidR="00931134" w:rsidRDefault="00931134" w:rsidP="00931134">
      <w:r>
        <w:t></w:t>
      </w:r>
      <w:r>
        <w:t></w:t>
      </w:r>
      <w:r>
        <w:t></w:t>
      </w:r>
      <w:r>
        <w:rPr>
          <w:rFonts w:hint="eastAsia"/>
        </w:rPr>
        <w:t>Причини</w:t>
      </w:r>
      <w:r>
        <w:t></w:t>
      </w:r>
      <w:r>
        <w:t></w:t>
      </w:r>
      <w:r>
        <w:rPr>
          <w:rFonts w:hint="eastAsia"/>
        </w:rPr>
        <w:t>що</w:t>
      </w:r>
      <w:r>
        <w:t></w:t>
      </w:r>
      <w:r>
        <w:rPr>
          <w:rFonts w:hint="eastAsia"/>
        </w:rPr>
        <w:t>призвели</w:t>
      </w:r>
      <w:r>
        <w:t></w:t>
      </w:r>
      <w:r>
        <w:rPr>
          <w:rFonts w:hint="eastAsia"/>
        </w:rPr>
        <w:t>до</w:t>
      </w:r>
      <w:r>
        <w:t></w:t>
      </w:r>
      <w:r>
        <w:rPr>
          <w:rFonts w:hint="eastAsia"/>
        </w:rPr>
        <w:t>початку</w:t>
      </w:r>
      <w:r>
        <w:t></w:t>
      </w:r>
      <w:r>
        <w:rPr>
          <w:rFonts w:hint="eastAsia"/>
        </w:rPr>
        <w:t>процесів</w:t>
      </w:r>
      <w:r>
        <w:t></w:t>
      </w:r>
      <w:r>
        <w:rPr>
          <w:rFonts w:hint="eastAsia"/>
        </w:rPr>
        <w:t>соціально</w:t>
      </w:r>
      <w:r>
        <w:t></w:t>
      </w:r>
      <w:r>
        <w:rPr>
          <w:rFonts w:hint="eastAsia"/>
        </w:rPr>
        <w:t>політичної</w:t>
      </w:r>
    </w:p>
    <w:p w:rsidR="00931134" w:rsidRDefault="00931134" w:rsidP="00931134">
      <w:r>
        <w:rPr>
          <w:rFonts w:hint="eastAsia"/>
        </w:rPr>
        <w:t>трансформації</w:t>
      </w:r>
      <w:r>
        <w:t></w:t>
      </w:r>
      <w:r>
        <w:rPr>
          <w:rFonts w:hint="eastAsia"/>
        </w:rPr>
        <w:t>всередині</w:t>
      </w:r>
      <w:r>
        <w:t></w:t>
      </w:r>
      <w:r>
        <w:rPr>
          <w:rFonts w:hint="eastAsia"/>
        </w:rPr>
        <w:t>Чехословаччини</w:t>
      </w:r>
      <w:r>
        <w:t></w:t>
      </w:r>
      <w:r>
        <w:t></w:t>
      </w:r>
      <w:r>
        <w:t></w:t>
      </w:r>
      <w:r>
        <w:t></w:t>
      </w:r>
      <w:r>
        <w:t></w:t>
      </w:r>
      <w:r>
        <w:t></w:t>
      </w:r>
      <w:r>
        <w:t></w:t>
      </w:r>
      <w:r>
        <w:t></w:t>
      </w:r>
      <w:r>
        <w:t></w:t>
      </w:r>
      <w:r>
        <w:t></w:t>
      </w:r>
      <w:r>
        <w:t></w:t>
      </w:r>
      <w:r>
        <w:rPr>
          <w:rFonts w:hint="eastAsia"/>
        </w:rPr>
        <w:t>рр</w:t>
      </w:r>
      <w:r>
        <w:t></w:t>
      </w:r>
      <w:r>
        <w:t></w:t>
      </w:r>
      <w:r>
        <w:t></w:t>
      </w:r>
      <w:r>
        <w:rPr>
          <w:rFonts w:hint="eastAsia"/>
        </w:rPr>
        <w:t>були</w:t>
      </w:r>
      <w:r>
        <w:t></w:t>
      </w:r>
      <w:r>
        <w:rPr>
          <w:rFonts w:hint="eastAsia"/>
        </w:rPr>
        <w:t>викликані</w:t>
      </w:r>
    </w:p>
    <w:p w:rsidR="00931134" w:rsidRDefault="00931134" w:rsidP="00931134">
      <w:r>
        <w:rPr>
          <w:rFonts w:hint="eastAsia"/>
        </w:rPr>
        <w:t>необхідністю</w:t>
      </w:r>
      <w:r>
        <w:t></w:t>
      </w:r>
      <w:r>
        <w:rPr>
          <w:rFonts w:hint="eastAsia"/>
        </w:rPr>
        <w:t>подальшого</w:t>
      </w:r>
      <w:r>
        <w:t></w:t>
      </w:r>
      <w:r>
        <w:rPr>
          <w:rFonts w:hint="eastAsia"/>
        </w:rPr>
        <w:t>існування</w:t>
      </w:r>
      <w:r>
        <w:t></w:t>
      </w:r>
      <w:r>
        <w:rPr>
          <w:rFonts w:hint="eastAsia"/>
        </w:rPr>
        <w:t>чехословацької</w:t>
      </w:r>
      <w:r>
        <w:t></w:t>
      </w:r>
      <w:r>
        <w:rPr>
          <w:rFonts w:hint="eastAsia"/>
        </w:rPr>
        <w:t>держави</w:t>
      </w:r>
      <w:r>
        <w:t></w:t>
      </w:r>
      <w:r>
        <w:rPr>
          <w:rFonts w:hint="eastAsia"/>
        </w:rPr>
        <w:t>у</w:t>
      </w:r>
    </w:p>
    <w:p w:rsidR="00931134" w:rsidRDefault="00931134" w:rsidP="00931134">
      <w:r>
        <w:rPr>
          <w:rFonts w:hint="eastAsia"/>
        </w:rPr>
        <w:t>післяреволюційний</w:t>
      </w:r>
      <w:r>
        <w:t></w:t>
      </w:r>
      <w:r>
        <w:rPr>
          <w:rFonts w:hint="eastAsia"/>
        </w:rPr>
        <w:t>період</w:t>
      </w:r>
      <w:r>
        <w:t></w:t>
      </w:r>
      <w:r>
        <w:t></w:t>
      </w:r>
      <w:r>
        <w:rPr>
          <w:rFonts w:hint="eastAsia"/>
        </w:rPr>
        <w:t>в</w:t>
      </w:r>
      <w:r>
        <w:t></w:t>
      </w:r>
      <w:r>
        <w:rPr>
          <w:rFonts w:hint="eastAsia"/>
        </w:rPr>
        <w:t>умовах</w:t>
      </w:r>
      <w:r>
        <w:t></w:t>
      </w:r>
      <w:r>
        <w:rPr>
          <w:rFonts w:hint="eastAsia"/>
        </w:rPr>
        <w:t>руйнації</w:t>
      </w:r>
      <w:r>
        <w:t></w:t>
      </w:r>
      <w:r>
        <w:rPr>
          <w:rFonts w:hint="eastAsia"/>
        </w:rPr>
        <w:t>авторитарної</w:t>
      </w:r>
      <w:r>
        <w:t></w:t>
      </w:r>
      <w:r>
        <w:rPr>
          <w:rFonts w:hint="eastAsia"/>
        </w:rPr>
        <w:t>соціалістичної</w:t>
      </w:r>
    </w:p>
    <w:p w:rsidR="00931134" w:rsidRDefault="00931134" w:rsidP="00931134">
      <w:r>
        <w:rPr>
          <w:rFonts w:hint="eastAsia"/>
        </w:rPr>
        <w:t>системи</w:t>
      </w:r>
      <w:r>
        <w:t></w:t>
      </w:r>
      <w:r>
        <w:rPr>
          <w:rFonts w:hint="eastAsia"/>
        </w:rPr>
        <w:t>та</w:t>
      </w:r>
      <w:r>
        <w:t></w:t>
      </w:r>
      <w:r>
        <w:rPr>
          <w:rFonts w:hint="eastAsia"/>
        </w:rPr>
        <w:t>переходу</w:t>
      </w:r>
      <w:r>
        <w:t></w:t>
      </w:r>
      <w:r>
        <w:rPr>
          <w:rFonts w:hint="eastAsia"/>
        </w:rPr>
        <w:t>до</w:t>
      </w:r>
      <w:r>
        <w:t></w:t>
      </w:r>
      <w:r>
        <w:rPr>
          <w:rFonts w:hint="eastAsia"/>
        </w:rPr>
        <w:t>побудови</w:t>
      </w:r>
      <w:r>
        <w:t></w:t>
      </w:r>
      <w:r>
        <w:rPr>
          <w:rFonts w:hint="eastAsia"/>
        </w:rPr>
        <w:t>демократії</w:t>
      </w:r>
      <w:r>
        <w:t></w:t>
      </w:r>
      <w:r>
        <w:t></w:t>
      </w:r>
      <w:r>
        <w:rPr>
          <w:rFonts w:hint="eastAsia"/>
        </w:rPr>
        <w:t>Держава</w:t>
      </w:r>
      <w:r>
        <w:t></w:t>
      </w:r>
      <w:r>
        <w:rPr>
          <w:rFonts w:hint="eastAsia"/>
        </w:rPr>
        <w:t>тільки</w:t>
      </w:r>
      <w:r>
        <w:t></w:t>
      </w:r>
      <w:r>
        <w:rPr>
          <w:rFonts w:hint="eastAsia"/>
        </w:rPr>
        <w:t>но</w:t>
      </w:r>
      <w:r>
        <w:t></w:t>
      </w:r>
      <w:r>
        <w:rPr>
          <w:rFonts w:hint="eastAsia"/>
        </w:rPr>
        <w:t>почала</w:t>
      </w:r>
    </w:p>
    <w:p w:rsidR="00931134" w:rsidRDefault="00931134" w:rsidP="00931134">
      <w:r>
        <w:rPr>
          <w:rFonts w:hint="eastAsia"/>
        </w:rPr>
        <w:t>оновлювати</w:t>
      </w:r>
      <w:r>
        <w:t></w:t>
      </w:r>
      <w:r>
        <w:rPr>
          <w:rFonts w:hint="eastAsia"/>
        </w:rPr>
        <w:t>державний</w:t>
      </w:r>
      <w:r>
        <w:t></w:t>
      </w:r>
      <w:r>
        <w:rPr>
          <w:rFonts w:hint="eastAsia"/>
        </w:rPr>
        <w:t>апарат</w:t>
      </w:r>
      <w:r>
        <w:t></w:t>
      </w:r>
      <w:r>
        <w:t></w:t>
      </w:r>
      <w:r>
        <w:rPr>
          <w:rFonts w:hint="eastAsia"/>
        </w:rPr>
        <w:t>створювати</w:t>
      </w:r>
      <w:r>
        <w:t></w:t>
      </w:r>
      <w:r>
        <w:rPr>
          <w:rFonts w:hint="eastAsia"/>
        </w:rPr>
        <w:t>нові</w:t>
      </w:r>
      <w:r>
        <w:t></w:t>
      </w:r>
      <w:r>
        <w:rPr>
          <w:rFonts w:hint="eastAsia"/>
        </w:rPr>
        <w:t>зовнішньополітичні</w:t>
      </w:r>
      <w:r>
        <w:t></w:t>
      </w:r>
      <w:r>
        <w:rPr>
          <w:rFonts w:hint="eastAsia"/>
        </w:rPr>
        <w:t>та</w:t>
      </w:r>
    </w:p>
    <w:p w:rsidR="00931134" w:rsidRDefault="00931134" w:rsidP="00931134">
      <w:r>
        <w:rPr>
          <w:rFonts w:hint="eastAsia"/>
        </w:rPr>
        <w:t>внутрішньополітичні</w:t>
      </w:r>
      <w:r>
        <w:t></w:t>
      </w:r>
      <w:r>
        <w:rPr>
          <w:rFonts w:hint="eastAsia"/>
        </w:rPr>
        <w:t>орієнтири</w:t>
      </w:r>
      <w:r>
        <w:t></w:t>
      </w:r>
      <w:r>
        <w:t></w:t>
      </w:r>
      <w:r>
        <w:rPr>
          <w:rFonts w:hint="eastAsia"/>
        </w:rPr>
        <w:t>В</w:t>
      </w:r>
      <w:r>
        <w:t></w:t>
      </w:r>
      <w:r>
        <w:rPr>
          <w:rFonts w:hint="eastAsia"/>
        </w:rPr>
        <w:t>цих</w:t>
      </w:r>
      <w:r>
        <w:t></w:t>
      </w:r>
      <w:r>
        <w:rPr>
          <w:rFonts w:hint="eastAsia"/>
        </w:rPr>
        <w:t>обставинах</w:t>
      </w:r>
      <w:r>
        <w:t></w:t>
      </w:r>
      <w:r>
        <w:rPr>
          <w:rFonts w:hint="eastAsia"/>
        </w:rPr>
        <w:t>одним</w:t>
      </w:r>
      <w:r>
        <w:t></w:t>
      </w:r>
      <w:r>
        <w:rPr>
          <w:rFonts w:hint="eastAsia"/>
        </w:rPr>
        <w:t>із</w:t>
      </w:r>
      <w:r>
        <w:t></w:t>
      </w:r>
      <w:r>
        <w:rPr>
          <w:rFonts w:hint="eastAsia"/>
        </w:rPr>
        <w:t>найголовніших</w:t>
      </w:r>
    </w:p>
    <w:p w:rsidR="00931134" w:rsidRDefault="00931134" w:rsidP="00931134">
      <w:r>
        <w:rPr>
          <w:rFonts w:hint="eastAsia"/>
        </w:rPr>
        <w:t>завдань</w:t>
      </w:r>
      <w:r>
        <w:t></w:t>
      </w:r>
      <w:r>
        <w:t></w:t>
      </w:r>
      <w:r>
        <w:rPr>
          <w:rFonts w:hint="eastAsia"/>
        </w:rPr>
        <w:t>що</w:t>
      </w:r>
      <w:r>
        <w:t></w:t>
      </w:r>
      <w:r>
        <w:rPr>
          <w:rFonts w:hint="eastAsia"/>
        </w:rPr>
        <w:t>стояли</w:t>
      </w:r>
      <w:r>
        <w:t></w:t>
      </w:r>
      <w:r>
        <w:rPr>
          <w:rFonts w:hint="eastAsia"/>
        </w:rPr>
        <w:t>перед</w:t>
      </w:r>
      <w:r>
        <w:t></w:t>
      </w:r>
      <w:r>
        <w:rPr>
          <w:rFonts w:hint="eastAsia"/>
        </w:rPr>
        <w:t>керівництвом</w:t>
      </w:r>
      <w:r>
        <w:t></w:t>
      </w:r>
      <w:r>
        <w:rPr>
          <w:rFonts w:hint="eastAsia"/>
        </w:rPr>
        <w:t>Чехословаччини</w:t>
      </w:r>
      <w:r>
        <w:t></w:t>
      </w:r>
      <w:r>
        <w:t></w:t>
      </w:r>
      <w:r>
        <w:rPr>
          <w:rFonts w:hint="eastAsia"/>
        </w:rPr>
        <w:t>стало</w:t>
      </w:r>
      <w:r>
        <w:t></w:t>
      </w:r>
      <w:r>
        <w:rPr>
          <w:rFonts w:hint="eastAsia"/>
        </w:rPr>
        <w:t>оновлення</w:t>
      </w:r>
    </w:p>
    <w:p w:rsidR="00931134" w:rsidRDefault="00931134" w:rsidP="00931134">
      <w:r>
        <w:rPr>
          <w:rFonts w:hint="eastAsia"/>
        </w:rPr>
        <w:t>федеративного</w:t>
      </w:r>
      <w:r>
        <w:t></w:t>
      </w:r>
      <w:r>
        <w:rPr>
          <w:rFonts w:hint="eastAsia"/>
        </w:rPr>
        <w:t>устрою</w:t>
      </w:r>
      <w:r>
        <w:t></w:t>
      </w:r>
      <w:r>
        <w:t></w:t>
      </w:r>
      <w:r>
        <w:rPr>
          <w:rFonts w:hint="eastAsia"/>
        </w:rPr>
        <w:t>Чехословаччина</w:t>
      </w:r>
      <w:r>
        <w:t></w:t>
      </w:r>
      <w:r>
        <w:rPr>
          <w:rFonts w:hint="eastAsia"/>
        </w:rPr>
        <w:t>стала</w:t>
      </w:r>
      <w:r>
        <w:t></w:t>
      </w:r>
      <w:r>
        <w:rPr>
          <w:rFonts w:hint="eastAsia"/>
        </w:rPr>
        <w:t>федеративною</w:t>
      </w:r>
      <w:r>
        <w:t></w:t>
      </w:r>
      <w:r>
        <w:rPr>
          <w:rFonts w:hint="eastAsia"/>
        </w:rPr>
        <w:t>державою</w:t>
      </w:r>
      <w:r>
        <w:t></w:t>
      </w:r>
      <w:r>
        <w:rPr>
          <w:rFonts w:hint="eastAsia"/>
        </w:rPr>
        <w:t>після</w:t>
      </w:r>
    </w:p>
    <w:p w:rsidR="00931134" w:rsidRDefault="00931134" w:rsidP="00931134">
      <w:r>
        <w:rPr>
          <w:rFonts w:hint="eastAsia"/>
        </w:rPr>
        <w:t>подій</w:t>
      </w:r>
      <w:r>
        <w:t></w:t>
      </w:r>
      <w:r>
        <w:rPr>
          <w:rFonts w:hint="eastAsia"/>
        </w:rPr>
        <w:t>придушення</w:t>
      </w:r>
      <w:r>
        <w:t></w:t>
      </w:r>
      <w:r>
        <w:t></w:t>
      </w:r>
      <w:r>
        <w:rPr>
          <w:rFonts w:hint="eastAsia"/>
        </w:rPr>
        <w:t>Празької</w:t>
      </w:r>
      <w:r>
        <w:t></w:t>
      </w:r>
      <w:r>
        <w:rPr>
          <w:rFonts w:hint="eastAsia"/>
        </w:rPr>
        <w:t>весни</w:t>
      </w:r>
      <w:r>
        <w:t></w:t>
      </w:r>
      <w:r>
        <w:t></w:t>
      </w:r>
      <w:r>
        <w:t></w:t>
      </w:r>
      <w:r>
        <w:t></w:t>
      </w:r>
      <w:r>
        <w:t></w:t>
      </w:r>
      <w:r>
        <w:t></w:t>
      </w:r>
      <w:r>
        <w:t></w:t>
      </w:r>
      <w:r>
        <w:rPr>
          <w:rFonts w:hint="eastAsia"/>
        </w:rPr>
        <w:t>р</w:t>
      </w:r>
      <w:r>
        <w:t></w:t>
      </w:r>
      <w:r>
        <w:t></w:t>
      </w:r>
      <w:r>
        <w:rPr>
          <w:rFonts w:hint="eastAsia"/>
        </w:rPr>
        <w:t>Рубіжною</w:t>
      </w:r>
      <w:r>
        <w:t></w:t>
      </w:r>
      <w:r>
        <w:rPr>
          <w:rFonts w:hint="eastAsia"/>
        </w:rPr>
        <w:t>датою</w:t>
      </w:r>
      <w:r>
        <w:t></w:t>
      </w:r>
      <w:r>
        <w:rPr>
          <w:rFonts w:hint="eastAsia"/>
        </w:rPr>
        <w:t>стало</w:t>
      </w:r>
      <w:r>
        <w:t></w:t>
      </w:r>
      <w:r>
        <w:rPr>
          <w:rFonts w:hint="eastAsia"/>
        </w:rPr>
        <w:t>прийняття</w:t>
      </w:r>
    </w:p>
    <w:p w:rsidR="00931134" w:rsidRDefault="00931134" w:rsidP="00931134">
      <w:r>
        <w:rPr>
          <w:rFonts w:hint="eastAsia"/>
        </w:rPr>
        <w:t>Конституційного</w:t>
      </w:r>
      <w:r>
        <w:t></w:t>
      </w:r>
      <w:r>
        <w:rPr>
          <w:rFonts w:hint="eastAsia"/>
        </w:rPr>
        <w:t>закону</w:t>
      </w:r>
      <w:r>
        <w:t></w:t>
      </w:r>
      <w:r>
        <w:rPr>
          <w:rFonts w:hint="eastAsia"/>
        </w:rPr>
        <w:t>№</w:t>
      </w:r>
      <w:r>
        <w:t></w:t>
      </w:r>
      <w:r>
        <w:t></w:t>
      </w:r>
      <w:r>
        <w:t></w:t>
      </w:r>
      <w:r>
        <w:t></w:t>
      </w:r>
      <w:r>
        <w:rPr>
          <w:rFonts w:hint="eastAsia"/>
        </w:rPr>
        <w:t>від</w:t>
      </w:r>
      <w:r>
        <w:t></w:t>
      </w:r>
      <w:r>
        <w:t></w:t>
      </w:r>
      <w:r>
        <w:t></w:t>
      </w:r>
      <w:r>
        <w:t></w:t>
      </w:r>
      <w:r>
        <w:rPr>
          <w:rFonts w:hint="eastAsia"/>
        </w:rPr>
        <w:t>жовтня</w:t>
      </w:r>
      <w:r>
        <w:t></w:t>
      </w:r>
      <w:r>
        <w:t></w:t>
      </w:r>
      <w:r>
        <w:t></w:t>
      </w:r>
      <w:r>
        <w:t></w:t>
      </w:r>
      <w:r>
        <w:t></w:t>
      </w:r>
      <w:r>
        <w:t></w:t>
      </w:r>
      <w:r>
        <w:rPr>
          <w:rFonts w:hint="eastAsia"/>
        </w:rPr>
        <w:t>р</w:t>
      </w:r>
      <w:r>
        <w:t></w:t>
      </w:r>
      <w:r>
        <w:t></w:t>
      </w:r>
      <w:r>
        <w:t></w:t>
      </w:r>
      <w:r>
        <w:rPr>
          <w:rFonts w:hint="eastAsia"/>
        </w:rPr>
        <w:t>Про</w:t>
      </w:r>
      <w:r>
        <w:t></w:t>
      </w:r>
      <w:r>
        <w:rPr>
          <w:rFonts w:hint="eastAsia"/>
        </w:rPr>
        <w:t>чехословацьку</w:t>
      </w:r>
    </w:p>
    <w:p w:rsidR="00931134" w:rsidRDefault="00931134" w:rsidP="00931134">
      <w:r>
        <w:rPr>
          <w:rFonts w:hint="eastAsia"/>
        </w:rPr>
        <w:t>федерацію</w:t>
      </w:r>
      <w:r>
        <w:t></w:t>
      </w:r>
      <w:r>
        <w:t></w:t>
      </w:r>
      <w:r>
        <w:t></w:t>
      </w:r>
      <w:r>
        <w:rPr>
          <w:rFonts w:hint="eastAsia"/>
        </w:rPr>
        <w:t>Ця</w:t>
      </w:r>
      <w:r>
        <w:t></w:t>
      </w:r>
      <w:r>
        <w:rPr>
          <w:rFonts w:hint="eastAsia"/>
        </w:rPr>
        <w:t>форма</w:t>
      </w:r>
      <w:r>
        <w:t></w:t>
      </w:r>
      <w:r>
        <w:rPr>
          <w:rFonts w:hint="eastAsia"/>
        </w:rPr>
        <w:t>державного</w:t>
      </w:r>
      <w:r>
        <w:t></w:t>
      </w:r>
      <w:r>
        <w:rPr>
          <w:rFonts w:hint="eastAsia"/>
        </w:rPr>
        <w:t>устрою</w:t>
      </w:r>
      <w:r>
        <w:t></w:t>
      </w:r>
      <w:r>
        <w:rPr>
          <w:rFonts w:hint="eastAsia"/>
        </w:rPr>
        <w:t>почала</w:t>
      </w:r>
      <w:r>
        <w:t></w:t>
      </w:r>
      <w:r>
        <w:rPr>
          <w:rFonts w:hint="eastAsia"/>
        </w:rPr>
        <w:t>вибудовуватися</w:t>
      </w:r>
      <w:r>
        <w:t></w:t>
      </w:r>
      <w:r>
        <w:t></w:t>
      </w:r>
      <w:r>
        <w:rPr>
          <w:rFonts w:hint="eastAsia"/>
        </w:rPr>
        <w:t>зверху</w:t>
      </w:r>
      <w:r>
        <w:t></w:t>
      </w:r>
      <w:r>
        <w:t></w:t>
      </w:r>
      <w:r>
        <w:t></w:t>
      </w:r>
      <w:r>
        <w:rPr>
          <w:rFonts w:hint="eastAsia"/>
        </w:rPr>
        <w:t>як</w:t>
      </w:r>
    </w:p>
    <w:p w:rsidR="00931134" w:rsidRDefault="00931134" w:rsidP="00931134">
      <w:r>
        <w:rPr>
          <w:rFonts w:hint="eastAsia"/>
        </w:rPr>
        <w:t>реакція</w:t>
      </w:r>
      <w:r>
        <w:t></w:t>
      </w:r>
      <w:r>
        <w:rPr>
          <w:rFonts w:hint="eastAsia"/>
        </w:rPr>
        <w:t>на</w:t>
      </w:r>
      <w:r>
        <w:t></w:t>
      </w:r>
      <w:r>
        <w:rPr>
          <w:rFonts w:hint="eastAsia"/>
        </w:rPr>
        <w:t>бажання</w:t>
      </w:r>
      <w:r>
        <w:t></w:t>
      </w:r>
      <w:r>
        <w:rPr>
          <w:rFonts w:hint="eastAsia"/>
        </w:rPr>
        <w:t>оновити</w:t>
      </w:r>
      <w:r>
        <w:t></w:t>
      </w:r>
      <w:r>
        <w:rPr>
          <w:rFonts w:hint="eastAsia"/>
        </w:rPr>
        <w:t>державний</w:t>
      </w:r>
      <w:r>
        <w:t></w:t>
      </w:r>
      <w:r>
        <w:rPr>
          <w:rFonts w:hint="eastAsia"/>
        </w:rPr>
        <w:t>лад</w:t>
      </w:r>
      <w:r>
        <w:t></w:t>
      </w:r>
      <w:r>
        <w:t></w:t>
      </w:r>
      <w:r>
        <w:rPr>
          <w:rFonts w:hint="eastAsia"/>
        </w:rPr>
        <w:t>у</w:t>
      </w:r>
      <w:r>
        <w:t></w:t>
      </w:r>
      <w:r>
        <w:rPr>
          <w:rFonts w:hint="eastAsia"/>
        </w:rPr>
        <w:t>першу</w:t>
      </w:r>
      <w:r>
        <w:t></w:t>
      </w:r>
      <w:r>
        <w:rPr>
          <w:rFonts w:hint="eastAsia"/>
        </w:rPr>
        <w:t>чергу</w:t>
      </w:r>
      <w:r>
        <w:t></w:t>
      </w:r>
      <w:r>
        <w:t></w:t>
      </w:r>
      <w:r>
        <w:rPr>
          <w:rFonts w:hint="eastAsia"/>
        </w:rPr>
        <w:t>представників</w:t>
      </w:r>
    </w:p>
    <w:p w:rsidR="00931134" w:rsidRDefault="00931134" w:rsidP="00931134">
      <w:r>
        <w:rPr>
          <w:rFonts w:hint="eastAsia"/>
        </w:rPr>
        <w:t>словацького</w:t>
      </w:r>
      <w:r>
        <w:t></w:t>
      </w:r>
      <w:r>
        <w:rPr>
          <w:rFonts w:hint="eastAsia"/>
        </w:rPr>
        <w:t>народу</w:t>
      </w:r>
      <w:r>
        <w:t></w:t>
      </w:r>
      <w:r>
        <w:t></w:t>
      </w:r>
      <w:r>
        <w:rPr>
          <w:rFonts w:hint="eastAsia"/>
        </w:rPr>
        <w:t>Отримавши</w:t>
      </w:r>
      <w:r>
        <w:t></w:t>
      </w:r>
      <w:r>
        <w:rPr>
          <w:rFonts w:hint="eastAsia"/>
        </w:rPr>
        <w:t>у</w:t>
      </w:r>
      <w:r>
        <w:t></w:t>
      </w:r>
      <w:r>
        <w:rPr>
          <w:rFonts w:hint="eastAsia"/>
        </w:rPr>
        <w:t>спадок</w:t>
      </w:r>
      <w:r>
        <w:t></w:t>
      </w:r>
      <w:r>
        <w:rPr>
          <w:rFonts w:hint="eastAsia"/>
        </w:rPr>
        <w:t>ще</w:t>
      </w:r>
      <w:r>
        <w:t></w:t>
      </w:r>
      <w:r>
        <w:rPr>
          <w:rFonts w:hint="eastAsia"/>
        </w:rPr>
        <w:t>соціалістичну</w:t>
      </w:r>
      <w:r>
        <w:t></w:t>
      </w:r>
      <w:r>
        <w:rPr>
          <w:rFonts w:hint="eastAsia"/>
        </w:rPr>
        <w:t>модель</w:t>
      </w:r>
      <w:r>
        <w:t></w:t>
      </w:r>
      <w:r>
        <w:rPr>
          <w:rFonts w:hint="eastAsia"/>
        </w:rPr>
        <w:t>федерації</w:t>
      </w:r>
      <w:r>
        <w:t></w:t>
      </w:r>
    </w:p>
    <w:p w:rsidR="00931134" w:rsidRDefault="00931134" w:rsidP="00931134">
      <w:r>
        <w:rPr>
          <w:rFonts w:hint="eastAsia"/>
        </w:rPr>
        <w:t>чехословацькі</w:t>
      </w:r>
      <w:r>
        <w:t></w:t>
      </w:r>
      <w:r>
        <w:rPr>
          <w:rFonts w:hint="eastAsia"/>
        </w:rPr>
        <w:t>політики</w:t>
      </w:r>
      <w:r>
        <w:t></w:t>
      </w:r>
      <w:r>
        <w:rPr>
          <w:rFonts w:hint="eastAsia"/>
        </w:rPr>
        <w:t>кінця</w:t>
      </w:r>
      <w:r>
        <w:t></w:t>
      </w:r>
      <w:r>
        <w:t></w:t>
      </w:r>
      <w:r>
        <w:t></w:t>
      </w:r>
      <w:r>
        <w:t></w:t>
      </w:r>
      <w:r>
        <w:t></w:t>
      </w:r>
      <w:r>
        <w:t></w:t>
      </w:r>
      <w:r>
        <w:rPr>
          <w:rFonts w:hint="eastAsia"/>
        </w:rPr>
        <w:t>р</w:t>
      </w:r>
      <w:r>
        <w:t></w:t>
      </w:r>
      <w:r>
        <w:t></w:t>
      </w:r>
      <w:r>
        <w:rPr>
          <w:rFonts w:hint="eastAsia"/>
        </w:rPr>
        <w:t>розуміли</w:t>
      </w:r>
      <w:r>
        <w:t></w:t>
      </w:r>
      <w:r>
        <w:t></w:t>
      </w:r>
      <w:r>
        <w:rPr>
          <w:rFonts w:hint="eastAsia"/>
        </w:rPr>
        <w:t>що</w:t>
      </w:r>
      <w:r>
        <w:t></w:t>
      </w:r>
      <w:r>
        <w:rPr>
          <w:rFonts w:hint="eastAsia"/>
        </w:rPr>
        <w:t>її</w:t>
      </w:r>
      <w:r>
        <w:t></w:t>
      </w:r>
      <w:r>
        <w:rPr>
          <w:rFonts w:hint="eastAsia"/>
        </w:rPr>
        <w:t>необхідно</w:t>
      </w:r>
      <w:r>
        <w:t></w:t>
      </w:r>
      <w:r>
        <w:rPr>
          <w:rFonts w:hint="eastAsia"/>
        </w:rPr>
        <w:t>пристосувати</w:t>
      </w:r>
      <w:r>
        <w:t></w:t>
      </w:r>
    </w:p>
    <w:p w:rsidR="00931134" w:rsidRDefault="00931134" w:rsidP="00931134">
      <w:r>
        <w:rPr>
          <w:rFonts w:hint="eastAsia"/>
        </w:rPr>
        <w:t>видозмінити</w:t>
      </w:r>
      <w:r>
        <w:t></w:t>
      </w:r>
      <w:r>
        <w:rPr>
          <w:rFonts w:hint="eastAsia"/>
        </w:rPr>
        <w:t>у</w:t>
      </w:r>
      <w:r>
        <w:t></w:t>
      </w:r>
      <w:r>
        <w:rPr>
          <w:rFonts w:hint="eastAsia"/>
        </w:rPr>
        <w:t>відповідності</w:t>
      </w:r>
      <w:r>
        <w:t></w:t>
      </w:r>
      <w:r>
        <w:rPr>
          <w:rFonts w:hint="eastAsia"/>
        </w:rPr>
        <w:t>до</w:t>
      </w:r>
      <w:r>
        <w:t></w:t>
      </w:r>
      <w:r>
        <w:rPr>
          <w:rFonts w:hint="eastAsia"/>
        </w:rPr>
        <w:t>нових</w:t>
      </w:r>
      <w:r>
        <w:t></w:t>
      </w:r>
      <w:r>
        <w:rPr>
          <w:rFonts w:hint="eastAsia"/>
        </w:rPr>
        <w:t>умов</w:t>
      </w:r>
      <w:r>
        <w:t></w:t>
      </w:r>
      <w:r>
        <w:t></w:t>
      </w:r>
      <w:r>
        <w:rPr>
          <w:rFonts w:hint="eastAsia"/>
        </w:rPr>
        <w:t>Щоправда</w:t>
      </w:r>
      <w:r>
        <w:t></w:t>
      </w:r>
      <w:r>
        <w:rPr>
          <w:rFonts w:hint="eastAsia"/>
        </w:rPr>
        <w:t>єдиного</w:t>
      </w:r>
      <w:r>
        <w:t></w:t>
      </w:r>
      <w:r>
        <w:rPr>
          <w:rFonts w:hint="eastAsia"/>
        </w:rPr>
        <w:t>підходу</w:t>
      </w:r>
      <w:r>
        <w:t></w:t>
      </w:r>
      <w:r>
        <w:rPr>
          <w:rFonts w:hint="eastAsia"/>
        </w:rPr>
        <w:t>та</w:t>
      </w:r>
    </w:p>
    <w:p w:rsidR="00931134" w:rsidRDefault="00931134" w:rsidP="00931134">
      <w:r>
        <w:rPr>
          <w:rFonts w:hint="eastAsia"/>
        </w:rPr>
        <w:t>методу</w:t>
      </w:r>
      <w:r>
        <w:t></w:t>
      </w:r>
      <w:r>
        <w:rPr>
          <w:rFonts w:hint="eastAsia"/>
        </w:rPr>
        <w:t>для</w:t>
      </w:r>
      <w:r>
        <w:t></w:t>
      </w:r>
      <w:r>
        <w:rPr>
          <w:rFonts w:hint="eastAsia"/>
        </w:rPr>
        <w:t>цих</w:t>
      </w:r>
      <w:r>
        <w:t></w:t>
      </w:r>
      <w:r>
        <w:rPr>
          <w:rFonts w:hint="eastAsia"/>
        </w:rPr>
        <w:t>дій</w:t>
      </w:r>
      <w:r>
        <w:t></w:t>
      </w:r>
      <w:r>
        <w:rPr>
          <w:rFonts w:hint="eastAsia"/>
        </w:rPr>
        <w:t>вони</w:t>
      </w:r>
      <w:r>
        <w:t></w:t>
      </w:r>
      <w:r>
        <w:rPr>
          <w:rFonts w:hint="eastAsia"/>
        </w:rPr>
        <w:t>не</w:t>
      </w:r>
      <w:r>
        <w:t></w:t>
      </w:r>
      <w:r>
        <w:rPr>
          <w:rFonts w:hint="eastAsia"/>
        </w:rPr>
        <w:t>мали</w:t>
      </w:r>
      <w:r>
        <w:t></w:t>
      </w:r>
      <w:r>
        <w:t></w:t>
      </w:r>
      <w:r>
        <w:rPr>
          <w:rFonts w:hint="eastAsia"/>
        </w:rPr>
        <w:t>позиції</w:t>
      </w:r>
      <w:r>
        <w:t></w:t>
      </w:r>
      <w:r>
        <w:rPr>
          <w:rFonts w:hint="eastAsia"/>
        </w:rPr>
        <w:t>чеських</w:t>
      </w:r>
      <w:r>
        <w:t></w:t>
      </w:r>
      <w:r>
        <w:rPr>
          <w:rFonts w:hint="eastAsia"/>
        </w:rPr>
        <w:t>та</w:t>
      </w:r>
      <w:r>
        <w:t></w:t>
      </w:r>
      <w:r>
        <w:rPr>
          <w:rFonts w:hint="eastAsia"/>
        </w:rPr>
        <w:t>словацьких</w:t>
      </w:r>
      <w:r>
        <w:t></w:t>
      </w:r>
      <w:r>
        <w:rPr>
          <w:rFonts w:hint="eastAsia"/>
        </w:rPr>
        <w:t>політиків</w:t>
      </w:r>
    </w:p>
    <w:p w:rsidR="00931134" w:rsidRDefault="00931134" w:rsidP="00931134">
      <w:r>
        <w:rPr>
          <w:rFonts w:hint="eastAsia"/>
        </w:rPr>
        <w:t>суттєво</w:t>
      </w:r>
      <w:r>
        <w:t></w:t>
      </w:r>
      <w:r>
        <w:rPr>
          <w:rFonts w:hint="eastAsia"/>
        </w:rPr>
        <w:t>відрізняли</w:t>
      </w:r>
      <w:r>
        <w:t></w:t>
      </w:r>
      <w:r>
        <w:rPr>
          <w:rFonts w:hint="eastAsia"/>
        </w:rPr>
        <w:t>у</w:t>
      </w:r>
      <w:r>
        <w:t></w:t>
      </w:r>
      <w:r>
        <w:rPr>
          <w:rFonts w:hint="eastAsia"/>
        </w:rPr>
        <w:t>принципових</w:t>
      </w:r>
      <w:r>
        <w:t></w:t>
      </w:r>
      <w:r>
        <w:rPr>
          <w:rFonts w:hint="eastAsia"/>
        </w:rPr>
        <w:t>питаннях</w:t>
      </w:r>
      <w:r>
        <w:t></w:t>
      </w:r>
      <w:r>
        <w:t></w:t>
      </w:r>
      <w:r>
        <w:rPr>
          <w:rFonts w:hint="eastAsia"/>
        </w:rPr>
        <w:t>щодо</w:t>
      </w:r>
      <w:r>
        <w:t></w:t>
      </w:r>
      <w:r>
        <w:rPr>
          <w:rFonts w:hint="eastAsia"/>
        </w:rPr>
        <w:t>форм</w:t>
      </w:r>
      <w:r>
        <w:t></w:t>
      </w:r>
      <w:r>
        <w:rPr>
          <w:rFonts w:hint="eastAsia"/>
        </w:rPr>
        <w:t>та</w:t>
      </w:r>
      <w:r>
        <w:t></w:t>
      </w:r>
      <w:r>
        <w:rPr>
          <w:rFonts w:hint="eastAsia"/>
        </w:rPr>
        <w:t>механізмів</w:t>
      </w:r>
    </w:p>
    <w:p w:rsidR="00931134" w:rsidRDefault="00931134" w:rsidP="00931134">
      <w:r>
        <w:rPr>
          <w:rFonts w:hint="eastAsia"/>
        </w:rPr>
        <w:t>створення</w:t>
      </w:r>
      <w:r>
        <w:t></w:t>
      </w:r>
      <w:r>
        <w:t></w:t>
      </w:r>
      <w:r>
        <w:rPr>
          <w:rFonts w:hint="eastAsia"/>
        </w:rPr>
        <w:t>справжньої</w:t>
      </w:r>
      <w:r>
        <w:t></w:t>
      </w:r>
      <w:r>
        <w:t></w:t>
      </w:r>
      <w:r>
        <w:rPr>
          <w:rFonts w:hint="eastAsia"/>
        </w:rPr>
        <w:t>федерації</w:t>
      </w:r>
      <w:r>
        <w:t></w:t>
      </w:r>
    </w:p>
    <w:p w:rsidR="00931134" w:rsidRDefault="00931134" w:rsidP="00931134">
      <w:r>
        <w:t></w:t>
      </w:r>
      <w:r>
        <w:t></w:t>
      </w:r>
      <w:r>
        <w:t></w:t>
      </w:r>
      <w:r>
        <w:rPr>
          <w:rFonts w:hint="eastAsia"/>
        </w:rPr>
        <w:t>Сам</w:t>
      </w:r>
      <w:r>
        <w:t></w:t>
      </w:r>
      <w:r>
        <w:rPr>
          <w:rFonts w:hint="eastAsia"/>
        </w:rPr>
        <w:t>процес</w:t>
      </w:r>
      <w:r>
        <w:t></w:t>
      </w:r>
      <w:r>
        <w:rPr>
          <w:rFonts w:hint="eastAsia"/>
        </w:rPr>
        <w:t>суспільно</w:t>
      </w:r>
      <w:r>
        <w:t></w:t>
      </w:r>
      <w:r>
        <w:rPr>
          <w:rFonts w:hint="eastAsia"/>
        </w:rPr>
        <w:t>політичної</w:t>
      </w:r>
      <w:r>
        <w:t></w:t>
      </w:r>
      <w:r>
        <w:rPr>
          <w:rFonts w:hint="eastAsia"/>
        </w:rPr>
        <w:t>трансформації</w:t>
      </w:r>
      <w:r>
        <w:t></w:t>
      </w:r>
      <w:r>
        <w:rPr>
          <w:rFonts w:hint="eastAsia"/>
        </w:rPr>
        <w:t>можна</w:t>
      </w:r>
      <w:r>
        <w:t></w:t>
      </w:r>
      <w:r>
        <w:rPr>
          <w:rFonts w:hint="eastAsia"/>
        </w:rPr>
        <w:t>поділити</w:t>
      </w:r>
      <w:r>
        <w:t></w:t>
      </w:r>
      <w:r>
        <w:rPr>
          <w:rFonts w:hint="eastAsia"/>
        </w:rPr>
        <w:t>на</w:t>
      </w:r>
    </w:p>
    <w:p w:rsidR="00931134" w:rsidRDefault="00931134" w:rsidP="00931134">
      <w:r>
        <w:rPr>
          <w:rFonts w:hint="eastAsia"/>
        </w:rPr>
        <w:t>декілька</w:t>
      </w:r>
      <w:r>
        <w:t></w:t>
      </w:r>
      <w:r>
        <w:rPr>
          <w:rFonts w:hint="eastAsia"/>
        </w:rPr>
        <w:t>етапів</w:t>
      </w:r>
      <w:r>
        <w:t></w:t>
      </w:r>
      <w:r>
        <w:t></w:t>
      </w:r>
      <w:r>
        <w:rPr>
          <w:rFonts w:hint="eastAsia"/>
        </w:rPr>
        <w:t>які</w:t>
      </w:r>
      <w:r>
        <w:t></w:t>
      </w:r>
      <w:r>
        <w:rPr>
          <w:rFonts w:hint="eastAsia"/>
        </w:rPr>
        <w:t>будуть</w:t>
      </w:r>
      <w:r>
        <w:t></w:t>
      </w:r>
      <w:r>
        <w:rPr>
          <w:rFonts w:hint="eastAsia"/>
        </w:rPr>
        <w:t>тісно</w:t>
      </w:r>
      <w:r>
        <w:t></w:t>
      </w:r>
      <w:r>
        <w:rPr>
          <w:rFonts w:hint="eastAsia"/>
        </w:rPr>
        <w:t>пов’язані</w:t>
      </w:r>
      <w:r>
        <w:t></w:t>
      </w:r>
      <w:r>
        <w:rPr>
          <w:rFonts w:hint="eastAsia"/>
        </w:rPr>
        <w:t>з</w:t>
      </w:r>
      <w:r>
        <w:t></w:t>
      </w:r>
      <w:r>
        <w:rPr>
          <w:rFonts w:hint="eastAsia"/>
        </w:rPr>
        <w:t>діяльністю</w:t>
      </w:r>
      <w:r>
        <w:t></w:t>
      </w:r>
      <w:r>
        <w:rPr>
          <w:rFonts w:hint="eastAsia"/>
        </w:rPr>
        <w:t>законодавчого</w:t>
      </w:r>
      <w:r>
        <w:t></w:t>
      </w:r>
      <w:r>
        <w:rPr>
          <w:rFonts w:hint="eastAsia"/>
        </w:rPr>
        <w:t>органу</w:t>
      </w:r>
    </w:p>
    <w:p w:rsidR="00931134" w:rsidRDefault="00931134" w:rsidP="00931134">
      <w:r>
        <w:rPr>
          <w:rFonts w:hint="eastAsia"/>
        </w:rPr>
        <w:t>влади</w:t>
      </w:r>
      <w:r>
        <w:t></w:t>
      </w:r>
      <w:r>
        <w:rPr>
          <w:rFonts w:hint="eastAsia"/>
        </w:rPr>
        <w:t>Чехословаччини</w:t>
      </w:r>
      <w:r>
        <w:t></w:t>
      </w:r>
      <w:r>
        <w:rPr>
          <w:rFonts w:hint="eastAsia"/>
        </w:rPr>
        <w:t>–</w:t>
      </w:r>
      <w:r>
        <w:t></w:t>
      </w:r>
      <w:r>
        <w:rPr>
          <w:rFonts w:hint="eastAsia"/>
        </w:rPr>
        <w:t>Федеральних</w:t>
      </w:r>
      <w:r>
        <w:t></w:t>
      </w:r>
      <w:r>
        <w:rPr>
          <w:rFonts w:hint="eastAsia"/>
        </w:rPr>
        <w:t>Зборів</w:t>
      </w:r>
      <w:r>
        <w:t></w:t>
      </w:r>
      <w:r>
        <w:t></w:t>
      </w:r>
      <w:r>
        <w:rPr>
          <w:rFonts w:hint="eastAsia"/>
        </w:rPr>
        <w:t>Перший</w:t>
      </w:r>
      <w:r>
        <w:t></w:t>
      </w:r>
      <w:r>
        <w:rPr>
          <w:rFonts w:hint="eastAsia"/>
        </w:rPr>
        <w:t>етап</w:t>
      </w:r>
      <w:r>
        <w:t></w:t>
      </w:r>
      <w:r>
        <w:rPr>
          <w:rFonts w:hint="eastAsia"/>
        </w:rPr>
        <w:t>триває</w:t>
      </w:r>
      <w:r>
        <w:t></w:t>
      </w:r>
      <w:r>
        <w:rPr>
          <w:rFonts w:hint="eastAsia"/>
        </w:rPr>
        <w:t>від</w:t>
      </w:r>
      <w:r>
        <w:t></w:t>
      </w:r>
      <w:r>
        <w:t></w:t>
      </w:r>
      <w:r>
        <w:t></w:t>
      </w:r>
    </w:p>
    <w:p w:rsidR="00931134" w:rsidRDefault="00931134" w:rsidP="00931134">
      <w:r>
        <w:rPr>
          <w:rFonts w:hint="eastAsia"/>
        </w:rPr>
        <w:t>грудня</w:t>
      </w:r>
      <w:r>
        <w:t></w:t>
      </w:r>
      <w:r>
        <w:t></w:t>
      </w:r>
      <w:r>
        <w:t></w:t>
      </w:r>
      <w:r>
        <w:t></w:t>
      </w:r>
      <w:r>
        <w:t></w:t>
      </w:r>
      <w:r>
        <w:t></w:t>
      </w:r>
      <w:r>
        <w:rPr>
          <w:rFonts w:hint="eastAsia"/>
        </w:rPr>
        <w:t>р</w:t>
      </w:r>
      <w:r>
        <w:t></w:t>
      </w:r>
      <w:r>
        <w:t></w:t>
      </w:r>
      <w:r>
        <w:rPr>
          <w:rFonts w:hint="eastAsia"/>
        </w:rPr>
        <w:t>до</w:t>
      </w:r>
      <w:r>
        <w:t></w:t>
      </w:r>
      <w:r>
        <w:t></w:t>
      </w:r>
      <w:r>
        <w:t></w:t>
      </w:r>
      <w:r>
        <w:rPr>
          <w:rFonts w:hint="eastAsia"/>
        </w:rPr>
        <w:t>червня</w:t>
      </w:r>
      <w:r>
        <w:t></w:t>
      </w:r>
      <w:r>
        <w:t></w:t>
      </w:r>
      <w:r>
        <w:t></w:t>
      </w:r>
      <w:r>
        <w:t></w:t>
      </w:r>
      <w:r>
        <w:t></w:t>
      </w:r>
      <w:r>
        <w:t></w:t>
      </w:r>
      <w:r>
        <w:rPr>
          <w:rFonts w:hint="eastAsia"/>
        </w:rPr>
        <w:t>р</w:t>
      </w:r>
      <w:r>
        <w:t></w:t>
      </w:r>
      <w:r>
        <w:t></w:t>
      </w:r>
      <w:r>
        <w:t></w:t>
      </w:r>
      <w:r>
        <w:rPr>
          <w:rFonts w:hint="eastAsia"/>
        </w:rPr>
        <w:t>тобто</w:t>
      </w:r>
      <w:r>
        <w:t></w:t>
      </w:r>
      <w:r>
        <w:rPr>
          <w:rFonts w:hint="eastAsia"/>
        </w:rPr>
        <w:t>від</w:t>
      </w:r>
      <w:r>
        <w:t></w:t>
      </w:r>
      <w:r>
        <w:rPr>
          <w:rFonts w:hint="eastAsia"/>
        </w:rPr>
        <w:t>моменту</w:t>
      </w:r>
      <w:r>
        <w:t></w:t>
      </w:r>
      <w:r>
        <w:rPr>
          <w:rFonts w:hint="eastAsia"/>
        </w:rPr>
        <w:t>обрання</w:t>
      </w:r>
      <w:r>
        <w:t></w:t>
      </w:r>
      <w:r>
        <w:rPr>
          <w:rFonts w:hint="eastAsia"/>
        </w:rPr>
        <w:t>Президентом</w:t>
      </w:r>
    </w:p>
    <w:p w:rsidR="00931134" w:rsidRDefault="00931134" w:rsidP="00931134">
      <w:r>
        <w:rPr>
          <w:rFonts w:hint="eastAsia"/>
        </w:rPr>
        <w:t>Чехословаччини</w:t>
      </w:r>
      <w:r>
        <w:t></w:t>
      </w:r>
      <w:r>
        <w:rPr>
          <w:rFonts w:hint="eastAsia"/>
        </w:rPr>
        <w:t>В</w:t>
      </w:r>
      <w:r>
        <w:t></w:t>
      </w:r>
      <w:r>
        <w:t></w:t>
      </w:r>
      <w:r>
        <w:rPr>
          <w:rFonts w:hint="eastAsia"/>
        </w:rPr>
        <w:t>Гавела</w:t>
      </w:r>
      <w:r>
        <w:t></w:t>
      </w:r>
      <w:r>
        <w:rPr>
          <w:rFonts w:hint="eastAsia"/>
        </w:rPr>
        <w:t>до</w:t>
      </w:r>
      <w:r>
        <w:t></w:t>
      </w:r>
      <w:r>
        <w:rPr>
          <w:rFonts w:hint="eastAsia"/>
        </w:rPr>
        <w:t>початку</w:t>
      </w:r>
      <w:r>
        <w:t></w:t>
      </w:r>
      <w:r>
        <w:rPr>
          <w:rFonts w:hint="eastAsia"/>
        </w:rPr>
        <w:t>діяльності</w:t>
      </w:r>
      <w:r>
        <w:t></w:t>
      </w:r>
      <w:r>
        <w:rPr>
          <w:rFonts w:hint="eastAsia"/>
        </w:rPr>
        <w:t>Федеральних</w:t>
      </w:r>
      <w:r>
        <w:t></w:t>
      </w:r>
      <w:r>
        <w:rPr>
          <w:rFonts w:hint="eastAsia"/>
        </w:rPr>
        <w:t>Зборів</w:t>
      </w:r>
      <w:r>
        <w:t></w:t>
      </w:r>
      <w:r>
        <w:rPr>
          <w:rFonts w:hint="eastAsia"/>
        </w:rPr>
        <w:t>нового</w:t>
      </w:r>
      <w:r>
        <w:t></w:t>
      </w:r>
    </w:p>
    <w:p w:rsidR="00931134" w:rsidRDefault="00931134" w:rsidP="00931134">
      <w:r>
        <w:rPr>
          <w:rFonts w:hint="eastAsia"/>
        </w:rPr>
        <w:t>шостого</w:t>
      </w:r>
      <w:r>
        <w:t></w:t>
      </w:r>
      <w:r>
        <w:rPr>
          <w:rFonts w:hint="eastAsia"/>
        </w:rPr>
        <w:t>скликання</w:t>
      </w:r>
      <w:r>
        <w:t></w:t>
      </w:r>
      <w:r>
        <w:t></w:t>
      </w:r>
      <w:r>
        <w:rPr>
          <w:rFonts w:hint="eastAsia"/>
        </w:rPr>
        <w:t>Цей</w:t>
      </w:r>
      <w:r>
        <w:t></w:t>
      </w:r>
      <w:r>
        <w:rPr>
          <w:rFonts w:hint="eastAsia"/>
        </w:rPr>
        <w:t>період</w:t>
      </w:r>
      <w:r>
        <w:t></w:t>
      </w:r>
      <w:r>
        <w:rPr>
          <w:rFonts w:hint="eastAsia"/>
        </w:rPr>
        <w:t>характеризується</w:t>
      </w:r>
      <w:r>
        <w:t></w:t>
      </w:r>
      <w:r>
        <w:rPr>
          <w:rFonts w:hint="eastAsia"/>
        </w:rPr>
        <w:t>пошуками</w:t>
      </w:r>
      <w:r>
        <w:t></w:t>
      </w:r>
      <w:r>
        <w:rPr>
          <w:rFonts w:hint="eastAsia"/>
        </w:rPr>
        <w:t>моделі</w:t>
      </w:r>
      <w:r>
        <w:t></w:t>
      </w:r>
      <w:r>
        <w:rPr>
          <w:rFonts w:hint="eastAsia"/>
        </w:rPr>
        <w:t>проведення</w:t>
      </w:r>
    </w:p>
    <w:p w:rsidR="00931134" w:rsidRDefault="00931134" w:rsidP="00931134">
      <w:r>
        <w:rPr>
          <w:rFonts w:hint="eastAsia"/>
        </w:rPr>
        <w:t>подальших</w:t>
      </w:r>
      <w:r>
        <w:t></w:t>
      </w:r>
      <w:r>
        <w:rPr>
          <w:rFonts w:hint="eastAsia"/>
        </w:rPr>
        <w:t>перетворень</w:t>
      </w:r>
      <w:r>
        <w:t></w:t>
      </w:r>
      <w:r>
        <w:rPr>
          <w:rFonts w:hint="eastAsia"/>
        </w:rPr>
        <w:t>всередині</w:t>
      </w:r>
      <w:r>
        <w:t></w:t>
      </w:r>
      <w:r>
        <w:rPr>
          <w:rFonts w:hint="eastAsia"/>
        </w:rPr>
        <w:t>держави</w:t>
      </w:r>
      <w:r>
        <w:t></w:t>
      </w:r>
      <w:r>
        <w:t></w:t>
      </w:r>
      <w:r>
        <w:rPr>
          <w:rFonts w:hint="eastAsia"/>
        </w:rPr>
        <w:t>впливом</w:t>
      </w:r>
      <w:r>
        <w:t></w:t>
      </w:r>
      <w:r>
        <w:t></w:t>
      </w:r>
      <w:r>
        <w:rPr>
          <w:rFonts w:hint="eastAsia"/>
        </w:rPr>
        <w:t>революційного</w:t>
      </w:r>
      <w:r>
        <w:t></w:t>
      </w:r>
      <w:r>
        <w:rPr>
          <w:rFonts w:hint="eastAsia"/>
        </w:rPr>
        <w:t>права</w:t>
      </w:r>
      <w:r>
        <w:t></w:t>
      </w:r>
      <w:r>
        <w:t></w:t>
      </w:r>
    </w:p>
    <w:p w:rsidR="00931134" w:rsidRDefault="00931134" w:rsidP="00931134">
      <w:r>
        <w:t></w:t>
      </w:r>
      <w:r>
        <w:t></w:t>
      </w:r>
      <w:r>
        <w:t></w:t>
      </w:r>
    </w:p>
    <w:p w:rsidR="00931134" w:rsidRDefault="00931134" w:rsidP="00931134">
      <w:r>
        <w:rPr>
          <w:rFonts w:hint="eastAsia"/>
        </w:rPr>
        <w:t>намаганням</w:t>
      </w:r>
      <w:r>
        <w:t></w:t>
      </w:r>
      <w:r>
        <w:rPr>
          <w:rFonts w:hint="eastAsia"/>
        </w:rPr>
        <w:t>пристосувати</w:t>
      </w:r>
      <w:r>
        <w:t></w:t>
      </w:r>
      <w:r>
        <w:rPr>
          <w:rFonts w:hint="eastAsia"/>
        </w:rPr>
        <w:t>існуючі</w:t>
      </w:r>
      <w:r>
        <w:t></w:t>
      </w:r>
      <w:r>
        <w:rPr>
          <w:rFonts w:hint="eastAsia"/>
        </w:rPr>
        <w:t>норми</w:t>
      </w:r>
      <w:r>
        <w:t></w:t>
      </w:r>
      <w:r>
        <w:rPr>
          <w:rFonts w:hint="eastAsia"/>
        </w:rPr>
        <w:t>конституційного</w:t>
      </w:r>
      <w:r>
        <w:t></w:t>
      </w:r>
      <w:r>
        <w:rPr>
          <w:rFonts w:hint="eastAsia"/>
        </w:rPr>
        <w:t>права</w:t>
      </w:r>
      <w:r>
        <w:t></w:t>
      </w:r>
      <w:r>
        <w:rPr>
          <w:rFonts w:hint="eastAsia"/>
        </w:rPr>
        <w:t>до</w:t>
      </w:r>
      <w:r>
        <w:t></w:t>
      </w:r>
      <w:r>
        <w:rPr>
          <w:rFonts w:hint="eastAsia"/>
        </w:rPr>
        <w:t>нових</w:t>
      </w:r>
      <w:r>
        <w:t></w:t>
      </w:r>
      <w:r>
        <w:rPr>
          <w:rFonts w:hint="eastAsia"/>
        </w:rPr>
        <w:t>умов</w:t>
      </w:r>
      <w:r>
        <w:t></w:t>
      </w:r>
    </w:p>
    <w:p w:rsidR="00931134" w:rsidRDefault="00931134" w:rsidP="00931134">
      <w:r>
        <w:rPr>
          <w:rFonts w:hint="eastAsia"/>
        </w:rPr>
        <w:t>Основним</w:t>
      </w:r>
      <w:r>
        <w:t></w:t>
      </w:r>
      <w:r>
        <w:rPr>
          <w:rFonts w:hint="eastAsia"/>
        </w:rPr>
        <w:t>політичними</w:t>
      </w:r>
      <w:r>
        <w:t></w:t>
      </w:r>
      <w:r>
        <w:rPr>
          <w:rFonts w:hint="eastAsia"/>
        </w:rPr>
        <w:t>силами</w:t>
      </w:r>
      <w:r>
        <w:t></w:t>
      </w:r>
      <w:r>
        <w:rPr>
          <w:rFonts w:hint="eastAsia"/>
        </w:rPr>
        <w:t>в</w:t>
      </w:r>
      <w:r>
        <w:t></w:t>
      </w:r>
      <w:r>
        <w:rPr>
          <w:rFonts w:hint="eastAsia"/>
        </w:rPr>
        <w:t>Чеській</w:t>
      </w:r>
      <w:r>
        <w:t></w:t>
      </w:r>
      <w:r>
        <w:rPr>
          <w:rFonts w:hint="eastAsia"/>
        </w:rPr>
        <w:t>республіці</w:t>
      </w:r>
      <w:r>
        <w:t></w:t>
      </w:r>
      <w:r>
        <w:rPr>
          <w:rFonts w:hint="eastAsia"/>
        </w:rPr>
        <w:t>та</w:t>
      </w:r>
      <w:r>
        <w:t></w:t>
      </w:r>
      <w:r>
        <w:rPr>
          <w:rFonts w:hint="eastAsia"/>
        </w:rPr>
        <w:t>Словацькій</w:t>
      </w:r>
      <w:r>
        <w:t></w:t>
      </w:r>
      <w:r>
        <w:rPr>
          <w:rFonts w:hint="eastAsia"/>
        </w:rPr>
        <w:t>республіці</w:t>
      </w:r>
    </w:p>
    <w:p w:rsidR="00931134" w:rsidRDefault="00931134" w:rsidP="00931134">
      <w:r>
        <w:rPr>
          <w:rFonts w:hint="eastAsia"/>
        </w:rPr>
        <w:t>були</w:t>
      </w:r>
      <w:r>
        <w:t></w:t>
      </w:r>
      <w:r>
        <w:t></w:t>
      </w:r>
      <w:r>
        <w:rPr>
          <w:rFonts w:hint="eastAsia"/>
        </w:rPr>
        <w:t>відповідно</w:t>
      </w:r>
      <w:r>
        <w:t></w:t>
      </w:r>
      <w:r>
        <w:t></w:t>
      </w:r>
      <w:r>
        <w:rPr>
          <w:rFonts w:hint="eastAsia"/>
        </w:rPr>
        <w:t>Громадянський</w:t>
      </w:r>
      <w:r>
        <w:t></w:t>
      </w:r>
      <w:r>
        <w:rPr>
          <w:rFonts w:hint="eastAsia"/>
        </w:rPr>
        <w:t>Форум</w:t>
      </w:r>
      <w:r>
        <w:t></w:t>
      </w:r>
      <w:r>
        <w:rPr>
          <w:rFonts w:hint="eastAsia"/>
        </w:rPr>
        <w:t>та</w:t>
      </w:r>
      <w:r>
        <w:t></w:t>
      </w:r>
      <w:r>
        <w:rPr>
          <w:rFonts w:hint="eastAsia"/>
        </w:rPr>
        <w:t>Громадськість</w:t>
      </w:r>
      <w:r>
        <w:t></w:t>
      </w:r>
      <w:r>
        <w:rPr>
          <w:rFonts w:hint="eastAsia"/>
        </w:rPr>
        <w:t>Проти</w:t>
      </w:r>
      <w:r>
        <w:t></w:t>
      </w:r>
      <w:r>
        <w:rPr>
          <w:rFonts w:hint="eastAsia"/>
        </w:rPr>
        <w:t>Насилля</w:t>
      </w:r>
      <w:r>
        <w:t></w:t>
      </w:r>
      <w:r>
        <w:t></w:t>
      </w:r>
      <w:r>
        <w:rPr>
          <w:rFonts w:hint="eastAsia"/>
        </w:rPr>
        <w:t>Ці</w:t>
      </w:r>
    </w:p>
    <w:p w:rsidR="00931134" w:rsidRDefault="00931134" w:rsidP="00931134">
      <w:r>
        <w:rPr>
          <w:rFonts w:hint="eastAsia"/>
        </w:rPr>
        <w:t>політичні</w:t>
      </w:r>
      <w:r>
        <w:t></w:t>
      </w:r>
      <w:r>
        <w:rPr>
          <w:rFonts w:hint="eastAsia"/>
        </w:rPr>
        <w:t>рухи</w:t>
      </w:r>
      <w:r>
        <w:t></w:t>
      </w:r>
      <w:r>
        <w:rPr>
          <w:rFonts w:hint="eastAsia"/>
        </w:rPr>
        <w:t>виникли</w:t>
      </w:r>
      <w:r>
        <w:t></w:t>
      </w:r>
      <w:r>
        <w:rPr>
          <w:rFonts w:hint="eastAsia"/>
        </w:rPr>
        <w:t>ще</w:t>
      </w:r>
      <w:r>
        <w:t></w:t>
      </w:r>
      <w:r>
        <w:rPr>
          <w:rFonts w:hint="eastAsia"/>
        </w:rPr>
        <w:t>на</w:t>
      </w:r>
      <w:r>
        <w:t></w:t>
      </w:r>
      <w:r>
        <w:rPr>
          <w:rFonts w:hint="eastAsia"/>
        </w:rPr>
        <w:t>початку</w:t>
      </w:r>
      <w:r>
        <w:t></w:t>
      </w:r>
      <w:r>
        <w:rPr>
          <w:rFonts w:hint="eastAsia"/>
        </w:rPr>
        <w:t>революційних</w:t>
      </w:r>
      <w:r>
        <w:t></w:t>
      </w:r>
      <w:r>
        <w:rPr>
          <w:rFonts w:hint="eastAsia"/>
        </w:rPr>
        <w:t>подій</w:t>
      </w:r>
      <w:r>
        <w:t></w:t>
      </w:r>
      <w:r>
        <w:rPr>
          <w:rFonts w:hint="eastAsia"/>
        </w:rPr>
        <w:t>листопада</w:t>
      </w:r>
      <w:r>
        <w:t></w:t>
      </w:r>
      <w:r>
        <w:t></w:t>
      </w:r>
      <w:r>
        <w:t></w:t>
      </w:r>
      <w:r>
        <w:t></w:t>
      </w:r>
      <w:r>
        <w:t></w:t>
      </w:r>
      <w:r>
        <w:t></w:t>
      </w:r>
      <w:r>
        <w:rPr>
          <w:rFonts w:hint="eastAsia"/>
        </w:rPr>
        <w:t>р</w:t>
      </w:r>
      <w:r>
        <w:t></w:t>
      </w:r>
      <w:r>
        <w:t></w:t>
      </w:r>
      <w:r>
        <w:rPr>
          <w:rFonts w:hint="eastAsia"/>
        </w:rPr>
        <w:t>і</w:t>
      </w:r>
    </w:p>
    <w:p w:rsidR="00931134" w:rsidRDefault="00931134" w:rsidP="00931134">
      <w:r>
        <w:rPr>
          <w:rFonts w:hint="eastAsia"/>
        </w:rPr>
        <w:t>у</w:t>
      </w:r>
      <w:r>
        <w:t></w:t>
      </w:r>
      <w:r>
        <w:rPr>
          <w:rFonts w:hint="eastAsia"/>
        </w:rPr>
        <w:t>зазначений</w:t>
      </w:r>
      <w:r>
        <w:t></w:t>
      </w:r>
      <w:r>
        <w:rPr>
          <w:rFonts w:hint="eastAsia"/>
        </w:rPr>
        <w:t>період</w:t>
      </w:r>
      <w:r>
        <w:t></w:t>
      </w:r>
      <w:r>
        <w:rPr>
          <w:rFonts w:hint="eastAsia"/>
        </w:rPr>
        <w:t>продовжували</w:t>
      </w:r>
      <w:r>
        <w:t></w:t>
      </w:r>
      <w:r>
        <w:rPr>
          <w:rFonts w:hint="eastAsia"/>
        </w:rPr>
        <w:t>залишатися</w:t>
      </w:r>
      <w:r>
        <w:t></w:t>
      </w:r>
      <w:r>
        <w:rPr>
          <w:rFonts w:hint="eastAsia"/>
        </w:rPr>
        <w:t>основними</w:t>
      </w:r>
      <w:r>
        <w:t></w:t>
      </w:r>
      <w:r>
        <w:rPr>
          <w:rFonts w:hint="eastAsia"/>
        </w:rPr>
        <w:t>політичними</w:t>
      </w:r>
    </w:p>
    <w:p w:rsidR="00931134" w:rsidRDefault="00931134" w:rsidP="00931134">
      <w:r>
        <w:rPr>
          <w:rFonts w:hint="eastAsia"/>
        </w:rPr>
        <w:t>гравцями</w:t>
      </w:r>
      <w:r>
        <w:t></w:t>
      </w:r>
      <w:r>
        <w:rPr>
          <w:rFonts w:hint="eastAsia"/>
        </w:rPr>
        <w:t>на</w:t>
      </w:r>
      <w:r>
        <w:t></w:t>
      </w:r>
      <w:r>
        <w:rPr>
          <w:rFonts w:hint="eastAsia"/>
        </w:rPr>
        <w:t>політичній</w:t>
      </w:r>
      <w:r>
        <w:t></w:t>
      </w:r>
      <w:r>
        <w:rPr>
          <w:rFonts w:hint="eastAsia"/>
        </w:rPr>
        <w:t>сцені</w:t>
      </w:r>
      <w:r>
        <w:t></w:t>
      </w:r>
      <w:r>
        <w:rPr>
          <w:rFonts w:hint="eastAsia"/>
        </w:rPr>
        <w:t>Чехословаччини</w:t>
      </w:r>
      <w:r>
        <w:t></w:t>
      </w:r>
      <w:r>
        <w:t></w:t>
      </w:r>
      <w:r>
        <w:rPr>
          <w:rFonts w:hint="eastAsia"/>
        </w:rPr>
        <w:t>Обрання</w:t>
      </w:r>
      <w:r>
        <w:t></w:t>
      </w:r>
      <w:r>
        <w:rPr>
          <w:rFonts w:hint="eastAsia"/>
        </w:rPr>
        <w:t>Президента</w:t>
      </w:r>
    </w:p>
    <w:p w:rsidR="00931134" w:rsidRDefault="00931134" w:rsidP="00931134">
      <w:r>
        <w:rPr>
          <w:rFonts w:hint="eastAsia"/>
        </w:rPr>
        <w:t>Чехословаччини</w:t>
      </w:r>
      <w:r>
        <w:t></w:t>
      </w:r>
      <w:r>
        <w:rPr>
          <w:rFonts w:hint="eastAsia"/>
        </w:rPr>
        <w:t>Вацлава</w:t>
      </w:r>
      <w:r>
        <w:t></w:t>
      </w:r>
      <w:r>
        <w:rPr>
          <w:rFonts w:hint="eastAsia"/>
        </w:rPr>
        <w:t>Гавела</w:t>
      </w:r>
      <w:r>
        <w:t></w:t>
      </w:r>
      <w:r>
        <w:rPr>
          <w:rFonts w:hint="eastAsia"/>
        </w:rPr>
        <w:t>ще</w:t>
      </w:r>
      <w:r>
        <w:t></w:t>
      </w:r>
      <w:r>
        <w:rPr>
          <w:rFonts w:hint="eastAsia"/>
        </w:rPr>
        <w:t>більш</w:t>
      </w:r>
      <w:r>
        <w:t></w:t>
      </w:r>
      <w:r>
        <w:rPr>
          <w:rFonts w:hint="eastAsia"/>
        </w:rPr>
        <w:t>посилило</w:t>
      </w:r>
      <w:r>
        <w:t></w:t>
      </w:r>
      <w:r>
        <w:rPr>
          <w:rFonts w:hint="eastAsia"/>
        </w:rPr>
        <w:t>вплив</w:t>
      </w:r>
      <w:r>
        <w:t></w:t>
      </w:r>
      <w:r>
        <w:rPr>
          <w:rFonts w:hint="eastAsia"/>
        </w:rPr>
        <w:t>революційного</w:t>
      </w:r>
      <w:r>
        <w:t></w:t>
      </w:r>
      <w:r>
        <w:rPr>
          <w:rFonts w:hint="eastAsia"/>
        </w:rPr>
        <w:t>руху</w:t>
      </w:r>
    </w:p>
    <w:p w:rsidR="00931134" w:rsidRDefault="00931134" w:rsidP="00931134">
      <w:r>
        <w:rPr>
          <w:rFonts w:hint="eastAsia"/>
        </w:rPr>
        <w:t>на</w:t>
      </w:r>
      <w:r>
        <w:t></w:t>
      </w:r>
      <w:r>
        <w:rPr>
          <w:rFonts w:hint="eastAsia"/>
        </w:rPr>
        <w:t>подальший</w:t>
      </w:r>
      <w:r>
        <w:t></w:t>
      </w:r>
      <w:r>
        <w:rPr>
          <w:rFonts w:hint="eastAsia"/>
        </w:rPr>
        <w:t>розвиток</w:t>
      </w:r>
      <w:r>
        <w:t></w:t>
      </w:r>
      <w:r>
        <w:rPr>
          <w:rFonts w:hint="eastAsia"/>
        </w:rPr>
        <w:t>держави</w:t>
      </w:r>
      <w:r>
        <w:t></w:t>
      </w:r>
      <w:r>
        <w:t></w:t>
      </w:r>
      <w:r>
        <w:rPr>
          <w:rFonts w:hint="eastAsia"/>
        </w:rPr>
        <w:t>Важливою</w:t>
      </w:r>
      <w:r>
        <w:t></w:t>
      </w:r>
      <w:r>
        <w:rPr>
          <w:rFonts w:hint="eastAsia"/>
        </w:rPr>
        <w:t>для</w:t>
      </w:r>
      <w:r>
        <w:t></w:t>
      </w:r>
      <w:r>
        <w:rPr>
          <w:rFonts w:hint="eastAsia"/>
        </w:rPr>
        <w:t>проведення</w:t>
      </w:r>
      <w:r>
        <w:t></w:t>
      </w:r>
      <w:r>
        <w:rPr>
          <w:rFonts w:hint="eastAsia"/>
        </w:rPr>
        <w:t>усіх</w:t>
      </w:r>
      <w:r>
        <w:t></w:t>
      </w:r>
      <w:r>
        <w:rPr>
          <w:rFonts w:hint="eastAsia"/>
        </w:rPr>
        <w:t>необхідних</w:t>
      </w:r>
    </w:p>
    <w:p w:rsidR="00931134" w:rsidRDefault="00931134" w:rsidP="00931134">
      <w:r>
        <w:rPr>
          <w:rFonts w:hint="eastAsia"/>
        </w:rPr>
        <w:t>змін</w:t>
      </w:r>
      <w:r>
        <w:t></w:t>
      </w:r>
      <w:r>
        <w:rPr>
          <w:rFonts w:hint="eastAsia"/>
        </w:rPr>
        <w:t>всередині</w:t>
      </w:r>
      <w:r>
        <w:t></w:t>
      </w:r>
      <w:r>
        <w:rPr>
          <w:rFonts w:hint="eastAsia"/>
        </w:rPr>
        <w:t>держави</w:t>
      </w:r>
      <w:r>
        <w:t></w:t>
      </w:r>
      <w:r>
        <w:rPr>
          <w:rFonts w:hint="eastAsia"/>
        </w:rPr>
        <w:t>стала</w:t>
      </w:r>
      <w:r>
        <w:t></w:t>
      </w:r>
      <w:r>
        <w:rPr>
          <w:rFonts w:hint="eastAsia"/>
        </w:rPr>
        <w:t>кооптація</w:t>
      </w:r>
      <w:r>
        <w:t></w:t>
      </w:r>
      <w:r>
        <w:rPr>
          <w:rFonts w:hint="eastAsia"/>
        </w:rPr>
        <w:t>нових</w:t>
      </w:r>
      <w:r>
        <w:t></w:t>
      </w:r>
      <w:r>
        <w:rPr>
          <w:rFonts w:hint="eastAsia"/>
        </w:rPr>
        <w:t>депутатів</w:t>
      </w:r>
      <w:r>
        <w:t></w:t>
      </w:r>
      <w:r>
        <w:rPr>
          <w:rFonts w:hint="eastAsia"/>
        </w:rPr>
        <w:t>від</w:t>
      </w:r>
      <w:r>
        <w:t></w:t>
      </w:r>
      <w:r>
        <w:rPr>
          <w:rFonts w:hint="eastAsia"/>
        </w:rPr>
        <w:t>Громадянського</w:t>
      </w:r>
    </w:p>
    <w:p w:rsidR="00931134" w:rsidRDefault="00931134" w:rsidP="00931134">
      <w:r>
        <w:rPr>
          <w:rFonts w:hint="eastAsia"/>
        </w:rPr>
        <w:t>Форуму</w:t>
      </w:r>
      <w:r>
        <w:t></w:t>
      </w:r>
      <w:r>
        <w:rPr>
          <w:rFonts w:hint="eastAsia"/>
        </w:rPr>
        <w:t>та</w:t>
      </w:r>
      <w:r>
        <w:t></w:t>
      </w:r>
      <w:r>
        <w:rPr>
          <w:rFonts w:hint="eastAsia"/>
        </w:rPr>
        <w:t>Громадськості</w:t>
      </w:r>
      <w:r>
        <w:t></w:t>
      </w:r>
      <w:r>
        <w:rPr>
          <w:rFonts w:hint="eastAsia"/>
        </w:rPr>
        <w:t>Проти</w:t>
      </w:r>
      <w:r>
        <w:t></w:t>
      </w:r>
      <w:r>
        <w:rPr>
          <w:rFonts w:hint="eastAsia"/>
        </w:rPr>
        <w:t>Насилля</w:t>
      </w:r>
      <w:r>
        <w:t></w:t>
      </w:r>
      <w:r>
        <w:rPr>
          <w:rFonts w:hint="eastAsia"/>
        </w:rPr>
        <w:t>до</w:t>
      </w:r>
      <w:r>
        <w:t></w:t>
      </w:r>
      <w:r>
        <w:rPr>
          <w:rFonts w:hint="eastAsia"/>
        </w:rPr>
        <w:t>Федеральних</w:t>
      </w:r>
      <w:r>
        <w:t></w:t>
      </w:r>
      <w:r>
        <w:rPr>
          <w:rFonts w:hint="eastAsia"/>
        </w:rPr>
        <w:t>Зборів</w:t>
      </w:r>
      <w:r>
        <w:t></w:t>
      </w:r>
      <w:r>
        <w:rPr>
          <w:rFonts w:hint="eastAsia"/>
        </w:rPr>
        <w:t>на</w:t>
      </w:r>
      <w:r>
        <w:t></w:t>
      </w:r>
      <w:r>
        <w:rPr>
          <w:rFonts w:hint="eastAsia"/>
        </w:rPr>
        <w:t>заміну</w:t>
      </w:r>
    </w:p>
    <w:p w:rsidR="00931134" w:rsidRDefault="00931134" w:rsidP="00931134">
      <w:r>
        <w:rPr>
          <w:rFonts w:hint="eastAsia"/>
        </w:rPr>
        <w:t>комуністичним</w:t>
      </w:r>
      <w:r>
        <w:t></w:t>
      </w:r>
      <w:r>
        <w:rPr>
          <w:rFonts w:hint="eastAsia"/>
        </w:rPr>
        <w:t>депутатам</w:t>
      </w:r>
      <w:r>
        <w:t></w:t>
      </w:r>
      <w:r>
        <w:t></w:t>
      </w:r>
      <w:r>
        <w:rPr>
          <w:rFonts w:hint="eastAsia"/>
        </w:rPr>
        <w:t>які</w:t>
      </w:r>
      <w:r>
        <w:t></w:t>
      </w:r>
      <w:r>
        <w:rPr>
          <w:rFonts w:hint="eastAsia"/>
        </w:rPr>
        <w:t>могли</w:t>
      </w:r>
      <w:r>
        <w:t></w:t>
      </w:r>
      <w:r>
        <w:rPr>
          <w:rFonts w:hint="eastAsia"/>
        </w:rPr>
        <w:t>б</w:t>
      </w:r>
      <w:r>
        <w:t></w:t>
      </w:r>
      <w:r>
        <w:rPr>
          <w:rFonts w:hint="eastAsia"/>
        </w:rPr>
        <w:t>чинити</w:t>
      </w:r>
      <w:r>
        <w:t></w:t>
      </w:r>
      <w:r>
        <w:rPr>
          <w:rFonts w:hint="eastAsia"/>
        </w:rPr>
        <w:t>опір</w:t>
      </w:r>
      <w:r>
        <w:t></w:t>
      </w:r>
      <w:r>
        <w:rPr>
          <w:rFonts w:hint="eastAsia"/>
        </w:rPr>
        <w:t>проведенню</w:t>
      </w:r>
      <w:r>
        <w:t></w:t>
      </w:r>
      <w:r>
        <w:rPr>
          <w:rFonts w:hint="eastAsia"/>
        </w:rPr>
        <w:t>реформ</w:t>
      </w:r>
      <w:r>
        <w:t></w:t>
      </w:r>
      <w:r>
        <w:rPr>
          <w:rFonts w:hint="eastAsia"/>
        </w:rPr>
        <w:t>в</w:t>
      </w:r>
    </w:p>
    <w:p w:rsidR="00931134" w:rsidRDefault="00931134" w:rsidP="00931134">
      <w:r>
        <w:rPr>
          <w:rFonts w:hint="eastAsia"/>
        </w:rPr>
        <w:t>Чехословаччині</w:t>
      </w:r>
      <w:r>
        <w:t></w:t>
      </w:r>
      <w:r>
        <w:t></w:t>
      </w:r>
      <w:r>
        <w:rPr>
          <w:rFonts w:hint="eastAsia"/>
        </w:rPr>
        <w:t>Водночас</w:t>
      </w:r>
      <w:r>
        <w:t></w:t>
      </w:r>
      <w:r>
        <w:t></w:t>
      </w:r>
      <w:r>
        <w:rPr>
          <w:rFonts w:hint="eastAsia"/>
        </w:rPr>
        <w:t>у</w:t>
      </w:r>
      <w:r>
        <w:t></w:t>
      </w:r>
      <w:r>
        <w:rPr>
          <w:rFonts w:hint="eastAsia"/>
        </w:rPr>
        <w:t>період</w:t>
      </w:r>
      <w:r>
        <w:t></w:t>
      </w:r>
      <w:r>
        <w:rPr>
          <w:rFonts w:hint="eastAsia"/>
        </w:rPr>
        <w:t>грудня</w:t>
      </w:r>
      <w:r>
        <w:t></w:t>
      </w:r>
      <w:r>
        <w:t></w:t>
      </w:r>
      <w:r>
        <w:t></w:t>
      </w:r>
      <w:r>
        <w:t></w:t>
      </w:r>
      <w:r>
        <w:t></w:t>
      </w:r>
      <w:r>
        <w:t></w:t>
      </w:r>
      <w:r>
        <w:rPr>
          <w:rFonts w:hint="eastAsia"/>
        </w:rPr>
        <w:t>р</w:t>
      </w:r>
      <w:r>
        <w:t></w:t>
      </w:r>
      <w:r>
        <w:t></w:t>
      </w:r>
      <w:r>
        <w:rPr>
          <w:rFonts w:hint="eastAsia"/>
        </w:rPr>
        <w:t>–</w:t>
      </w:r>
      <w:r>
        <w:t></w:t>
      </w:r>
      <w:r>
        <w:rPr>
          <w:rFonts w:hint="eastAsia"/>
        </w:rPr>
        <w:t>червня</w:t>
      </w:r>
      <w:r>
        <w:t></w:t>
      </w:r>
      <w:r>
        <w:t></w:t>
      </w:r>
      <w:r>
        <w:t></w:t>
      </w:r>
      <w:r>
        <w:t></w:t>
      </w:r>
      <w:r>
        <w:t></w:t>
      </w:r>
      <w:r>
        <w:t></w:t>
      </w:r>
      <w:r>
        <w:rPr>
          <w:rFonts w:hint="eastAsia"/>
        </w:rPr>
        <w:t>р</w:t>
      </w:r>
      <w:r>
        <w:t></w:t>
      </w:r>
      <w:r>
        <w:t></w:t>
      </w:r>
      <w:r>
        <w:rPr>
          <w:rFonts w:hint="eastAsia"/>
        </w:rPr>
        <w:t>не</w:t>
      </w:r>
      <w:r>
        <w:t></w:t>
      </w:r>
      <w:r>
        <w:rPr>
          <w:rFonts w:hint="eastAsia"/>
        </w:rPr>
        <w:t>було</w:t>
      </w:r>
    </w:p>
    <w:p w:rsidR="00931134" w:rsidRDefault="00931134" w:rsidP="00931134">
      <w:r>
        <w:rPr>
          <w:rFonts w:hint="eastAsia"/>
        </w:rPr>
        <w:t>здійснено</w:t>
      </w:r>
      <w:r>
        <w:t></w:t>
      </w:r>
      <w:r>
        <w:rPr>
          <w:rFonts w:hint="eastAsia"/>
        </w:rPr>
        <w:t>жодних</w:t>
      </w:r>
      <w:r>
        <w:t></w:t>
      </w:r>
      <w:r>
        <w:rPr>
          <w:rFonts w:hint="eastAsia"/>
        </w:rPr>
        <w:t>суттєвих</w:t>
      </w:r>
      <w:r>
        <w:t></w:t>
      </w:r>
      <w:r>
        <w:rPr>
          <w:rFonts w:hint="eastAsia"/>
        </w:rPr>
        <w:t>реформ</w:t>
      </w:r>
      <w:r>
        <w:t></w:t>
      </w:r>
      <w:r>
        <w:rPr>
          <w:rFonts w:hint="eastAsia"/>
        </w:rPr>
        <w:t>по</w:t>
      </w:r>
      <w:r>
        <w:t></w:t>
      </w:r>
      <w:r>
        <w:rPr>
          <w:rFonts w:hint="eastAsia"/>
        </w:rPr>
        <w:t>створенню</w:t>
      </w:r>
      <w:r>
        <w:t></w:t>
      </w:r>
      <w:r>
        <w:rPr>
          <w:rFonts w:hint="eastAsia"/>
        </w:rPr>
        <w:t>нової</w:t>
      </w:r>
      <w:r>
        <w:t></w:t>
      </w:r>
      <w:r>
        <w:rPr>
          <w:rFonts w:hint="eastAsia"/>
        </w:rPr>
        <w:t>моделі</w:t>
      </w:r>
      <w:r>
        <w:t></w:t>
      </w:r>
      <w:r>
        <w:rPr>
          <w:rFonts w:hint="eastAsia"/>
        </w:rPr>
        <w:t>конституційного</w:t>
      </w:r>
    </w:p>
    <w:p w:rsidR="00931134" w:rsidRDefault="00931134" w:rsidP="00931134">
      <w:r>
        <w:rPr>
          <w:rFonts w:hint="eastAsia"/>
        </w:rPr>
        <w:t>ладу</w:t>
      </w:r>
      <w:r>
        <w:t></w:t>
      </w:r>
      <w:r>
        <w:rPr>
          <w:rFonts w:hint="eastAsia"/>
        </w:rPr>
        <w:t>Чехословаччини</w:t>
      </w:r>
      <w:r>
        <w:t></w:t>
      </w:r>
      <w:r>
        <w:t></w:t>
      </w:r>
      <w:r>
        <w:rPr>
          <w:rFonts w:hint="eastAsia"/>
        </w:rPr>
        <w:t>лише</w:t>
      </w:r>
      <w:r>
        <w:t></w:t>
      </w:r>
      <w:r>
        <w:rPr>
          <w:rFonts w:hint="eastAsia"/>
        </w:rPr>
        <w:t>декілька</w:t>
      </w:r>
      <w:r>
        <w:t></w:t>
      </w:r>
      <w:r>
        <w:t></w:t>
      </w:r>
      <w:r>
        <w:rPr>
          <w:rFonts w:hint="eastAsia"/>
        </w:rPr>
        <w:t>косметичних</w:t>
      </w:r>
      <w:r>
        <w:t></w:t>
      </w:r>
      <w:r>
        <w:t></w:t>
      </w:r>
      <w:r>
        <w:rPr>
          <w:rFonts w:hint="eastAsia"/>
        </w:rPr>
        <w:t>змін</w:t>
      </w:r>
      <w:r>
        <w:t></w:t>
      </w:r>
      <w:r>
        <w:t></w:t>
      </w:r>
      <w:r>
        <w:rPr>
          <w:rFonts w:hint="eastAsia"/>
        </w:rPr>
        <w:t>Усі</w:t>
      </w:r>
      <w:r>
        <w:t></w:t>
      </w:r>
      <w:r>
        <w:rPr>
          <w:rFonts w:hint="eastAsia"/>
        </w:rPr>
        <w:t>необхідні</w:t>
      </w:r>
      <w:r>
        <w:t></w:t>
      </w:r>
      <w:r>
        <w:rPr>
          <w:rFonts w:hint="eastAsia"/>
        </w:rPr>
        <w:t>зміни</w:t>
      </w:r>
    </w:p>
    <w:p w:rsidR="00931134" w:rsidRDefault="00931134" w:rsidP="00931134">
      <w:r>
        <w:rPr>
          <w:rFonts w:hint="eastAsia"/>
        </w:rPr>
        <w:t>мали</w:t>
      </w:r>
      <w:r>
        <w:t></w:t>
      </w:r>
      <w:r>
        <w:rPr>
          <w:rFonts w:hint="eastAsia"/>
        </w:rPr>
        <w:t>б</w:t>
      </w:r>
      <w:r>
        <w:t></w:t>
      </w:r>
      <w:r>
        <w:rPr>
          <w:rFonts w:hint="eastAsia"/>
        </w:rPr>
        <w:t>прийматися</w:t>
      </w:r>
      <w:r>
        <w:t></w:t>
      </w:r>
      <w:r>
        <w:rPr>
          <w:rFonts w:hint="eastAsia"/>
        </w:rPr>
        <w:t>новообраним</w:t>
      </w:r>
      <w:r>
        <w:t></w:t>
      </w:r>
      <w:r>
        <w:rPr>
          <w:rFonts w:hint="eastAsia"/>
        </w:rPr>
        <w:t>парламентом</w:t>
      </w:r>
      <w:r>
        <w:t></w:t>
      </w:r>
      <w:r>
        <w:rPr>
          <w:rFonts w:hint="eastAsia"/>
        </w:rPr>
        <w:t>сьомого</w:t>
      </w:r>
      <w:r>
        <w:t></w:t>
      </w:r>
      <w:r>
        <w:rPr>
          <w:rFonts w:hint="eastAsia"/>
        </w:rPr>
        <w:t>скликання</w:t>
      </w:r>
      <w:r>
        <w:t></w:t>
      </w:r>
      <w:r>
        <w:t></w:t>
      </w:r>
      <w:r>
        <w:rPr>
          <w:rFonts w:hint="eastAsia"/>
        </w:rPr>
        <w:t>який</w:t>
      </w:r>
    </w:p>
    <w:p w:rsidR="00931134" w:rsidRDefault="00931134" w:rsidP="00931134">
      <w:r>
        <w:rPr>
          <w:rFonts w:hint="eastAsia"/>
        </w:rPr>
        <w:t>повинен</w:t>
      </w:r>
      <w:r>
        <w:t></w:t>
      </w:r>
      <w:r>
        <w:rPr>
          <w:rFonts w:hint="eastAsia"/>
        </w:rPr>
        <w:t>був</w:t>
      </w:r>
      <w:r>
        <w:t></w:t>
      </w:r>
      <w:r>
        <w:rPr>
          <w:rFonts w:hint="eastAsia"/>
        </w:rPr>
        <w:t>утворитися</w:t>
      </w:r>
      <w:r>
        <w:t></w:t>
      </w:r>
      <w:r>
        <w:rPr>
          <w:rFonts w:hint="eastAsia"/>
        </w:rPr>
        <w:t>шляхом</w:t>
      </w:r>
      <w:r>
        <w:t></w:t>
      </w:r>
      <w:r>
        <w:rPr>
          <w:rFonts w:hint="eastAsia"/>
        </w:rPr>
        <w:t>проведення</w:t>
      </w:r>
      <w:r>
        <w:t></w:t>
      </w:r>
      <w:r>
        <w:rPr>
          <w:rFonts w:hint="eastAsia"/>
        </w:rPr>
        <w:t>вільних</w:t>
      </w:r>
      <w:r>
        <w:t></w:t>
      </w:r>
      <w:r>
        <w:rPr>
          <w:rFonts w:hint="eastAsia"/>
        </w:rPr>
        <w:t>демократичних</w:t>
      </w:r>
      <w:r>
        <w:t></w:t>
      </w:r>
      <w:r>
        <w:rPr>
          <w:rFonts w:hint="eastAsia"/>
        </w:rPr>
        <w:t>виборів</w:t>
      </w:r>
      <w:r>
        <w:t></w:t>
      </w:r>
    </w:p>
    <w:p w:rsidR="00931134" w:rsidRDefault="00931134" w:rsidP="00931134">
      <w:r>
        <w:rPr>
          <w:rFonts w:hint="eastAsia"/>
        </w:rPr>
        <w:t>Другим</w:t>
      </w:r>
      <w:r>
        <w:t></w:t>
      </w:r>
      <w:r>
        <w:rPr>
          <w:rFonts w:hint="eastAsia"/>
        </w:rPr>
        <w:t>етапом</w:t>
      </w:r>
      <w:r>
        <w:t></w:t>
      </w:r>
      <w:r>
        <w:rPr>
          <w:rFonts w:hint="eastAsia"/>
        </w:rPr>
        <w:t>слід</w:t>
      </w:r>
      <w:r>
        <w:t></w:t>
      </w:r>
      <w:r>
        <w:rPr>
          <w:rFonts w:hint="eastAsia"/>
        </w:rPr>
        <w:t>вважати</w:t>
      </w:r>
      <w:r>
        <w:t></w:t>
      </w:r>
      <w:r>
        <w:rPr>
          <w:rFonts w:hint="eastAsia"/>
        </w:rPr>
        <w:t>період</w:t>
      </w:r>
      <w:r>
        <w:t></w:t>
      </w:r>
      <w:r>
        <w:rPr>
          <w:rFonts w:hint="eastAsia"/>
        </w:rPr>
        <w:t>з</w:t>
      </w:r>
      <w:r>
        <w:t></w:t>
      </w:r>
      <w:r>
        <w:t></w:t>
      </w:r>
      <w:r>
        <w:t></w:t>
      </w:r>
      <w:r>
        <w:rPr>
          <w:rFonts w:hint="eastAsia"/>
        </w:rPr>
        <w:t>червня</w:t>
      </w:r>
      <w:r>
        <w:t></w:t>
      </w:r>
      <w:r>
        <w:t></w:t>
      </w:r>
      <w:r>
        <w:t></w:t>
      </w:r>
      <w:r>
        <w:t></w:t>
      </w:r>
      <w:r>
        <w:t></w:t>
      </w:r>
      <w:r>
        <w:t></w:t>
      </w:r>
      <w:r>
        <w:rPr>
          <w:rFonts w:hint="eastAsia"/>
        </w:rPr>
        <w:t>р</w:t>
      </w:r>
      <w:r>
        <w:t></w:t>
      </w:r>
      <w:r>
        <w:t></w:t>
      </w:r>
      <w:r>
        <w:rPr>
          <w:rFonts w:hint="eastAsia"/>
        </w:rPr>
        <w:t>по</w:t>
      </w:r>
      <w:r>
        <w:t></w:t>
      </w:r>
      <w:r>
        <w:t></w:t>
      </w:r>
      <w:r>
        <w:t></w:t>
      </w:r>
      <w:r>
        <w:t></w:t>
      </w:r>
      <w:r>
        <w:rPr>
          <w:rFonts w:hint="eastAsia"/>
        </w:rPr>
        <w:t>червня</w:t>
      </w:r>
      <w:r>
        <w:t></w:t>
      </w:r>
      <w:r>
        <w:t></w:t>
      </w:r>
      <w:r>
        <w:t></w:t>
      </w:r>
      <w:r>
        <w:t></w:t>
      </w:r>
      <w:r>
        <w:t></w:t>
      </w:r>
    </w:p>
    <w:p w:rsidR="00931134" w:rsidRDefault="00931134" w:rsidP="00931134">
      <w:r>
        <w:rPr>
          <w:rFonts w:hint="eastAsia"/>
        </w:rPr>
        <w:t>р</w:t>
      </w:r>
      <w:r>
        <w:t></w:t>
      </w:r>
      <w:r>
        <w:t></w:t>
      </w:r>
      <w:r>
        <w:t></w:t>
      </w:r>
      <w:r>
        <w:rPr>
          <w:rFonts w:hint="eastAsia"/>
        </w:rPr>
        <w:t>тобто</w:t>
      </w:r>
      <w:r>
        <w:t></w:t>
      </w:r>
      <w:r>
        <w:rPr>
          <w:rFonts w:hint="eastAsia"/>
        </w:rPr>
        <w:t>від</w:t>
      </w:r>
      <w:r>
        <w:t></w:t>
      </w:r>
      <w:r>
        <w:rPr>
          <w:rFonts w:hint="eastAsia"/>
        </w:rPr>
        <w:t>дати</w:t>
      </w:r>
      <w:r>
        <w:t></w:t>
      </w:r>
      <w:r>
        <w:rPr>
          <w:rFonts w:hint="eastAsia"/>
        </w:rPr>
        <w:t>початку</w:t>
      </w:r>
      <w:r>
        <w:t></w:t>
      </w:r>
      <w:r>
        <w:rPr>
          <w:rFonts w:hint="eastAsia"/>
        </w:rPr>
        <w:t>роботи</w:t>
      </w:r>
      <w:r>
        <w:t></w:t>
      </w:r>
      <w:r>
        <w:rPr>
          <w:rFonts w:hint="eastAsia"/>
        </w:rPr>
        <w:t>Федеральних</w:t>
      </w:r>
      <w:r>
        <w:t></w:t>
      </w:r>
      <w:r>
        <w:rPr>
          <w:rFonts w:hint="eastAsia"/>
        </w:rPr>
        <w:t>Зборів</w:t>
      </w:r>
      <w:r>
        <w:t></w:t>
      </w:r>
      <w:r>
        <w:rPr>
          <w:rFonts w:hint="eastAsia"/>
        </w:rPr>
        <w:t>сьомого</w:t>
      </w:r>
      <w:r>
        <w:t></w:t>
      </w:r>
      <w:r>
        <w:rPr>
          <w:rFonts w:hint="eastAsia"/>
        </w:rPr>
        <w:t>скликання</w:t>
      </w:r>
      <w:r>
        <w:t></w:t>
      </w:r>
      <w:r>
        <w:rPr>
          <w:rFonts w:hint="eastAsia"/>
        </w:rPr>
        <w:t>до</w:t>
      </w:r>
    </w:p>
    <w:p w:rsidR="00931134" w:rsidRDefault="00931134" w:rsidP="00931134">
      <w:r>
        <w:rPr>
          <w:rFonts w:hint="eastAsia"/>
        </w:rPr>
        <w:t>підписання</w:t>
      </w:r>
      <w:r>
        <w:t></w:t>
      </w:r>
      <w:r>
        <w:rPr>
          <w:rFonts w:hint="eastAsia"/>
        </w:rPr>
        <w:t>представниками</w:t>
      </w:r>
      <w:r>
        <w:t></w:t>
      </w:r>
      <w:r>
        <w:rPr>
          <w:rFonts w:hint="eastAsia"/>
        </w:rPr>
        <w:t>провідних</w:t>
      </w:r>
      <w:r>
        <w:t></w:t>
      </w:r>
      <w:r>
        <w:rPr>
          <w:rFonts w:hint="eastAsia"/>
        </w:rPr>
        <w:t>політичних</w:t>
      </w:r>
      <w:r>
        <w:t></w:t>
      </w:r>
      <w:r>
        <w:rPr>
          <w:rFonts w:hint="eastAsia"/>
        </w:rPr>
        <w:t>сил</w:t>
      </w:r>
      <w:r>
        <w:t></w:t>
      </w:r>
      <w:r>
        <w:rPr>
          <w:rFonts w:hint="eastAsia"/>
        </w:rPr>
        <w:t>Вацлавом</w:t>
      </w:r>
      <w:r>
        <w:t></w:t>
      </w:r>
      <w:r>
        <w:rPr>
          <w:rFonts w:hint="eastAsia"/>
        </w:rPr>
        <w:t>Клаусом</w:t>
      </w:r>
    </w:p>
    <w:p w:rsidR="00931134" w:rsidRDefault="00931134" w:rsidP="00931134">
      <w:r>
        <w:t></w:t>
      </w:r>
      <w:r>
        <w:rPr>
          <w:rFonts w:hint="eastAsia"/>
        </w:rPr>
        <w:t>голова</w:t>
      </w:r>
      <w:r>
        <w:t></w:t>
      </w:r>
      <w:r>
        <w:rPr>
          <w:rFonts w:hint="eastAsia"/>
        </w:rPr>
        <w:t>Громадянської</w:t>
      </w:r>
      <w:r>
        <w:t></w:t>
      </w:r>
      <w:r>
        <w:rPr>
          <w:rFonts w:hint="eastAsia"/>
        </w:rPr>
        <w:t>Демократичної</w:t>
      </w:r>
      <w:r>
        <w:t></w:t>
      </w:r>
      <w:r>
        <w:rPr>
          <w:rFonts w:hint="eastAsia"/>
        </w:rPr>
        <w:t>Партії</w:t>
      </w:r>
      <w:r>
        <w:t></w:t>
      </w:r>
      <w:r>
        <w:t></w:t>
      </w:r>
      <w:r>
        <w:rPr>
          <w:rFonts w:hint="eastAsia"/>
        </w:rPr>
        <w:t>та</w:t>
      </w:r>
      <w:r>
        <w:t></w:t>
      </w:r>
      <w:r>
        <w:rPr>
          <w:rFonts w:hint="eastAsia"/>
        </w:rPr>
        <w:t>Владіміром</w:t>
      </w:r>
      <w:r>
        <w:t></w:t>
      </w:r>
      <w:r>
        <w:rPr>
          <w:rFonts w:hint="eastAsia"/>
        </w:rPr>
        <w:t>Мечіяром</w:t>
      </w:r>
    </w:p>
    <w:p w:rsidR="00931134" w:rsidRDefault="00931134" w:rsidP="00931134">
      <w:r>
        <w:t></w:t>
      </w:r>
      <w:r>
        <w:rPr>
          <w:rFonts w:hint="eastAsia"/>
        </w:rPr>
        <w:t>головою</w:t>
      </w:r>
      <w:r>
        <w:t></w:t>
      </w:r>
      <w:r>
        <w:rPr>
          <w:rFonts w:hint="eastAsia"/>
        </w:rPr>
        <w:t>Руху</w:t>
      </w:r>
      <w:r>
        <w:t></w:t>
      </w:r>
      <w:r>
        <w:rPr>
          <w:rFonts w:hint="eastAsia"/>
        </w:rPr>
        <w:t>за</w:t>
      </w:r>
      <w:r>
        <w:t></w:t>
      </w:r>
      <w:r>
        <w:rPr>
          <w:rFonts w:hint="eastAsia"/>
        </w:rPr>
        <w:t>Демократичну</w:t>
      </w:r>
      <w:r>
        <w:t></w:t>
      </w:r>
      <w:r>
        <w:rPr>
          <w:rFonts w:hint="eastAsia"/>
        </w:rPr>
        <w:t>Словаччину</w:t>
      </w:r>
      <w:r>
        <w:t></w:t>
      </w:r>
      <w:r>
        <w:t></w:t>
      </w:r>
      <w:r>
        <w:rPr>
          <w:rFonts w:hint="eastAsia"/>
        </w:rPr>
        <w:t>політичної</w:t>
      </w:r>
      <w:r>
        <w:t></w:t>
      </w:r>
      <w:r>
        <w:rPr>
          <w:rFonts w:hint="eastAsia"/>
        </w:rPr>
        <w:t>угоди</w:t>
      </w:r>
      <w:r>
        <w:t></w:t>
      </w:r>
      <w:r>
        <w:rPr>
          <w:rFonts w:hint="eastAsia"/>
        </w:rPr>
        <w:t>про</w:t>
      </w:r>
      <w:r>
        <w:t></w:t>
      </w:r>
      <w:r>
        <w:rPr>
          <w:rFonts w:hint="eastAsia"/>
        </w:rPr>
        <w:t>розділ</w:t>
      </w:r>
    </w:p>
    <w:p w:rsidR="00931134" w:rsidRDefault="00931134" w:rsidP="00931134">
      <w:r>
        <w:rPr>
          <w:rFonts w:hint="eastAsia"/>
        </w:rPr>
        <w:t>Чеської</w:t>
      </w:r>
      <w:r>
        <w:t></w:t>
      </w:r>
      <w:r>
        <w:rPr>
          <w:rFonts w:hint="eastAsia"/>
        </w:rPr>
        <w:t>та</w:t>
      </w:r>
      <w:r>
        <w:t></w:t>
      </w:r>
      <w:r>
        <w:rPr>
          <w:rFonts w:hint="eastAsia"/>
        </w:rPr>
        <w:t>Словацької</w:t>
      </w:r>
      <w:r>
        <w:t></w:t>
      </w:r>
      <w:r>
        <w:rPr>
          <w:rFonts w:hint="eastAsia"/>
        </w:rPr>
        <w:t>Федеративної</w:t>
      </w:r>
      <w:r>
        <w:t></w:t>
      </w:r>
      <w:r>
        <w:rPr>
          <w:rFonts w:hint="eastAsia"/>
        </w:rPr>
        <w:t>Республіки</w:t>
      </w:r>
      <w:r>
        <w:t></w:t>
      </w:r>
      <w:r>
        <w:rPr>
          <w:rFonts w:hint="eastAsia"/>
        </w:rPr>
        <w:t>у</w:t>
      </w:r>
      <w:r>
        <w:t></w:t>
      </w:r>
      <w:r>
        <w:rPr>
          <w:rFonts w:hint="eastAsia"/>
        </w:rPr>
        <w:t>Братиславі</w:t>
      </w:r>
      <w:r>
        <w:t></w:t>
      </w:r>
      <w:r>
        <w:t></w:t>
      </w:r>
      <w:r>
        <w:rPr>
          <w:rFonts w:hint="eastAsia"/>
        </w:rPr>
        <w:t>Цей</w:t>
      </w:r>
      <w:r>
        <w:t></w:t>
      </w:r>
      <w:r>
        <w:rPr>
          <w:rFonts w:hint="eastAsia"/>
        </w:rPr>
        <w:t>період</w:t>
      </w:r>
    </w:p>
    <w:p w:rsidR="00931134" w:rsidRDefault="00931134" w:rsidP="00931134">
      <w:r>
        <w:rPr>
          <w:rFonts w:hint="eastAsia"/>
        </w:rPr>
        <w:t>характеризується</w:t>
      </w:r>
      <w:r>
        <w:t></w:t>
      </w:r>
      <w:r>
        <w:rPr>
          <w:rFonts w:hint="eastAsia"/>
        </w:rPr>
        <w:t>найбільш</w:t>
      </w:r>
      <w:r>
        <w:t></w:t>
      </w:r>
      <w:r>
        <w:rPr>
          <w:rFonts w:hint="eastAsia"/>
        </w:rPr>
        <w:t>жвавими</w:t>
      </w:r>
      <w:r>
        <w:t></w:t>
      </w:r>
      <w:r>
        <w:rPr>
          <w:rFonts w:hint="eastAsia"/>
        </w:rPr>
        <w:t>дискусіями</w:t>
      </w:r>
      <w:r>
        <w:t></w:t>
      </w:r>
      <w:r>
        <w:rPr>
          <w:rFonts w:hint="eastAsia"/>
        </w:rPr>
        <w:t>з</w:t>
      </w:r>
      <w:r>
        <w:t></w:t>
      </w:r>
      <w:r>
        <w:rPr>
          <w:rFonts w:hint="eastAsia"/>
        </w:rPr>
        <w:t>приводу</w:t>
      </w:r>
      <w:r>
        <w:t></w:t>
      </w:r>
      <w:r>
        <w:rPr>
          <w:rFonts w:hint="eastAsia"/>
        </w:rPr>
        <w:t>подальшого</w:t>
      </w:r>
    </w:p>
    <w:p w:rsidR="00931134" w:rsidRDefault="00931134" w:rsidP="00931134">
      <w:r>
        <w:rPr>
          <w:rFonts w:hint="eastAsia"/>
        </w:rPr>
        <w:t>розвитку</w:t>
      </w:r>
      <w:r>
        <w:t></w:t>
      </w:r>
      <w:r>
        <w:rPr>
          <w:rFonts w:hint="eastAsia"/>
        </w:rPr>
        <w:t>країни</w:t>
      </w:r>
      <w:r>
        <w:t></w:t>
      </w:r>
      <w:r>
        <w:t></w:t>
      </w:r>
      <w:r>
        <w:rPr>
          <w:rFonts w:hint="eastAsia"/>
        </w:rPr>
        <w:t>Федеральні</w:t>
      </w:r>
      <w:r>
        <w:t></w:t>
      </w:r>
      <w:r>
        <w:rPr>
          <w:rFonts w:hint="eastAsia"/>
        </w:rPr>
        <w:t>Збори</w:t>
      </w:r>
      <w:r>
        <w:t></w:t>
      </w:r>
      <w:r>
        <w:rPr>
          <w:rFonts w:hint="eastAsia"/>
        </w:rPr>
        <w:t>сьомого</w:t>
      </w:r>
      <w:r>
        <w:t></w:t>
      </w:r>
      <w:r>
        <w:rPr>
          <w:rFonts w:hint="eastAsia"/>
        </w:rPr>
        <w:t>скликання</w:t>
      </w:r>
      <w:r>
        <w:t></w:t>
      </w:r>
      <w:r>
        <w:rPr>
          <w:rFonts w:hint="eastAsia"/>
        </w:rPr>
        <w:t>були</w:t>
      </w:r>
      <w:r>
        <w:t></w:t>
      </w:r>
      <w:r>
        <w:rPr>
          <w:rFonts w:hint="eastAsia"/>
        </w:rPr>
        <w:t>складені</w:t>
      </w:r>
      <w:r>
        <w:t></w:t>
      </w:r>
      <w:r>
        <w:rPr>
          <w:rFonts w:hint="eastAsia"/>
        </w:rPr>
        <w:t>з</w:t>
      </w:r>
    </w:p>
    <w:p w:rsidR="00931134" w:rsidRDefault="00931134" w:rsidP="00931134">
      <w:r>
        <w:rPr>
          <w:rFonts w:hint="eastAsia"/>
        </w:rPr>
        <w:t>представників</w:t>
      </w:r>
      <w:r>
        <w:t></w:t>
      </w:r>
      <w:r>
        <w:rPr>
          <w:rFonts w:hint="eastAsia"/>
        </w:rPr>
        <w:t>від</w:t>
      </w:r>
      <w:r>
        <w:t></w:t>
      </w:r>
      <w:r>
        <w:rPr>
          <w:rFonts w:hint="eastAsia"/>
        </w:rPr>
        <w:t>новоутворених</w:t>
      </w:r>
      <w:r>
        <w:t></w:t>
      </w:r>
      <w:r>
        <w:rPr>
          <w:rFonts w:hint="eastAsia"/>
        </w:rPr>
        <w:t>та</w:t>
      </w:r>
      <w:r>
        <w:t></w:t>
      </w:r>
      <w:r>
        <w:rPr>
          <w:rFonts w:hint="eastAsia"/>
        </w:rPr>
        <w:t>оновлених</w:t>
      </w:r>
      <w:r>
        <w:t></w:t>
      </w:r>
      <w:r>
        <w:rPr>
          <w:rFonts w:hint="eastAsia"/>
        </w:rPr>
        <w:t>політичних</w:t>
      </w:r>
      <w:r>
        <w:t></w:t>
      </w:r>
      <w:r>
        <w:rPr>
          <w:rFonts w:hint="eastAsia"/>
        </w:rPr>
        <w:t>партій</w:t>
      </w:r>
      <w:r>
        <w:t></w:t>
      </w:r>
      <w:r>
        <w:rPr>
          <w:rFonts w:hint="eastAsia"/>
        </w:rPr>
        <w:t>і</w:t>
      </w:r>
      <w:r>
        <w:t></w:t>
      </w:r>
      <w:r>
        <w:rPr>
          <w:rFonts w:hint="eastAsia"/>
        </w:rPr>
        <w:t>рухів</w:t>
      </w:r>
      <w:r>
        <w:t></w:t>
      </w:r>
      <w:r>
        <w:t></w:t>
      </w:r>
      <w:r>
        <w:rPr>
          <w:rFonts w:hint="eastAsia"/>
        </w:rPr>
        <w:t>Вони</w:t>
      </w:r>
    </w:p>
    <w:p w:rsidR="00931134" w:rsidRDefault="00931134" w:rsidP="00931134">
      <w:r>
        <w:rPr>
          <w:rFonts w:hint="eastAsia"/>
        </w:rPr>
        <w:t>мали</w:t>
      </w:r>
      <w:r>
        <w:t></w:t>
      </w:r>
      <w:r>
        <w:rPr>
          <w:rFonts w:hint="eastAsia"/>
        </w:rPr>
        <w:t>термін</w:t>
      </w:r>
      <w:r>
        <w:t></w:t>
      </w:r>
      <w:r>
        <w:rPr>
          <w:rFonts w:hint="eastAsia"/>
        </w:rPr>
        <w:t>повноважень</w:t>
      </w:r>
      <w:r>
        <w:t></w:t>
      </w:r>
      <w:r>
        <w:t></w:t>
      </w:r>
      <w:r>
        <w:t></w:t>
      </w:r>
      <w:r>
        <w:rPr>
          <w:rFonts w:hint="eastAsia"/>
        </w:rPr>
        <w:t>роки</w:t>
      </w:r>
      <w:r>
        <w:t></w:t>
      </w:r>
      <w:r>
        <w:t></w:t>
      </w:r>
      <w:r>
        <w:rPr>
          <w:rFonts w:hint="eastAsia"/>
        </w:rPr>
        <w:t>На</w:t>
      </w:r>
      <w:r>
        <w:t></w:t>
      </w:r>
      <w:r>
        <w:rPr>
          <w:rFonts w:hint="eastAsia"/>
        </w:rPr>
        <w:t>думку</w:t>
      </w:r>
      <w:r>
        <w:t></w:t>
      </w:r>
      <w:r>
        <w:rPr>
          <w:rFonts w:hint="eastAsia"/>
        </w:rPr>
        <w:t>багатьох</w:t>
      </w:r>
      <w:r>
        <w:t></w:t>
      </w:r>
      <w:r>
        <w:rPr>
          <w:rFonts w:hint="eastAsia"/>
        </w:rPr>
        <w:t>політиків</w:t>
      </w:r>
      <w:r>
        <w:t></w:t>
      </w:r>
      <w:r>
        <w:t></w:t>
      </w:r>
      <w:r>
        <w:rPr>
          <w:rFonts w:hint="eastAsia"/>
        </w:rPr>
        <w:t>вони</w:t>
      </w:r>
      <w:r>
        <w:t></w:t>
      </w:r>
      <w:r>
        <w:rPr>
          <w:rFonts w:hint="eastAsia"/>
        </w:rPr>
        <w:t>повинні</w:t>
      </w:r>
    </w:p>
    <w:p w:rsidR="00931134" w:rsidRDefault="00931134" w:rsidP="00931134">
      <w:r>
        <w:rPr>
          <w:rFonts w:hint="eastAsia"/>
        </w:rPr>
        <w:t>були</w:t>
      </w:r>
      <w:r>
        <w:t></w:t>
      </w:r>
      <w:r>
        <w:rPr>
          <w:rFonts w:hint="eastAsia"/>
        </w:rPr>
        <w:t>стати</w:t>
      </w:r>
      <w:r>
        <w:t></w:t>
      </w:r>
      <w:r>
        <w:rPr>
          <w:rFonts w:hint="eastAsia"/>
        </w:rPr>
        <w:t>Установчими</w:t>
      </w:r>
      <w:r>
        <w:t></w:t>
      </w:r>
      <w:r>
        <w:rPr>
          <w:rFonts w:hint="eastAsia"/>
        </w:rPr>
        <w:t>Зборами</w:t>
      </w:r>
      <w:r>
        <w:t></w:t>
      </w:r>
      <w:r>
        <w:t></w:t>
      </w:r>
      <w:r>
        <w:rPr>
          <w:rFonts w:hint="eastAsia"/>
        </w:rPr>
        <w:t>які</w:t>
      </w:r>
      <w:r>
        <w:t></w:t>
      </w:r>
      <w:r>
        <w:rPr>
          <w:rFonts w:hint="eastAsia"/>
        </w:rPr>
        <w:t>повинні</w:t>
      </w:r>
      <w:r>
        <w:t></w:t>
      </w:r>
      <w:r>
        <w:rPr>
          <w:rFonts w:hint="eastAsia"/>
        </w:rPr>
        <w:t>створити</w:t>
      </w:r>
      <w:r>
        <w:t></w:t>
      </w:r>
      <w:r>
        <w:rPr>
          <w:rFonts w:hint="eastAsia"/>
        </w:rPr>
        <w:t>законодавчу</w:t>
      </w:r>
      <w:r>
        <w:t></w:t>
      </w:r>
      <w:r>
        <w:rPr>
          <w:rFonts w:hint="eastAsia"/>
        </w:rPr>
        <w:t>базу</w:t>
      </w:r>
      <w:r>
        <w:t></w:t>
      </w:r>
      <w:r>
        <w:rPr>
          <w:rFonts w:hint="eastAsia"/>
        </w:rPr>
        <w:t>нової</w:t>
      </w:r>
    </w:p>
    <w:p w:rsidR="00931134" w:rsidRDefault="00931134" w:rsidP="00931134">
      <w:r>
        <w:rPr>
          <w:rFonts w:hint="eastAsia"/>
        </w:rPr>
        <w:t>федерації</w:t>
      </w:r>
      <w:r>
        <w:t></w:t>
      </w:r>
      <w:r>
        <w:t></w:t>
      </w:r>
      <w:r>
        <w:rPr>
          <w:rFonts w:hint="eastAsia"/>
        </w:rPr>
        <w:t>оновити</w:t>
      </w:r>
      <w:r>
        <w:t></w:t>
      </w:r>
      <w:r>
        <w:rPr>
          <w:rFonts w:hint="eastAsia"/>
        </w:rPr>
        <w:t>федеративний</w:t>
      </w:r>
      <w:r>
        <w:t></w:t>
      </w:r>
      <w:r>
        <w:rPr>
          <w:rFonts w:hint="eastAsia"/>
        </w:rPr>
        <w:t>лад</w:t>
      </w:r>
      <w:r>
        <w:t></w:t>
      </w:r>
      <w:r>
        <w:t></w:t>
      </w:r>
      <w:r>
        <w:rPr>
          <w:rFonts w:hint="eastAsia"/>
        </w:rPr>
        <w:t>вибудувати</w:t>
      </w:r>
      <w:r>
        <w:t></w:t>
      </w:r>
      <w:r>
        <w:rPr>
          <w:rFonts w:hint="eastAsia"/>
        </w:rPr>
        <w:t>таку</w:t>
      </w:r>
      <w:r>
        <w:t></w:t>
      </w:r>
      <w:r>
        <w:rPr>
          <w:rFonts w:hint="eastAsia"/>
        </w:rPr>
        <w:t>модель</w:t>
      </w:r>
      <w:r>
        <w:t></w:t>
      </w:r>
      <w:r>
        <w:rPr>
          <w:rFonts w:hint="eastAsia"/>
        </w:rPr>
        <w:t>співжиття</w:t>
      </w:r>
      <w:r>
        <w:t></w:t>
      </w:r>
      <w:r>
        <w:rPr>
          <w:rFonts w:hint="eastAsia"/>
        </w:rPr>
        <w:t>усіх</w:t>
      </w:r>
    </w:p>
    <w:p w:rsidR="00931134" w:rsidRDefault="00931134" w:rsidP="00931134">
      <w:r>
        <w:rPr>
          <w:rFonts w:hint="eastAsia"/>
        </w:rPr>
        <w:t>народів</w:t>
      </w:r>
      <w:r>
        <w:t></w:t>
      </w:r>
      <w:r>
        <w:rPr>
          <w:rFonts w:hint="eastAsia"/>
        </w:rPr>
        <w:t>Чехословаччини</w:t>
      </w:r>
      <w:r>
        <w:t></w:t>
      </w:r>
      <w:r>
        <w:t></w:t>
      </w:r>
      <w:r>
        <w:rPr>
          <w:rFonts w:hint="eastAsia"/>
        </w:rPr>
        <w:t>яка</w:t>
      </w:r>
      <w:r>
        <w:t></w:t>
      </w:r>
      <w:r>
        <w:rPr>
          <w:rFonts w:hint="eastAsia"/>
        </w:rPr>
        <w:t>давала</w:t>
      </w:r>
      <w:r>
        <w:t></w:t>
      </w:r>
      <w:r>
        <w:rPr>
          <w:rFonts w:hint="eastAsia"/>
        </w:rPr>
        <w:t>б</w:t>
      </w:r>
      <w:r>
        <w:t></w:t>
      </w:r>
      <w:r>
        <w:rPr>
          <w:rFonts w:hint="eastAsia"/>
        </w:rPr>
        <w:t>змогу</w:t>
      </w:r>
      <w:r>
        <w:t></w:t>
      </w:r>
      <w:r>
        <w:rPr>
          <w:rFonts w:hint="eastAsia"/>
        </w:rPr>
        <w:t>державі</w:t>
      </w:r>
      <w:r>
        <w:t></w:t>
      </w:r>
      <w:r>
        <w:rPr>
          <w:rFonts w:hint="eastAsia"/>
        </w:rPr>
        <w:t>існувати</w:t>
      </w:r>
      <w:r>
        <w:t></w:t>
      </w:r>
      <w:r>
        <w:rPr>
          <w:rFonts w:hint="eastAsia"/>
        </w:rPr>
        <w:t>без</w:t>
      </w:r>
      <w:r>
        <w:t></w:t>
      </w:r>
      <w:r>
        <w:rPr>
          <w:rFonts w:hint="eastAsia"/>
        </w:rPr>
        <w:t>політичних</w:t>
      </w:r>
    </w:p>
    <w:p w:rsidR="00931134" w:rsidRDefault="00931134" w:rsidP="00931134">
      <w:r>
        <w:rPr>
          <w:rFonts w:hint="eastAsia"/>
        </w:rPr>
        <w:t>криз</w:t>
      </w:r>
      <w:r>
        <w:t></w:t>
      </w:r>
      <w:r>
        <w:rPr>
          <w:rFonts w:hint="eastAsia"/>
        </w:rPr>
        <w:t>та</w:t>
      </w:r>
      <w:r>
        <w:t></w:t>
      </w:r>
      <w:r>
        <w:rPr>
          <w:rFonts w:hint="eastAsia"/>
        </w:rPr>
        <w:t>революційних</w:t>
      </w:r>
      <w:r>
        <w:t></w:t>
      </w:r>
      <w:r>
        <w:rPr>
          <w:rFonts w:hint="eastAsia"/>
        </w:rPr>
        <w:t>переворотів</w:t>
      </w:r>
      <w:r>
        <w:t></w:t>
      </w:r>
      <w:r>
        <w:t></w:t>
      </w:r>
      <w:r>
        <w:rPr>
          <w:rFonts w:hint="eastAsia"/>
        </w:rPr>
        <w:t>Основні</w:t>
      </w:r>
      <w:r>
        <w:t></w:t>
      </w:r>
      <w:r>
        <w:rPr>
          <w:rFonts w:hint="eastAsia"/>
        </w:rPr>
        <w:t>дискусії</w:t>
      </w:r>
      <w:r>
        <w:t></w:t>
      </w:r>
      <w:r>
        <w:rPr>
          <w:rFonts w:hint="eastAsia"/>
        </w:rPr>
        <w:t>цього</w:t>
      </w:r>
      <w:r>
        <w:t></w:t>
      </w:r>
      <w:r>
        <w:rPr>
          <w:rFonts w:hint="eastAsia"/>
        </w:rPr>
        <w:t>етапу</w:t>
      </w:r>
      <w:r>
        <w:t></w:t>
      </w:r>
      <w:r>
        <w:rPr>
          <w:rFonts w:hint="eastAsia"/>
        </w:rPr>
        <w:t>у</w:t>
      </w:r>
      <w:r>
        <w:t></w:t>
      </w:r>
      <w:r>
        <w:rPr>
          <w:rFonts w:hint="eastAsia"/>
        </w:rPr>
        <w:t>сфері</w:t>
      </w:r>
    </w:p>
    <w:p w:rsidR="00931134" w:rsidRDefault="00931134" w:rsidP="00931134">
      <w:r>
        <w:t></w:t>
      </w:r>
      <w:r>
        <w:t></w:t>
      </w:r>
      <w:r>
        <w:t></w:t>
      </w:r>
    </w:p>
    <w:p w:rsidR="00931134" w:rsidRDefault="00931134" w:rsidP="00931134">
      <w:r>
        <w:rPr>
          <w:rFonts w:hint="eastAsia"/>
        </w:rPr>
        <w:t>законодавчої</w:t>
      </w:r>
      <w:r>
        <w:t></w:t>
      </w:r>
      <w:r>
        <w:rPr>
          <w:rFonts w:hint="eastAsia"/>
        </w:rPr>
        <w:t>діяльності</w:t>
      </w:r>
      <w:r>
        <w:t></w:t>
      </w:r>
      <w:r>
        <w:rPr>
          <w:rFonts w:hint="eastAsia"/>
        </w:rPr>
        <w:t>велися</w:t>
      </w:r>
      <w:r>
        <w:t></w:t>
      </w:r>
      <w:r>
        <w:rPr>
          <w:rFonts w:hint="eastAsia"/>
        </w:rPr>
        <w:t>навколо</w:t>
      </w:r>
      <w:r>
        <w:t></w:t>
      </w:r>
      <w:r>
        <w:rPr>
          <w:rFonts w:hint="eastAsia"/>
        </w:rPr>
        <w:t>питання</w:t>
      </w:r>
      <w:r>
        <w:t></w:t>
      </w:r>
      <w:r>
        <w:rPr>
          <w:rFonts w:hint="eastAsia"/>
        </w:rPr>
        <w:t>про</w:t>
      </w:r>
      <w:r>
        <w:t></w:t>
      </w:r>
      <w:r>
        <w:rPr>
          <w:rFonts w:hint="eastAsia"/>
        </w:rPr>
        <w:t>прийняття</w:t>
      </w:r>
      <w:r>
        <w:t></w:t>
      </w:r>
      <w:r>
        <w:rPr>
          <w:rFonts w:hint="eastAsia"/>
        </w:rPr>
        <w:t>федеральної</w:t>
      </w:r>
      <w:r>
        <w:t></w:t>
      </w:r>
      <w:r>
        <w:rPr>
          <w:rFonts w:hint="eastAsia"/>
        </w:rPr>
        <w:t>та</w:t>
      </w:r>
    </w:p>
    <w:p w:rsidR="00931134" w:rsidRDefault="00931134" w:rsidP="00931134">
      <w:r>
        <w:rPr>
          <w:rFonts w:hint="eastAsia"/>
        </w:rPr>
        <w:t>республіканських</w:t>
      </w:r>
      <w:r>
        <w:t></w:t>
      </w:r>
      <w:r>
        <w:rPr>
          <w:rFonts w:hint="eastAsia"/>
        </w:rPr>
        <w:t>конституцій</w:t>
      </w:r>
      <w:r>
        <w:t></w:t>
      </w:r>
      <w:r>
        <w:t></w:t>
      </w:r>
      <w:r>
        <w:rPr>
          <w:rFonts w:hint="eastAsia"/>
        </w:rPr>
        <w:t>Як</w:t>
      </w:r>
      <w:r>
        <w:t></w:t>
      </w:r>
      <w:r>
        <w:rPr>
          <w:rFonts w:hint="eastAsia"/>
        </w:rPr>
        <w:t>виявилося</w:t>
      </w:r>
      <w:r>
        <w:t></w:t>
      </w:r>
      <w:r>
        <w:t></w:t>
      </w:r>
      <w:r>
        <w:rPr>
          <w:rFonts w:hint="eastAsia"/>
        </w:rPr>
        <w:t>це</w:t>
      </w:r>
      <w:r>
        <w:t></w:t>
      </w:r>
      <w:r>
        <w:rPr>
          <w:rFonts w:hint="eastAsia"/>
        </w:rPr>
        <w:t>питання</w:t>
      </w:r>
      <w:r>
        <w:t></w:t>
      </w:r>
      <w:r>
        <w:rPr>
          <w:rFonts w:hint="eastAsia"/>
        </w:rPr>
        <w:t>стало</w:t>
      </w:r>
      <w:r>
        <w:t></w:t>
      </w:r>
      <w:r>
        <w:rPr>
          <w:rFonts w:hint="eastAsia"/>
        </w:rPr>
        <w:t>справжнім</w:t>
      </w:r>
    </w:p>
    <w:p w:rsidR="00931134" w:rsidRDefault="00931134" w:rsidP="00931134">
      <w:r>
        <w:t></w:t>
      </w:r>
      <w:r>
        <w:rPr>
          <w:rFonts w:hint="eastAsia"/>
        </w:rPr>
        <w:t>яблуком</w:t>
      </w:r>
      <w:r>
        <w:t></w:t>
      </w:r>
      <w:r>
        <w:rPr>
          <w:rFonts w:hint="eastAsia"/>
        </w:rPr>
        <w:t>розбрату</w:t>
      </w:r>
      <w:r>
        <w:t></w:t>
      </w:r>
      <w:r>
        <w:t></w:t>
      </w:r>
      <w:r>
        <w:rPr>
          <w:rFonts w:hint="eastAsia"/>
        </w:rPr>
        <w:t>між</w:t>
      </w:r>
      <w:r>
        <w:t></w:t>
      </w:r>
      <w:r>
        <w:rPr>
          <w:rFonts w:hint="eastAsia"/>
        </w:rPr>
        <w:t>чехами</w:t>
      </w:r>
      <w:r>
        <w:t></w:t>
      </w:r>
      <w:r>
        <w:rPr>
          <w:rFonts w:hint="eastAsia"/>
        </w:rPr>
        <w:t>та</w:t>
      </w:r>
      <w:r>
        <w:t></w:t>
      </w:r>
      <w:r>
        <w:rPr>
          <w:rFonts w:hint="eastAsia"/>
        </w:rPr>
        <w:t>словаками</w:t>
      </w:r>
      <w:r>
        <w:t></w:t>
      </w:r>
      <w:r>
        <w:t></w:t>
      </w:r>
      <w:r>
        <w:rPr>
          <w:rFonts w:hint="eastAsia"/>
        </w:rPr>
        <w:t>які</w:t>
      </w:r>
      <w:r>
        <w:t></w:t>
      </w:r>
      <w:r>
        <w:rPr>
          <w:rFonts w:hint="eastAsia"/>
        </w:rPr>
        <w:t>мали</w:t>
      </w:r>
      <w:r>
        <w:t></w:t>
      </w:r>
      <w:r>
        <w:rPr>
          <w:rFonts w:hint="eastAsia"/>
        </w:rPr>
        <w:t>різне</w:t>
      </w:r>
      <w:r>
        <w:t></w:t>
      </w:r>
      <w:r>
        <w:rPr>
          <w:rFonts w:hint="eastAsia"/>
        </w:rPr>
        <w:t>бачення</w:t>
      </w:r>
      <w:r>
        <w:t></w:t>
      </w:r>
      <w:r>
        <w:rPr>
          <w:rFonts w:hint="eastAsia"/>
        </w:rPr>
        <w:t>моделі</w:t>
      </w:r>
    </w:p>
    <w:p w:rsidR="00931134" w:rsidRDefault="00931134" w:rsidP="00931134">
      <w:r>
        <w:rPr>
          <w:rFonts w:hint="eastAsia"/>
        </w:rPr>
        <w:t>дійсно</w:t>
      </w:r>
      <w:r>
        <w:t></w:t>
      </w:r>
      <w:r>
        <w:rPr>
          <w:rFonts w:hint="eastAsia"/>
        </w:rPr>
        <w:t>функціональної</w:t>
      </w:r>
      <w:r>
        <w:t></w:t>
      </w:r>
      <w:r>
        <w:rPr>
          <w:rFonts w:hint="eastAsia"/>
        </w:rPr>
        <w:t>федерації</w:t>
      </w:r>
      <w:r>
        <w:t></w:t>
      </w:r>
      <w:r>
        <w:t></w:t>
      </w:r>
      <w:r>
        <w:rPr>
          <w:rFonts w:hint="eastAsia"/>
        </w:rPr>
        <w:t>різнився</w:t>
      </w:r>
      <w:r>
        <w:t></w:t>
      </w:r>
      <w:r>
        <w:rPr>
          <w:rFonts w:hint="eastAsia"/>
        </w:rPr>
        <w:t>їх</w:t>
      </w:r>
      <w:r>
        <w:t></w:t>
      </w:r>
      <w:r>
        <w:rPr>
          <w:rFonts w:hint="eastAsia"/>
        </w:rPr>
        <w:t>погляд</w:t>
      </w:r>
      <w:r>
        <w:t></w:t>
      </w:r>
      <w:r>
        <w:rPr>
          <w:rFonts w:hint="eastAsia"/>
        </w:rPr>
        <w:t>і</w:t>
      </w:r>
      <w:r>
        <w:t></w:t>
      </w:r>
      <w:r>
        <w:rPr>
          <w:rFonts w:hint="eastAsia"/>
        </w:rPr>
        <w:t>на</w:t>
      </w:r>
      <w:r>
        <w:t></w:t>
      </w:r>
      <w:r>
        <w:rPr>
          <w:rFonts w:hint="eastAsia"/>
        </w:rPr>
        <w:t>поняття</w:t>
      </w:r>
    </w:p>
    <w:p w:rsidR="00931134" w:rsidRDefault="00931134" w:rsidP="00931134">
      <w:r>
        <w:t></w:t>
      </w:r>
      <w:r>
        <w:rPr>
          <w:rFonts w:hint="eastAsia"/>
        </w:rPr>
        <w:t>суверенітету</w:t>
      </w:r>
      <w:r>
        <w:t></w:t>
      </w:r>
      <w:r>
        <w:t></w:t>
      </w:r>
      <w:r>
        <w:t></w:t>
      </w:r>
      <w:r>
        <w:rPr>
          <w:rFonts w:hint="eastAsia"/>
        </w:rPr>
        <w:t>Іншою</w:t>
      </w:r>
      <w:r>
        <w:t></w:t>
      </w:r>
      <w:r>
        <w:rPr>
          <w:rFonts w:hint="eastAsia"/>
        </w:rPr>
        <w:t>проблемою</w:t>
      </w:r>
      <w:r>
        <w:t></w:t>
      </w:r>
      <w:r>
        <w:rPr>
          <w:rFonts w:hint="eastAsia"/>
        </w:rPr>
        <w:t>виявилося</w:t>
      </w:r>
      <w:r>
        <w:t></w:t>
      </w:r>
      <w:r>
        <w:rPr>
          <w:rFonts w:hint="eastAsia"/>
        </w:rPr>
        <w:t>питання</w:t>
      </w:r>
      <w:r>
        <w:t></w:t>
      </w:r>
      <w:r>
        <w:rPr>
          <w:rFonts w:hint="eastAsia"/>
        </w:rPr>
        <w:t>послідовності</w:t>
      </w:r>
      <w:r>
        <w:t></w:t>
      </w:r>
      <w:r>
        <w:rPr>
          <w:rFonts w:hint="eastAsia"/>
        </w:rPr>
        <w:t>прийняття</w:t>
      </w:r>
    </w:p>
    <w:p w:rsidR="00931134" w:rsidRDefault="00931134" w:rsidP="00931134">
      <w:r>
        <w:rPr>
          <w:rFonts w:hint="eastAsia"/>
        </w:rPr>
        <w:t>основних</w:t>
      </w:r>
      <w:r>
        <w:t></w:t>
      </w:r>
      <w:r>
        <w:rPr>
          <w:rFonts w:hint="eastAsia"/>
        </w:rPr>
        <w:t>конституційних</w:t>
      </w:r>
      <w:r>
        <w:t></w:t>
      </w:r>
      <w:r>
        <w:rPr>
          <w:rFonts w:hint="eastAsia"/>
        </w:rPr>
        <w:t>документів</w:t>
      </w:r>
      <w:r>
        <w:t></w:t>
      </w:r>
    </w:p>
    <w:p w:rsidR="00931134" w:rsidRDefault="00931134" w:rsidP="00931134">
      <w:r>
        <w:rPr>
          <w:rFonts w:hint="eastAsia"/>
        </w:rPr>
        <w:t>Словацька</w:t>
      </w:r>
      <w:r>
        <w:t></w:t>
      </w:r>
      <w:r>
        <w:rPr>
          <w:rFonts w:hint="eastAsia"/>
        </w:rPr>
        <w:t>сторона</w:t>
      </w:r>
      <w:r>
        <w:t></w:t>
      </w:r>
      <w:r>
        <w:rPr>
          <w:rFonts w:hint="eastAsia"/>
        </w:rPr>
        <w:t>вважала</w:t>
      </w:r>
      <w:r>
        <w:t></w:t>
      </w:r>
      <w:r>
        <w:rPr>
          <w:rFonts w:hint="eastAsia"/>
        </w:rPr>
        <w:t>за</w:t>
      </w:r>
      <w:r>
        <w:t></w:t>
      </w:r>
      <w:r>
        <w:rPr>
          <w:rFonts w:hint="eastAsia"/>
        </w:rPr>
        <w:t>першочергове</w:t>
      </w:r>
      <w:r>
        <w:t></w:t>
      </w:r>
      <w:r>
        <w:rPr>
          <w:rFonts w:hint="eastAsia"/>
        </w:rPr>
        <w:t>завдання</w:t>
      </w:r>
      <w:r>
        <w:t></w:t>
      </w:r>
      <w:r>
        <w:rPr>
          <w:rFonts w:hint="eastAsia"/>
        </w:rPr>
        <w:t>прийняття</w:t>
      </w:r>
      <w:r>
        <w:t></w:t>
      </w:r>
      <w:r>
        <w:rPr>
          <w:rFonts w:hint="eastAsia"/>
        </w:rPr>
        <w:t>саме</w:t>
      </w:r>
    </w:p>
    <w:p w:rsidR="00931134" w:rsidRDefault="00931134" w:rsidP="00931134">
      <w:r>
        <w:rPr>
          <w:rFonts w:hint="eastAsia"/>
        </w:rPr>
        <w:t>республіканських</w:t>
      </w:r>
      <w:r>
        <w:t></w:t>
      </w:r>
      <w:r>
        <w:rPr>
          <w:rFonts w:hint="eastAsia"/>
        </w:rPr>
        <w:t>конституцій</w:t>
      </w:r>
      <w:r>
        <w:t></w:t>
      </w:r>
      <w:r>
        <w:t></w:t>
      </w:r>
      <w:r>
        <w:rPr>
          <w:rFonts w:hint="eastAsia"/>
        </w:rPr>
        <w:t>у</w:t>
      </w:r>
      <w:r>
        <w:t></w:t>
      </w:r>
      <w:r>
        <w:rPr>
          <w:rFonts w:hint="eastAsia"/>
        </w:rPr>
        <w:t>зв’язку</w:t>
      </w:r>
      <w:r>
        <w:t></w:t>
      </w:r>
      <w:r>
        <w:rPr>
          <w:rFonts w:hint="eastAsia"/>
        </w:rPr>
        <w:t>з</w:t>
      </w:r>
      <w:r>
        <w:t></w:t>
      </w:r>
      <w:r>
        <w:rPr>
          <w:rFonts w:hint="eastAsia"/>
        </w:rPr>
        <w:t>тим</w:t>
      </w:r>
      <w:r>
        <w:t></w:t>
      </w:r>
      <w:r>
        <w:t></w:t>
      </w:r>
      <w:r>
        <w:rPr>
          <w:rFonts w:hint="eastAsia"/>
        </w:rPr>
        <w:t>що</w:t>
      </w:r>
      <w:r>
        <w:t></w:t>
      </w:r>
      <w:r>
        <w:rPr>
          <w:rFonts w:hint="eastAsia"/>
        </w:rPr>
        <w:t>передбачалося</w:t>
      </w:r>
      <w:r>
        <w:t></w:t>
      </w:r>
      <w:r>
        <w:rPr>
          <w:rFonts w:hint="eastAsia"/>
        </w:rPr>
        <w:t>формування</w:t>
      </w:r>
    </w:p>
    <w:p w:rsidR="00931134" w:rsidRDefault="00931134" w:rsidP="00931134">
      <w:r>
        <w:rPr>
          <w:rFonts w:hint="eastAsia"/>
        </w:rPr>
        <w:t>федеральних</w:t>
      </w:r>
      <w:r>
        <w:t></w:t>
      </w:r>
      <w:r>
        <w:rPr>
          <w:rFonts w:hint="eastAsia"/>
        </w:rPr>
        <w:t>компетенцій</w:t>
      </w:r>
      <w:r>
        <w:t></w:t>
      </w:r>
      <w:r>
        <w:rPr>
          <w:rFonts w:hint="eastAsia"/>
        </w:rPr>
        <w:t>шляхом</w:t>
      </w:r>
      <w:r>
        <w:t></w:t>
      </w:r>
      <w:r>
        <w:rPr>
          <w:rFonts w:hint="eastAsia"/>
        </w:rPr>
        <w:t>передачі</w:t>
      </w:r>
      <w:r>
        <w:t></w:t>
      </w:r>
      <w:r>
        <w:rPr>
          <w:rFonts w:hint="eastAsia"/>
        </w:rPr>
        <w:t>частини</w:t>
      </w:r>
      <w:r>
        <w:t></w:t>
      </w:r>
      <w:r>
        <w:rPr>
          <w:rFonts w:hint="eastAsia"/>
        </w:rPr>
        <w:t>повноважень</w:t>
      </w:r>
    </w:p>
    <w:p w:rsidR="00931134" w:rsidRDefault="00931134" w:rsidP="00931134">
      <w:r>
        <w:rPr>
          <w:rFonts w:hint="eastAsia"/>
        </w:rPr>
        <w:t>федеральному</w:t>
      </w:r>
      <w:r>
        <w:t></w:t>
      </w:r>
      <w:r>
        <w:rPr>
          <w:rFonts w:hint="eastAsia"/>
        </w:rPr>
        <w:t>центру</w:t>
      </w:r>
      <w:r>
        <w:t></w:t>
      </w:r>
      <w:r>
        <w:rPr>
          <w:rFonts w:hint="eastAsia"/>
        </w:rPr>
        <w:t>з</w:t>
      </w:r>
      <w:r>
        <w:t></w:t>
      </w:r>
      <w:r>
        <w:rPr>
          <w:rFonts w:hint="eastAsia"/>
        </w:rPr>
        <w:t>волі</w:t>
      </w:r>
      <w:r>
        <w:t></w:t>
      </w:r>
      <w:r>
        <w:rPr>
          <w:rFonts w:hint="eastAsia"/>
        </w:rPr>
        <w:t>самих</w:t>
      </w:r>
      <w:r>
        <w:t></w:t>
      </w:r>
      <w:r>
        <w:rPr>
          <w:rFonts w:hint="eastAsia"/>
        </w:rPr>
        <w:t>республік</w:t>
      </w:r>
      <w:r>
        <w:t></w:t>
      </w:r>
      <w:r>
        <w:t></w:t>
      </w:r>
      <w:r>
        <w:rPr>
          <w:rFonts w:hint="eastAsia"/>
        </w:rPr>
        <w:t>Окрім</w:t>
      </w:r>
      <w:r>
        <w:t></w:t>
      </w:r>
      <w:r>
        <w:rPr>
          <w:rFonts w:hint="eastAsia"/>
        </w:rPr>
        <w:t>того</w:t>
      </w:r>
      <w:r>
        <w:t></w:t>
      </w:r>
      <w:r>
        <w:t></w:t>
      </w:r>
      <w:r>
        <w:rPr>
          <w:rFonts w:hint="eastAsia"/>
        </w:rPr>
        <w:t>Ян</w:t>
      </w:r>
      <w:r>
        <w:t></w:t>
      </w:r>
      <w:r>
        <w:rPr>
          <w:rFonts w:hint="eastAsia"/>
        </w:rPr>
        <w:t>Чарногурський</w:t>
      </w:r>
      <w:r>
        <w:t></w:t>
      </w:r>
    </w:p>
    <w:p w:rsidR="00931134" w:rsidRDefault="00931134" w:rsidP="00931134">
      <w:r>
        <w:rPr>
          <w:rFonts w:hint="eastAsia"/>
        </w:rPr>
        <w:t>лідер</w:t>
      </w:r>
      <w:r>
        <w:t></w:t>
      </w:r>
      <w:r>
        <w:rPr>
          <w:rFonts w:hint="eastAsia"/>
        </w:rPr>
        <w:t>Християнсько</w:t>
      </w:r>
      <w:r>
        <w:t></w:t>
      </w:r>
      <w:r>
        <w:rPr>
          <w:rFonts w:hint="eastAsia"/>
        </w:rPr>
        <w:t>Демократичного</w:t>
      </w:r>
      <w:r>
        <w:t></w:t>
      </w:r>
      <w:r>
        <w:rPr>
          <w:rFonts w:hint="eastAsia"/>
        </w:rPr>
        <w:t>Руху</w:t>
      </w:r>
      <w:r>
        <w:t></w:t>
      </w:r>
      <w:r>
        <w:t></w:t>
      </w:r>
      <w:r>
        <w:rPr>
          <w:rFonts w:hint="eastAsia"/>
        </w:rPr>
        <w:t>активно</w:t>
      </w:r>
      <w:r>
        <w:t></w:t>
      </w:r>
      <w:r>
        <w:rPr>
          <w:rFonts w:hint="eastAsia"/>
        </w:rPr>
        <w:t>відстоював</w:t>
      </w:r>
      <w:r>
        <w:t></w:t>
      </w:r>
      <w:r>
        <w:rPr>
          <w:rFonts w:hint="eastAsia"/>
        </w:rPr>
        <w:t>ідею</w:t>
      </w:r>
      <w:r>
        <w:t></w:t>
      </w:r>
      <w:r>
        <w:rPr>
          <w:rFonts w:hint="eastAsia"/>
        </w:rPr>
        <w:t>укладання</w:t>
      </w:r>
    </w:p>
    <w:p w:rsidR="00931134" w:rsidRDefault="00931134" w:rsidP="00931134">
      <w:r>
        <w:rPr>
          <w:rFonts w:hint="eastAsia"/>
        </w:rPr>
        <w:t>державної</w:t>
      </w:r>
      <w:r>
        <w:t></w:t>
      </w:r>
      <w:r>
        <w:rPr>
          <w:rFonts w:hint="eastAsia"/>
        </w:rPr>
        <w:t>угоди</w:t>
      </w:r>
      <w:r>
        <w:t></w:t>
      </w:r>
      <w:r>
        <w:rPr>
          <w:rFonts w:hint="eastAsia"/>
        </w:rPr>
        <w:t>між</w:t>
      </w:r>
      <w:r>
        <w:t></w:t>
      </w:r>
      <w:r>
        <w:rPr>
          <w:rFonts w:hint="eastAsia"/>
        </w:rPr>
        <w:t>двома</w:t>
      </w:r>
      <w:r>
        <w:t></w:t>
      </w:r>
      <w:r>
        <w:rPr>
          <w:rFonts w:hint="eastAsia"/>
        </w:rPr>
        <w:t>республіками</w:t>
      </w:r>
      <w:r>
        <w:t></w:t>
      </w:r>
      <w:r>
        <w:rPr>
          <w:rFonts w:hint="eastAsia"/>
        </w:rPr>
        <w:t>Чехословаччини</w:t>
      </w:r>
      <w:r>
        <w:t></w:t>
      </w:r>
      <w:r>
        <w:t></w:t>
      </w:r>
      <w:r>
        <w:rPr>
          <w:rFonts w:hint="eastAsia"/>
        </w:rPr>
        <w:t>яка</w:t>
      </w:r>
      <w:r>
        <w:t></w:t>
      </w:r>
      <w:r>
        <w:rPr>
          <w:rFonts w:hint="eastAsia"/>
        </w:rPr>
        <w:t>мала</w:t>
      </w:r>
      <w:r>
        <w:t></w:t>
      </w:r>
      <w:r>
        <w:rPr>
          <w:rFonts w:hint="eastAsia"/>
        </w:rPr>
        <w:t>б</w:t>
      </w:r>
    </w:p>
    <w:p w:rsidR="00931134" w:rsidRDefault="00931134" w:rsidP="00931134">
      <w:r>
        <w:rPr>
          <w:rFonts w:hint="eastAsia"/>
        </w:rPr>
        <w:t>передувати</w:t>
      </w:r>
      <w:r>
        <w:t></w:t>
      </w:r>
      <w:r>
        <w:rPr>
          <w:rFonts w:hint="eastAsia"/>
        </w:rPr>
        <w:t>укладанню</w:t>
      </w:r>
      <w:r>
        <w:t></w:t>
      </w:r>
      <w:r>
        <w:rPr>
          <w:rFonts w:hint="eastAsia"/>
        </w:rPr>
        <w:t>Основних</w:t>
      </w:r>
      <w:r>
        <w:t></w:t>
      </w:r>
      <w:r>
        <w:rPr>
          <w:rFonts w:hint="eastAsia"/>
        </w:rPr>
        <w:t>Законів</w:t>
      </w:r>
      <w:r>
        <w:t></w:t>
      </w:r>
      <w:r>
        <w:t></w:t>
      </w:r>
      <w:r>
        <w:rPr>
          <w:rFonts w:hint="eastAsia"/>
        </w:rPr>
        <w:t>Чеська</w:t>
      </w:r>
      <w:r>
        <w:t></w:t>
      </w:r>
      <w:r>
        <w:rPr>
          <w:rFonts w:hint="eastAsia"/>
        </w:rPr>
        <w:t>ж</w:t>
      </w:r>
      <w:r>
        <w:t></w:t>
      </w:r>
      <w:r>
        <w:rPr>
          <w:rFonts w:hint="eastAsia"/>
        </w:rPr>
        <w:t>сторона</w:t>
      </w:r>
      <w:r>
        <w:t></w:t>
      </w:r>
      <w:r>
        <w:rPr>
          <w:rFonts w:hint="eastAsia"/>
        </w:rPr>
        <w:t>передбачала</w:t>
      </w:r>
      <w:r>
        <w:t></w:t>
      </w:r>
      <w:r>
        <w:t></w:t>
      </w:r>
      <w:r>
        <w:rPr>
          <w:rFonts w:hint="eastAsia"/>
        </w:rPr>
        <w:t>що</w:t>
      </w:r>
    </w:p>
    <w:p w:rsidR="00931134" w:rsidRDefault="00931134" w:rsidP="00931134">
      <w:r>
        <w:rPr>
          <w:rFonts w:hint="eastAsia"/>
        </w:rPr>
        <w:t>першочергово</w:t>
      </w:r>
      <w:r>
        <w:t></w:t>
      </w:r>
      <w:r>
        <w:rPr>
          <w:rFonts w:hint="eastAsia"/>
        </w:rPr>
        <w:t>необхідно</w:t>
      </w:r>
      <w:r>
        <w:t></w:t>
      </w:r>
      <w:r>
        <w:rPr>
          <w:rFonts w:hint="eastAsia"/>
        </w:rPr>
        <w:t>оновити</w:t>
      </w:r>
      <w:r>
        <w:t></w:t>
      </w:r>
      <w:r>
        <w:rPr>
          <w:rFonts w:hint="eastAsia"/>
        </w:rPr>
        <w:t>конституційний</w:t>
      </w:r>
      <w:r>
        <w:t></w:t>
      </w:r>
      <w:r>
        <w:rPr>
          <w:rFonts w:hint="eastAsia"/>
        </w:rPr>
        <w:t>лад</w:t>
      </w:r>
      <w:r>
        <w:t></w:t>
      </w:r>
      <w:r>
        <w:rPr>
          <w:rFonts w:hint="eastAsia"/>
        </w:rPr>
        <w:t>на</w:t>
      </w:r>
      <w:r>
        <w:t></w:t>
      </w:r>
      <w:r>
        <w:rPr>
          <w:rFonts w:hint="eastAsia"/>
        </w:rPr>
        <w:t>рівні</w:t>
      </w:r>
      <w:r>
        <w:t></w:t>
      </w:r>
      <w:r>
        <w:rPr>
          <w:rFonts w:hint="eastAsia"/>
        </w:rPr>
        <w:t>федерації</w:t>
      </w:r>
      <w:r>
        <w:t></w:t>
      </w:r>
      <w:r>
        <w:t></w:t>
      </w:r>
      <w:r>
        <w:rPr>
          <w:rFonts w:hint="eastAsia"/>
        </w:rPr>
        <w:t>а</w:t>
      </w:r>
      <w:r>
        <w:t></w:t>
      </w:r>
      <w:r>
        <w:rPr>
          <w:rFonts w:hint="eastAsia"/>
        </w:rPr>
        <w:t>вже</w:t>
      </w:r>
    </w:p>
    <w:p w:rsidR="00931134" w:rsidRDefault="00931134" w:rsidP="00931134">
      <w:r>
        <w:rPr>
          <w:rFonts w:hint="eastAsia"/>
        </w:rPr>
        <w:t>потім</w:t>
      </w:r>
      <w:r>
        <w:t></w:t>
      </w:r>
      <w:r>
        <w:rPr>
          <w:rFonts w:hint="eastAsia"/>
        </w:rPr>
        <w:t>зайнятися</w:t>
      </w:r>
      <w:r>
        <w:t></w:t>
      </w:r>
      <w:r>
        <w:rPr>
          <w:rFonts w:hint="eastAsia"/>
        </w:rPr>
        <w:t>республіканськими</w:t>
      </w:r>
      <w:r>
        <w:t></w:t>
      </w:r>
      <w:r>
        <w:rPr>
          <w:rFonts w:hint="eastAsia"/>
        </w:rPr>
        <w:t>питаннями</w:t>
      </w:r>
      <w:r>
        <w:t></w:t>
      </w:r>
    </w:p>
    <w:p w:rsidR="00931134" w:rsidRDefault="00931134" w:rsidP="00931134">
      <w:r>
        <w:rPr>
          <w:rFonts w:hint="eastAsia"/>
        </w:rPr>
        <w:t>Для</w:t>
      </w:r>
      <w:r>
        <w:t></w:t>
      </w:r>
      <w:r>
        <w:rPr>
          <w:rFonts w:hint="eastAsia"/>
        </w:rPr>
        <w:t>другого</w:t>
      </w:r>
      <w:r>
        <w:t></w:t>
      </w:r>
      <w:r>
        <w:rPr>
          <w:rFonts w:hint="eastAsia"/>
        </w:rPr>
        <w:t>етапу</w:t>
      </w:r>
      <w:r>
        <w:t></w:t>
      </w:r>
      <w:r>
        <w:rPr>
          <w:rFonts w:hint="eastAsia"/>
        </w:rPr>
        <w:t>характерним</w:t>
      </w:r>
      <w:r>
        <w:t></w:t>
      </w:r>
      <w:r>
        <w:rPr>
          <w:rFonts w:hint="eastAsia"/>
        </w:rPr>
        <w:t>є</w:t>
      </w:r>
      <w:r>
        <w:t></w:t>
      </w:r>
      <w:r>
        <w:rPr>
          <w:rFonts w:hint="eastAsia"/>
        </w:rPr>
        <w:t>проведення</w:t>
      </w:r>
      <w:r>
        <w:t></w:t>
      </w:r>
      <w:r>
        <w:rPr>
          <w:rFonts w:hint="eastAsia"/>
        </w:rPr>
        <w:t>величезної</w:t>
      </w:r>
      <w:r>
        <w:t></w:t>
      </w:r>
      <w:r>
        <w:rPr>
          <w:rFonts w:hint="eastAsia"/>
        </w:rPr>
        <w:t>кількості</w:t>
      </w:r>
    </w:p>
    <w:p w:rsidR="00931134" w:rsidRDefault="00931134" w:rsidP="00931134">
      <w:r>
        <w:rPr>
          <w:rFonts w:hint="eastAsia"/>
        </w:rPr>
        <w:t>різноманітних</w:t>
      </w:r>
      <w:r>
        <w:t></w:t>
      </w:r>
      <w:r>
        <w:rPr>
          <w:rFonts w:hint="eastAsia"/>
        </w:rPr>
        <w:t>зустрічей</w:t>
      </w:r>
      <w:r>
        <w:t></w:t>
      </w:r>
      <w:r>
        <w:t></w:t>
      </w:r>
      <w:r>
        <w:rPr>
          <w:rFonts w:hint="eastAsia"/>
        </w:rPr>
        <w:t>зібрань</w:t>
      </w:r>
      <w:r>
        <w:t></w:t>
      </w:r>
      <w:r>
        <w:rPr>
          <w:rFonts w:hint="eastAsia"/>
        </w:rPr>
        <w:t>та</w:t>
      </w:r>
      <w:r>
        <w:t></w:t>
      </w:r>
      <w:r>
        <w:rPr>
          <w:rFonts w:hint="eastAsia"/>
        </w:rPr>
        <w:t>з’їздів</w:t>
      </w:r>
      <w:r>
        <w:t></w:t>
      </w:r>
      <w:r>
        <w:t></w:t>
      </w:r>
      <w:r>
        <w:rPr>
          <w:rFonts w:hint="eastAsia"/>
        </w:rPr>
        <w:t>які</w:t>
      </w:r>
      <w:r>
        <w:t></w:t>
      </w:r>
      <w:r>
        <w:rPr>
          <w:rFonts w:hint="eastAsia"/>
        </w:rPr>
        <w:t>створювали</w:t>
      </w:r>
      <w:r>
        <w:t></w:t>
      </w:r>
      <w:r>
        <w:rPr>
          <w:rFonts w:hint="eastAsia"/>
        </w:rPr>
        <w:t>необхідну</w:t>
      </w:r>
      <w:r>
        <w:t></w:t>
      </w:r>
      <w:r>
        <w:rPr>
          <w:rFonts w:hint="eastAsia"/>
        </w:rPr>
        <w:t>для</w:t>
      </w:r>
    </w:p>
    <w:p w:rsidR="00931134" w:rsidRDefault="00931134" w:rsidP="00931134">
      <w:r>
        <w:rPr>
          <w:rFonts w:hint="eastAsia"/>
        </w:rPr>
        <w:t>громадського</w:t>
      </w:r>
      <w:r>
        <w:t></w:t>
      </w:r>
      <w:r>
        <w:rPr>
          <w:rFonts w:hint="eastAsia"/>
        </w:rPr>
        <w:t>простору</w:t>
      </w:r>
      <w:r>
        <w:t></w:t>
      </w:r>
      <w:r>
        <w:rPr>
          <w:rFonts w:hint="eastAsia"/>
        </w:rPr>
        <w:t>картинку</w:t>
      </w:r>
      <w:r>
        <w:t></w:t>
      </w:r>
      <w:r>
        <w:rPr>
          <w:rFonts w:hint="eastAsia"/>
        </w:rPr>
        <w:t>діяльності</w:t>
      </w:r>
      <w:r>
        <w:t></w:t>
      </w:r>
      <w:r>
        <w:rPr>
          <w:rFonts w:hint="eastAsia"/>
        </w:rPr>
        <w:t>основних</w:t>
      </w:r>
      <w:r>
        <w:t></w:t>
      </w:r>
      <w:r>
        <w:rPr>
          <w:rFonts w:hint="eastAsia"/>
        </w:rPr>
        <w:t>політиків</w:t>
      </w:r>
    </w:p>
    <w:p w:rsidR="00931134" w:rsidRDefault="00931134" w:rsidP="00931134">
      <w:r>
        <w:rPr>
          <w:rFonts w:hint="eastAsia"/>
        </w:rPr>
        <w:t>Чехословаччини</w:t>
      </w:r>
      <w:r>
        <w:t></w:t>
      </w:r>
      <w:r>
        <w:t></w:t>
      </w:r>
      <w:r>
        <w:rPr>
          <w:rFonts w:hint="eastAsia"/>
        </w:rPr>
        <w:t>проте</w:t>
      </w:r>
      <w:r>
        <w:t></w:t>
      </w:r>
      <w:r>
        <w:rPr>
          <w:rFonts w:hint="eastAsia"/>
        </w:rPr>
        <w:t>так</w:t>
      </w:r>
      <w:r>
        <w:t></w:t>
      </w:r>
      <w:r>
        <w:rPr>
          <w:rFonts w:hint="eastAsia"/>
        </w:rPr>
        <w:t>і</w:t>
      </w:r>
      <w:r>
        <w:t></w:t>
      </w:r>
      <w:r>
        <w:rPr>
          <w:rFonts w:hint="eastAsia"/>
        </w:rPr>
        <w:t>не</w:t>
      </w:r>
      <w:r>
        <w:t></w:t>
      </w:r>
      <w:r>
        <w:rPr>
          <w:rFonts w:hint="eastAsia"/>
        </w:rPr>
        <w:t>призводили</w:t>
      </w:r>
      <w:r>
        <w:t></w:t>
      </w:r>
      <w:r>
        <w:rPr>
          <w:rFonts w:hint="eastAsia"/>
        </w:rPr>
        <w:t>до</w:t>
      </w:r>
      <w:r>
        <w:t></w:t>
      </w:r>
      <w:r>
        <w:rPr>
          <w:rFonts w:hint="eastAsia"/>
        </w:rPr>
        <w:t>реального</w:t>
      </w:r>
      <w:r>
        <w:t></w:t>
      </w:r>
      <w:r>
        <w:rPr>
          <w:rFonts w:hint="eastAsia"/>
        </w:rPr>
        <w:t>консенсусу</w:t>
      </w:r>
      <w:r>
        <w:t></w:t>
      </w:r>
      <w:r>
        <w:rPr>
          <w:rFonts w:hint="eastAsia"/>
        </w:rPr>
        <w:t>в</w:t>
      </w:r>
      <w:r>
        <w:t></w:t>
      </w:r>
      <w:r>
        <w:rPr>
          <w:rFonts w:hint="eastAsia"/>
        </w:rPr>
        <w:t>чехословацькому</w:t>
      </w:r>
      <w:r>
        <w:t></w:t>
      </w:r>
      <w:r>
        <w:rPr>
          <w:rFonts w:hint="eastAsia"/>
        </w:rPr>
        <w:t>суспільстві</w:t>
      </w:r>
      <w:r>
        <w:t></w:t>
      </w:r>
      <w:r>
        <w:t></w:t>
      </w:r>
      <w:r>
        <w:rPr>
          <w:rFonts w:hint="eastAsia"/>
        </w:rPr>
        <w:t>Більшість</w:t>
      </w:r>
      <w:r>
        <w:t></w:t>
      </w:r>
      <w:r>
        <w:rPr>
          <w:rFonts w:hint="eastAsia"/>
        </w:rPr>
        <w:t>з</w:t>
      </w:r>
      <w:r>
        <w:t></w:t>
      </w:r>
      <w:r>
        <w:rPr>
          <w:rFonts w:hint="eastAsia"/>
        </w:rPr>
        <w:t>результатів</w:t>
      </w:r>
      <w:r>
        <w:t></w:t>
      </w:r>
      <w:r>
        <w:rPr>
          <w:rFonts w:hint="eastAsia"/>
        </w:rPr>
        <w:t>цих</w:t>
      </w:r>
      <w:r>
        <w:t></w:t>
      </w:r>
      <w:r>
        <w:rPr>
          <w:rFonts w:hint="eastAsia"/>
        </w:rPr>
        <w:t>зустрічей</w:t>
      </w:r>
      <w:r>
        <w:t></w:t>
      </w:r>
      <w:r>
        <w:rPr>
          <w:rFonts w:hint="eastAsia"/>
        </w:rPr>
        <w:t>так</w:t>
      </w:r>
      <w:r>
        <w:t></w:t>
      </w:r>
      <w:r>
        <w:rPr>
          <w:rFonts w:hint="eastAsia"/>
        </w:rPr>
        <w:t>і</w:t>
      </w:r>
    </w:p>
    <w:p w:rsidR="00931134" w:rsidRDefault="00931134" w:rsidP="00931134">
      <w:r>
        <w:rPr>
          <w:rFonts w:hint="eastAsia"/>
        </w:rPr>
        <w:t>залишилися</w:t>
      </w:r>
      <w:r>
        <w:t></w:t>
      </w:r>
      <w:r>
        <w:rPr>
          <w:rFonts w:hint="eastAsia"/>
        </w:rPr>
        <w:t>на</w:t>
      </w:r>
      <w:r>
        <w:t></w:t>
      </w:r>
      <w:r>
        <w:rPr>
          <w:rFonts w:hint="eastAsia"/>
        </w:rPr>
        <w:t>папері</w:t>
      </w:r>
      <w:r>
        <w:t></w:t>
      </w:r>
    </w:p>
    <w:p w:rsidR="00931134" w:rsidRDefault="00931134" w:rsidP="00931134">
      <w:r>
        <w:rPr>
          <w:rFonts w:hint="eastAsia"/>
        </w:rPr>
        <w:t>Останній</w:t>
      </w:r>
      <w:r>
        <w:t></w:t>
      </w:r>
      <w:r>
        <w:rPr>
          <w:rFonts w:hint="eastAsia"/>
        </w:rPr>
        <w:t>третій</w:t>
      </w:r>
      <w:r>
        <w:t></w:t>
      </w:r>
      <w:r>
        <w:rPr>
          <w:rFonts w:hint="eastAsia"/>
        </w:rPr>
        <w:t>етап</w:t>
      </w:r>
      <w:r>
        <w:t></w:t>
      </w:r>
      <w:r>
        <w:rPr>
          <w:rFonts w:hint="eastAsia"/>
        </w:rPr>
        <w:t>суспільно</w:t>
      </w:r>
      <w:r>
        <w:t></w:t>
      </w:r>
      <w:r>
        <w:rPr>
          <w:rFonts w:hint="eastAsia"/>
        </w:rPr>
        <w:t>політичних</w:t>
      </w:r>
      <w:r>
        <w:t></w:t>
      </w:r>
      <w:r>
        <w:rPr>
          <w:rFonts w:hint="eastAsia"/>
        </w:rPr>
        <w:t>перетворень</w:t>
      </w:r>
      <w:r>
        <w:t></w:t>
      </w:r>
      <w:r>
        <w:rPr>
          <w:rFonts w:hint="eastAsia"/>
        </w:rPr>
        <w:t>охоплює</w:t>
      </w:r>
      <w:r>
        <w:t></w:t>
      </w:r>
      <w:r>
        <w:rPr>
          <w:rFonts w:hint="eastAsia"/>
        </w:rPr>
        <w:t>період</w:t>
      </w:r>
    </w:p>
    <w:p w:rsidR="00931134" w:rsidRDefault="00931134" w:rsidP="00931134">
      <w:r>
        <w:rPr>
          <w:rFonts w:hint="eastAsia"/>
        </w:rPr>
        <w:t>від</w:t>
      </w:r>
      <w:r>
        <w:t></w:t>
      </w:r>
      <w:r>
        <w:t></w:t>
      </w:r>
      <w:r>
        <w:t></w:t>
      </w:r>
      <w:r>
        <w:t></w:t>
      </w:r>
      <w:r>
        <w:rPr>
          <w:rFonts w:hint="eastAsia"/>
        </w:rPr>
        <w:t>червня</w:t>
      </w:r>
      <w:r>
        <w:t></w:t>
      </w:r>
      <w:r>
        <w:t></w:t>
      </w:r>
      <w:r>
        <w:t></w:t>
      </w:r>
      <w:r>
        <w:t></w:t>
      </w:r>
      <w:r>
        <w:t></w:t>
      </w:r>
      <w:r>
        <w:t></w:t>
      </w:r>
      <w:r>
        <w:rPr>
          <w:rFonts w:hint="eastAsia"/>
        </w:rPr>
        <w:t>р</w:t>
      </w:r>
      <w:r>
        <w:t></w:t>
      </w:r>
      <w:r>
        <w:t></w:t>
      </w:r>
      <w:r>
        <w:rPr>
          <w:rFonts w:hint="eastAsia"/>
        </w:rPr>
        <w:t>по</w:t>
      </w:r>
      <w:r>
        <w:t></w:t>
      </w:r>
      <w:r>
        <w:t></w:t>
      </w:r>
      <w:r>
        <w:t></w:t>
      </w:r>
      <w:r>
        <w:rPr>
          <w:rFonts w:hint="eastAsia"/>
        </w:rPr>
        <w:t>січня</w:t>
      </w:r>
      <w:r>
        <w:t></w:t>
      </w:r>
      <w:r>
        <w:t></w:t>
      </w:r>
      <w:r>
        <w:t></w:t>
      </w:r>
      <w:r>
        <w:t></w:t>
      </w:r>
      <w:r>
        <w:t></w:t>
      </w:r>
      <w:r>
        <w:t></w:t>
      </w:r>
      <w:r>
        <w:rPr>
          <w:rFonts w:hint="eastAsia"/>
        </w:rPr>
        <w:t>р</w:t>
      </w:r>
      <w:r>
        <w:t></w:t>
      </w:r>
      <w:r>
        <w:t></w:t>
      </w:r>
      <w:r>
        <w:rPr>
          <w:rFonts w:hint="eastAsia"/>
        </w:rPr>
        <w:t>Його</w:t>
      </w:r>
      <w:r>
        <w:t></w:t>
      </w:r>
      <w:r>
        <w:rPr>
          <w:rFonts w:hint="eastAsia"/>
        </w:rPr>
        <w:t>можна</w:t>
      </w:r>
      <w:r>
        <w:t></w:t>
      </w:r>
      <w:r>
        <w:rPr>
          <w:rFonts w:hint="eastAsia"/>
        </w:rPr>
        <w:t>охарактеризувати</w:t>
      </w:r>
      <w:r>
        <w:t></w:t>
      </w:r>
      <w:r>
        <w:t></w:t>
      </w:r>
      <w:r>
        <w:rPr>
          <w:rFonts w:hint="eastAsia"/>
        </w:rPr>
        <w:t>як</w:t>
      </w:r>
    </w:p>
    <w:p w:rsidR="00931134" w:rsidRDefault="00931134" w:rsidP="00931134">
      <w:r>
        <w:rPr>
          <w:rFonts w:hint="eastAsia"/>
        </w:rPr>
        <w:t>дорогу</w:t>
      </w:r>
      <w:r>
        <w:t></w:t>
      </w:r>
      <w:r>
        <w:rPr>
          <w:rFonts w:hint="eastAsia"/>
        </w:rPr>
        <w:t>до</w:t>
      </w:r>
      <w:r>
        <w:t></w:t>
      </w:r>
      <w:r>
        <w:rPr>
          <w:rFonts w:hint="eastAsia"/>
        </w:rPr>
        <w:t>майбутнього</w:t>
      </w:r>
      <w:r>
        <w:t></w:t>
      </w:r>
      <w:r>
        <w:t></w:t>
      </w:r>
      <w:r>
        <w:rPr>
          <w:rFonts w:hint="eastAsia"/>
        </w:rPr>
        <w:t>оксамитового</w:t>
      </w:r>
      <w:r>
        <w:t></w:t>
      </w:r>
      <w:r>
        <w:rPr>
          <w:rFonts w:hint="eastAsia"/>
        </w:rPr>
        <w:t>розлучення</w:t>
      </w:r>
      <w:r>
        <w:t></w:t>
      </w:r>
      <w:r>
        <w:t></w:t>
      </w:r>
      <w:r>
        <w:t></w:t>
      </w:r>
      <w:r>
        <w:rPr>
          <w:rFonts w:hint="eastAsia"/>
        </w:rPr>
        <w:t>наслідком</w:t>
      </w:r>
      <w:r>
        <w:t></w:t>
      </w:r>
      <w:r>
        <w:rPr>
          <w:rFonts w:hint="eastAsia"/>
        </w:rPr>
        <w:t>якого</w:t>
      </w:r>
      <w:r>
        <w:t></w:t>
      </w:r>
      <w:r>
        <w:rPr>
          <w:rFonts w:hint="eastAsia"/>
        </w:rPr>
        <w:t>стало</w:t>
      </w:r>
    </w:p>
    <w:p w:rsidR="00931134" w:rsidRDefault="00931134" w:rsidP="00931134">
      <w:r>
        <w:rPr>
          <w:rFonts w:hint="eastAsia"/>
        </w:rPr>
        <w:t>утворення</w:t>
      </w:r>
      <w:r>
        <w:t></w:t>
      </w:r>
      <w:r>
        <w:rPr>
          <w:rFonts w:hint="eastAsia"/>
        </w:rPr>
        <w:t>двох</w:t>
      </w:r>
      <w:r>
        <w:t></w:t>
      </w:r>
      <w:r>
        <w:rPr>
          <w:rFonts w:hint="eastAsia"/>
        </w:rPr>
        <w:t>незалежних</w:t>
      </w:r>
      <w:r>
        <w:t></w:t>
      </w:r>
      <w:r>
        <w:rPr>
          <w:rFonts w:hint="eastAsia"/>
        </w:rPr>
        <w:t>суб’єктів</w:t>
      </w:r>
      <w:r>
        <w:t></w:t>
      </w:r>
      <w:r>
        <w:rPr>
          <w:rFonts w:hint="eastAsia"/>
        </w:rPr>
        <w:t>на</w:t>
      </w:r>
      <w:r>
        <w:t></w:t>
      </w:r>
      <w:r>
        <w:rPr>
          <w:rFonts w:hint="eastAsia"/>
        </w:rPr>
        <w:t>карті</w:t>
      </w:r>
      <w:r>
        <w:t></w:t>
      </w:r>
      <w:r>
        <w:rPr>
          <w:rFonts w:hint="eastAsia"/>
        </w:rPr>
        <w:t>світу</w:t>
      </w:r>
      <w:r>
        <w:t></w:t>
      </w:r>
      <w:r>
        <w:t></w:t>
      </w:r>
      <w:r>
        <w:rPr>
          <w:rFonts w:hint="eastAsia"/>
        </w:rPr>
        <w:t>Чеської</w:t>
      </w:r>
      <w:r>
        <w:t></w:t>
      </w:r>
      <w:r>
        <w:rPr>
          <w:rFonts w:hint="eastAsia"/>
        </w:rPr>
        <w:t>республіки</w:t>
      </w:r>
      <w:r>
        <w:t></w:t>
      </w:r>
      <w:r>
        <w:rPr>
          <w:rFonts w:hint="eastAsia"/>
        </w:rPr>
        <w:t>та</w:t>
      </w:r>
    </w:p>
    <w:p w:rsidR="00931134" w:rsidRDefault="00931134" w:rsidP="00931134">
      <w:r>
        <w:rPr>
          <w:rFonts w:hint="eastAsia"/>
        </w:rPr>
        <w:t>Словацької</w:t>
      </w:r>
      <w:r>
        <w:t></w:t>
      </w:r>
      <w:r>
        <w:rPr>
          <w:rFonts w:hint="eastAsia"/>
        </w:rPr>
        <w:t>республіки</w:t>
      </w:r>
      <w:r>
        <w:t></w:t>
      </w:r>
      <w:r>
        <w:t></w:t>
      </w:r>
      <w:r>
        <w:rPr>
          <w:rFonts w:hint="eastAsia"/>
        </w:rPr>
        <w:t>На</w:t>
      </w:r>
      <w:r>
        <w:t></w:t>
      </w:r>
      <w:r>
        <w:rPr>
          <w:rFonts w:hint="eastAsia"/>
        </w:rPr>
        <w:t>цьому</w:t>
      </w:r>
      <w:r>
        <w:t></w:t>
      </w:r>
      <w:r>
        <w:rPr>
          <w:rFonts w:hint="eastAsia"/>
        </w:rPr>
        <w:t>етапі</w:t>
      </w:r>
      <w:r>
        <w:t></w:t>
      </w:r>
      <w:r>
        <w:rPr>
          <w:rFonts w:hint="eastAsia"/>
        </w:rPr>
        <w:t>основні</w:t>
      </w:r>
      <w:r>
        <w:t></w:t>
      </w:r>
      <w:r>
        <w:rPr>
          <w:rFonts w:hint="eastAsia"/>
        </w:rPr>
        <w:t>політичні</w:t>
      </w:r>
      <w:r>
        <w:t></w:t>
      </w:r>
      <w:r>
        <w:rPr>
          <w:rFonts w:hint="eastAsia"/>
        </w:rPr>
        <w:t>сили</w:t>
      </w:r>
      <w:r>
        <w:t></w:t>
      </w:r>
      <w:r>
        <w:rPr>
          <w:rFonts w:hint="eastAsia"/>
        </w:rPr>
        <w:t>готували</w:t>
      </w:r>
    </w:p>
    <w:p w:rsidR="00931134" w:rsidRDefault="00931134" w:rsidP="00931134">
      <w:r>
        <w:rPr>
          <w:rFonts w:hint="eastAsia"/>
        </w:rPr>
        <w:t>державу</w:t>
      </w:r>
      <w:r>
        <w:t></w:t>
      </w:r>
      <w:r>
        <w:rPr>
          <w:rFonts w:hint="eastAsia"/>
        </w:rPr>
        <w:t>до</w:t>
      </w:r>
      <w:r>
        <w:t></w:t>
      </w:r>
      <w:r>
        <w:rPr>
          <w:rFonts w:hint="eastAsia"/>
        </w:rPr>
        <w:t>подальшої</w:t>
      </w:r>
      <w:r>
        <w:t></w:t>
      </w:r>
      <w:r>
        <w:rPr>
          <w:rFonts w:hint="eastAsia"/>
        </w:rPr>
        <w:t>ліквідації</w:t>
      </w:r>
      <w:r>
        <w:t></w:t>
      </w:r>
      <w:r>
        <w:t></w:t>
      </w:r>
      <w:r>
        <w:rPr>
          <w:rFonts w:hint="eastAsia"/>
        </w:rPr>
        <w:t>зафіксувавши</w:t>
      </w:r>
      <w:r>
        <w:t></w:t>
      </w:r>
      <w:r>
        <w:rPr>
          <w:rFonts w:hint="eastAsia"/>
        </w:rPr>
        <w:t>у</w:t>
      </w:r>
      <w:r>
        <w:t></w:t>
      </w:r>
      <w:r>
        <w:rPr>
          <w:rFonts w:hint="eastAsia"/>
        </w:rPr>
        <w:t>політичній</w:t>
      </w:r>
      <w:r>
        <w:t></w:t>
      </w:r>
      <w:r>
        <w:rPr>
          <w:rFonts w:hint="eastAsia"/>
        </w:rPr>
        <w:t>угоді</w:t>
      </w:r>
      <w:r>
        <w:t></w:t>
      </w:r>
      <w:r>
        <w:rPr>
          <w:rFonts w:hint="eastAsia"/>
        </w:rPr>
        <w:t>від</w:t>
      </w:r>
      <w:r>
        <w:t></w:t>
      </w:r>
      <w:r>
        <w:t></w:t>
      </w:r>
      <w:r>
        <w:t></w:t>
      </w:r>
      <w:r>
        <w:t></w:t>
      </w:r>
      <w:r>
        <w:rPr>
          <w:rFonts w:hint="eastAsia"/>
        </w:rPr>
        <w:t>червня</w:t>
      </w:r>
    </w:p>
    <w:p w:rsidR="00931134" w:rsidRDefault="00931134" w:rsidP="00931134">
      <w:r>
        <w:t></w:t>
      </w:r>
      <w:r>
        <w:t></w:t>
      </w:r>
      <w:r>
        <w:t></w:t>
      </w:r>
      <w:r>
        <w:t></w:t>
      </w:r>
      <w:r>
        <w:t></w:t>
      </w:r>
      <w:r>
        <w:rPr>
          <w:rFonts w:hint="eastAsia"/>
        </w:rPr>
        <w:t>р</w:t>
      </w:r>
      <w:r>
        <w:t></w:t>
      </w:r>
      <w:r>
        <w:t></w:t>
      </w:r>
      <w:r>
        <w:rPr>
          <w:rFonts w:hint="eastAsia"/>
        </w:rPr>
        <w:t>ту</w:t>
      </w:r>
      <w:r>
        <w:t></w:t>
      </w:r>
      <w:r>
        <w:rPr>
          <w:rFonts w:hint="eastAsia"/>
        </w:rPr>
        <w:t>особливість</w:t>
      </w:r>
      <w:r>
        <w:t></w:t>
      </w:r>
      <w:r>
        <w:t></w:t>
      </w:r>
      <w:r>
        <w:rPr>
          <w:rFonts w:hint="eastAsia"/>
        </w:rPr>
        <w:t>що</w:t>
      </w:r>
      <w:r>
        <w:t></w:t>
      </w:r>
      <w:r>
        <w:rPr>
          <w:rFonts w:hint="eastAsia"/>
        </w:rPr>
        <w:t>подальші</w:t>
      </w:r>
      <w:r>
        <w:t></w:t>
      </w:r>
      <w:r>
        <w:rPr>
          <w:rFonts w:hint="eastAsia"/>
        </w:rPr>
        <w:t>процеси</w:t>
      </w:r>
      <w:r>
        <w:t></w:t>
      </w:r>
      <w:r>
        <w:rPr>
          <w:rFonts w:hint="eastAsia"/>
        </w:rPr>
        <w:t>розділу</w:t>
      </w:r>
      <w:r>
        <w:t></w:t>
      </w:r>
      <w:r>
        <w:rPr>
          <w:rFonts w:hint="eastAsia"/>
        </w:rPr>
        <w:t>ЧСФР</w:t>
      </w:r>
      <w:r>
        <w:t></w:t>
      </w:r>
      <w:r>
        <w:rPr>
          <w:rFonts w:hint="eastAsia"/>
        </w:rPr>
        <w:t>будуть</w:t>
      </w:r>
      <w:r>
        <w:t></w:t>
      </w:r>
      <w:r>
        <w:rPr>
          <w:rFonts w:hint="eastAsia"/>
        </w:rPr>
        <w:t>відбуватися</w:t>
      </w:r>
    </w:p>
    <w:p w:rsidR="00931134" w:rsidRDefault="00931134" w:rsidP="00931134">
      <w:r>
        <w:rPr>
          <w:rFonts w:hint="eastAsia"/>
        </w:rPr>
        <w:t>виключно</w:t>
      </w:r>
      <w:r>
        <w:t></w:t>
      </w:r>
      <w:r>
        <w:rPr>
          <w:rFonts w:hint="eastAsia"/>
        </w:rPr>
        <w:t>в</w:t>
      </w:r>
      <w:r>
        <w:t></w:t>
      </w:r>
      <w:r>
        <w:rPr>
          <w:rFonts w:hint="eastAsia"/>
        </w:rPr>
        <w:t>конституційних</w:t>
      </w:r>
      <w:r>
        <w:t></w:t>
      </w:r>
      <w:r>
        <w:t></w:t>
      </w:r>
      <w:r>
        <w:rPr>
          <w:rFonts w:hint="eastAsia"/>
        </w:rPr>
        <w:t>законних</w:t>
      </w:r>
      <w:r>
        <w:t></w:t>
      </w:r>
      <w:r>
        <w:rPr>
          <w:rFonts w:hint="eastAsia"/>
        </w:rPr>
        <w:t>рамках</w:t>
      </w:r>
      <w:r>
        <w:t></w:t>
      </w:r>
      <w:r>
        <w:t></w:t>
      </w:r>
      <w:r>
        <w:rPr>
          <w:rFonts w:hint="eastAsia"/>
        </w:rPr>
        <w:t>Усі</w:t>
      </w:r>
      <w:r>
        <w:t></w:t>
      </w:r>
      <w:r>
        <w:rPr>
          <w:rFonts w:hint="eastAsia"/>
        </w:rPr>
        <w:t>події</w:t>
      </w:r>
      <w:r>
        <w:t></w:t>
      </w:r>
      <w:r>
        <w:t></w:t>
      </w:r>
      <w:r>
        <w:rPr>
          <w:rFonts w:hint="eastAsia"/>
        </w:rPr>
        <w:t>що</w:t>
      </w:r>
      <w:r>
        <w:t></w:t>
      </w:r>
      <w:r>
        <w:rPr>
          <w:rFonts w:hint="eastAsia"/>
        </w:rPr>
        <w:t>відбувалися</w:t>
      </w:r>
      <w:r>
        <w:t></w:t>
      </w:r>
      <w:r>
        <w:rPr>
          <w:rFonts w:hint="eastAsia"/>
        </w:rPr>
        <w:t>у</w:t>
      </w:r>
    </w:p>
    <w:p w:rsidR="00931134" w:rsidRDefault="00931134" w:rsidP="00931134">
      <w:r>
        <w:rPr>
          <w:rFonts w:hint="eastAsia"/>
        </w:rPr>
        <w:t>внутрішньополітичному</w:t>
      </w:r>
      <w:r>
        <w:t></w:t>
      </w:r>
      <w:r>
        <w:rPr>
          <w:rFonts w:hint="eastAsia"/>
        </w:rPr>
        <w:t>житті</w:t>
      </w:r>
      <w:r>
        <w:t></w:t>
      </w:r>
      <w:r>
        <w:rPr>
          <w:rFonts w:hint="eastAsia"/>
        </w:rPr>
        <w:t>Чехословаччини</w:t>
      </w:r>
      <w:r>
        <w:t></w:t>
      </w:r>
      <w:r>
        <w:t></w:t>
      </w:r>
      <w:r>
        <w:rPr>
          <w:rFonts w:hint="eastAsia"/>
        </w:rPr>
        <w:t>прямо</w:t>
      </w:r>
      <w:r>
        <w:t></w:t>
      </w:r>
      <w:r>
        <w:rPr>
          <w:rFonts w:hint="eastAsia"/>
        </w:rPr>
        <w:t>чи</w:t>
      </w:r>
      <w:r>
        <w:t></w:t>
      </w:r>
      <w:r>
        <w:rPr>
          <w:rFonts w:hint="eastAsia"/>
        </w:rPr>
        <w:t>опосередковано</w:t>
      </w:r>
      <w:r>
        <w:t></w:t>
      </w:r>
      <w:r>
        <w:rPr>
          <w:rFonts w:hint="eastAsia"/>
        </w:rPr>
        <w:t>були</w:t>
      </w:r>
    </w:p>
    <w:p w:rsidR="00931134" w:rsidRDefault="00931134" w:rsidP="00931134">
      <w:r>
        <w:t></w:t>
      </w:r>
      <w:r>
        <w:t></w:t>
      </w:r>
      <w:r>
        <w:t></w:t>
      </w:r>
    </w:p>
    <w:p w:rsidR="00931134" w:rsidRDefault="00931134" w:rsidP="00931134">
      <w:r>
        <w:rPr>
          <w:rFonts w:hint="eastAsia"/>
        </w:rPr>
        <w:t>пов’язані</w:t>
      </w:r>
      <w:r>
        <w:t></w:t>
      </w:r>
      <w:r>
        <w:rPr>
          <w:rFonts w:hint="eastAsia"/>
        </w:rPr>
        <w:t>з</w:t>
      </w:r>
      <w:r>
        <w:t></w:t>
      </w:r>
      <w:r>
        <w:rPr>
          <w:rFonts w:hint="eastAsia"/>
        </w:rPr>
        <w:t>процесом</w:t>
      </w:r>
      <w:r>
        <w:t></w:t>
      </w:r>
      <w:r>
        <w:rPr>
          <w:rFonts w:hint="eastAsia"/>
        </w:rPr>
        <w:t>створення</w:t>
      </w:r>
      <w:r>
        <w:t></w:t>
      </w:r>
      <w:r>
        <w:rPr>
          <w:rFonts w:hint="eastAsia"/>
        </w:rPr>
        <w:t>законодавчої</w:t>
      </w:r>
      <w:r>
        <w:t></w:t>
      </w:r>
      <w:r>
        <w:rPr>
          <w:rFonts w:hint="eastAsia"/>
        </w:rPr>
        <w:t>основи</w:t>
      </w:r>
      <w:r>
        <w:t></w:t>
      </w:r>
      <w:r>
        <w:rPr>
          <w:rFonts w:hint="eastAsia"/>
        </w:rPr>
        <w:t>для</w:t>
      </w:r>
      <w:r>
        <w:t></w:t>
      </w:r>
      <w:r>
        <w:rPr>
          <w:rFonts w:hint="eastAsia"/>
        </w:rPr>
        <w:t>створення</w:t>
      </w:r>
      <w:r>
        <w:t></w:t>
      </w:r>
      <w:r>
        <w:rPr>
          <w:rFonts w:hint="eastAsia"/>
        </w:rPr>
        <w:t>двох</w:t>
      </w:r>
    </w:p>
    <w:p w:rsidR="00931134" w:rsidRDefault="00931134" w:rsidP="00931134">
      <w:r>
        <w:rPr>
          <w:rFonts w:hint="eastAsia"/>
        </w:rPr>
        <w:t>незалежних</w:t>
      </w:r>
      <w:r>
        <w:t></w:t>
      </w:r>
      <w:r>
        <w:rPr>
          <w:rFonts w:hint="eastAsia"/>
        </w:rPr>
        <w:t>держав</w:t>
      </w:r>
      <w:r>
        <w:t></w:t>
      </w:r>
      <w:r>
        <w:t></w:t>
      </w:r>
      <w:r>
        <w:rPr>
          <w:rFonts w:hint="eastAsia"/>
        </w:rPr>
        <w:t>Однією</w:t>
      </w:r>
      <w:r>
        <w:t></w:t>
      </w:r>
      <w:r>
        <w:rPr>
          <w:rFonts w:hint="eastAsia"/>
        </w:rPr>
        <w:t>із</w:t>
      </w:r>
      <w:r>
        <w:t></w:t>
      </w:r>
      <w:r>
        <w:rPr>
          <w:rFonts w:hint="eastAsia"/>
        </w:rPr>
        <w:t>характерних</w:t>
      </w:r>
      <w:r>
        <w:t></w:t>
      </w:r>
      <w:r>
        <w:rPr>
          <w:rFonts w:hint="eastAsia"/>
        </w:rPr>
        <w:t>особливостей</w:t>
      </w:r>
      <w:r>
        <w:t></w:t>
      </w:r>
      <w:r>
        <w:rPr>
          <w:rFonts w:hint="eastAsia"/>
        </w:rPr>
        <w:t>цього</w:t>
      </w:r>
      <w:r>
        <w:t></w:t>
      </w:r>
      <w:r>
        <w:rPr>
          <w:rFonts w:hint="eastAsia"/>
        </w:rPr>
        <w:t>етапу</w:t>
      </w:r>
      <w:r>
        <w:t></w:t>
      </w:r>
      <w:r>
        <w:rPr>
          <w:rFonts w:hint="eastAsia"/>
        </w:rPr>
        <w:t>стало</w:t>
      </w:r>
      <w:r>
        <w:t></w:t>
      </w:r>
      <w:r>
        <w:rPr>
          <w:rFonts w:hint="eastAsia"/>
        </w:rPr>
        <w:t>те</w:t>
      </w:r>
      <w:r>
        <w:t></w:t>
      </w:r>
    </w:p>
    <w:p w:rsidR="00931134" w:rsidRDefault="00931134" w:rsidP="00931134">
      <w:r>
        <w:rPr>
          <w:rFonts w:hint="eastAsia"/>
        </w:rPr>
        <w:t>що</w:t>
      </w:r>
      <w:r>
        <w:t></w:t>
      </w:r>
      <w:r>
        <w:rPr>
          <w:rFonts w:hint="eastAsia"/>
        </w:rPr>
        <w:t>в</w:t>
      </w:r>
      <w:r>
        <w:t></w:t>
      </w:r>
      <w:r>
        <w:rPr>
          <w:rFonts w:hint="eastAsia"/>
        </w:rPr>
        <w:t>цей</w:t>
      </w:r>
      <w:r>
        <w:t></w:t>
      </w:r>
      <w:r>
        <w:rPr>
          <w:rFonts w:hint="eastAsia"/>
        </w:rPr>
        <w:t>час</w:t>
      </w:r>
      <w:r>
        <w:t></w:t>
      </w:r>
      <w:r>
        <w:rPr>
          <w:rFonts w:hint="eastAsia"/>
        </w:rPr>
        <w:t>основними</w:t>
      </w:r>
      <w:r>
        <w:t></w:t>
      </w:r>
      <w:r>
        <w:rPr>
          <w:rFonts w:hint="eastAsia"/>
        </w:rPr>
        <w:t>ініціаторами</w:t>
      </w:r>
      <w:r>
        <w:t></w:t>
      </w:r>
      <w:r>
        <w:rPr>
          <w:rFonts w:hint="eastAsia"/>
        </w:rPr>
        <w:t>розділу</w:t>
      </w:r>
      <w:r>
        <w:t></w:t>
      </w:r>
      <w:r>
        <w:rPr>
          <w:rFonts w:hint="eastAsia"/>
        </w:rPr>
        <w:t>країни</w:t>
      </w:r>
      <w:r>
        <w:t></w:t>
      </w:r>
      <w:r>
        <w:rPr>
          <w:rFonts w:hint="eastAsia"/>
        </w:rPr>
        <w:t>виступала</w:t>
      </w:r>
      <w:r>
        <w:t></w:t>
      </w:r>
      <w:r>
        <w:rPr>
          <w:rFonts w:hint="eastAsia"/>
        </w:rPr>
        <w:t>не</w:t>
      </w:r>
      <w:r>
        <w:t></w:t>
      </w:r>
      <w:r>
        <w:rPr>
          <w:rFonts w:hint="eastAsia"/>
        </w:rPr>
        <w:t>словацька</w:t>
      </w:r>
    </w:p>
    <w:p w:rsidR="00931134" w:rsidRDefault="00931134" w:rsidP="00931134">
      <w:r>
        <w:rPr>
          <w:rFonts w:hint="eastAsia"/>
        </w:rPr>
        <w:t>сторона</w:t>
      </w:r>
      <w:r>
        <w:t></w:t>
      </w:r>
      <w:r>
        <w:t></w:t>
      </w:r>
      <w:r>
        <w:rPr>
          <w:rFonts w:hint="eastAsia"/>
        </w:rPr>
        <w:t>яка</w:t>
      </w:r>
      <w:r>
        <w:t></w:t>
      </w:r>
      <w:r>
        <w:rPr>
          <w:rFonts w:hint="eastAsia"/>
        </w:rPr>
        <w:t>у</w:t>
      </w:r>
      <w:r>
        <w:t></w:t>
      </w:r>
      <w:r>
        <w:rPr>
          <w:rFonts w:hint="eastAsia"/>
        </w:rPr>
        <w:t>попередні</w:t>
      </w:r>
      <w:r>
        <w:t></w:t>
      </w:r>
      <w:r>
        <w:rPr>
          <w:rFonts w:hint="eastAsia"/>
        </w:rPr>
        <w:t>періоди</w:t>
      </w:r>
      <w:r>
        <w:t></w:t>
      </w:r>
      <w:r>
        <w:rPr>
          <w:rFonts w:hint="eastAsia"/>
        </w:rPr>
        <w:t>брала</w:t>
      </w:r>
      <w:r>
        <w:t></w:t>
      </w:r>
      <w:r>
        <w:rPr>
          <w:rFonts w:hint="eastAsia"/>
        </w:rPr>
        <w:t>на</w:t>
      </w:r>
      <w:r>
        <w:t></w:t>
      </w:r>
      <w:r>
        <w:rPr>
          <w:rFonts w:hint="eastAsia"/>
        </w:rPr>
        <w:t>себе</w:t>
      </w:r>
      <w:r>
        <w:t></w:t>
      </w:r>
      <w:r>
        <w:rPr>
          <w:rFonts w:hint="eastAsia"/>
        </w:rPr>
        <w:t>цю</w:t>
      </w:r>
      <w:r>
        <w:t></w:t>
      </w:r>
      <w:r>
        <w:rPr>
          <w:rFonts w:hint="eastAsia"/>
        </w:rPr>
        <w:t>роль</w:t>
      </w:r>
      <w:r>
        <w:t></w:t>
      </w:r>
      <w:r>
        <w:t></w:t>
      </w:r>
      <w:r>
        <w:rPr>
          <w:rFonts w:hint="eastAsia"/>
        </w:rPr>
        <w:t>а</w:t>
      </w:r>
      <w:r>
        <w:t></w:t>
      </w:r>
      <w:r>
        <w:rPr>
          <w:rFonts w:hint="eastAsia"/>
        </w:rPr>
        <w:t>чеська</w:t>
      </w:r>
      <w:r>
        <w:t></w:t>
      </w:r>
      <w:r>
        <w:t></w:t>
      </w:r>
      <w:r>
        <w:rPr>
          <w:rFonts w:hint="eastAsia"/>
        </w:rPr>
        <w:t>на</w:t>
      </w:r>
      <w:r>
        <w:t></w:t>
      </w:r>
      <w:r>
        <w:rPr>
          <w:rFonts w:hint="eastAsia"/>
        </w:rPr>
        <w:t>чолі</w:t>
      </w:r>
      <w:r>
        <w:t></w:t>
      </w:r>
      <w:r>
        <w:rPr>
          <w:rFonts w:hint="eastAsia"/>
        </w:rPr>
        <w:t>з</w:t>
      </w:r>
    </w:p>
    <w:p w:rsidR="00931134" w:rsidRDefault="00931134" w:rsidP="00931134">
      <w:r>
        <w:rPr>
          <w:rFonts w:hint="eastAsia"/>
        </w:rPr>
        <w:t>найсильнішого</w:t>
      </w:r>
      <w:r>
        <w:t></w:t>
      </w:r>
      <w:r>
        <w:rPr>
          <w:rFonts w:hint="eastAsia"/>
        </w:rPr>
        <w:t>політичною</w:t>
      </w:r>
      <w:r>
        <w:t></w:t>
      </w:r>
      <w:r>
        <w:rPr>
          <w:rFonts w:hint="eastAsia"/>
        </w:rPr>
        <w:t>силою</w:t>
      </w:r>
      <w:r>
        <w:t></w:t>
      </w:r>
      <w:r>
        <w:rPr>
          <w:rFonts w:hint="eastAsia"/>
        </w:rPr>
        <w:t>того</w:t>
      </w:r>
      <w:r>
        <w:t></w:t>
      </w:r>
      <w:r>
        <w:rPr>
          <w:rFonts w:hint="eastAsia"/>
        </w:rPr>
        <w:t>періоду</w:t>
      </w:r>
      <w:r>
        <w:t></w:t>
      </w:r>
      <w:r>
        <w:rPr>
          <w:rFonts w:hint="eastAsia"/>
        </w:rPr>
        <w:t>–</w:t>
      </w:r>
      <w:r>
        <w:t></w:t>
      </w:r>
      <w:r>
        <w:rPr>
          <w:rFonts w:hint="eastAsia"/>
        </w:rPr>
        <w:t>ГДП</w:t>
      </w:r>
      <w:r>
        <w:t></w:t>
      </w:r>
      <w:r>
        <w:rPr>
          <w:rFonts w:hint="eastAsia"/>
        </w:rPr>
        <w:t>та</w:t>
      </w:r>
      <w:r>
        <w:t></w:t>
      </w:r>
      <w:r>
        <w:rPr>
          <w:rFonts w:hint="eastAsia"/>
        </w:rPr>
        <w:t>її</w:t>
      </w:r>
      <w:r>
        <w:t></w:t>
      </w:r>
      <w:r>
        <w:rPr>
          <w:rFonts w:hint="eastAsia"/>
        </w:rPr>
        <w:t>лідером</w:t>
      </w:r>
      <w:r>
        <w:t></w:t>
      </w:r>
      <w:r>
        <w:rPr>
          <w:rFonts w:hint="eastAsia"/>
        </w:rPr>
        <w:t>В</w:t>
      </w:r>
      <w:r>
        <w:t></w:t>
      </w:r>
      <w:r>
        <w:t></w:t>
      </w:r>
      <w:r>
        <w:rPr>
          <w:rFonts w:hint="eastAsia"/>
        </w:rPr>
        <w:t>Клаусом</w:t>
      </w:r>
      <w:r>
        <w:t></w:t>
      </w:r>
    </w:p>
    <w:p w:rsidR="00931134" w:rsidRDefault="00931134" w:rsidP="00931134">
      <w:r>
        <w:rPr>
          <w:rFonts w:hint="eastAsia"/>
        </w:rPr>
        <w:t>Саме</w:t>
      </w:r>
      <w:r>
        <w:t></w:t>
      </w:r>
      <w:r>
        <w:rPr>
          <w:rFonts w:hint="eastAsia"/>
        </w:rPr>
        <w:t>вони</w:t>
      </w:r>
      <w:r>
        <w:t></w:t>
      </w:r>
      <w:r>
        <w:rPr>
          <w:rFonts w:hint="eastAsia"/>
        </w:rPr>
        <w:t>усіма</w:t>
      </w:r>
      <w:r>
        <w:t></w:t>
      </w:r>
      <w:r>
        <w:rPr>
          <w:rFonts w:hint="eastAsia"/>
        </w:rPr>
        <w:t>можливими</w:t>
      </w:r>
      <w:r>
        <w:t></w:t>
      </w:r>
      <w:r>
        <w:rPr>
          <w:rFonts w:hint="eastAsia"/>
        </w:rPr>
        <w:t>засобами</w:t>
      </w:r>
      <w:r>
        <w:t></w:t>
      </w:r>
      <w:r>
        <w:rPr>
          <w:rFonts w:hint="eastAsia"/>
        </w:rPr>
        <w:t>намагалися</w:t>
      </w:r>
      <w:r>
        <w:t></w:t>
      </w:r>
      <w:r>
        <w:rPr>
          <w:rFonts w:hint="eastAsia"/>
        </w:rPr>
        <w:t>тиснути</w:t>
      </w:r>
      <w:r>
        <w:t></w:t>
      </w:r>
      <w:r>
        <w:rPr>
          <w:rFonts w:hint="eastAsia"/>
        </w:rPr>
        <w:t>на</w:t>
      </w:r>
      <w:r>
        <w:t></w:t>
      </w:r>
      <w:r>
        <w:rPr>
          <w:rFonts w:hint="eastAsia"/>
        </w:rPr>
        <w:t>словацьку</w:t>
      </w:r>
    </w:p>
    <w:p w:rsidR="00931134" w:rsidRDefault="00931134" w:rsidP="00931134">
      <w:r>
        <w:rPr>
          <w:rFonts w:hint="eastAsia"/>
        </w:rPr>
        <w:t>сторону</w:t>
      </w:r>
      <w:r>
        <w:t></w:t>
      </w:r>
      <w:r>
        <w:rPr>
          <w:rFonts w:hint="eastAsia"/>
        </w:rPr>
        <w:t>та</w:t>
      </w:r>
      <w:r>
        <w:t></w:t>
      </w:r>
      <w:r>
        <w:rPr>
          <w:rFonts w:hint="eastAsia"/>
        </w:rPr>
        <w:t>протягти</w:t>
      </w:r>
      <w:r>
        <w:t></w:t>
      </w:r>
      <w:r>
        <w:rPr>
          <w:rFonts w:hint="eastAsia"/>
        </w:rPr>
        <w:t>через</w:t>
      </w:r>
      <w:r>
        <w:t></w:t>
      </w:r>
      <w:r>
        <w:rPr>
          <w:rFonts w:hint="eastAsia"/>
        </w:rPr>
        <w:t>федеральний</w:t>
      </w:r>
      <w:r>
        <w:t></w:t>
      </w:r>
      <w:r>
        <w:rPr>
          <w:rFonts w:hint="eastAsia"/>
        </w:rPr>
        <w:t>парламент</w:t>
      </w:r>
      <w:r>
        <w:t></w:t>
      </w:r>
      <w:r>
        <w:rPr>
          <w:rFonts w:hint="eastAsia"/>
        </w:rPr>
        <w:t>саме</w:t>
      </w:r>
      <w:r>
        <w:t></w:t>
      </w:r>
      <w:r>
        <w:rPr>
          <w:rFonts w:hint="eastAsia"/>
        </w:rPr>
        <w:t>сценарій</w:t>
      </w:r>
      <w:r>
        <w:t></w:t>
      </w:r>
      <w:r>
        <w:rPr>
          <w:rFonts w:hint="eastAsia"/>
        </w:rPr>
        <w:t>утворення</w:t>
      </w:r>
    </w:p>
    <w:p w:rsidR="00931134" w:rsidRDefault="00931134" w:rsidP="00931134">
      <w:r>
        <w:rPr>
          <w:rFonts w:hint="eastAsia"/>
        </w:rPr>
        <w:t>незалежних</w:t>
      </w:r>
      <w:r>
        <w:t></w:t>
      </w:r>
      <w:r>
        <w:rPr>
          <w:rFonts w:hint="eastAsia"/>
        </w:rPr>
        <w:t>держав</w:t>
      </w:r>
      <w:r>
        <w:t></w:t>
      </w:r>
      <w:r>
        <w:t></w:t>
      </w:r>
      <w:r>
        <w:rPr>
          <w:rFonts w:hint="eastAsia"/>
        </w:rPr>
        <w:t>а</w:t>
      </w:r>
      <w:r>
        <w:t></w:t>
      </w:r>
      <w:r>
        <w:rPr>
          <w:rFonts w:hint="eastAsia"/>
        </w:rPr>
        <w:t>не</w:t>
      </w:r>
      <w:r>
        <w:t></w:t>
      </w:r>
      <w:r>
        <w:rPr>
          <w:rFonts w:hint="eastAsia"/>
        </w:rPr>
        <w:t>оновленої</w:t>
      </w:r>
      <w:r>
        <w:t></w:t>
      </w:r>
      <w:r>
        <w:rPr>
          <w:rFonts w:hint="eastAsia"/>
        </w:rPr>
        <w:t>унії</w:t>
      </w:r>
      <w:r>
        <w:t></w:t>
      </w:r>
      <w:r>
        <w:rPr>
          <w:rFonts w:hint="eastAsia"/>
        </w:rPr>
        <w:t>чи</w:t>
      </w:r>
      <w:r>
        <w:t></w:t>
      </w:r>
      <w:r>
        <w:rPr>
          <w:rFonts w:hint="eastAsia"/>
        </w:rPr>
        <w:t>конфедерації</w:t>
      </w:r>
      <w:r>
        <w:t></w:t>
      </w:r>
    </w:p>
    <w:p w:rsidR="00931134" w:rsidRDefault="00931134" w:rsidP="00931134">
      <w:r>
        <w:t></w:t>
      </w:r>
      <w:r>
        <w:t></w:t>
      </w:r>
      <w:r>
        <w:t></w:t>
      </w:r>
      <w:r>
        <w:rPr>
          <w:rFonts w:hint="eastAsia"/>
        </w:rPr>
        <w:t>Переформатування</w:t>
      </w:r>
      <w:r>
        <w:t></w:t>
      </w:r>
      <w:r>
        <w:rPr>
          <w:rFonts w:hint="eastAsia"/>
        </w:rPr>
        <w:t>державного</w:t>
      </w:r>
      <w:r>
        <w:t></w:t>
      </w:r>
      <w:r>
        <w:rPr>
          <w:rFonts w:hint="eastAsia"/>
        </w:rPr>
        <w:t>устрою</w:t>
      </w:r>
      <w:r>
        <w:t></w:t>
      </w:r>
      <w:r>
        <w:rPr>
          <w:rFonts w:hint="eastAsia"/>
        </w:rPr>
        <w:t>Чехословаччини</w:t>
      </w:r>
      <w:r>
        <w:t></w:t>
      </w:r>
      <w:r>
        <w:rPr>
          <w:rFonts w:hint="eastAsia"/>
        </w:rPr>
        <w:t>проводилося</w:t>
      </w:r>
    </w:p>
    <w:p w:rsidR="00931134" w:rsidRDefault="00931134" w:rsidP="00931134">
      <w:r>
        <w:rPr>
          <w:rFonts w:hint="eastAsia"/>
        </w:rPr>
        <w:t>більшою</w:t>
      </w:r>
      <w:r>
        <w:t></w:t>
      </w:r>
      <w:r>
        <w:rPr>
          <w:rFonts w:hint="eastAsia"/>
        </w:rPr>
        <w:t>мірою</w:t>
      </w:r>
      <w:r>
        <w:t></w:t>
      </w:r>
      <w:r>
        <w:rPr>
          <w:rFonts w:hint="eastAsia"/>
        </w:rPr>
        <w:t>у</w:t>
      </w:r>
      <w:r>
        <w:t></w:t>
      </w:r>
      <w:r>
        <w:rPr>
          <w:rFonts w:hint="eastAsia"/>
        </w:rPr>
        <w:t>формі</w:t>
      </w:r>
      <w:r>
        <w:t></w:t>
      </w:r>
      <w:r>
        <w:rPr>
          <w:rFonts w:hint="eastAsia"/>
        </w:rPr>
        <w:t>дискусій</w:t>
      </w:r>
      <w:r>
        <w:t></w:t>
      </w:r>
      <w:r>
        <w:rPr>
          <w:rFonts w:hint="eastAsia"/>
        </w:rPr>
        <w:t>та</w:t>
      </w:r>
      <w:r>
        <w:t></w:t>
      </w:r>
      <w:r>
        <w:rPr>
          <w:rFonts w:hint="eastAsia"/>
        </w:rPr>
        <w:t>переговорів</w:t>
      </w:r>
      <w:r>
        <w:t></w:t>
      </w:r>
      <w:r>
        <w:t></w:t>
      </w:r>
      <w:r>
        <w:rPr>
          <w:rFonts w:hint="eastAsia"/>
        </w:rPr>
        <w:t>Ці</w:t>
      </w:r>
      <w:r>
        <w:t></w:t>
      </w:r>
      <w:r>
        <w:rPr>
          <w:rFonts w:hint="eastAsia"/>
        </w:rPr>
        <w:t>перемови</w:t>
      </w:r>
      <w:r>
        <w:t></w:t>
      </w:r>
      <w:r>
        <w:rPr>
          <w:rFonts w:hint="eastAsia"/>
        </w:rPr>
        <w:t>велися</w:t>
      </w:r>
      <w:r>
        <w:t></w:t>
      </w:r>
      <w:r>
        <w:rPr>
          <w:rFonts w:hint="eastAsia"/>
        </w:rPr>
        <w:t>на</w:t>
      </w:r>
      <w:r>
        <w:t></w:t>
      </w:r>
      <w:r>
        <w:rPr>
          <w:rFonts w:hint="eastAsia"/>
        </w:rPr>
        <w:t>рівні</w:t>
      </w:r>
    </w:p>
    <w:p w:rsidR="00931134" w:rsidRDefault="00931134" w:rsidP="00931134">
      <w:r>
        <w:rPr>
          <w:rFonts w:hint="eastAsia"/>
        </w:rPr>
        <w:t>політичних</w:t>
      </w:r>
      <w:r>
        <w:t></w:t>
      </w:r>
      <w:r>
        <w:rPr>
          <w:rFonts w:hint="eastAsia"/>
        </w:rPr>
        <w:t>сил</w:t>
      </w:r>
      <w:r>
        <w:t></w:t>
      </w:r>
      <w:r>
        <w:rPr>
          <w:rFonts w:hint="eastAsia"/>
        </w:rPr>
        <w:t>в</w:t>
      </w:r>
      <w:r>
        <w:t></w:t>
      </w:r>
      <w:r>
        <w:rPr>
          <w:rFonts w:hint="eastAsia"/>
        </w:rPr>
        <w:t>федеральному</w:t>
      </w:r>
      <w:r>
        <w:t></w:t>
      </w:r>
      <w:r>
        <w:rPr>
          <w:rFonts w:hint="eastAsia"/>
        </w:rPr>
        <w:t>парламенті</w:t>
      </w:r>
      <w:r>
        <w:t></w:t>
      </w:r>
      <w:r>
        <w:t></w:t>
      </w:r>
      <w:r>
        <w:rPr>
          <w:rFonts w:hint="eastAsia"/>
        </w:rPr>
        <w:t>дискусій</w:t>
      </w:r>
      <w:r>
        <w:t></w:t>
      </w:r>
      <w:r>
        <w:rPr>
          <w:rFonts w:hint="eastAsia"/>
        </w:rPr>
        <w:t>політичних</w:t>
      </w:r>
      <w:r>
        <w:t></w:t>
      </w:r>
      <w:r>
        <w:rPr>
          <w:rFonts w:hint="eastAsia"/>
        </w:rPr>
        <w:t>сил</w:t>
      </w:r>
      <w:r>
        <w:t></w:t>
      </w:r>
      <w:r>
        <w:rPr>
          <w:rFonts w:hint="eastAsia"/>
        </w:rPr>
        <w:t>в</w:t>
      </w:r>
    </w:p>
    <w:p w:rsidR="00931134" w:rsidRDefault="00931134" w:rsidP="00931134">
      <w:r>
        <w:rPr>
          <w:rFonts w:hint="eastAsia"/>
        </w:rPr>
        <w:t>республіканських</w:t>
      </w:r>
      <w:r>
        <w:t></w:t>
      </w:r>
      <w:r>
        <w:rPr>
          <w:rFonts w:hint="eastAsia"/>
        </w:rPr>
        <w:t>Національних</w:t>
      </w:r>
      <w:r>
        <w:t></w:t>
      </w:r>
      <w:r>
        <w:rPr>
          <w:rFonts w:hint="eastAsia"/>
        </w:rPr>
        <w:t>Радах</w:t>
      </w:r>
      <w:r>
        <w:t></w:t>
      </w:r>
      <w:r>
        <w:t></w:t>
      </w:r>
      <w:r>
        <w:rPr>
          <w:rFonts w:hint="eastAsia"/>
        </w:rPr>
        <w:t>між</w:t>
      </w:r>
      <w:r>
        <w:t></w:t>
      </w:r>
      <w:r>
        <w:rPr>
          <w:rFonts w:hint="eastAsia"/>
        </w:rPr>
        <w:t>депутатами</w:t>
      </w:r>
      <w:r>
        <w:t></w:t>
      </w:r>
      <w:r>
        <w:rPr>
          <w:rFonts w:hint="eastAsia"/>
        </w:rPr>
        <w:t>обох</w:t>
      </w:r>
      <w:r>
        <w:t></w:t>
      </w:r>
      <w:r>
        <w:rPr>
          <w:rFonts w:hint="eastAsia"/>
        </w:rPr>
        <w:t>республік</w:t>
      </w:r>
      <w:r>
        <w:t></w:t>
      </w:r>
      <w:r>
        <w:t></w:t>
      </w:r>
      <w:r>
        <w:rPr>
          <w:rFonts w:hint="eastAsia"/>
        </w:rPr>
        <w:t>між</w:t>
      </w:r>
    </w:p>
    <w:p w:rsidR="00931134" w:rsidRDefault="00931134" w:rsidP="00931134">
      <w:r>
        <w:rPr>
          <w:rFonts w:hint="eastAsia"/>
        </w:rPr>
        <w:t>республіканськими</w:t>
      </w:r>
      <w:r>
        <w:t></w:t>
      </w:r>
      <w:r>
        <w:rPr>
          <w:rFonts w:hint="eastAsia"/>
        </w:rPr>
        <w:t>та</w:t>
      </w:r>
      <w:r>
        <w:t></w:t>
      </w:r>
      <w:r>
        <w:rPr>
          <w:rFonts w:hint="eastAsia"/>
        </w:rPr>
        <w:t>федеральними</w:t>
      </w:r>
      <w:r>
        <w:t></w:t>
      </w:r>
      <w:r>
        <w:rPr>
          <w:rFonts w:hint="eastAsia"/>
        </w:rPr>
        <w:t>урядовцями</w:t>
      </w:r>
      <w:r>
        <w:t></w:t>
      </w:r>
      <w:r>
        <w:t></w:t>
      </w:r>
      <w:r>
        <w:rPr>
          <w:rFonts w:hint="eastAsia"/>
        </w:rPr>
        <w:t>Особливе</w:t>
      </w:r>
      <w:r>
        <w:t></w:t>
      </w:r>
      <w:r>
        <w:rPr>
          <w:rFonts w:hint="eastAsia"/>
        </w:rPr>
        <w:t>місце</w:t>
      </w:r>
      <w:r>
        <w:t></w:t>
      </w:r>
      <w:r>
        <w:rPr>
          <w:rFonts w:hint="eastAsia"/>
        </w:rPr>
        <w:t>у</w:t>
      </w:r>
    </w:p>
    <w:p w:rsidR="00931134" w:rsidRDefault="00931134" w:rsidP="00931134">
      <w:r>
        <w:rPr>
          <w:rFonts w:hint="eastAsia"/>
        </w:rPr>
        <w:t>переговорному</w:t>
      </w:r>
      <w:r>
        <w:t></w:t>
      </w:r>
      <w:r>
        <w:rPr>
          <w:rFonts w:hint="eastAsia"/>
        </w:rPr>
        <w:t>процесі</w:t>
      </w:r>
      <w:r>
        <w:t></w:t>
      </w:r>
      <w:r>
        <w:rPr>
          <w:rFonts w:hint="eastAsia"/>
        </w:rPr>
        <w:t>належало</w:t>
      </w:r>
      <w:r>
        <w:t></w:t>
      </w:r>
      <w:r>
        <w:rPr>
          <w:rFonts w:hint="eastAsia"/>
        </w:rPr>
        <w:t>Президенту</w:t>
      </w:r>
      <w:r>
        <w:t></w:t>
      </w:r>
      <w:r>
        <w:rPr>
          <w:rFonts w:hint="eastAsia"/>
        </w:rPr>
        <w:t>В</w:t>
      </w:r>
      <w:r>
        <w:t></w:t>
      </w:r>
      <w:r>
        <w:t></w:t>
      </w:r>
      <w:r>
        <w:rPr>
          <w:rFonts w:hint="eastAsia"/>
        </w:rPr>
        <w:t>Гавелу</w:t>
      </w:r>
      <w:r>
        <w:t></w:t>
      </w:r>
      <w:r>
        <w:t></w:t>
      </w:r>
      <w:r>
        <w:rPr>
          <w:rFonts w:hint="eastAsia"/>
        </w:rPr>
        <w:t>який</w:t>
      </w:r>
      <w:r>
        <w:t></w:t>
      </w:r>
      <w:r>
        <w:rPr>
          <w:rFonts w:hint="eastAsia"/>
        </w:rPr>
        <w:t>доклав</w:t>
      </w:r>
      <w:r>
        <w:t></w:t>
      </w:r>
      <w:r>
        <w:rPr>
          <w:rFonts w:hint="eastAsia"/>
        </w:rPr>
        <w:t>найбільше</w:t>
      </w:r>
    </w:p>
    <w:p w:rsidR="00931134" w:rsidRDefault="00931134" w:rsidP="00931134">
      <w:r>
        <w:rPr>
          <w:rFonts w:hint="eastAsia"/>
        </w:rPr>
        <w:t>зусиль</w:t>
      </w:r>
      <w:r>
        <w:t></w:t>
      </w:r>
      <w:r>
        <w:rPr>
          <w:rFonts w:hint="eastAsia"/>
        </w:rPr>
        <w:t>для</w:t>
      </w:r>
      <w:r>
        <w:t></w:t>
      </w:r>
      <w:r>
        <w:rPr>
          <w:rFonts w:hint="eastAsia"/>
        </w:rPr>
        <w:t>утримання</w:t>
      </w:r>
      <w:r>
        <w:t></w:t>
      </w:r>
      <w:r>
        <w:rPr>
          <w:rFonts w:hint="eastAsia"/>
        </w:rPr>
        <w:t>єдності</w:t>
      </w:r>
      <w:r>
        <w:t></w:t>
      </w:r>
      <w:r>
        <w:rPr>
          <w:rFonts w:hint="eastAsia"/>
        </w:rPr>
        <w:t>держави</w:t>
      </w:r>
      <w:r>
        <w:t></w:t>
      </w:r>
      <w:r>
        <w:t></w:t>
      </w:r>
      <w:r>
        <w:rPr>
          <w:rFonts w:hint="eastAsia"/>
        </w:rPr>
        <w:t>щоправда</w:t>
      </w:r>
      <w:r>
        <w:t></w:t>
      </w:r>
      <w:r>
        <w:rPr>
          <w:rFonts w:hint="eastAsia"/>
        </w:rPr>
        <w:t>із</w:t>
      </w:r>
      <w:r>
        <w:t></w:t>
      </w:r>
      <w:r>
        <w:rPr>
          <w:rFonts w:hint="eastAsia"/>
        </w:rPr>
        <w:t>запізненням</w:t>
      </w:r>
      <w:r>
        <w:t></w:t>
      </w:r>
      <w:r>
        <w:t></w:t>
      </w:r>
      <w:r>
        <w:rPr>
          <w:rFonts w:hint="eastAsia"/>
        </w:rPr>
        <w:t>лише</w:t>
      </w:r>
      <w:r>
        <w:t></w:t>
      </w:r>
      <w:r>
        <w:rPr>
          <w:rFonts w:hint="eastAsia"/>
        </w:rPr>
        <w:t>на</w:t>
      </w:r>
    </w:p>
    <w:p w:rsidR="00931134" w:rsidRDefault="00931134" w:rsidP="00931134">
      <w:r>
        <w:rPr>
          <w:rFonts w:hint="eastAsia"/>
        </w:rPr>
        <w:t>другому</w:t>
      </w:r>
      <w:r>
        <w:t></w:t>
      </w:r>
      <w:r>
        <w:rPr>
          <w:rFonts w:hint="eastAsia"/>
        </w:rPr>
        <w:t>та</w:t>
      </w:r>
      <w:r>
        <w:t></w:t>
      </w:r>
      <w:r>
        <w:rPr>
          <w:rFonts w:hint="eastAsia"/>
        </w:rPr>
        <w:t>третьому</w:t>
      </w:r>
      <w:r>
        <w:t></w:t>
      </w:r>
      <w:r>
        <w:rPr>
          <w:rFonts w:hint="eastAsia"/>
        </w:rPr>
        <w:t>етапах</w:t>
      </w:r>
      <w:r>
        <w:t></w:t>
      </w:r>
      <w:r>
        <w:rPr>
          <w:rFonts w:hint="eastAsia"/>
        </w:rPr>
        <w:t>трансформації</w:t>
      </w:r>
      <w:r>
        <w:t></w:t>
      </w:r>
      <w:r>
        <w:rPr>
          <w:rFonts w:hint="eastAsia"/>
        </w:rPr>
        <w:t>ним</w:t>
      </w:r>
      <w:r>
        <w:t></w:t>
      </w:r>
      <w:r>
        <w:rPr>
          <w:rFonts w:hint="eastAsia"/>
        </w:rPr>
        <w:t>було</w:t>
      </w:r>
      <w:r>
        <w:t></w:t>
      </w:r>
      <w:r>
        <w:rPr>
          <w:rFonts w:hint="eastAsia"/>
        </w:rPr>
        <w:t>проведено</w:t>
      </w:r>
      <w:r>
        <w:t></w:t>
      </w:r>
      <w:r>
        <w:rPr>
          <w:rFonts w:hint="eastAsia"/>
        </w:rPr>
        <w:t>логічні</w:t>
      </w:r>
      <w:r>
        <w:t></w:t>
      </w:r>
      <w:r>
        <w:rPr>
          <w:rFonts w:hint="eastAsia"/>
        </w:rPr>
        <w:t>кроки</w:t>
      </w:r>
    </w:p>
    <w:p w:rsidR="00931134" w:rsidRDefault="00931134" w:rsidP="00931134">
      <w:r>
        <w:rPr>
          <w:rFonts w:hint="eastAsia"/>
        </w:rPr>
        <w:t>по</w:t>
      </w:r>
      <w:r>
        <w:t></w:t>
      </w:r>
      <w:r>
        <w:rPr>
          <w:rFonts w:hint="eastAsia"/>
        </w:rPr>
        <w:t>відстоюванні</w:t>
      </w:r>
      <w:r>
        <w:t></w:t>
      </w:r>
      <w:r>
        <w:rPr>
          <w:rFonts w:hint="eastAsia"/>
        </w:rPr>
        <w:t>ідеї</w:t>
      </w:r>
      <w:r>
        <w:t></w:t>
      </w:r>
      <w:r>
        <w:rPr>
          <w:rFonts w:hint="eastAsia"/>
        </w:rPr>
        <w:t>надання</w:t>
      </w:r>
      <w:r>
        <w:t></w:t>
      </w:r>
      <w:r>
        <w:rPr>
          <w:rFonts w:hint="eastAsia"/>
        </w:rPr>
        <w:t>президенту</w:t>
      </w:r>
      <w:r>
        <w:t></w:t>
      </w:r>
      <w:r>
        <w:rPr>
          <w:rFonts w:hint="eastAsia"/>
        </w:rPr>
        <w:t>більших</w:t>
      </w:r>
      <w:r>
        <w:t></w:t>
      </w:r>
      <w:r>
        <w:rPr>
          <w:rFonts w:hint="eastAsia"/>
        </w:rPr>
        <w:t>прав</w:t>
      </w:r>
      <w:r>
        <w:t></w:t>
      </w:r>
      <w:r>
        <w:rPr>
          <w:rFonts w:hint="eastAsia"/>
        </w:rPr>
        <w:t>у</w:t>
      </w:r>
      <w:r>
        <w:t></w:t>
      </w:r>
      <w:r>
        <w:rPr>
          <w:rFonts w:hint="eastAsia"/>
        </w:rPr>
        <w:t>конституційному</w:t>
      </w:r>
      <w:r>
        <w:t></w:t>
      </w:r>
      <w:r>
        <w:rPr>
          <w:rFonts w:hint="eastAsia"/>
        </w:rPr>
        <w:t>праві</w:t>
      </w:r>
    </w:p>
    <w:p w:rsidR="00931134" w:rsidRDefault="00931134" w:rsidP="00931134">
      <w:r>
        <w:rPr>
          <w:rFonts w:hint="eastAsia"/>
        </w:rPr>
        <w:t>для</w:t>
      </w:r>
      <w:r>
        <w:t></w:t>
      </w:r>
      <w:r>
        <w:rPr>
          <w:rFonts w:hint="eastAsia"/>
        </w:rPr>
        <w:t>впливу</w:t>
      </w:r>
      <w:r>
        <w:t></w:t>
      </w:r>
      <w:r>
        <w:rPr>
          <w:rFonts w:hint="eastAsia"/>
        </w:rPr>
        <w:t>над</w:t>
      </w:r>
      <w:r>
        <w:t></w:t>
      </w:r>
      <w:r>
        <w:rPr>
          <w:rFonts w:hint="eastAsia"/>
        </w:rPr>
        <w:t>бурхливими</w:t>
      </w:r>
      <w:r>
        <w:t></w:t>
      </w:r>
      <w:r>
        <w:rPr>
          <w:rFonts w:hint="eastAsia"/>
        </w:rPr>
        <w:t>Федеральними</w:t>
      </w:r>
      <w:r>
        <w:t></w:t>
      </w:r>
      <w:r>
        <w:rPr>
          <w:rFonts w:hint="eastAsia"/>
        </w:rPr>
        <w:t>Зборами</w:t>
      </w:r>
      <w:r>
        <w:t></w:t>
      </w:r>
      <w:r>
        <w:t></w:t>
      </w:r>
      <w:r>
        <w:rPr>
          <w:rFonts w:hint="eastAsia"/>
        </w:rPr>
        <w:t>запобігання</w:t>
      </w:r>
      <w:r>
        <w:t></w:t>
      </w:r>
      <w:r>
        <w:rPr>
          <w:rFonts w:hint="eastAsia"/>
        </w:rPr>
        <w:t>руйнації</w:t>
      </w:r>
    </w:p>
    <w:p w:rsidR="00931134" w:rsidRDefault="00931134" w:rsidP="00931134">
      <w:r>
        <w:rPr>
          <w:rFonts w:hint="eastAsia"/>
        </w:rPr>
        <w:t>федерації</w:t>
      </w:r>
      <w:r>
        <w:t></w:t>
      </w:r>
      <w:r>
        <w:rPr>
          <w:rFonts w:hint="eastAsia"/>
        </w:rPr>
        <w:t>за</w:t>
      </w:r>
      <w:r>
        <w:t></w:t>
      </w:r>
      <w:r>
        <w:rPr>
          <w:rFonts w:hint="eastAsia"/>
        </w:rPr>
        <w:t>рахунок</w:t>
      </w:r>
      <w:r>
        <w:t></w:t>
      </w:r>
      <w:r>
        <w:rPr>
          <w:rFonts w:hint="eastAsia"/>
        </w:rPr>
        <w:t>використання</w:t>
      </w:r>
      <w:r>
        <w:t></w:t>
      </w:r>
      <w:r>
        <w:rPr>
          <w:rFonts w:hint="eastAsia"/>
        </w:rPr>
        <w:t>інституту</w:t>
      </w:r>
      <w:r>
        <w:t></w:t>
      </w:r>
      <w:r>
        <w:rPr>
          <w:rFonts w:hint="eastAsia"/>
        </w:rPr>
        <w:t>прямого</w:t>
      </w:r>
      <w:r>
        <w:t></w:t>
      </w:r>
      <w:r>
        <w:rPr>
          <w:rFonts w:hint="eastAsia"/>
        </w:rPr>
        <w:t>народовладдя</w:t>
      </w:r>
      <w:r>
        <w:t></w:t>
      </w:r>
      <w:r>
        <w:rPr>
          <w:rFonts w:hint="eastAsia"/>
        </w:rPr>
        <w:t>–</w:t>
      </w:r>
    </w:p>
    <w:p w:rsidR="00931134" w:rsidRDefault="00931134" w:rsidP="00931134">
      <w:r>
        <w:rPr>
          <w:rFonts w:hint="eastAsia"/>
        </w:rPr>
        <w:t>референдуму</w:t>
      </w:r>
      <w:r>
        <w:t></w:t>
      </w:r>
      <w:r>
        <w:t></w:t>
      </w:r>
      <w:r>
        <w:rPr>
          <w:rFonts w:hint="eastAsia"/>
        </w:rPr>
        <w:t>На</w:t>
      </w:r>
      <w:r>
        <w:t></w:t>
      </w:r>
      <w:r>
        <w:rPr>
          <w:rFonts w:hint="eastAsia"/>
        </w:rPr>
        <w:t>першому</w:t>
      </w:r>
      <w:r>
        <w:t></w:t>
      </w:r>
      <w:r>
        <w:rPr>
          <w:rFonts w:hint="eastAsia"/>
        </w:rPr>
        <w:t>етапі</w:t>
      </w:r>
      <w:r>
        <w:t></w:t>
      </w:r>
      <w:r>
        <w:t></w:t>
      </w:r>
      <w:r>
        <w:rPr>
          <w:rFonts w:hint="eastAsia"/>
        </w:rPr>
        <w:t>коли</w:t>
      </w:r>
      <w:r>
        <w:t></w:t>
      </w:r>
      <w:r>
        <w:rPr>
          <w:rFonts w:hint="eastAsia"/>
        </w:rPr>
        <w:t>можливостей</w:t>
      </w:r>
      <w:r>
        <w:t></w:t>
      </w:r>
      <w:r>
        <w:rPr>
          <w:rFonts w:hint="eastAsia"/>
        </w:rPr>
        <w:t>для</w:t>
      </w:r>
      <w:r>
        <w:t></w:t>
      </w:r>
      <w:r>
        <w:rPr>
          <w:rFonts w:hint="eastAsia"/>
        </w:rPr>
        <w:t>протягання</w:t>
      </w:r>
      <w:r>
        <w:t></w:t>
      </w:r>
      <w:r>
        <w:rPr>
          <w:rFonts w:hint="eastAsia"/>
        </w:rPr>
        <w:t>цих</w:t>
      </w:r>
    </w:p>
    <w:p w:rsidR="00931134" w:rsidRDefault="00931134" w:rsidP="00931134">
      <w:r>
        <w:rPr>
          <w:rFonts w:hint="eastAsia"/>
        </w:rPr>
        <w:t>законодавчих</w:t>
      </w:r>
      <w:r>
        <w:t></w:t>
      </w:r>
      <w:r>
        <w:rPr>
          <w:rFonts w:hint="eastAsia"/>
        </w:rPr>
        <w:t>змін</w:t>
      </w:r>
      <w:r>
        <w:t></w:t>
      </w:r>
      <w:r>
        <w:rPr>
          <w:rFonts w:hint="eastAsia"/>
        </w:rPr>
        <w:t>у</w:t>
      </w:r>
      <w:r>
        <w:t></w:t>
      </w:r>
      <w:r>
        <w:rPr>
          <w:rFonts w:hint="eastAsia"/>
        </w:rPr>
        <w:t>В</w:t>
      </w:r>
      <w:r>
        <w:t></w:t>
      </w:r>
      <w:r>
        <w:t></w:t>
      </w:r>
      <w:r>
        <w:rPr>
          <w:rFonts w:hint="eastAsia"/>
        </w:rPr>
        <w:t>Гавела</w:t>
      </w:r>
      <w:r>
        <w:t></w:t>
      </w:r>
      <w:r>
        <w:rPr>
          <w:rFonts w:hint="eastAsia"/>
        </w:rPr>
        <w:t>було</w:t>
      </w:r>
      <w:r>
        <w:t></w:t>
      </w:r>
      <w:r>
        <w:rPr>
          <w:rFonts w:hint="eastAsia"/>
        </w:rPr>
        <w:t>більше</w:t>
      </w:r>
      <w:r>
        <w:t></w:t>
      </w:r>
      <w:r>
        <w:t></w:t>
      </w:r>
      <w:r>
        <w:rPr>
          <w:rFonts w:hint="eastAsia"/>
        </w:rPr>
        <w:t>ним</w:t>
      </w:r>
      <w:r>
        <w:t></w:t>
      </w:r>
      <w:r>
        <w:rPr>
          <w:rFonts w:hint="eastAsia"/>
        </w:rPr>
        <w:t>було</w:t>
      </w:r>
      <w:r>
        <w:t></w:t>
      </w:r>
      <w:r>
        <w:rPr>
          <w:rFonts w:hint="eastAsia"/>
        </w:rPr>
        <w:t>втрачено</w:t>
      </w:r>
      <w:r>
        <w:t></w:t>
      </w:r>
      <w:r>
        <w:rPr>
          <w:rFonts w:hint="eastAsia"/>
        </w:rPr>
        <w:t>революційний</w:t>
      </w:r>
    </w:p>
    <w:p w:rsidR="00931134" w:rsidRDefault="00931134" w:rsidP="00931134">
      <w:r>
        <w:rPr>
          <w:rFonts w:hint="eastAsia"/>
        </w:rPr>
        <w:t>момент</w:t>
      </w:r>
      <w:r>
        <w:t></w:t>
      </w:r>
      <w:r>
        <w:t></w:t>
      </w:r>
      <w:r>
        <w:rPr>
          <w:rFonts w:hint="eastAsia"/>
        </w:rPr>
        <w:t>нагоду</w:t>
      </w:r>
      <w:r>
        <w:t></w:t>
      </w:r>
      <w:r>
        <w:t></w:t>
      </w:r>
      <w:r>
        <w:rPr>
          <w:rFonts w:hint="eastAsia"/>
        </w:rPr>
        <w:t>коли</w:t>
      </w:r>
      <w:r>
        <w:t></w:t>
      </w:r>
      <w:r>
        <w:rPr>
          <w:rFonts w:hint="eastAsia"/>
        </w:rPr>
        <w:t>можна</w:t>
      </w:r>
      <w:r>
        <w:t></w:t>
      </w:r>
      <w:r>
        <w:rPr>
          <w:rFonts w:hint="eastAsia"/>
        </w:rPr>
        <w:t>було</w:t>
      </w:r>
      <w:r>
        <w:t></w:t>
      </w:r>
      <w:r>
        <w:rPr>
          <w:rFonts w:hint="eastAsia"/>
        </w:rPr>
        <w:t>змінити</w:t>
      </w:r>
      <w:r>
        <w:t></w:t>
      </w:r>
      <w:r>
        <w:rPr>
          <w:rFonts w:hint="eastAsia"/>
        </w:rPr>
        <w:t>Конституцію</w:t>
      </w:r>
      <w:r>
        <w:t></w:t>
      </w:r>
      <w:r>
        <w:rPr>
          <w:rFonts w:hint="eastAsia"/>
        </w:rPr>
        <w:t>без</w:t>
      </w:r>
      <w:r>
        <w:t></w:t>
      </w:r>
      <w:r>
        <w:rPr>
          <w:rFonts w:hint="eastAsia"/>
        </w:rPr>
        <w:t>використання</w:t>
      </w:r>
    </w:p>
    <w:p w:rsidR="00931134" w:rsidRDefault="00931134" w:rsidP="00931134">
      <w:r>
        <w:rPr>
          <w:rFonts w:hint="eastAsia"/>
        </w:rPr>
        <w:t>застарілих</w:t>
      </w:r>
      <w:r>
        <w:t></w:t>
      </w:r>
      <w:r>
        <w:rPr>
          <w:rFonts w:hint="eastAsia"/>
        </w:rPr>
        <w:t>соціалістичних</w:t>
      </w:r>
      <w:r>
        <w:t></w:t>
      </w:r>
      <w:r>
        <w:rPr>
          <w:rFonts w:hint="eastAsia"/>
        </w:rPr>
        <w:t>конституційних</w:t>
      </w:r>
      <w:r>
        <w:t></w:t>
      </w:r>
      <w:r>
        <w:rPr>
          <w:rFonts w:hint="eastAsia"/>
        </w:rPr>
        <w:t>механізмів</w:t>
      </w:r>
      <w:r>
        <w:t></w:t>
      </w:r>
    </w:p>
    <w:p w:rsidR="00931134" w:rsidRDefault="00931134" w:rsidP="00931134">
      <w:r>
        <w:rPr>
          <w:rFonts w:hint="eastAsia"/>
        </w:rPr>
        <w:t>Завдання</w:t>
      </w:r>
      <w:r>
        <w:t></w:t>
      </w:r>
      <w:r>
        <w:rPr>
          <w:rFonts w:hint="eastAsia"/>
        </w:rPr>
        <w:t>по</w:t>
      </w:r>
      <w:r>
        <w:t></w:t>
      </w:r>
      <w:r>
        <w:rPr>
          <w:rFonts w:hint="eastAsia"/>
        </w:rPr>
        <w:t>трансформації</w:t>
      </w:r>
      <w:r>
        <w:t></w:t>
      </w:r>
      <w:r>
        <w:rPr>
          <w:rFonts w:hint="eastAsia"/>
        </w:rPr>
        <w:t>державного</w:t>
      </w:r>
      <w:r>
        <w:t></w:t>
      </w:r>
      <w:r>
        <w:rPr>
          <w:rFonts w:hint="eastAsia"/>
        </w:rPr>
        <w:t>устрою</w:t>
      </w:r>
      <w:r>
        <w:t></w:t>
      </w:r>
      <w:r>
        <w:rPr>
          <w:rFonts w:hint="eastAsia"/>
        </w:rPr>
        <w:t>мали</w:t>
      </w:r>
      <w:r>
        <w:t></w:t>
      </w:r>
      <w:r>
        <w:rPr>
          <w:rFonts w:hint="eastAsia"/>
        </w:rPr>
        <w:t>б</w:t>
      </w:r>
      <w:r>
        <w:t></w:t>
      </w:r>
      <w:r>
        <w:rPr>
          <w:rFonts w:hint="eastAsia"/>
        </w:rPr>
        <w:t>виконати</w:t>
      </w:r>
      <w:r>
        <w:t></w:t>
      </w:r>
      <w:r>
        <w:rPr>
          <w:rFonts w:hint="eastAsia"/>
        </w:rPr>
        <w:t>так</w:t>
      </w:r>
      <w:r>
        <w:t></w:t>
      </w:r>
      <w:r>
        <w:rPr>
          <w:rFonts w:hint="eastAsia"/>
        </w:rPr>
        <w:t>звані</w:t>
      </w:r>
    </w:p>
    <w:p w:rsidR="00931134" w:rsidRDefault="00931134" w:rsidP="00931134">
      <w:r>
        <w:rPr>
          <w:rFonts w:hint="eastAsia"/>
        </w:rPr>
        <w:t>Установчі</w:t>
      </w:r>
      <w:r>
        <w:t></w:t>
      </w:r>
      <w:r>
        <w:rPr>
          <w:rFonts w:hint="eastAsia"/>
        </w:rPr>
        <w:t>Збори</w:t>
      </w:r>
      <w:r>
        <w:t></w:t>
      </w:r>
      <w:r>
        <w:rPr>
          <w:rFonts w:hint="eastAsia"/>
        </w:rPr>
        <w:t>–</w:t>
      </w:r>
      <w:r>
        <w:t></w:t>
      </w:r>
      <w:r>
        <w:rPr>
          <w:rFonts w:hint="eastAsia"/>
        </w:rPr>
        <w:t>Федеральні</w:t>
      </w:r>
      <w:r>
        <w:t></w:t>
      </w:r>
      <w:r>
        <w:rPr>
          <w:rFonts w:hint="eastAsia"/>
        </w:rPr>
        <w:t>Збори</w:t>
      </w:r>
      <w:r>
        <w:t></w:t>
      </w:r>
      <w:r>
        <w:t></w:t>
      </w:r>
      <w:r>
        <w:t></w:t>
      </w:r>
      <w:r>
        <w:rPr>
          <w:rFonts w:hint="eastAsia"/>
        </w:rPr>
        <w:t>го</w:t>
      </w:r>
      <w:r>
        <w:t></w:t>
      </w:r>
      <w:r>
        <w:rPr>
          <w:rFonts w:hint="eastAsia"/>
        </w:rPr>
        <w:t>скликання</w:t>
      </w:r>
      <w:r>
        <w:t></w:t>
      </w:r>
      <w:r>
        <w:t></w:t>
      </w:r>
      <w:r>
        <w:rPr>
          <w:rFonts w:hint="eastAsia"/>
        </w:rPr>
        <w:t>Проте</w:t>
      </w:r>
      <w:r>
        <w:t></w:t>
      </w:r>
      <w:r>
        <w:rPr>
          <w:rFonts w:hint="eastAsia"/>
        </w:rPr>
        <w:t>за</w:t>
      </w:r>
      <w:r>
        <w:t></w:t>
      </w:r>
      <w:r>
        <w:t></w:t>
      </w:r>
      <w:r>
        <w:t></w:t>
      </w:r>
      <w:r>
        <w:rPr>
          <w:rFonts w:hint="eastAsia"/>
        </w:rPr>
        <w:t>роки</w:t>
      </w:r>
    </w:p>
    <w:p w:rsidR="00931134" w:rsidRDefault="00931134" w:rsidP="00931134">
      <w:r>
        <w:rPr>
          <w:rFonts w:hint="eastAsia"/>
        </w:rPr>
        <w:t>федеральний</w:t>
      </w:r>
      <w:r>
        <w:t></w:t>
      </w:r>
      <w:r>
        <w:rPr>
          <w:rFonts w:hint="eastAsia"/>
        </w:rPr>
        <w:t>орган</w:t>
      </w:r>
      <w:r>
        <w:t></w:t>
      </w:r>
      <w:r>
        <w:rPr>
          <w:rFonts w:hint="eastAsia"/>
        </w:rPr>
        <w:t>влади</w:t>
      </w:r>
      <w:r>
        <w:t></w:t>
      </w:r>
      <w:r>
        <w:rPr>
          <w:rFonts w:hint="eastAsia"/>
        </w:rPr>
        <w:t>приймав</w:t>
      </w:r>
      <w:r>
        <w:t></w:t>
      </w:r>
      <w:r>
        <w:rPr>
          <w:rFonts w:hint="eastAsia"/>
        </w:rPr>
        <w:t>такі</w:t>
      </w:r>
      <w:r>
        <w:t></w:t>
      </w:r>
      <w:r>
        <w:rPr>
          <w:rFonts w:hint="eastAsia"/>
        </w:rPr>
        <w:t>законодавчі</w:t>
      </w:r>
      <w:r>
        <w:t></w:t>
      </w:r>
      <w:r>
        <w:rPr>
          <w:rFonts w:hint="eastAsia"/>
        </w:rPr>
        <w:t>органи</w:t>
      </w:r>
      <w:r>
        <w:t></w:t>
      </w:r>
      <w:r>
        <w:rPr>
          <w:rFonts w:hint="eastAsia"/>
        </w:rPr>
        <w:t>влади</w:t>
      </w:r>
      <w:r>
        <w:t></w:t>
      </w:r>
      <w:r>
        <w:t></w:t>
      </w:r>
      <w:r>
        <w:rPr>
          <w:rFonts w:hint="eastAsia"/>
        </w:rPr>
        <w:t>які</w:t>
      </w:r>
      <w:r>
        <w:t></w:t>
      </w:r>
      <w:r>
        <w:rPr>
          <w:rFonts w:hint="eastAsia"/>
        </w:rPr>
        <w:t>не</w:t>
      </w:r>
    </w:p>
    <w:p w:rsidR="00931134" w:rsidRDefault="00931134" w:rsidP="00931134">
      <w:r>
        <w:rPr>
          <w:rFonts w:hint="eastAsia"/>
        </w:rPr>
        <w:t>посилювали</w:t>
      </w:r>
      <w:r>
        <w:t></w:t>
      </w:r>
      <w:r>
        <w:rPr>
          <w:rFonts w:hint="eastAsia"/>
        </w:rPr>
        <w:t>доцентрові</w:t>
      </w:r>
      <w:r>
        <w:t></w:t>
      </w:r>
      <w:r>
        <w:rPr>
          <w:rFonts w:hint="eastAsia"/>
        </w:rPr>
        <w:t>тенденції</w:t>
      </w:r>
      <w:r>
        <w:t></w:t>
      </w:r>
      <w:r>
        <w:t></w:t>
      </w:r>
      <w:r>
        <w:rPr>
          <w:rFonts w:hint="eastAsia"/>
        </w:rPr>
        <w:t>а</w:t>
      </w:r>
      <w:r>
        <w:t></w:t>
      </w:r>
      <w:r>
        <w:rPr>
          <w:rFonts w:hint="eastAsia"/>
        </w:rPr>
        <w:t>лише</w:t>
      </w:r>
      <w:r>
        <w:t></w:t>
      </w:r>
      <w:r>
        <w:rPr>
          <w:rFonts w:hint="eastAsia"/>
        </w:rPr>
        <w:t>навпаки</w:t>
      </w:r>
      <w:r>
        <w:t></w:t>
      </w:r>
      <w:r>
        <w:rPr>
          <w:rFonts w:hint="eastAsia"/>
        </w:rPr>
        <w:t>–</w:t>
      </w:r>
      <w:r>
        <w:t></w:t>
      </w:r>
      <w:r>
        <w:rPr>
          <w:rFonts w:hint="eastAsia"/>
        </w:rPr>
        <w:t>сприяли</w:t>
      </w:r>
      <w:r>
        <w:t></w:t>
      </w:r>
      <w:r>
        <w:rPr>
          <w:rFonts w:hint="eastAsia"/>
        </w:rPr>
        <w:t>посиленню</w:t>
      </w:r>
    </w:p>
    <w:p w:rsidR="00931134" w:rsidRDefault="00931134" w:rsidP="00931134">
      <w:r>
        <w:rPr>
          <w:rFonts w:hint="eastAsia"/>
        </w:rPr>
        <w:t>політичного</w:t>
      </w:r>
      <w:r>
        <w:t></w:t>
      </w:r>
      <w:r>
        <w:rPr>
          <w:rFonts w:hint="eastAsia"/>
        </w:rPr>
        <w:t>значення</w:t>
      </w:r>
      <w:r>
        <w:t></w:t>
      </w:r>
      <w:r>
        <w:rPr>
          <w:rFonts w:hint="eastAsia"/>
        </w:rPr>
        <w:t>республіканських</w:t>
      </w:r>
      <w:r>
        <w:t></w:t>
      </w:r>
      <w:r>
        <w:rPr>
          <w:rFonts w:hint="eastAsia"/>
        </w:rPr>
        <w:t>Національних</w:t>
      </w:r>
      <w:r>
        <w:t></w:t>
      </w:r>
      <w:r>
        <w:rPr>
          <w:rFonts w:hint="eastAsia"/>
        </w:rPr>
        <w:t>Рад</w:t>
      </w:r>
      <w:r>
        <w:t></w:t>
      </w:r>
      <w:r>
        <w:t></w:t>
      </w:r>
      <w:r>
        <w:rPr>
          <w:rFonts w:hint="eastAsia"/>
        </w:rPr>
        <w:t>починаючи</w:t>
      </w:r>
      <w:r>
        <w:t></w:t>
      </w:r>
      <w:r>
        <w:rPr>
          <w:rFonts w:hint="eastAsia"/>
        </w:rPr>
        <w:t>від</w:t>
      </w:r>
    </w:p>
    <w:p w:rsidR="00931134" w:rsidRDefault="00931134" w:rsidP="00931134">
      <w:r>
        <w:rPr>
          <w:rFonts w:hint="eastAsia"/>
        </w:rPr>
        <w:t>прийняття</w:t>
      </w:r>
      <w:r>
        <w:t></w:t>
      </w:r>
      <w:r>
        <w:t></w:t>
      </w:r>
      <w:r>
        <w:t></w:t>
      </w:r>
      <w:r>
        <w:t></w:t>
      </w:r>
      <w:r>
        <w:rPr>
          <w:rFonts w:hint="eastAsia"/>
        </w:rPr>
        <w:t>грудня</w:t>
      </w:r>
      <w:r>
        <w:t></w:t>
      </w:r>
      <w:r>
        <w:t></w:t>
      </w:r>
      <w:r>
        <w:t></w:t>
      </w:r>
      <w:r>
        <w:t></w:t>
      </w:r>
      <w:r>
        <w:t></w:t>
      </w:r>
      <w:r>
        <w:t></w:t>
      </w:r>
      <w:r>
        <w:rPr>
          <w:rFonts w:hint="eastAsia"/>
        </w:rPr>
        <w:t>р</w:t>
      </w:r>
      <w:r>
        <w:t></w:t>
      </w:r>
      <w:r>
        <w:t></w:t>
      </w:r>
      <w:r>
        <w:t></w:t>
      </w:r>
      <w:r>
        <w:rPr>
          <w:rFonts w:hint="eastAsia"/>
        </w:rPr>
        <w:t>закону</w:t>
      </w:r>
      <w:r>
        <w:t></w:t>
      </w:r>
      <w:r>
        <w:rPr>
          <w:rFonts w:hint="eastAsia"/>
        </w:rPr>
        <w:t>про</w:t>
      </w:r>
      <w:r>
        <w:t></w:t>
      </w:r>
      <w:r>
        <w:rPr>
          <w:rFonts w:hint="eastAsia"/>
        </w:rPr>
        <w:t>компетенції</w:t>
      </w:r>
      <w:r>
        <w:t></w:t>
      </w:r>
      <w:r>
        <w:t></w:t>
      </w:r>
      <w:r>
        <w:t></w:t>
      </w:r>
      <w:r>
        <w:rPr>
          <w:rFonts w:hint="eastAsia"/>
        </w:rPr>
        <w:t>Подальший</w:t>
      </w:r>
    </w:p>
    <w:p w:rsidR="00931134" w:rsidRDefault="00931134" w:rsidP="00931134">
      <w:r>
        <w:rPr>
          <w:rFonts w:hint="eastAsia"/>
        </w:rPr>
        <w:t>переговорний</w:t>
      </w:r>
      <w:r>
        <w:t></w:t>
      </w:r>
      <w:r>
        <w:rPr>
          <w:rFonts w:hint="eastAsia"/>
        </w:rPr>
        <w:t>процес</w:t>
      </w:r>
      <w:r>
        <w:t></w:t>
      </w:r>
      <w:r>
        <w:rPr>
          <w:rFonts w:hint="eastAsia"/>
        </w:rPr>
        <w:t>довів</w:t>
      </w:r>
      <w:r>
        <w:t></w:t>
      </w:r>
      <w:r>
        <w:rPr>
          <w:rFonts w:hint="eastAsia"/>
        </w:rPr>
        <w:t>той</w:t>
      </w:r>
      <w:r>
        <w:t></w:t>
      </w:r>
      <w:r>
        <w:rPr>
          <w:rFonts w:hint="eastAsia"/>
        </w:rPr>
        <w:t>факт</w:t>
      </w:r>
      <w:r>
        <w:t></w:t>
      </w:r>
      <w:r>
        <w:t></w:t>
      </w:r>
      <w:r>
        <w:rPr>
          <w:rFonts w:hint="eastAsia"/>
        </w:rPr>
        <w:t>що</w:t>
      </w:r>
      <w:r>
        <w:t></w:t>
      </w:r>
      <w:r>
        <w:rPr>
          <w:rFonts w:hint="eastAsia"/>
        </w:rPr>
        <w:t>чеська</w:t>
      </w:r>
      <w:r>
        <w:t></w:t>
      </w:r>
      <w:r>
        <w:rPr>
          <w:rFonts w:hint="eastAsia"/>
        </w:rPr>
        <w:t>та</w:t>
      </w:r>
      <w:r>
        <w:t></w:t>
      </w:r>
      <w:r>
        <w:rPr>
          <w:rFonts w:hint="eastAsia"/>
        </w:rPr>
        <w:t>словацька</w:t>
      </w:r>
      <w:r>
        <w:t></w:t>
      </w:r>
      <w:r>
        <w:rPr>
          <w:rFonts w:hint="eastAsia"/>
        </w:rPr>
        <w:t>політичні</w:t>
      </w:r>
      <w:r>
        <w:t></w:t>
      </w:r>
      <w:r>
        <w:rPr>
          <w:rFonts w:hint="eastAsia"/>
        </w:rPr>
        <w:t>сили</w:t>
      </w:r>
      <w:r>
        <w:t></w:t>
      </w:r>
      <w:r>
        <w:rPr>
          <w:rFonts w:hint="eastAsia"/>
        </w:rPr>
        <w:t>не</w:t>
      </w:r>
    </w:p>
    <w:p w:rsidR="00931134" w:rsidRDefault="00931134" w:rsidP="00931134">
      <w:r>
        <w:t></w:t>
      </w:r>
      <w:r>
        <w:t></w:t>
      </w:r>
      <w:r>
        <w:t></w:t>
      </w:r>
    </w:p>
    <w:p w:rsidR="00931134" w:rsidRDefault="00931134" w:rsidP="00931134">
      <w:r>
        <w:rPr>
          <w:rFonts w:hint="eastAsia"/>
        </w:rPr>
        <w:t>можуть</w:t>
      </w:r>
      <w:r>
        <w:t></w:t>
      </w:r>
      <w:r>
        <w:rPr>
          <w:rFonts w:hint="eastAsia"/>
        </w:rPr>
        <w:t>сформулювати</w:t>
      </w:r>
      <w:r>
        <w:t></w:t>
      </w:r>
      <w:r>
        <w:rPr>
          <w:rFonts w:hint="eastAsia"/>
        </w:rPr>
        <w:t>ні</w:t>
      </w:r>
      <w:r>
        <w:t></w:t>
      </w:r>
      <w:r>
        <w:rPr>
          <w:rFonts w:hint="eastAsia"/>
        </w:rPr>
        <w:t>єдиний</w:t>
      </w:r>
      <w:r>
        <w:t></w:t>
      </w:r>
      <w:r>
        <w:rPr>
          <w:rFonts w:hint="eastAsia"/>
        </w:rPr>
        <w:t>республіканський</w:t>
      </w:r>
      <w:r>
        <w:t></w:t>
      </w:r>
      <w:r>
        <w:rPr>
          <w:rFonts w:hint="eastAsia"/>
        </w:rPr>
        <w:t>проект</w:t>
      </w:r>
      <w:r>
        <w:t></w:t>
      </w:r>
      <w:r>
        <w:rPr>
          <w:rFonts w:hint="eastAsia"/>
        </w:rPr>
        <w:t>державного</w:t>
      </w:r>
      <w:r>
        <w:t></w:t>
      </w:r>
      <w:r>
        <w:rPr>
          <w:rFonts w:hint="eastAsia"/>
        </w:rPr>
        <w:t>устрою</w:t>
      </w:r>
      <w:r>
        <w:t></w:t>
      </w:r>
    </w:p>
    <w:p w:rsidR="00931134" w:rsidRDefault="00931134" w:rsidP="00931134">
      <w:r>
        <w:rPr>
          <w:rFonts w:hint="eastAsia"/>
        </w:rPr>
        <w:t>ні</w:t>
      </w:r>
      <w:r>
        <w:t></w:t>
      </w:r>
      <w:r>
        <w:t></w:t>
      </w:r>
      <w:r>
        <w:rPr>
          <w:rFonts w:hint="eastAsia"/>
        </w:rPr>
        <w:t>тим</w:t>
      </w:r>
      <w:r>
        <w:t></w:t>
      </w:r>
      <w:r>
        <w:rPr>
          <w:rFonts w:hint="eastAsia"/>
        </w:rPr>
        <w:t>паче</w:t>
      </w:r>
      <w:r>
        <w:t></w:t>
      </w:r>
      <w:r>
        <w:t></w:t>
      </w:r>
      <w:r>
        <w:rPr>
          <w:rFonts w:hint="eastAsia"/>
        </w:rPr>
        <w:t>дійти</w:t>
      </w:r>
      <w:r>
        <w:t></w:t>
      </w:r>
      <w:r>
        <w:rPr>
          <w:rFonts w:hint="eastAsia"/>
        </w:rPr>
        <w:t>до</w:t>
      </w:r>
      <w:r>
        <w:t></w:t>
      </w:r>
      <w:r>
        <w:rPr>
          <w:rFonts w:hint="eastAsia"/>
        </w:rPr>
        <w:t>чіткого</w:t>
      </w:r>
      <w:r>
        <w:t></w:t>
      </w:r>
      <w:r>
        <w:rPr>
          <w:rFonts w:hint="eastAsia"/>
        </w:rPr>
        <w:t>компромісного</w:t>
      </w:r>
      <w:r>
        <w:t></w:t>
      </w:r>
      <w:r>
        <w:rPr>
          <w:rFonts w:hint="eastAsia"/>
        </w:rPr>
        <w:t>рішення</w:t>
      </w:r>
      <w:r>
        <w:t></w:t>
      </w:r>
      <w:r>
        <w:t></w:t>
      </w:r>
      <w:r>
        <w:rPr>
          <w:rFonts w:hint="eastAsia"/>
        </w:rPr>
        <w:t>Фундаментальним</w:t>
      </w:r>
    </w:p>
    <w:p w:rsidR="00931134" w:rsidRDefault="00931134" w:rsidP="00931134">
      <w:r>
        <w:rPr>
          <w:rFonts w:hint="eastAsia"/>
        </w:rPr>
        <w:t>каменем</w:t>
      </w:r>
      <w:r>
        <w:t></w:t>
      </w:r>
      <w:r>
        <w:rPr>
          <w:rFonts w:hint="eastAsia"/>
        </w:rPr>
        <w:t>спотикання</w:t>
      </w:r>
      <w:r>
        <w:t></w:t>
      </w:r>
      <w:r>
        <w:rPr>
          <w:rFonts w:hint="eastAsia"/>
        </w:rPr>
        <w:t>були</w:t>
      </w:r>
      <w:r>
        <w:t></w:t>
      </w:r>
      <w:r>
        <w:rPr>
          <w:rFonts w:hint="eastAsia"/>
        </w:rPr>
        <w:t>дві</w:t>
      </w:r>
      <w:r>
        <w:t></w:t>
      </w:r>
      <w:r>
        <w:rPr>
          <w:rFonts w:hint="eastAsia"/>
        </w:rPr>
        <w:t>проблеми</w:t>
      </w:r>
      <w:r>
        <w:t></w:t>
      </w:r>
      <w:r>
        <w:t></w:t>
      </w:r>
      <w:r>
        <w:t></w:t>
      </w:r>
      <w:r>
        <w:t></w:t>
      </w:r>
      <w:r>
        <w:t></w:t>
      </w:r>
      <w:r>
        <w:rPr>
          <w:rFonts w:hint="eastAsia"/>
        </w:rPr>
        <w:t>послідовність</w:t>
      </w:r>
      <w:r>
        <w:t></w:t>
      </w:r>
      <w:r>
        <w:rPr>
          <w:rFonts w:hint="eastAsia"/>
        </w:rPr>
        <w:t>прийняття</w:t>
      </w:r>
    </w:p>
    <w:p w:rsidR="00931134" w:rsidRDefault="00931134" w:rsidP="00931134">
      <w:r>
        <w:rPr>
          <w:rFonts w:hint="eastAsia"/>
        </w:rPr>
        <w:t>республіканських</w:t>
      </w:r>
      <w:r>
        <w:t></w:t>
      </w:r>
      <w:r>
        <w:rPr>
          <w:rFonts w:hint="eastAsia"/>
        </w:rPr>
        <w:t>та</w:t>
      </w:r>
      <w:r>
        <w:t></w:t>
      </w:r>
      <w:r>
        <w:rPr>
          <w:rFonts w:hint="eastAsia"/>
        </w:rPr>
        <w:t>федеральної</w:t>
      </w:r>
      <w:r>
        <w:t></w:t>
      </w:r>
      <w:r>
        <w:rPr>
          <w:rFonts w:hint="eastAsia"/>
        </w:rPr>
        <w:t>конституцій</w:t>
      </w:r>
      <w:r>
        <w:t></w:t>
      </w:r>
      <w:r>
        <w:t></w:t>
      </w:r>
      <w:r>
        <w:t></w:t>
      </w:r>
      <w:r>
        <w:t></w:t>
      </w:r>
      <w:r>
        <w:t></w:t>
      </w:r>
      <w:r>
        <w:rPr>
          <w:rFonts w:hint="eastAsia"/>
        </w:rPr>
        <w:t>підписання</w:t>
      </w:r>
      <w:r>
        <w:t></w:t>
      </w:r>
      <w:r>
        <w:rPr>
          <w:rFonts w:hint="eastAsia"/>
        </w:rPr>
        <w:t>державного</w:t>
      </w:r>
    </w:p>
    <w:p w:rsidR="00931134" w:rsidRDefault="00931134" w:rsidP="00931134">
      <w:r>
        <w:rPr>
          <w:rFonts w:hint="eastAsia"/>
        </w:rPr>
        <w:t>договору</w:t>
      </w:r>
      <w:r>
        <w:t></w:t>
      </w:r>
      <w:r>
        <w:rPr>
          <w:rFonts w:hint="eastAsia"/>
        </w:rPr>
        <w:t>між</w:t>
      </w:r>
      <w:r>
        <w:t></w:t>
      </w:r>
      <w:r>
        <w:rPr>
          <w:rFonts w:hint="eastAsia"/>
        </w:rPr>
        <w:t>Чеською</w:t>
      </w:r>
      <w:r>
        <w:t></w:t>
      </w:r>
      <w:r>
        <w:rPr>
          <w:rFonts w:hint="eastAsia"/>
        </w:rPr>
        <w:t>республікою</w:t>
      </w:r>
      <w:r>
        <w:t></w:t>
      </w:r>
      <w:r>
        <w:rPr>
          <w:rFonts w:hint="eastAsia"/>
        </w:rPr>
        <w:t>та</w:t>
      </w:r>
      <w:r>
        <w:t></w:t>
      </w:r>
      <w:r>
        <w:rPr>
          <w:rFonts w:hint="eastAsia"/>
        </w:rPr>
        <w:t>Словацькою</w:t>
      </w:r>
      <w:r>
        <w:t></w:t>
      </w:r>
      <w:r>
        <w:rPr>
          <w:rFonts w:hint="eastAsia"/>
        </w:rPr>
        <w:t>республікою</w:t>
      </w:r>
      <w:r>
        <w:t></w:t>
      </w:r>
    </w:p>
    <w:p w:rsidR="00931134" w:rsidRDefault="00931134" w:rsidP="00931134">
      <w:r>
        <w:rPr>
          <w:rFonts w:hint="eastAsia"/>
        </w:rPr>
        <w:t>Правова</w:t>
      </w:r>
      <w:r>
        <w:t></w:t>
      </w:r>
      <w:r>
        <w:rPr>
          <w:rFonts w:hint="eastAsia"/>
        </w:rPr>
        <w:t>логіка</w:t>
      </w:r>
      <w:r>
        <w:t></w:t>
      </w:r>
      <w:r>
        <w:rPr>
          <w:rFonts w:hint="eastAsia"/>
        </w:rPr>
        <w:t>у</w:t>
      </w:r>
      <w:r>
        <w:t></w:t>
      </w:r>
      <w:r>
        <w:rPr>
          <w:rFonts w:hint="eastAsia"/>
        </w:rPr>
        <w:t>прийнятті</w:t>
      </w:r>
      <w:r>
        <w:t></w:t>
      </w:r>
      <w:r>
        <w:rPr>
          <w:rFonts w:hint="eastAsia"/>
        </w:rPr>
        <w:t>договору</w:t>
      </w:r>
      <w:r>
        <w:t></w:t>
      </w:r>
      <w:r>
        <w:rPr>
          <w:rFonts w:hint="eastAsia"/>
        </w:rPr>
        <w:t>безперечно</w:t>
      </w:r>
      <w:r>
        <w:t></w:t>
      </w:r>
      <w:r>
        <w:rPr>
          <w:rFonts w:hint="eastAsia"/>
        </w:rPr>
        <w:t>була</w:t>
      </w:r>
      <w:r>
        <w:t></w:t>
      </w:r>
      <w:r>
        <w:rPr>
          <w:rFonts w:hint="eastAsia"/>
        </w:rPr>
        <w:t>присутня</w:t>
      </w:r>
      <w:r>
        <w:t></w:t>
      </w:r>
    </w:p>
    <w:p w:rsidR="00931134" w:rsidRDefault="00931134" w:rsidP="00931134">
      <w:r>
        <w:rPr>
          <w:rFonts w:hint="eastAsia"/>
        </w:rPr>
        <w:t>Укладання</w:t>
      </w:r>
      <w:r>
        <w:t></w:t>
      </w:r>
      <w:r>
        <w:rPr>
          <w:rFonts w:hint="eastAsia"/>
        </w:rPr>
        <w:t>такого</w:t>
      </w:r>
      <w:r>
        <w:t></w:t>
      </w:r>
      <w:r>
        <w:rPr>
          <w:rFonts w:hint="eastAsia"/>
        </w:rPr>
        <w:t>правового</w:t>
      </w:r>
      <w:r>
        <w:t></w:t>
      </w:r>
      <w:r>
        <w:rPr>
          <w:rFonts w:hint="eastAsia"/>
        </w:rPr>
        <w:t>документу</w:t>
      </w:r>
      <w:r>
        <w:t></w:t>
      </w:r>
      <w:r>
        <w:rPr>
          <w:rFonts w:hint="eastAsia"/>
        </w:rPr>
        <w:t>дозволяло</w:t>
      </w:r>
      <w:r>
        <w:t></w:t>
      </w:r>
      <w:r>
        <w:rPr>
          <w:rFonts w:hint="eastAsia"/>
        </w:rPr>
        <w:t>б</w:t>
      </w:r>
      <w:r>
        <w:t></w:t>
      </w:r>
      <w:r>
        <w:rPr>
          <w:rFonts w:hint="eastAsia"/>
        </w:rPr>
        <w:t>дати</w:t>
      </w:r>
      <w:r>
        <w:t></w:t>
      </w:r>
      <w:r>
        <w:rPr>
          <w:rFonts w:hint="eastAsia"/>
        </w:rPr>
        <w:t>початок</w:t>
      </w:r>
      <w:r>
        <w:t></w:t>
      </w:r>
      <w:r>
        <w:rPr>
          <w:rFonts w:hint="eastAsia"/>
        </w:rPr>
        <w:t>створенню</w:t>
      </w:r>
    </w:p>
    <w:p w:rsidR="00931134" w:rsidRDefault="00931134" w:rsidP="00931134">
      <w:r>
        <w:rPr>
          <w:rFonts w:hint="eastAsia"/>
        </w:rPr>
        <w:t>федерації</w:t>
      </w:r>
      <w:r>
        <w:t></w:t>
      </w:r>
      <w:r>
        <w:t></w:t>
      </w:r>
      <w:r>
        <w:rPr>
          <w:rFonts w:hint="eastAsia"/>
        </w:rPr>
        <w:t>знизу</w:t>
      </w:r>
      <w:r>
        <w:t></w:t>
      </w:r>
      <w:r>
        <w:t></w:t>
      </w:r>
      <w:r>
        <w:t></w:t>
      </w:r>
      <w:r>
        <w:rPr>
          <w:rFonts w:hint="eastAsia"/>
        </w:rPr>
        <w:t>як</w:t>
      </w:r>
      <w:r>
        <w:t></w:t>
      </w:r>
      <w:r>
        <w:rPr>
          <w:rFonts w:hint="eastAsia"/>
        </w:rPr>
        <w:t>держаного</w:t>
      </w:r>
      <w:r>
        <w:t></w:t>
      </w:r>
      <w:r>
        <w:rPr>
          <w:rFonts w:hint="eastAsia"/>
        </w:rPr>
        <w:t>утворення</w:t>
      </w:r>
      <w:r>
        <w:t></w:t>
      </w:r>
      <w:r>
        <w:t></w:t>
      </w:r>
      <w:r>
        <w:rPr>
          <w:rFonts w:hint="eastAsia"/>
        </w:rPr>
        <w:t>що</w:t>
      </w:r>
      <w:r>
        <w:t></w:t>
      </w:r>
      <w:r>
        <w:rPr>
          <w:rFonts w:hint="eastAsia"/>
        </w:rPr>
        <w:t>створюється</w:t>
      </w:r>
      <w:r>
        <w:t></w:t>
      </w:r>
      <w:r>
        <w:rPr>
          <w:rFonts w:hint="eastAsia"/>
        </w:rPr>
        <w:t>на</w:t>
      </w:r>
      <w:r>
        <w:t></w:t>
      </w:r>
      <w:r>
        <w:rPr>
          <w:rFonts w:hint="eastAsia"/>
        </w:rPr>
        <w:t>основі</w:t>
      </w:r>
      <w:r>
        <w:t></w:t>
      </w:r>
      <w:r>
        <w:rPr>
          <w:rFonts w:hint="eastAsia"/>
        </w:rPr>
        <w:t>волі</w:t>
      </w:r>
    </w:p>
    <w:p w:rsidR="00931134" w:rsidRDefault="00931134" w:rsidP="00931134">
      <w:r>
        <w:rPr>
          <w:rFonts w:hint="eastAsia"/>
        </w:rPr>
        <w:t>народів</w:t>
      </w:r>
      <w:r>
        <w:t></w:t>
      </w:r>
      <w:r>
        <w:t></w:t>
      </w:r>
      <w:r>
        <w:rPr>
          <w:rFonts w:hint="eastAsia"/>
        </w:rPr>
        <w:t>які</w:t>
      </w:r>
      <w:r>
        <w:t></w:t>
      </w:r>
      <w:r>
        <w:rPr>
          <w:rFonts w:hint="eastAsia"/>
        </w:rPr>
        <w:t>бажають</w:t>
      </w:r>
      <w:r>
        <w:t></w:t>
      </w:r>
      <w:r>
        <w:rPr>
          <w:rFonts w:hint="eastAsia"/>
        </w:rPr>
        <w:t>жити</w:t>
      </w:r>
      <w:r>
        <w:t></w:t>
      </w:r>
      <w:r>
        <w:rPr>
          <w:rFonts w:hint="eastAsia"/>
        </w:rPr>
        <w:t>у</w:t>
      </w:r>
      <w:r>
        <w:t></w:t>
      </w:r>
      <w:r>
        <w:rPr>
          <w:rFonts w:hint="eastAsia"/>
        </w:rPr>
        <w:t>єдиній</w:t>
      </w:r>
      <w:r>
        <w:t></w:t>
      </w:r>
      <w:r>
        <w:rPr>
          <w:rFonts w:hint="eastAsia"/>
        </w:rPr>
        <w:t>країні</w:t>
      </w:r>
      <w:r>
        <w:t></w:t>
      </w:r>
      <w:r>
        <w:t></w:t>
      </w:r>
      <w:r>
        <w:rPr>
          <w:rFonts w:hint="eastAsia"/>
        </w:rPr>
        <w:t>проте</w:t>
      </w:r>
      <w:r>
        <w:t></w:t>
      </w:r>
      <w:r>
        <w:rPr>
          <w:rFonts w:hint="eastAsia"/>
        </w:rPr>
        <w:t>ні</w:t>
      </w:r>
      <w:r>
        <w:t></w:t>
      </w:r>
      <w:r>
        <w:rPr>
          <w:rFonts w:hint="eastAsia"/>
        </w:rPr>
        <w:t>чеські</w:t>
      </w:r>
      <w:r>
        <w:t></w:t>
      </w:r>
      <w:r>
        <w:t></w:t>
      </w:r>
      <w:r>
        <w:rPr>
          <w:rFonts w:hint="eastAsia"/>
        </w:rPr>
        <w:t>ні</w:t>
      </w:r>
      <w:r>
        <w:t></w:t>
      </w:r>
      <w:r>
        <w:rPr>
          <w:rFonts w:hint="eastAsia"/>
        </w:rPr>
        <w:t>словацькі</w:t>
      </w:r>
    </w:p>
    <w:p w:rsidR="00931134" w:rsidRDefault="00931134" w:rsidP="00931134">
      <w:r>
        <w:rPr>
          <w:rFonts w:hint="eastAsia"/>
        </w:rPr>
        <w:t>політики</w:t>
      </w:r>
      <w:r>
        <w:t></w:t>
      </w:r>
      <w:r>
        <w:rPr>
          <w:rFonts w:hint="eastAsia"/>
        </w:rPr>
        <w:t>не</w:t>
      </w:r>
      <w:r>
        <w:t></w:t>
      </w:r>
      <w:r>
        <w:rPr>
          <w:rFonts w:hint="eastAsia"/>
        </w:rPr>
        <w:t>змогли</w:t>
      </w:r>
      <w:r>
        <w:t></w:t>
      </w:r>
      <w:r>
        <w:rPr>
          <w:rFonts w:hint="eastAsia"/>
        </w:rPr>
        <w:t>створити</w:t>
      </w:r>
      <w:r>
        <w:t></w:t>
      </w:r>
      <w:r>
        <w:rPr>
          <w:rFonts w:hint="eastAsia"/>
        </w:rPr>
        <w:t>компромісне</w:t>
      </w:r>
      <w:r>
        <w:t></w:t>
      </w:r>
      <w:r>
        <w:rPr>
          <w:rFonts w:hint="eastAsia"/>
        </w:rPr>
        <w:t>рішення</w:t>
      </w:r>
      <w:r>
        <w:t></w:t>
      </w:r>
      <w:r>
        <w:rPr>
          <w:rFonts w:hint="eastAsia"/>
        </w:rPr>
        <w:t>по</w:t>
      </w:r>
      <w:r>
        <w:t></w:t>
      </w:r>
      <w:r>
        <w:rPr>
          <w:rFonts w:hint="eastAsia"/>
        </w:rPr>
        <w:t>державному</w:t>
      </w:r>
      <w:r>
        <w:t></w:t>
      </w:r>
      <w:r>
        <w:rPr>
          <w:rFonts w:hint="eastAsia"/>
        </w:rPr>
        <w:t>договору</w:t>
      </w:r>
      <w:r>
        <w:t></w:t>
      </w:r>
      <w:r>
        <w:t></w:t>
      </w:r>
      <w:r>
        <w:rPr>
          <w:rFonts w:hint="eastAsia"/>
        </w:rPr>
        <w:t>не</w:t>
      </w:r>
    </w:p>
    <w:p w:rsidR="00931134" w:rsidRDefault="00931134" w:rsidP="00931134">
      <w:r>
        <w:rPr>
          <w:rFonts w:hint="eastAsia"/>
        </w:rPr>
        <w:t>бажали</w:t>
      </w:r>
      <w:r>
        <w:t></w:t>
      </w:r>
      <w:r>
        <w:rPr>
          <w:rFonts w:hint="eastAsia"/>
        </w:rPr>
        <w:t>йти</w:t>
      </w:r>
      <w:r>
        <w:t></w:t>
      </w:r>
      <w:r>
        <w:rPr>
          <w:rFonts w:hint="eastAsia"/>
        </w:rPr>
        <w:t>на</w:t>
      </w:r>
      <w:r>
        <w:t></w:t>
      </w:r>
      <w:r>
        <w:rPr>
          <w:rFonts w:hint="eastAsia"/>
        </w:rPr>
        <w:t>жодні</w:t>
      </w:r>
      <w:r>
        <w:t></w:t>
      </w:r>
      <w:r>
        <w:rPr>
          <w:rFonts w:hint="eastAsia"/>
        </w:rPr>
        <w:t>уступки</w:t>
      </w:r>
      <w:r>
        <w:t></w:t>
      </w:r>
      <w:r>
        <w:t></w:t>
      </w:r>
      <w:r>
        <w:rPr>
          <w:rFonts w:hint="eastAsia"/>
        </w:rPr>
        <w:t>що</w:t>
      </w:r>
      <w:r>
        <w:t></w:t>
      </w:r>
      <w:r>
        <w:rPr>
          <w:rFonts w:hint="eastAsia"/>
        </w:rPr>
        <w:t>призводило</w:t>
      </w:r>
      <w:r>
        <w:t></w:t>
      </w:r>
      <w:r>
        <w:rPr>
          <w:rFonts w:hint="eastAsia"/>
        </w:rPr>
        <w:t>до</w:t>
      </w:r>
      <w:r>
        <w:t></w:t>
      </w:r>
      <w:r>
        <w:rPr>
          <w:rFonts w:hint="eastAsia"/>
        </w:rPr>
        <w:t>створення</w:t>
      </w:r>
      <w:r>
        <w:t></w:t>
      </w:r>
      <w:r>
        <w:rPr>
          <w:rFonts w:hint="eastAsia"/>
        </w:rPr>
        <w:t>безвихідної</w:t>
      </w:r>
    </w:p>
    <w:p w:rsidR="00931134" w:rsidRDefault="00931134" w:rsidP="00931134">
      <w:r>
        <w:rPr>
          <w:rFonts w:hint="eastAsia"/>
        </w:rPr>
        <w:t>ситуації</w:t>
      </w:r>
      <w:r>
        <w:t></w:t>
      </w:r>
      <w:r>
        <w:t></w:t>
      </w:r>
      <w:r>
        <w:rPr>
          <w:rFonts w:hint="eastAsia"/>
        </w:rPr>
        <w:t>стимулювало</w:t>
      </w:r>
      <w:r>
        <w:t></w:t>
      </w:r>
      <w:r>
        <w:rPr>
          <w:rFonts w:hint="eastAsia"/>
        </w:rPr>
        <w:t>республіканські</w:t>
      </w:r>
      <w:r>
        <w:t></w:t>
      </w:r>
      <w:r>
        <w:rPr>
          <w:rFonts w:hint="eastAsia"/>
        </w:rPr>
        <w:t>сили</w:t>
      </w:r>
      <w:r>
        <w:t></w:t>
      </w:r>
      <w:r>
        <w:rPr>
          <w:rFonts w:hint="eastAsia"/>
        </w:rPr>
        <w:t>орієнтуватися</w:t>
      </w:r>
      <w:r>
        <w:t></w:t>
      </w:r>
      <w:r>
        <w:rPr>
          <w:rFonts w:hint="eastAsia"/>
        </w:rPr>
        <w:t>на</w:t>
      </w:r>
      <w:r>
        <w:t></w:t>
      </w:r>
      <w:r>
        <w:rPr>
          <w:rFonts w:hint="eastAsia"/>
        </w:rPr>
        <w:t>розділ</w:t>
      </w:r>
      <w:r>
        <w:t></w:t>
      </w:r>
      <w:r>
        <w:rPr>
          <w:rFonts w:hint="eastAsia"/>
        </w:rPr>
        <w:t>держави</w:t>
      </w:r>
      <w:r>
        <w:t></w:t>
      </w:r>
    </w:p>
    <w:p w:rsidR="00931134" w:rsidRDefault="00931134" w:rsidP="00931134">
      <w:r>
        <w:t></w:t>
      </w:r>
      <w:r>
        <w:t></w:t>
      </w:r>
      <w:r>
        <w:t></w:t>
      </w:r>
      <w:r>
        <w:rPr>
          <w:rFonts w:hint="eastAsia"/>
        </w:rPr>
        <w:t>Федерація</w:t>
      </w:r>
      <w:r>
        <w:t></w:t>
      </w:r>
      <w:r>
        <w:t></w:t>
      </w:r>
      <w:r>
        <w:rPr>
          <w:rFonts w:hint="eastAsia"/>
        </w:rPr>
        <w:t>яка</w:t>
      </w:r>
      <w:r>
        <w:t></w:t>
      </w:r>
      <w:r>
        <w:rPr>
          <w:rFonts w:hint="eastAsia"/>
        </w:rPr>
        <w:t>створювалася</w:t>
      </w:r>
      <w:r>
        <w:t></w:t>
      </w:r>
      <w:r>
        <w:rPr>
          <w:rFonts w:hint="eastAsia"/>
        </w:rPr>
        <w:t>за</w:t>
      </w:r>
      <w:r>
        <w:t></w:t>
      </w:r>
      <w:r>
        <w:rPr>
          <w:rFonts w:hint="eastAsia"/>
        </w:rPr>
        <w:t>допомогою</w:t>
      </w:r>
      <w:r>
        <w:t></w:t>
      </w:r>
      <w:r>
        <w:rPr>
          <w:rFonts w:hint="eastAsia"/>
        </w:rPr>
        <w:t>адміністративного</w:t>
      </w:r>
      <w:r>
        <w:t></w:t>
      </w:r>
      <w:r>
        <w:rPr>
          <w:rFonts w:hint="eastAsia"/>
        </w:rPr>
        <w:t>рішення</w:t>
      </w:r>
    </w:p>
    <w:p w:rsidR="00931134" w:rsidRDefault="00931134" w:rsidP="00931134">
      <w:r>
        <w:rPr>
          <w:rFonts w:hint="eastAsia"/>
        </w:rPr>
        <w:t>та</w:t>
      </w:r>
      <w:r>
        <w:t></w:t>
      </w:r>
      <w:r>
        <w:rPr>
          <w:rFonts w:hint="eastAsia"/>
        </w:rPr>
        <w:t>в</w:t>
      </w:r>
      <w:r>
        <w:t></w:t>
      </w:r>
      <w:r>
        <w:rPr>
          <w:rFonts w:hint="eastAsia"/>
        </w:rPr>
        <w:t>умовах</w:t>
      </w:r>
      <w:r>
        <w:t></w:t>
      </w:r>
      <w:r>
        <w:t></w:t>
      </w:r>
      <w:r>
        <w:rPr>
          <w:rFonts w:hint="eastAsia"/>
        </w:rPr>
        <w:t>нормалізації</w:t>
      </w:r>
      <w:r>
        <w:t></w:t>
      </w:r>
      <w:r>
        <w:t></w:t>
      </w:r>
      <w:r>
        <w:t></w:t>
      </w:r>
      <w:r>
        <w:rPr>
          <w:rFonts w:hint="eastAsia"/>
        </w:rPr>
        <w:t>повинна</w:t>
      </w:r>
      <w:r>
        <w:t></w:t>
      </w:r>
      <w:r>
        <w:rPr>
          <w:rFonts w:hint="eastAsia"/>
        </w:rPr>
        <w:t>була</w:t>
      </w:r>
      <w:r>
        <w:t></w:t>
      </w:r>
      <w:r>
        <w:rPr>
          <w:rFonts w:hint="eastAsia"/>
        </w:rPr>
        <w:t>видозмінитися</w:t>
      </w:r>
      <w:r>
        <w:t></w:t>
      </w:r>
      <w:r>
        <w:rPr>
          <w:rFonts w:hint="eastAsia"/>
        </w:rPr>
        <w:t>та</w:t>
      </w:r>
      <w:r>
        <w:t></w:t>
      </w:r>
      <w:r>
        <w:rPr>
          <w:rFonts w:hint="eastAsia"/>
        </w:rPr>
        <w:t>трансформуватися</w:t>
      </w:r>
    </w:p>
    <w:p w:rsidR="00931134" w:rsidRDefault="00931134" w:rsidP="00931134">
      <w:r>
        <w:rPr>
          <w:rFonts w:hint="eastAsia"/>
        </w:rPr>
        <w:t>відповідно</w:t>
      </w:r>
      <w:r>
        <w:t></w:t>
      </w:r>
      <w:r>
        <w:rPr>
          <w:rFonts w:hint="eastAsia"/>
        </w:rPr>
        <w:t>до</w:t>
      </w:r>
      <w:r>
        <w:t></w:t>
      </w:r>
      <w:r>
        <w:rPr>
          <w:rFonts w:hint="eastAsia"/>
        </w:rPr>
        <w:t>потреб</w:t>
      </w:r>
      <w:r>
        <w:t></w:t>
      </w:r>
      <w:r>
        <w:rPr>
          <w:rFonts w:hint="eastAsia"/>
        </w:rPr>
        <w:t>її</w:t>
      </w:r>
      <w:r>
        <w:t></w:t>
      </w:r>
      <w:r>
        <w:rPr>
          <w:rFonts w:hint="eastAsia"/>
        </w:rPr>
        <w:t>громадян</w:t>
      </w:r>
      <w:r>
        <w:t></w:t>
      </w:r>
      <w:r>
        <w:rPr>
          <w:rFonts w:hint="eastAsia"/>
        </w:rPr>
        <w:t>та</w:t>
      </w:r>
      <w:r>
        <w:t></w:t>
      </w:r>
      <w:r>
        <w:rPr>
          <w:rFonts w:hint="eastAsia"/>
        </w:rPr>
        <w:t>запитів</w:t>
      </w:r>
      <w:r>
        <w:t></w:t>
      </w:r>
      <w:r>
        <w:rPr>
          <w:rFonts w:hint="eastAsia"/>
        </w:rPr>
        <w:t>сьогодення</w:t>
      </w:r>
      <w:r>
        <w:t></w:t>
      </w:r>
      <w:r>
        <w:t></w:t>
      </w:r>
      <w:r>
        <w:rPr>
          <w:rFonts w:hint="eastAsia"/>
        </w:rPr>
        <w:t>Первинно</w:t>
      </w:r>
      <w:r>
        <w:t></w:t>
      </w:r>
      <w:r>
        <w:t></w:t>
      </w:r>
      <w:r>
        <w:rPr>
          <w:rFonts w:hint="eastAsia"/>
        </w:rPr>
        <w:t>до</w:t>
      </w:r>
      <w:r>
        <w:t></w:t>
      </w:r>
      <w:r>
        <w:rPr>
          <w:rFonts w:hint="eastAsia"/>
        </w:rPr>
        <w:t>перших</w:t>
      </w:r>
    </w:p>
    <w:p w:rsidR="00931134" w:rsidRDefault="00931134" w:rsidP="00931134">
      <w:r>
        <w:rPr>
          <w:rFonts w:hint="eastAsia"/>
        </w:rPr>
        <w:t>спроб</w:t>
      </w:r>
      <w:r>
        <w:t></w:t>
      </w:r>
      <w:r>
        <w:rPr>
          <w:rFonts w:hint="eastAsia"/>
        </w:rPr>
        <w:t>переформатування</w:t>
      </w:r>
      <w:r>
        <w:t></w:t>
      </w:r>
      <w:r>
        <w:rPr>
          <w:rFonts w:hint="eastAsia"/>
        </w:rPr>
        <w:t>федеративного</w:t>
      </w:r>
      <w:r>
        <w:t></w:t>
      </w:r>
      <w:r>
        <w:rPr>
          <w:rFonts w:hint="eastAsia"/>
        </w:rPr>
        <w:t>устрою</w:t>
      </w:r>
      <w:r>
        <w:t></w:t>
      </w:r>
      <w:r>
        <w:rPr>
          <w:rFonts w:hint="eastAsia"/>
        </w:rPr>
        <w:t>у</w:t>
      </w:r>
      <w:r>
        <w:t></w:t>
      </w:r>
      <w:r>
        <w:t></w:t>
      </w:r>
      <w:r>
        <w:t></w:t>
      </w:r>
      <w:r>
        <w:t></w:t>
      </w:r>
      <w:r>
        <w:t></w:t>
      </w:r>
      <w:r>
        <w:t></w:t>
      </w:r>
      <w:r>
        <w:rPr>
          <w:rFonts w:hint="eastAsia"/>
        </w:rPr>
        <w:t>р</w:t>
      </w:r>
      <w:r>
        <w:t></w:t>
      </w:r>
      <w:r>
        <w:t></w:t>
      </w:r>
      <w:r>
        <w:t></w:t>
      </w:r>
      <w:r>
        <w:rPr>
          <w:rFonts w:hint="eastAsia"/>
        </w:rPr>
        <w:t>Чехословаччина</w:t>
      </w:r>
    </w:p>
    <w:p w:rsidR="00931134" w:rsidRDefault="00931134" w:rsidP="00931134">
      <w:r>
        <w:rPr>
          <w:rFonts w:hint="eastAsia"/>
        </w:rPr>
        <w:t>існувала</w:t>
      </w:r>
      <w:r>
        <w:t></w:t>
      </w:r>
      <w:r>
        <w:rPr>
          <w:rFonts w:hint="eastAsia"/>
        </w:rPr>
        <w:t>у</w:t>
      </w:r>
      <w:r>
        <w:t></w:t>
      </w:r>
      <w:r>
        <w:rPr>
          <w:rFonts w:hint="eastAsia"/>
        </w:rPr>
        <w:t>форм</w:t>
      </w:r>
      <w:r>
        <w:t></w:t>
      </w:r>
      <w:r>
        <w:rPr>
          <w:rFonts w:hint="eastAsia"/>
        </w:rPr>
        <w:t>соціалістичної</w:t>
      </w:r>
      <w:r>
        <w:t></w:t>
      </w:r>
      <w:r>
        <w:rPr>
          <w:rFonts w:hint="eastAsia"/>
        </w:rPr>
        <w:t>федерації</w:t>
      </w:r>
      <w:r>
        <w:t></w:t>
      </w:r>
      <w:r>
        <w:t></w:t>
      </w:r>
      <w:r>
        <w:rPr>
          <w:rFonts w:hint="eastAsia"/>
        </w:rPr>
        <w:t>суб’єкти</w:t>
      </w:r>
      <w:r>
        <w:t></w:t>
      </w:r>
      <w:r>
        <w:rPr>
          <w:rFonts w:hint="eastAsia"/>
        </w:rPr>
        <w:t>якої</w:t>
      </w:r>
      <w:r>
        <w:t></w:t>
      </w:r>
      <w:r>
        <w:rPr>
          <w:rFonts w:hint="eastAsia"/>
        </w:rPr>
        <w:t>повинні</w:t>
      </w:r>
      <w:r>
        <w:t></w:t>
      </w:r>
      <w:r>
        <w:rPr>
          <w:rFonts w:hint="eastAsia"/>
        </w:rPr>
        <w:t>були</w:t>
      </w:r>
      <w:r>
        <w:t></w:t>
      </w:r>
      <w:r>
        <w:rPr>
          <w:rFonts w:hint="eastAsia"/>
        </w:rPr>
        <w:t>існувати</w:t>
      </w:r>
    </w:p>
    <w:p w:rsidR="00931134" w:rsidRDefault="00931134" w:rsidP="00931134">
      <w:r>
        <w:rPr>
          <w:rFonts w:hint="eastAsia"/>
        </w:rPr>
        <w:t>за</w:t>
      </w:r>
      <w:r>
        <w:t></w:t>
      </w:r>
      <w:r>
        <w:rPr>
          <w:rFonts w:hint="eastAsia"/>
        </w:rPr>
        <w:t>національним</w:t>
      </w:r>
      <w:r>
        <w:t></w:t>
      </w:r>
      <w:r>
        <w:rPr>
          <w:rFonts w:hint="eastAsia"/>
        </w:rPr>
        <w:t>принципом</w:t>
      </w:r>
      <w:r>
        <w:t></w:t>
      </w:r>
      <w:r>
        <w:t></w:t>
      </w:r>
      <w:r>
        <w:rPr>
          <w:rFonts w:hint="eastAsia"/>
        </w:rPr>
        <w:t>Тому</w:t>
      </w:r>
      <w:r>
        <w:t></w:t>
      </w:r>
      <w:r>
        <w:rPr>
          <w:rFonts w:hint="eastAsia"/>
        </w:rPr>
        <w:t>й</w:t>
      </w:r>
      <w:r>
        <w:t></w:t>
      </w:r>
      <w:r>
        <w:rPr>
          <w:rFonts w:hint="eastAsia"/>
        </w:rPr>
        <w:t>кількість</w:t>
      </w:r>
      <w:r>
        <w:t></w:t>
      </w:r>
      <w:r>
        <w:rPr>
          <w:rFonts w:hint="eastAsia"/>
        </w:rPr>
        <w:t>республік</w:t>
      </w:r>
      <w:r>
        <w:t></w:t>
      </w:r>
      <w:r>
        <w:rPr>
          <w:rFonts w:hint="eastAsia"/>
        </w:rPr>
        <w:t>дорівнювала</w:t>
      </w:r>
      <w:r>
        <w:t></w:t>
      </w:r>
      <w:r>
        <w:rPr>
          <w:rFonts w:hint="eastAsia"/>
        </w:rPr>
        <w:t>кількості</w:t>
      </w:r>
    </w:p>
    <w:p w:rsidR="00931134" w:rsidRDefault="00931134" w:rsidP="00931134">
      <w:r>
        <w:rPr>
          <w:rFonts w:hint="eastAsia"/>
        </w:rPr>
        <w:t>основних</w:t>
      </w:r>
      <w:r>
        <w:t></w:t>
      </w:r>
      <w:r>
        <w:rPr>
          <w:rFonts w:hint="eastAsia"/>
        </w:rPr>
        <w:t>етносів</w:t>
      </w:r>
      <w:r>
        <w:t></w:t>
      </w:r>
      <w:r>
        <w:rPr>
          <w:rFonts w:hint="eastAsia"/>
        </w:rPr>
        <w:t>на</w:t>
      </w:r>
      <w:r>
        <w:t></w:t>
      </w:r>
      <w:r>
        <w:rPr>
          <w:rFonts w:hint="eastAsia"/>
        </w:rPr>
        <w:t>цій</w:t>
      </w:r>
      <w:r>
        <w:t></w:t>
      </w:r>
      <w:r>
        <w:rPr>
          <w:rFonts w:hint="eastAsia"/>
        </w:rPr>
        <w:t>території</w:t>
      </w:r>
      <w:r>
        <w:t></w:t>
      </w:r>
      <w:r>
        <w:rPr>
          <w:rFonts w:hint="eastAsia"/>
        </w:rPr>
        <w:t>–</w:t>
      </w:r>
      <w:r>
        <w:t></w:t>
      </w:r>
      <w:r>
        <w:t></w:t>
      </w:r>
      <w:r>
        <w:t></w:t>
      </w:r>
      <w:r>
        <w:t></w:t>
      </w:r>
      <w:r>
        <w:rPr>
          <w:rFonts w:hint="eastAsia"/>
        </w:rPr>
        <w:t>Існування</w:t>
      </w:r>
      <w:r>
        <w:t></w:t>
      </w:r>
      <w:r>
        <w:rPr>
          <w:rFonts w:hint="eastAsia"/>
        </w:rPr>
        <w:t>федерації</w:t>
      </w:r>
      <w:r>
        <w:t></w:t>
      </w:r>
      <w:r>
        <w:rPr>
          <w:rFonts w:hint="eastAsia"/>
        </w:rPr>
        <w:t>з</w:t>
      </w:r>
      <w:r>
        <w:t></w:t>
      </w:r>
      <w:r>
        <w:rPr>
          <w:rFonts w:hint="eastAsia"/>
        </w:rPr>
        <w:t>двома</w:t>
      </w:r>
      <w:r>
        <w:t></w:t>
      </w:r>
      <w:r>
        <w:rPr>
          <w:rFonts w:hint="eastAsia"/>
        </w:rPr>
        <w:t>суб’єктами</w:t>
      </w:r>
      <w:r>
        <w:t></w:t>
      </w:r>
      <w:r>
        <w:rPr>
          <w:rFonts w:hint="eastAsia"/>
        </w:rPr>
        <w:t>є</w:t>
      </w:r>
    </w:p>
    <w:p w:rsidR="00931134" w:rsidRDefault="00931134" w:rsidP="00931134">
      <w:r>
        <w:rPr>
          <w:rFonts w:hint="eastAsia"/>
        </w:rPr>
        <w:t>однією</w:t>
      </w:r>
      <w:r>
        <w:t></w:t>
      </w:r>
      <w:r>
        <w:rPr>
          <w:rFonts w:hint="eastAsia"/>
        </w:rPr>
        <w:t>із</w:t>
      </w:r>
      <w:r>
        <w:t></w:t>
      </w:r>
      <w:r>
        <w:rPr>
          <w:rFonts w:hint="eastAsia"/>
        </w:rPr>
        <w:t>ознак</w:t>
      </w:r>
      <w:r>
        <w:t></w:t>
      </w:r>
      <w:r>
        <w:rPr>
          <w:rFonts w:hint="eastAsia"/>
        </w:rPr>
        <w:t>її</w:t>
      </w:r>
      <w:r>
        <w:t></w:t>
      </w:r>
      <w:r>
        <w:rPr>
          <w:rFonts w:hint="eastAsia"/>
        </w:rPr>
        <w:t>потенційної</w:t>
      </w:r>
      <w:r>
        <w:t></w:t>
      </w:r>
      <w:r>
        <w:rPr>
          <w:rFonts w:hint="eastAsia"/>
        </w:rPr>
        <w:t>слабкості</w:t>
      </w:r>
      <w:r>
        <w:t></w:t>
      </w:r>
      <w:r>
        <w:t></w:t>
      </w:r>
      <w:r>
        <w:rPr>
          <w:rFonts w:hint="eastAsia"/>
        </w:rPr>
        <w:t>адже</w:t>
      </w:r>
      <w:r>
        <w:t></w:t>
      </w:r>
      <w:r>
        <w:rPr>
          <w:rFonts w:hint="eastAsia"/>
        </w:rPr>
        <w:t>в</w:t>
      </w:r>
      <w:r>
        <w:t></w:t>
      </w:r>
      <w:r>
        <w:rPr>
          <w:rFonts w:hint="eastAsia"/>
        </w:rPr>
        <w:t>такому</w:t>
      </w:r>
      <w:r>
        <w:t></w:t>
      </w:r>
      <w:r>
        <w:rPr>
          <w:rFonts w:hint="eastAsia"/>
        </w:rPr>
        <w:t>випадку</w:t>
      </w:r>
      <w:r>
        <w:t></w:t>
      </w:r>
      <w:r>
        <w:rPr>
          <w:rFonts w:hint="eastAsia"/>
        </w:rPr>
        <w:t>політикам</w:t>
      </w:r>
    </w:p>
    <w:p w:rsidR="00931134" w:rsidRDefault="00931134" w:rsidP="00931134">
      <w:r>
        <w:rPr>
          <w:rFonts w:hint="eastAsia"/>
        </w:rPr>
        <w:t>федерального</w:t>
      </w:r>
      <w:r>
        <w:t></w:t>
      </w:r>
      <w:r>
        <w:rPr>
          <w:rFonts w:hint="eastAsia"/>
        </w:rPr>
        <w:t>рівня</w:t>
      </w:r>
      <w:r>
        <w:t></w:t>
      </w:r>
      <w:r>
        <w:rPr>
          <w:rFonts w:hint="eastAsia"/>
        </w:rPr>
        <w:t>важко</w:t>
      </w:r>
      <w:r>
        <w:t></w:t>
      </w:r>
      <w:r>
        <w:rPr>
          <w:rFonts w:hint="eastAsia"/>
        </w:rPr>
        <w:t>шукати</w:t>
      </w:r>
      <w:r>
        <w:t></w:t>
      </w:r>
      <w:r>
        <w:rPr>
          <w:rFonts w:hint="eastAsia"/>
        </w:rPr>
        <w:t>підтримку</w:t>
      </w:r>
      <w:r>
        <w:t></w:t>
      </w:r>
      <w:r>
        <w:rPr>
          <w:rFonts w:hint="eastAsia"/>
        </w:rPr>
        <w:t>своїх</w:t>
      </w:r>
      <w:r>
        <w:t></w:t>
      </w:r>
      <w:r>
        <w:rPr>
          <w:rFonts w:hint="eastAsia"/>
        </w:rPr>
        <w:t>дій</w:t>
      </w:r>
      <w:r>
        <w:t></w:t>
      </w:r>
      <w:r>
        <w:rPr>
          <w:rFonts w:hint="eastAsia"/>
        </w:rPr>
        <w:t>серед</w:t>
      </w:r>
      <w:r>
        <w:t></w:t>
      </w:r>
      <w:r>
        <w:rPr>
          <w:rFonts w:hint="eastAsia"/>
        </w:rPr>
        <w:t>політичного</w:t>
      </w:r>
    </w:p>
    <w:p w:rsidR="00931134" w:rsidRDefault="00931134" w:rsidP="00931134">
      <w:r>
        <w:rPr>
          <w:rFonts w:hint="eastAsia"/>
        </w:rPr>
        <w:t>спектру</w:t>
      </w:r>
      <w:r>
        <w:t></w:t>
      </w:r>
      <w:r>
        <w:rPr>
          <w:rFonts w:hint="eastAsia"/>
        </w:rPr>
        <w:t>республік</w:t>
      </w:r>
      <w:r>
        <w:t></w:t>
      </w:r>
      <w:r>
        <w:t></w:t>
      </w:r>
      <w:r>
        <w:rPr>
          <w:rFonts w:hint="eastAsia"/>
        </w:rPr>
        <w:t>Саме</w:t>
      </w:r>
      <w:r>
        <w:t></w:t>
      </w:r>
      <w:r>
        <w:rPr>
          <w:rFonts w:hint="eastAsia"/>
        </w:rPr>
        <w:t>ця</w:t>
      </w:r>
      <w:r>
        <w:t></w:t>
      </w:r>
      <w:r>
        <w:rPr>
          <w:rFonts w:hint="eastAsia"/>
        </w:rPr>
        <w:t>слабкість</w:t>
      </w:r>
      <w:r>
        <w:t></w:t>
      </w:r>
      <w:r>
        <w:rPr>
          <w:rFonts w:hint="eastAsia"/>
        </w:rPr>
        <w:t>і</w:t>
      </w:r>
      <w:r>
        <w:t></w:t>
      </w:r>
      <w:r>
        <w:rPr>
          <w:rFonts w:hint="eastAsia"/>
        </w:rPr>
        <w:t>проявила</w:t>
      </w:r>
      <w:r>
        <w:t></w:t>
      </w:r>
      <w:r>
        <w:rPr>
          <w:rFonts w:hint="eastAsia"/>
        </w:rPr>
        <w:t>себе</w:t>
      </w:r>
      <w:r>
        <w:t></w:t>
      </w:r>
      <w:r>
        <w:rPr>
          <w:rFonts w:hint="eastAsia"/>
        </w:rPr>
        <w:t>у</w:t>
      </w:r>
      <w:r>
        <w:t></w:t>
      </w:r>
      <w:r>
        <w:rPr>
          <w:rFonts w:hint="eastAsia"/>
        </w:rPr>
        <w:t>прикладі</w:t>
      </w:r>
      <w:r>
        <w:t></w:t>
      </w:r>
      <w:r>
        <w:rPr>
          <w:rFonts w:hint="eastAsia"/>
        </w:rPr>
        <w:t>перебудови</w:t>
      </w:r>
    </w:p>
    <w:p w:rsidR="00931134" w:rsidRDefault="00931134" w:rsidP="00931134">
      <w:r>
        <w:rPr>
          <w:rFonts w:hint="eastAsia"/>
        </w:rPr>
        <w:t>Чехословаччини</w:t>
      </w:r>
      <w:r>
        <w:t></w:t>
      </w:r>
      <w:r>
        <w:t></w:t>
      </w:r>
      <w:r>
        <w:t></w:t>
      </w:r>
      <w:r>
        <w:t></w:t>
      </w:r>
      <w:r>
        <w:t></w:t>
      </w:r>
      <w:r>
        <w:t></w:t>
      </w:r>
      <w:r>
        <w:t></w:t>
      </w:r>
      <w:r>
        <w:t></w:t>
      </w:r>
      <w:r>
        <w:t></w:t>
      </w:r>
      <w:r>
        <w:t></w:t>
      </w:r>
      <w:r>
        <w:t></w:t>
      </w:r>
      <w:r>
        <w:rPr>
          <w:rFonts w:hint="eastAsia"/>
        </w:rPr>
        <w:t>рр</w:t>
      </w:r>
      <w:r>
        <w:t></w:t>
      </w:r>
      <w:r>
        <w:t></w:t>
      </w:r>
      <w:r>
        <w:rPr>
          <w:rFonts w:hint="eastAsia"/>
        </w:rPr>
        <w:t>Наявність</w:t>
      </w:r>
      <w:r>
        <w:t></w:t>
      </w:r>
      <w:r>
        <w:rPr>
          <w:rFonts w:hint="eastAsia"/>
        </w:rPr>
        <w:t>більшої</w:t>
      </w:r>
      <w:r>
        <w:t></w:t>
      </w:r>
      <w:r>
        <w:rPr>
          <w:rFonts w:hint="eastAsia"/>
        </w:rPr>
        <w:t>кількості</w:t>
      </w:r>
      <w:r>
        <w:t></w:t>
      </w:r>
      <w:r>
        <w:rPr>
          <w:rFonts w:hint="eastAsia"/>
        </w:rPr>
        <w:t>республік</w:t>
      </w:r>
      <w:r>
        <w:t></w:t>
      </w:r>
      <w:r>
        <w:rPr>
          <w:rFonts w:hint="eastAsia"/>
        </w:rPr>
        <w:t>суб’єктів</w:t>
      </w:r>
    </w:p>
    <w:p w:rsidR="00931134" w:rsidRDefault="00931134" w:rsidP="00931134">
      <w:r>
        <w:rPr>
          <w:rFonts w:hint="eastAsia"/>
        </w:rPr>
        <w:t>з</w:t>
      </w:r>
      <w:r>
        <w:t></w:t>
      </w:r>
      <w:r>
        <w:rPr>
          <w:rFonts w:hint="eastAsia"/>
        </w:rPr>
        <w:t>більшою</w:t>
      </w:r>
      <w:r>
        <w:t></w:t>
      </w:r>
      <w:r>
        <w:rPr>
          <w:rFonts w:hint="eastAsia"/>
        </w:rPr>
        <w:t>кількістю</w:t>
      </w:r>
      <w:r>
        <w:t></w:t>
      </w:r>
      <w:r>
        <w:rPr>
          <w:rFonts w:hint="eastAsia"/>
        </w:rPr>
        <w:t>місцевих</w:t>
      </w:r>
      <w:r>
        <w:t></w:t>
      </w:r>
      <w:r>
        <w:rPr>
          <w:rFonts w:hint="eastAsia"/>
        </w:rPr>
        <w:t>інтересів</w:t>
      </w:r>
      <w:r>
        <w:t></w:t>
      </w:r>
      <w:r>
        <w:rPr>
          <w:rFonts w:hint="eastAsia"/>
        </w:rPr>
        <w:t>та</w:t>
      </w:r>
      <w:r>
        <w:t></w:t>
      </w:r>
      <w:r>
        <w:rPr>
          <w:rFonts w:hint="eastAsia"/>
        </w:rPr>
        <w:t>зацікавленостей</w:t>
      </w:r>
      <w:r>
        <w:t></w:t>
      </w:r>
      <w:r>
        <w:t></w:t>
      </w:r>
      <w:r>
        <w:rPr>
          <w:rFonts w:hint="eastAsia"/>
        </w:rPr>
        <w:t>давала</w:t>
      </w:r>
      <w:r>
        <w:t></w:t>
      </w:r>
      <w:r>
        <w:rPr>
          <w:rFonts w:hint="eastAsia"/>
        </w:rPr>
        <w:t>б</w:t>
      </w:r>
    </w:p>
    <w:p w:rsidR="00931134" w:rsidRDefault="00931134" w:rsidP="00931134">
      <w:r>
        <w:rPr>
          <w:rFonts w:hint="eastAsia"/>
        </w:rPr>
        <w:t>можливість</w:t>
      </w:r>
      <w:r>
        <w:t></w:t>
      </w:r>
      <w:r>
        <w:rPr>
          <w:rFonts w:hint="eastAsia"/>
        </w:rPr>
        <w:t>швидше</w:t>
      </w:r>
      <w:r>
        <w:t></w:t>
      </w:r>
      <w:r>
        <w:rPr>
          <w:rFonts w:hint="eastAsia"/>
        </w:rPr>
        <w:t>та</w:t>
      </w:r>
      <w:r>
        <w:t></w:t>
      </w:r>
      <w:r>
        <w:rPr>
          <w:rFonts w:hint="eastAsia"/>
        </w:rPr>
        <w:t>якісніше</w:t>
      </w:r>
      <w:r>
        <w:t></w:t>
      </w:r>
      <w:r>
        <w:rPr>
          <w:rFonts w:hint="eastAsia"/>
        </w:rPr>
        <w:t>шукати</w:t>
      </w:r>
      <w:r>
        <w:t></w:t>
      </w:r>
      <w:r>
        <w:rPr>
          <w:rFonts w:hint="eastAsia"/>
        </w:rPr>
        <w:t>компромісні</w:t>
      </w:r>
      <w:r>
        <w:t></w:t>
      </w:r>
      <w:r>
        <w:rPr>
          <w:rFonts w:hint="eastAsia"/>
        </w:rPr>
        <w:t>рішення</w:t>
      </w:r>
      <w:r>
        <w:t></w:t>
      </w:r>
      <w:r>
        <w:t></w:t>
      </w:r>
      <w:r>
        <w:rPr>
          <w:rFonts w:hint="eastAsia"/>
        </w:rPr>
        <w:t>з</w:t>
      </w:r>
      <w:r>
        <w:t></w:t>
      </w:r>
      <w:r>
        <w:rPr>
          <w:rFonts w:hint="eastAsia"/>
        </w:rPr>
        <w:t>якими</w:t>
      </w:r>
    </w:p>
    <w:p w:rsidR="00931134" w:rsidRDefault="00931134" w:rsidP="00931134">
      <w:r>
        <w:rPr>
          <w:rFonts w:hint="eastAsia"/>
        </w:rPr>
        <w:t>погодилася</w:t>
      </w:r>
      <w:r>
        <w:t></w:t>
      </w:r>
      <w:r>
        <w:rPr>
          <w:rFonts w:hint="eastAsia"/>
        </w:rPr>
        <w:t>б</w:t>
      </w:r>
      <w:r>
        <w:t></w:t>
      </w:r>
      <w:r>
        <w:rPr>
          <w:rFonts w:hint="eastAsia"/>
        </w:rPr>
        <w:t>більшість</w:t>
      </w:r>
      <w:r>
        <w:t></w:t>
      </w:r>
    </w:p>
    <w:p w:rsidR="00931134" w:rsidRDefault="00931134" w:rsidP="00931134">
      <w:r>
        <w:rPr>
          <w:rFonts w:hint="eastAsia"/>
        </w:rPr>
        <w:t>Історія</w:t>
      </w:r>
      <w:r>
        <w:t></w:t>
      </w:r>
      <w:r>
        <w:rPr>
          <w:rFonts w:hint="eastAsia"/>
        </w:rPr>
        <w:t>Чехословаччини</w:t>
      </w:r>
      <w:r>
        <w:t></w:t>
      </w:r>
      <w:r>
        <w:rPr>
          <w:rFonts w:hint="eastAsia"/>
        </w:rPr>
        <w:t>в</w:t>
      </w:r>
      <w:r>
        <w:t></w:t>
      </w:r>
      <w:r>
        <w:rPr>
          <w:rFonts w:hint="eastAsia"/>
        </w:rPr>
        <w:t>останні</w:t>
      </w:r>
      <w:r>
        <w:t></w:t>
      </w:r>
      <w:r>
        <w:rPr>
          <w:rFonts w:hint="eastAsia"/>
        </w:rPr>
        <w:t>роки</w:t>
      </w:r>
      <w:r>
        <w:t></w:t>
      </w:r>
      <w:r>
        <w:rPr>
          <w:rFonts w:hint="eastAsia"/>
        </w:rPr>
        <w:t>її</w:t>
      </w:r>
      <w:r>
        <w:t></w:t>
      </w:r>
      <w:r>
        <w:rPr>
          <w:rFonts w:hint="eastAsia"/>
        </w:rPr>
        <w:t>існування</w:t>
      </w:r>
      <w:r>
        <w:t></w:t>
      </w:r>
      <w:r>
        <w:rPr>
          <w:rFonts w:hint="eastAsia"/>
        </w:rPr>
        <w:t>склалася</w:t>
      </w:r>
      <w:r>
        <w:t></w:t>
      </w:r>
      <w:r>
        <w:rPr>
          <w:rFonts w:hint="eastAsia"/>
        </w:rPr>
        <w:t>таким</w:t>
      </w:r>
    </w:p>
    <w:p w:rsidR="00931134" w:rsidRDefault="00931134" w:rsidP="00931134">
      <w:r>
        <w:rPr>
          <w:rFonts w:hint="eastAsia"/>
        </w:rPr>
        <w:t>чином</w:t>
      </w:r>
      <w:r>
        <w:t></w:t>
      </w:r>
      <w:r>
        <w:t></w:t>
      </w:r>
      <w:r>
        <w:rPr>
          <w:rFonts w:hint="eastAsia"/>
        </w:rPr>
        <w:t>що</w:t>
      </w:r>
      <w:r>
        <w:t></w:t>
      </w:r>
      <w:r>
        <w:rPr>
          <w:rFonts w:hint="eastAsia"/>
        </w:rPr>
        <w:t>на</w:t>
      </w:r>
      <w:r>
        <w:t></w:t>
      </w:r>
      <w:r>
        <w:rPr>
          <w:rFonts w:hint="eastAsia"/>
        </w:rPr>
        <w:t>кожному</w:t>
      </w:r>
      <w:r>
        <w:t></w:t>
      </w:r>
      <w:r>
        <w:rPr>
          <w:rFonts w:hint="eastAsia"/>
        </w:rPr>
        <w:t>з</w:t>
      </w:r>
      <w:r>
        <w:t></w:t>
      </w:r>
      <w:r>
        <w:rPr>
          <w:rFonts w:hint="eastAsia"/>
        </w:rPr>
        <w:t>етапів</w:t>
      </w:r>
      <w:r>
        <w:t></w:t>
      </w:r>
      <w:r>
        <w:rPr>
          <w:rFonts w:hint="eastAsia"/>
        </w:rPr>
        <w:t>суспільно</w:t>
      </w:r>
      <w:r>
        <w:t></w:t>
      </w:r>
      <w:r>
        <w:rPr>
          <w:rFonts w:hint="eastAsia"/>
        </w:rPr>
        <w:t>політичної</w:t>
      </w:r>
      <w:r>
        <w:t></w:t>
      </w:r>
      <w:r>
        <w:rPr>
          <w:rFonts w:hint="eastAsia"/>
        </w:rPr>
        <w:t>трансформації</w:t>
      </w:r>
    </w:p>
    <w:p w:rsidR="00931134" w:rsidRDefault="00931134" w:rsidP="00931134">
      <w:r>
        <w:rPr>
          <w:rFonts w:hint="eastAsia"/>
        </w:rPr>
        <w:t>збереженню</w:t>
      </w:r>
      <w:r>
        <w:t></w:t>
      </w:r>
      <w:r>
        <w:rPr>
          <w:rFonts w:hint="eastAsia"/>
        </w:rPr>
        <w:t>єдності</w:t>
      </w:r>
      <w:r>
        <w:t></w:t>
      </w:r>
      <w:r>
        <w:rPr>
          <w:rFonts w:hint="eastAsia"/>
        </w:rPr>
        <w:t>та</w:t>
      </w:r>
      <w:r>
        <w:t></w:t>
      </w:r>
      <w:r>
        <w:rPr>
          <w:rFonts w:hint="eastAsia"/>
        </w:rPr>
        <w:t>проведенню</w:t>
      </w:r>
      <w:r>
        <w:t></w:t>
      </w:r>
      <w:r>
        <w:rPr>
          <w:rFonts w:hint="eastAsia"/>
        </w:rPr>
        <w:t>конкретних</w:t>
      </w:r>
      <w:r>
        <w:t></w:t>
      </w:r>
      <w:r>
        <w:rPr>
          <w:rFonts w:hint="eastAsia"/>
        </w:rPr>
        <w:t>заходів</w:t>
      </w:r>
      <w:r>
        <w:t></w:t>
      </w:r>
      <w:r>
        <w:rPr>
          <w:rFonts w:hint="eastAsia"/>
        </w:rPr>
        <w:t>по</w:t>
      </w:r>
      <w:r>
        <w:t></w:t>
      </w:r>
      <w:r>
        <w:rPr>
          <w:rFonts w:hint="eastAsia"/>
        </w:rPr>
        <w:t>перетворенню</w:t>
      </w:r>
    </w:p>
    <w:p w:rsidR="00931134" w:rsidRDefault="00931134" w:rsidP="00931134">
      <w:r>
        <w:rPr>
          <w:rFonts w:hint="eastAsia"/>
        </w:rPr>
        <w:t>чехословацької</w:t>
      </w:r>
      <w:r>
        <w:t></w:t>
      </w:r>
      <w:r>
        <w:rPr>
          <w:rFonts w:hint="eastAsia"/>
        </w:rPr>
        <w:t>федерації</w:t>
      </w:r>
      <w:r>
        <w:t></w:t>
      </w:r>
      <w:r>
        <w:rPr>
          <w:rFonts w:hint="eastAsia"/>
        </w:rPr>
        <w:t>у</w:t>
      </w:r>
      <w:r>
        <w:t></w:t>
      </w:r>
      <w:r>
        <w:t></w:t>
      </w:r>
      <w:r>
        <w:rPr>
          <w:rFonts w:hint="eastAsia"/>
        </w:rPr>
        <w:t>справжню</w:t>
      </w:r>
      <w:r>
        <w:t></w:t>
      </w:r>
      <w:r>
        <w:t></w:t>
      </w:r>
      <w:r>
        <w:rPr>
          <w:rFonts w:hint="eastAsia"/>
        </w:rPr>
        <w:t>федерацію</w:t>
      </w:r>
      <w:r>
        <w:t></w:t>
      </w:r>
      <w:r>
        <w:rPr>
          <w:rFonts w:hint="eastAsia"/>
        </w:rPr>
        <w:t>заважали</w:t>
      </w:r>
      <w:r>
        <w:t></w:t>
      </w:r>
      <w:r>
        <w:rPr>
          <w:rFonts w:hint="eastAsia"/>
        </w:rPr>
        <w:t>різні</w:t>
      </w:r>
      <w:r>
        <w:t></w:t>
      </w:r>
      <w:r>
        <w:rPr>
          <w:rFonts w:hint="eastAsia"/>
        </w:rPr>
        <w:t>фактори</w:t>
      </w:r>
      <w:r>
        <w:t></w:t>
      </w:r>
      <w:r>
        <w:t></w:t>
      </w:r>
      <w:r>
        <w:rPr>
          <w:rFonts w:hint="eastAsia"/>
        </w:rPr>
        <w:t>На</w:t>
      </w:r>
    </w:p>
    <w:p w:rsidR="00931134" w:rsidRDefault="00931134" w:rsidP="00931134">
      <w:r>
        <w:t></w:t>
      </w:r>
      <w:r>
        <w:t></w:t>
      </w:r>
      <w:r>
        <w:t></w:t>
      </w:r>
    </w:p>
    <w:p w:rsidR="00931134" w:rsidRDefault="00931134" w:rsidP="00931134">
      <w:r>
        <w:rPr>
          <w:rFonts w:hint="eastAsia"/>
        </w:rPr>
        <w:t>першому</w:t>
      </w:r>
      <w:r>
        <w:t></w:t>
      </w:r>
      <w:r>
        <w:rPr>
          <w:rFonts w:hint="eastAsia"/>
        </w:rPr>
        <w:t>етапі</w:t>
      </w:r>
      <w:r>
        <w:t></w:t>
      </w:r>
      <w:r>
        <w:rPr>
          <w:rFonts w:hint="eastAsia"/>
        </w:rPr>
        <w:t>такою</w:t>
      </w:r>
      <w:r>
        <w:t></w:t>
      </w:r>
      <w:r>
        <w:rPr>
          <w:rFonts w:hint="eastAsia"/>
        </w:rPr>
        <w:t>причиною</w:t>
      </w:r>
      <w:r>
        <w:t></w:t>
      </w:r>
      <w:r>
        <w:rPr>
          <w:rFonts w:hint="eastAsia"/>
        </w:rPr>
        <w:t>була</w:t>
      </w:r>
      <w:r>
        <w:t></w:t>
      </w:r>
      <w:r>
        <w:rPr>
          <w:rFonts w:hint="eastAsia"/>
        </w:rPr>
        <w:t>пасивність</w:t>
      </w:r>
      <w:r>
        <w:t></w:t>
      </w:r>
      <w:r>
        <w:rPr>
          <w:rFonts w:hint="eastAsia"/>
        </w:rPr>
        <w:t>та</w:t>
      </w:r>
      <w:r>
        <w:t></w:t>
      </w:r>
      <w:r>
        <w:rPr>
          <w:rFonts w:hint="eastAsia"/>
        </w:rPr>
        <w:t>нерозуміння</w:t>
      </w:r>
      <w:r>
        <w:t></w:t>
      </w:r>
      <w:r>
        <w:rPr>
          <w:rFonts w:hint="eastAsia"/>
        </w:rPr>
        <w:t>проблеми</w:t>
      </w:r>
    </w:p>
    <w:p w:rsidR="00931134" w:rsidRDefault="00931134" w:rsidP="00931134">
      <w:r>
        <w:rPr>
          <w:rFonts w:hint="eastAsia"/>
        </w:rPr>
        <w:t>основними</w:t>
      </w:r>
      <w:r>
        <w:t></w:t>
      </w:r>
      <w:r>
        <w:rPr>
          <w:rFonts w:hint="eastAsia"/>
        </w:rPr>
        <w:t>політиками</w:t>
      </w:r>
      <w:r>
        <w:t></w:t>
      </w:r>
      <w:r>
        <w:rPr>
          <w:rFonts w:hint="eastAsia"/>
        </w:rPr>
        <w:t>щодо</w:t>
      </w:r>
      <w:r>
        <w:t></w:t>
      </w:r>
      <w:r>
        <w:rPr>
          <w:rFonts w:hint="eastAsia"/>
        </w:rPr>
        <w:t>питання</w:t>
      </w:r>
      <w:r>
        <w:t></w:t>
      </w:r>
      <w:r>
        <w:rPr>
          <w:rFonts w:hint="eastAsia"/>
        </w:rPr>
        <w:t>форми</w:t>
      </w:r>
      <w:r>
        <w:t></w:t>
      </w:r>
      <w:r>
        <w:rPr>
          <w:rFonts w:hint="eastAsia"/>
        </w:rPr>
        <w:t>державного</w:t>
      </w:r>
      <w:r>
        <w:t></w:t>
      </w:r>
      <w:r>
        <w:rPr>
          <w:rFonts w:hint="eastAsia"/>
        </w:rPr>
        <w:t>устрою</w:t>
      </w:r>
      <w:r>
        <w:t></w:t>
      </w:r>
      <w:r>
        <w:t></w:t>
      </w:r>
      <w:r>
        <w:rPr>
          <w:rFonts w:hint="eastAsia"/>
        </w:rPr>
        <w:t>На</w:t>
      </w:r>
      <w:r>
        <w:t></w:t>
      </w:r>
      <w:r>
        <w:rPr>
          <w:rFonts w:hint="eastAsia"/>
        </w:rPr>
        <w:t>другому</w:t>
      </w:r>
    </w:p>
    <w:p w:rsidR="00931134" w:rsidRDefault="00931134" w:rsidP="00931134">
      <w:r>
        <w:rPr>
          <w:rFonts w:hint="eastAsia"/>
        </w:rPr>
        <w:t>етапі</w:t>
      </w:r>
      <w:r>
        <w:t></w:t>
      </w:r>
      <w:r>
        <w:rPr>
          <w:rFonts w:hint="eastAsia"/>
        </w:rPr>
        <w:t>не</w:t>
      </w:r>
      <w:r>
        <w:t></w:t>
      </w:r>
      <w:r>
        <w:rPr>
          <w:rFonts w:hint="eastAsia"/>
        </w:rPr>
        <w:t>знайшлося</w:t>
      </w:r>
      <w:r>
        <w:t></w:t>
      </w:r>
      <w:r>
        <w:rPr>
          <w:rFonts w:hint="eastAsia"/>
        </w:rPr>
        <w:t>спільної</w:t>
      </w:r>
      <w:r>
        <w:t></w:t>
      </w:r>
      <w:r>
        <w:rPr>
          <w:rFonts w:hint="eastAsia"/>
        </w:rPr>
        <w:t>платформи</w:t>
      </w:r>
      <w:r>
        <w:t></w:t>
      </w:r>
      <w:r>
        <w:t></w:t>
      </w:r>
      <w:r>
        <w:rPr>
          <w:rFonts w:hint="eastAsia"/>
        </w:rPr>
        <w:t>яка</w:t>
      </w:r>
      <w:r>
        <w:t></w:t>
      </w:r>
      <w:r>
        <w:rPr>
          <w:rFonts w:hint="eastAsia"/>
        </w:rPr>
        <w:t>була</w:t>
      </w:r>
      <w:r>
        <w:t></w:t>
      </w:r>
      <w:r>
        <w:rPr>
          <w:rFonts w:hint="eastAsia"/>
        </w:rPr>
        <w:t>б</w:t>
      </w:r>
      <w:r>
        <w:t></w:t>
      </w:r>
      <w:r>
        <w:rPr>
          <w:rFonts w:hint="eastAsia"/>
        </w:rPr>
        <w:t>компромісом</w:t>
      </w:r>
      <w:r>
        <w:t></w:t>
      </w:r>
      <w:r>
        <w:rPr>
          <w:rFonts w:hint="eastAsia"/>
        </w:rPr>
        <w:t>між</w:t>
      </w:r>
      <w:r>
        <w:t></w:t>
      </w:r>
      <w:r>
        <w:rPr>
          <w:rFonts w:hint="eastAsia"/>
        </w:rPr>
        <w:t>чеською</w:t>
      </w:r>
    </w:p>
    <w:p w:rsidR="00931134" w:rsidRDefault="00931134" w:rsidP="00931134">
      <w:r>
        <w:rPr>
          <w:rFonts w:hint="eastAsia"/>
        </w:rPr>
        <w:t>та</w:t>
      </w:r>
      <w:r>
        <w:t></w:t>
      </w:r>
      <w:r>
        <w:rPr>
          <w:rFonts w:hint="eastAsia"/>
        </w:rPr>
        <w:t>словацькою</w:t>
      </w:r>
      <w:r>
        <w:t></w:t>
      </w:r>
      <w:r>
        <w:rPr>
          <w:rFonts w:hint="eastAsia"/>
        </w:rPr>
        <w:t>позицією</w:t>
      </w:r>
      <w:r>
        <w:t></w:t>
      </w:r>
      <w:r>
        <w:rPr>
          <w:rFonts w:hint="eastAsia"/>
        </w:rPr>
        <w:t>щодо</w:t>
      </w:r>
      <w:r>
        <w:t></w:t>
      </w:r>
      <w:r>
        <w:rPr>
          <w:rFonts w:hint="eastAsia"/>
        </w:rPr>
        <w:t>майбутнього</w:t>
      </w:r>
      <w:r>
        <w:t></w:t>
      </w:r>
      <w:r>
        <w:rPr>
          <w:rFonts w:hint="eastAsia"/>
        </w:rPr>
        <w:t>спільної</w:t>
      </w:r>
      <w:r>
        <w:t></w:t>
      </w:r>
      <w:r>
        <w:rPr>
          <w:rFonts w:hint="eastAsia"/>
        </w:rPr>
        <w:t>країни</w:t>
      </w:r>
      <w:r>
        <w:t></w:t>
      </w:r>
      <w:r>
        <w:t></w:t>
      </w:r>
      <w:r>
        <w:rPr>
          <w:rFonts w:hint="eastAsia"/>
        </w:rPr>
        <w:t>На</w:t>
      </w:r>
      <w:r>
        <w:t></w:t>
      </w:r>
      <w:r>
        <w:rPr>
          <w:rFonts w:hint="eastAsia"/>
        </w:rPr>
        <w:t>третьому</w:t>
      </w:r>
      <w:r>
        <w:t></w:t>
      </w:r>
      <w:r>
        <w:rPr>
          <w:rFonts w:hint="eastAsia"/>
        </w:rPr>
        <w:t>етапі</w:t>
      </w:r>
      <w:r>
        <w:t></w:t>
      </w:r>
      <w:r>
        <w:rPr>
          <w:rFonts w:hint="eastAsia"/>
        </w:rPr>
        <w:t>в</w:t>
      </w:r>
    </w:p>
    <w:p w:rsidR="00931134" w:rsidRDefault="00931134" w:rsidP="00931134">
      <w:r>
        <w:rPr>
          <w:rFonts w:hint="eastAsia"/>
        </w:rPr>
        <w:t>республіканських</w:t>
      </w:r>
      <w:r>
        <w:t></w:t>
      </w:r>
      <w:r>
        <w:rPr>
          <w:rFonts w:hint="eastAsia"/>
        </w:rPr>
        <w:t>та</w:t>
      </w:r>
      <w:r>
        <w:t></w:t>
      </w:r>
      <w:r>
        <w:rPr>
          <w:rFonts w:hint="eastAsia"/>
        </w:rPr>
        <w:t>федеральному</w:t>
      </w:r>
      <w:r>
        <w:t></w:t>
      </w:r>
      <w:r>
        <w:rPr>
          <w:rFonts w:hint="eastAsia"/>
        </w:rPr>
        <w:t>парламенті</w:t>
      </w:r>
      <w:r>
        <w:t></w:t>
      </w:r>
      <w:r>
        <w:rPr>
          <w:rFonts w:hint="eastAsia"/>
        </w:rPr>
        <w:t>не</w:t>
      </w:r>
      <w:r>
        <w:t></w:t>
      </w:r>
      <w:r>
        <w:rPr>
          <w:rFonts w:hint="eastAsia"/>
        </w:rPr>
        <w:t>виявилося</w:t>
      </w:r>
      <w:r>
        <w:t></w:t>
      </w:r>
      <w:r>
        <w:rPr>
          <w:rFonts w:hint="eastAsia"/>
        </w:rPr>
        <w:t>потужної</w:t>
      </w:r>
    </w:p>
    <w:p w:rsidR="00931134" w:rsidRDefault="00931134" w:rsidP="00931134">
      <w:r>
        <w:rPr>
          <w:rFonts w:hint="eastAsia"/>
        </w:rPr>
        <w:t>політичної</w:t>
      </w:r>
      <w:r>
        <w:t></w:t>
      </w:r>
      <w:r>
        <w:rPr>
          <w:rFonts w:hint="eastAsia"/>
        </w:rPr>
        <w:t>сили</w:t>
      </w:r>
      <w:r>
        <w:t></w:t>
      </w:r>
      <w:r>
        <w:t></w:t>
      </w:r>
      <w:r>
        <w:rPr>
          <w:rFonts w:hint="eastAsia"/>
        </w:rPr>
        <w:t>яка</w:t>
      </w:r>
      <w:r>
        <w:t></w:t>
      </w:r>
      <w:r>
        <w:t></w:t>
      </w:r>
      <w:r>
        <w:rPr>
          <w:rFonts w:hint="eastAsia"/>
        </w:rPr>
        <w:t>маючи</w:t>
      </w:r>
      <w:r>
        <w:t></w:t>
      </w:r>
      <w:r>
        <w:rPr>
          <w:rFonts w:hint="eastAsia"/>
        </w:rPr>
        <w:t>мандати</w:t>
      </w:r>
      <w:r>
        <w:t></w:t>
      </w:r>
      <w:r>
        <w:rPr>
          <w:rFonts w:hint="eastAsia"/>
        </w:rPr>
        <w:t>законодавчого</w:t>
      </w:r>
      <w:r>
        <w:t></w:t>
      </w:r>
      <w:r>
        <w:rPr>
          <w:rFonts w:hint="eastAsia"/>
        </w:rPr>
        <w:t>та</w:t>
      </w:r>
      <w:r>
        <w:t></w:t>
      </w:r>
      <w:r>
        <w:rPr>
          <w:rFonts w:hint="eastAsia"/>
        </w:rPr>
        <w:t>представницьких</w:t>
      </w:r>
    </w:p>
    <w:p w:rsidR="00931134" w:rsidRDefault="00931134" w:rsidP="00931134">
      <w:r>
        <w:rPr>
          <w:rFonts w:hint="eastAsia"/>
        </w:rPr>
        <w:t>органів</w:t>
      </w:r>
      <w:r>
        <w:t></w:t>
      </w:r>
      <w:r>
        <w:rPr>
          <w:rFonts w:hint="eastAsia"/>
        </w:rPr>
        <w:t>влади</w:t>
      </w:r>
      <w:r>
        <w:t></w:t>
      </w:r>
      <w:r>
        <w:t></w:t>
      </w:r>
      <w:r>
        <w:rPr>
          <w:rFonts w:hint="eastAsia"/>
        </w:rPr>
        <w:t>могла</w:t>
      </w:r>
      <w:r>
        <w:t></w:t>
      </w:r>
      <w:r>
        <w:rPr>
          <w:rFonts w:hint="eastAsia"/>
        </w:rPr>
        <w:t>би</w:t>
      </w:r>
      <w:r>
        <w:t></w:t>
      </w:r>
      <w:r>
        <w:rPr>
          <w:rFonts w:hint="eastAsia"/>
        </w:rPr>
        <w:t>відстояти</w:t>
      </w:r>
      <w:r>
        <w:t></w:t>
      </w:r>
      <w:r>
        <w:rPr>
          <w:rFonts w:hint="eastAsia"/>
        </w:rPr>
        <w:t>ідею</w:t>
      </w:r>
      <w:r>
        <w:t></w:t>
      </w:r>
      <w:r>
        <w:rPr>
          <w:rFonts w:hint="eastAsia"/>
        </w:rPr>
        <w:t>збереження</w:t>
      </w:r>
      <w:r>
        <w:t></w:t>
      </w:r>
      <w:r>
        <w:rPr>
          <w:rFonts w:hint="eastAsia"/>
        </w:rPr>
        <w:t>федерації</w:t>
      </w:r>
      <w:r>
        <w:t></w:t>
      </w:r>
      <w:r>
        <w:t></w:t>
      </w:r>
      <w:r>
        <w:rPr>
          <w:rFonts w:hint="eastAsia"/>
        </w:rPr>
        <w:t>На</w:t>
      </w:r>
      <w:r>
        <w:t></w:t>
      </w:r>
      <w:r>
        <w:rPr>
          <w:rFonts w:hint="eastAsia"/>
        </w:rPr>
        <w:t>кожному</w:t>
      </w:r>
      <w:r>
        <w:t></w:t>
      </w:r>
      <w:r>
        <w:rPr>
          <w:rFonts w:hint="eastAsia"/>
        </w:rPr>
        <w:t>з</w:t>
      </w:r>
    </w:p>
    <w:p w:rsidR="00931134" w:rsidRDefault="00931134" w:rsidP="00931134">
      <w:r>
        <w:rPr>
          <w:rFonts w:hint="eastAsia"/>
        </w:rPr>
        <w:t>цих</w:t>
      </w:r>
      <w:r>
        <w:t></w:t>
      </w:r>
      <w:r>
        <w:rPr>
          <w:rFonts w:hint="eastAsia"/>
        </w:rPr>
        <w:t>етапі</w:t>
      </w:r>
      <w:r>
        <w:t></w:t>
      </w:r>
      <w:r>
        <w:rPr>
          <w:rFonts w:hint="eastAsia"/>
        </w:rPr>
        <w:t>як</w:t>
      </w:r>
      <w:r>
        <w:t></w:t>
      </w:r>
      <w:r>
        <w:rPr>
          <w:rFonts w:hint="eastAsia"/>
        </w:rPr>
        <w:t>чехи</w:t>
      </w:r>
      <w:r>
        <w:t></w:t>
      </w:r>
      <w:r>
        <w:rPr>
          <w:rFonts w:hint="eastAsia"/>
        </w:rPr>
        <w:t>так</w:t>
      </w:r>
      <w:r>
        <w:t></w:t>
      </w:r>
      <w:r>
        <w:rPr>
          <w:rFonts w:hint="eastAsia"/>
        </w:rPr>
        <w:t>і</w:t>
      </w:r>
      <w:r>
        <w:t></w:t>
      </w:r>
      <w:r>
        <w:rPr>
          <w:rFonts w:hint="eastAsia"/>
        </w:rPr>
        <w:t>словаки</w:t>
      </w:r>
      <w:r>
        <w:t></w:t>
      </w:r>
      <w:r>
        <w:rPr>
          <w:rFonts w:hint="eastAsia"/>
        </w:rPr>
        <w:t>намагалися</w:t>
      </w:r>
      <w:r>
        <w:t></w:t>
      </w:r>
      <w:r>
        <w:rPr>
          <w:rFonts w:hint="eastAsia"/>
        </w:rPr>
        <w:t>діяти</w:t>
      </w:r>
      <w:r>
        <w:t></w:t>
      </w:r>
      <w:r>
        <w:rPr>
          <w:rFonts w:hint="eastAsia"/>
        </w:rPr>
        <w:t>в</w:t>
      </w:r>
      <w:r>
        <w:t></w:t>
      </w:r>
      <w:r>
        <w:rPr>
          <w:rFonts w:hint="eastAsia"/>
        </w:rPr>
        <w:t>площині</w:t>
      </w:r>
      <w:r>
        <w:t></w:t>
      </w:r>
      <w:r>
        <w:rPr>
          <w:rFonts w:hint="eastAsia"/>
        </w:rPr>
        <w:t>законодавства</w:t>
      </w:r>
      <w:r>
        <w:t></w:t>
      </w:r>
    </w:p>
    <w:p w:rsidR="00931134" w:rsidRDefault="00931134" w:rsidP="00931134">
      <w:r>
        <w:rPr>
          <w:rFonts w:hint="eastAsia"/>
        </w:rPr>
        <w:t>Щоправда</w:t>
      </w:r>
      <w:r>
        <w:t></w:t>
      </w:r>
      <w:r>
        <w:rPr>
          <w:rFonts w:hint="eastAsia"/>
        </w:rPr>
        <w:t>законодавство</w:t>
      </w:r>
      <w:r>
        <w:t></w:t>
      </w:r>
      <w:r>
        <w:rPr>
          <w:rFonts w:hint="eastAsia"/>
        </w:rPr>
        <w:t>залишалося</w:t>
      </w:r>
      <w:r>
        <w:t></w:t>
      </w:r>
      <w:r>
        <w:rPr>
          <w:rFonts w:hint="eastAsia"/>
        </w:rPr>
        <w:t>ще</w:t>
      </w:r>
      <w:r>
        <w:t></w:t>
      </w:r>
      <w:r>
        <w:rPr>
          <w:rFonts w:hint="eastAsia"/>
        </w:rPr>
        <w:t>більшою</w:t>
      </w:r>
      <w:r>
        <w:t></w:t>
      </w:r>
      <w:r>
        <w:rPr>
          <w:rFonts w:hint="eastAsia"/>
        </w:rPr>
        <w:t>мірою</w:t>
      </w:r>
      <w:r>
        <w:t></w:t>
      </w:r>
      <w:r>
        <w:rPr>
          <w:rFonts w:hint="eastAsia"/>
        </w:rPr>
        <w:t>соціалістичним</w:t>
      </w:r>
      <w:r>
        <w:t></w:t>
      </w:r>
      <w:r>
        <w:t></w:t>
      </w:r>
      <w:r>
        <w:rPr>
          <w:rFonts w:hint="eastAsia"/>
        </w:rPr>
        <w:t>з</w:t>
      </w:r>
    </w:p>
    <w:p w:rsidR="00931134" w:rsidRDefault="00931134" w:rsidP="00931134">
      <w:r>
        <w:rPr>
          <w:rFonts w:hint="eastAsia"/>
        </w:rPr>
        <w:t>існуванням</w:t>
      </w:r>
      <w:r>
        <w:t></w:t>
      </w:r>
      <w:r>
        <w:rPr>
          <w:rFonts w:hint="eastAsia"/>
        </w:rPr>
        <w:t>різноманітних</w:t>
      </w:r>
      <w:r>
        <w:t></w:t>
      </w:r>
      <w:r>
        <w:rPr>
          <w:rFonts w:hint="eastAsia"/>
        </w:rPr>
        <w:t>застарілих</w:t>
      </w:r>
      <w:r>
        <w:t></w:t>
      </w:r>
      <w:r>
        <w:rPr>
          <w:rFonts w:hint="eastAsia"/>
        </w:rPr>
        <w:t>конституційних</w:t>
      </w:r>
      <w:r>
        <w:t></w:t>
      </w:r>
      <w:r>
        <w:rPr>
          <w:rFonts w:hint="eastAsia"/>
        </w:rPr>
        <w:t>механізмів</w:t>
      </w:r>
      <w:r>
        <w:t></w:t>
      </w:r>
      <w:r>
        <w:t></w:t>
      </w:r>
      <w:r>
        <w:rPr>
          <w:rFonts w:hint="eastAsia"/>
        </w:rPr>
        <w:t>які</w:t>
      </w:r>
      <w:r>
        <w:t></w:t>
      </w:r>
      <w:r>
        <w:rPr>
          <w:rFonts w:hint="eastAsia"/>
        </w:rPr>
        <w:t>заважали</w:t>
      </w:r>
    </w:p>
    <w:p w:rsidR="00931134" w:rsidRDefault="00931134" w:rsidP="00931134">
      <w:r>
        <w:rPr>
          <w:rFonts w:hint="eastAsia"/>
        </w:rPr>
        <w:t>швидкому</w:t>
      </w:r>
      <w:r>
        <w:t></w:t>
      </w:r>
      <w:r>
        <w:rPr>
          <w:rFonts w:hint="eastAsia"/>
        </w:rPr>
        <w:t>та</w:t>
      </w:r>
      <w:r>
        <w:t></w:t>
      </w:r>
      <w:r>
        <w:rPr>
          <w:rFonts w:hint="eastAsia"/>
        </w:rPr>
        <w:t>головне</w:t>
      </w:r>
      <w:r>
        <w:t></w:t>
      </w:r>
      <w:r>
        <w:rPr>
          <w:rFonts w:hint="eastAsia"/>
        </w:rPr>
        <w:t>якісному</w:t>
      </w:r>
      <w:r>
        <w:t></w:t>
      </w:r>
      <w:r>
        <w:rPr>
          <w:rFonts w:hint="eastAsia"/>
        </w:rPr>
        <w:t>прийняттю</w:t>
      </w:r>
      <w:r>
        <w:t></w:t>
      </w:r>
      <w:r>
        <w:rPr>
          <w:rFonts w:hint="eastAsia"/>
        </w:rPr>
        <w:t>нового</w:t>
      </w:r>
      <w:r>
        <w:t></w:t>
      </w:r>
      <w:r>
        <w:rPr>
          <w:rFonts w:hint="eastAsia"/>
        </w:rPr>
        <w:t>конституційного</w:t>
      </w:r>
      <w:r>
        <w:t></w:t>
      </w:r>
      <w:r>
        <w:rPr>
          <w:rFonts w:hint="eastAsia"/>
        </w:rPr>
        <w:t>права</w:t>
      </w:r>
      <w:r>
        <w:t></w:t>
      </w:r>
    </w:p>
    <w:p w:rsidR="00931134" w:rsidRDefault="00931134" w:rsidP="00931134">
      <w:r>
        <w:rPr>
          <w:rFonts w:hint="eastAsia"/>
        </w:rPr>
        <w:t>Мова</w:t>
      </w:r>
      <w:r>
        <w:t></w:t>
      </w:r>
      <w:r>
        <w:t></w:t>
      </w:r>
      <w:r>
        <w:rPr>
          <w:rFonts w:hint="eastAsia"/>
        </w:rPr>
        <w:t>в</w:t>
      </w:r>
      <w:r>
        <w:t></w:t>
      </w:r>
      <w:r>
        <w:rPr>
          <w:rFonts w:hint="eastAsia"/>
        </w:rPr>
        <w:t>першу</w:t>
      </w:r>
      <w:r>
        <w:t></w:t>
      </w:r>
      <w:r>
        <w:rPr>
          <w:rFonts w:hint="eastAsia"/>
        </w:rPr>
        <w:t>чергу</w:t>
      </w:r>
      <w:r>
        <w:t></w:t>
      </w:r>
      <w:r>
        <w:t></w:t>
      </w:r>
      <w:r>
        <w:rPr>
          <w:rFonts w:hint="eastAsia"/>
        </w:rPr>
        <w:t>про</w:t>
      </w:r>
      <w:r>
        <w:t></w:t>
      </w:r>
      <w:r>
        <w:rPr>
          <w:rFonts w:hint="eastAsia"/>
        </w:rPr>
        <w:t>механізм</w:t>
      </w:r>
      <w:r>
        <w:t></w:t>
      </w:r>
      <w:r>
        <w:t></w:t>
      </w:r>
      <w:r>
        <w:rPr>
          <w:rFonts w:hint="eastAsia"/>
        </w:rPr>
        <w:t>вето</w:t>
      </w:r>
      <w:r>
        <w:t></w:t>
      </w:r>
      <w:r>
        <w:rPr>
          <w:rFonts w:hint="eastAsia"/>
        </w:rPr>
        <w:t>меншості</w:t>
      </w:r>
      <w:r>
        <w:t></w:t>
      </w:r>
      <w:r>
        <w:t></w:t>
      </w:r>
      <w:r>
        <w:t></w:t>
      </w:r>
      <w:r>
        <w:rPr>
          <w:rFonts w:hint="eastAsia"/>
        </w:rPr>
        <w:t>який</w:t>
      </w:r>
      <w:r>
        <w:t></w:t>
      </w:r>
      <w:r>
        <w:rPr>
          <w:rFonts w:hint="eastAsia"/>
        </w:rPr>
        <w:t>блокував</w:t>
      </w:r>
      <w:r>
        <w:t></w:t>
      </w:r>
      <w:r>
        <w:rPr>
          <w:rFonts w:hint="eastAsia"/>
        </w:rPr>
        <w:t>у</w:t>
      </w:r>
    </w:p>
    <w:p w:rsidR="00931134" w:rsidRDefault="00931134" w:rsidP="00931134">
      <w:r>
        <w:rPr>
          <w:rFonts w:hint="eastAsia"/>
        </w:rPr>
        <w:t>Федеральних</w:t>
      </w:r>
      <w:r>
        <w:t></w:t>
      </w:r>
      <w:r>
        <w:rPr>
          <w:rFonts w:hint="eastAsia"/>
        </w:rPr>
        <w:t>Зборах</w:t>
      </w:r>
      <w:r>
        <w:t></w:t>
      </w:r>
      <w:r>
        <w:rPr>
          <w:rFonts w:hint="eastAsia"/>
        </w:rPr>
        <w:t>більшість</w:t>
      </w:r>
      <w:r>
        <w:t></w:t>
      </w:r>
      <w:r>
        <w:rPr>
          <w:rFonts w:hint="eastAsia"/>
        </w:rPr>
        <w:t>конструктивних</w:t>
      </w:r>
      <w:r>
        <w:t></w:t>
      </w:r>
      <w:r>
        <w:rPr>
          <w:rFonts w:hint="eastAsia"/>
        </w:rPr>
        <w:t>пропозицій</w:t>
      </w:r>
      <w:r>
        <w:t></w:t>
      </w:r>
      <w:r>
        <w:t></w:t>
      </w:r>
      <w:r>
        <w:rPr>
          <w:rFonts w:hint="eastAsia"/>
        </w:rPr>
        <w:t>Зафіксований</w:t>
      </w:r>
      <w:r>
        <w:t></w:t>
      </w:r>
      <w:r>
        <w:rPr>
          <w:rFonts w:hint="eastAsia"/>
        </w:rPr>
        <w:t>ще</w:t>
      </w:r>
      <w:r>
        <w:t></w:t>
      </w:r>
      <w:r>
        <w:rPr>
          <w:rFonts w:hint="eastAsia"/>
        </w:rPr>
        <w:t>у</w:t>
      </w:r>
    </w:p>
    <w:p w:rsidR="00931134" w:rsidRDefault="00931134" w:rsidP="00931134">
      <w:r>
        <w:rPr>
          <w:rFonts w:hint="eastAsia"/>
        </w:rPr>
        <w:t>Конституційному</w:t>
      </w:r>
      <w:r>
        <w:t></w:t>
      </w:r>
      <w:r>
        <w:rPr>
          <w:rFonts w:hint="eastAsia"/>
        </w:rPr>
        <w:t>законі</w:t>
      </w:r>
      <w:r>
        <w:t></w:t>
      </w:r>
      <w:r>
        <w:rPr>
          <w:rFonts w:hint="eastAsia"/>
        </w:rPr>
        <w:t>№</w:t>
      </w:r>
      <w:r>
        <w:t></w:t>
      </w:r>
      <w:r>
        <w:t></w:t>
      </w:r>
      <w:r>
        <w:t></w:t>
      </w:r>
      <w:r>
        <w:t></w:t>
      </w:r>
      <w:r>
        <w:t></w:t>
      </w:r>
      <w:r>
        <w:rPr>
          <w:rFonts w:hint="eastAsia"/>
        </w:rPr>
        <w:t>він</w:t>
      </w:r>
      <w:r>
        <w:t></w:t>
      </w:r>
      <w:r>
        <w:rPr>
          <w:rFonts w:hint="eastAsia"/>
        </w:rPr>
        <w:t>уперше</w:t>
      </w:r>
      <w:r>
        <w:t></w:t>
      </w:r>
      <w:r>
        <w:rPr>
          <w:rFonts w:hint="eastAsia"/>
        </w:rPr>
        <w:t>застосувався</w:t>
      </w:r>
      <w:r>
        <w:t></w:t>
      </w:r>
      <w:r>
        <w:rPr>
          <w:rFonts w:hint="eastAsia"/>
        </w:rPr>
        <w:t>вже</w:t>
      </w:r>
      <w:r>
        <w:t></w:t>
      </w:r>
      <w:r>
        <w:rPr>
          <w:rFonts w:hint="eastAsia"/>
        </w:rPr>
        <w:t>на</w:t>
      </w:r>
      <w:r>
        <w:t></w:t>
      </w:r>
      <w:r>
        <w:rPr>
          <w:rFonts w:hint="eastAsia"/>
        </w:rPr>
        <w:t>початку</w:t>
      </w:r>
      <w:r>
        <w:t></w:t>
      </w:r>
      <w:r>
        <w:t></w:t>
      </w:r>
      <w:r>
        <w:t></w:t>
      </w:r>
      <w:r>
        <w:t></w:t>
      </w:r>
      <w:r>
        <w:t></w:t>
      </w:r>
      <w:r>
        <w:t></w:t>
      </w:r>
      <w:r>
        <w:rPr>
          <w:rFonts w:hint="eastAsia"/>
        </w:rPr>
        <w:t>р</w:t>
      </w:r>
      <w:r>
        <w:t></w:t>
      </w:r>
    </w:p>
    <w:p w:rsidR="00931134" w:rsidRDefault="00931134" w:rsidP="00931134">
      <w:r>
        <w:rPr>
          <w:rFonts w:hint="eastAsia"/>
        </w:rPr>
        <w:t>і</w:t>
      </w:r>
      <w:r>
        <w:t></w:t>
      </w:r>
      <w:r>
        <w:rPr>
          <w:rFonts w:hint="eastAsia"/>
        </w:rPr>
        <w:t>у</w:t>
      </w:r>
      <w:r>
        <w:t></w:t>
      </w:r>
      <w:r>
        <w:rPr>
          <w:rFonts w:hint="eastAsia"/>
        </w:rPr>
        <w:t>подальшому</w:t>
      </w:r>
      <w:r>
        <w:t></w:t>
      </w:r>
      <w:r>
        <w:rPr>
          <w:rFonts w:hint="eastAsia"/>
        </w:rPr>
        <w:t>став</w:t>
      </w:r>
      <w:r>
        <w:t></w:t>
      </w:r>
      <w:r>
        <w:rPr>
          <w:rFonts w:hint="eastAsia"/>
        </w:rPr>
        <w:t>причиною</w:t>
      </w:r>
      <w:r>
        <w:t></w:t>
      </w:r>
      <w:r>
        <w:rPr>
          <w:rFonts w:hint="eastAsia"/>
        </w:rPr>
        <w:t>довготривалих</w:t>
      </w:r>
      <w:r>
        <w:t></w:t>
      </w:r>
      <w:r>
        <w:rPr>
          <w:rFonts w:hint="eastAsia"/>
        </w:rPr>
        <w:t>парламентських</w:t>
      </w:r>
      <w:r>
        <w:t></w:t>
      </w:r>
      <w:r>
        <w:rPr>
          <w:rFonts w:hint="eastAsia"/>
        </w:rPr>
        <w:t>чехо</w:t>
      </w:r>
      <w:r>
        <w:t></w:t>
      </w:r>
      <w:r>
        <w:rPr>
          <w:rFonts w:hint="eastAsia"/>
        </w:rPr>
        <w:t>словацьких</w:t>
      </w:r>
    </w:p>
    <w:p w:rsidR="00931134" w:rsidRDefault="00931134" w:rsidP="00931134">
      <w:r>
        <w:rPr>
          <w:rFonts w:hint="eastAsia"/>
        </w:rPr>
        <w:t>дискусій</w:t>
      </w:r>
      <w:r>
        <w:t></w:t>
      </w:r>
    </w:p>
    <w:p w:rsidR="00931134" w:rsidRDefault="00931134" w:rsidP="00931134">
      <w:r>
        <w:rPr>
          <w:rFonts w:hint="eastAsia"/>
        </w:rPr>
        <w:t>На</w:t>
      </w:r>
      <w:r>
        <w:t></w:t>
      </w:r>
      <w:r>
        <w:rPr>
          <w:rFonts w:hint="eastAsia"/>
        </w:rPr>
        <w:t>політичній</w:t>
      </w:r>
      <w:r>
        <w:t></w:t>
      </w:r>
      <w:r>
        <w:rPr>
          <w:rFonts w:hint="eastAsia"/>
        </w:rPr>
        <w:t>арені</w:t>
      </w:r>
      <w:r>
        <w:t></w:t>
      </w:r>
      <w:r>
        <w:rPr>
          <w:rFonts w:hint="eastAsia"/>
        </w:rPr>
        <w:t>Чехословаччини</w:t>
      </w:r>
      <w:r>
        <w:t></w:t>
      </w:r>
      <w:r>
        <w:rPr>
          <w:rFonts w:hint="eastAsia"/>
        </w:rPr>
        <w:t>у</w:t>
      </w:r>
      <w:r>
        <w:t></w:t>
      </w:r>
      <w:r>
        <w:rPr>
          <w:rFonts w:hint="eastAsia"/>
        </w:rPr>
        <w:t>досліджуваний</w:t>
      </w:r>
      <w:r>
        <w:t></w:t>
      </w:r>
      <w:r>
        <w:rPr>
          <w:rFonts w:hint="eastAsia"/>
        </w:rPr>
        <w:t>період</w:t>
      </w:r>
      <w:r>
        <w:t></w:t>
      </w:r>
      <w:r>
        <w:rPr>
          <w:rFonts w:hint="eastAsia"/>
        </w:rPr>
        <w:t>не</w:t>
      </w:r>
      <w:r>
        <w:t></w:t>
      </w:r>
      <w:r>
        <w:rPr>
          <w:rFonts w:hint="eastAsia"/>
        </w:rPr>
        <w:t>з’явилася</w:t>
      </w:r>
    </w:p>
    <w:p w:rsidR="00931134" w:rsidRDefault="00931134" w:rsidP="00931134">
      <w:r>
        <w:rPr>
          <w:rFonts w:hint="eastAsia"/>
        </w:rPr>
        <w:t>масова</w:t>
      </w:r>
      <w:r>
        <w:t></w:t>
      </w:r>
      <w:r>
        <w:rPr>
          <w:rFonts w:hint="eastAsia"/>
        </w:rPr>
        <w:t>популярна</w:t>
      </w:r>
      <w:r>
        <w:t></w:t>
      </w:r>
      <w:r>
        <w:rPr>
          <w:rFonts w:hint="eastAsia"/>
        </w:rPr>
        <w:t>політична</w:t>
      </w:r>
      <w:r>
        <w:t></w:t>
      </w:r>
      <w:r>
        <w:rPr>
          <w:rFonts w:hint="eastAsia"/>
        </w:rPr>
        <w:t>партія</w:t>
      </w:r>
      <w:r>
        <w:t></w:t>
      </w:r>
      <w:r>
        <w:rPr>
          <w:rFonts w:hint="eastAsia"/>
        </w:rPr>
        <w:t>чи</w:t>
      </w:r>
      <w:r>
        <w:t></w:t>
      </w:r>
      <w:r>
        <w:rPr>
          <w:rFonts w:hint="eastAsia"/>
        </w:rPr>
        <w:t>рух</w:t>
      </w:r>
      <w:r>
        <w:t></w:t>
      </w:r>
      <w:r>
        <w:t></w:t>
      </w:r>
      <w:r>
        <w:rPr>
          <w:rFonts w:hint="eastAsia"/>
        </w:rPr>
        <w:t>які</w:t>
      </w:r>
      <w:r>
        <w:t></w:t>
      </w:r>
      <w:r>
        <w:rPr>
          <w:rFonts w:hint="eastAsia"/>
        </w:rPr>
        <w:t>б</w:t>
      </w:r>
      <w:r>
        <w:t></w:t>
      </w:r>
      <w:r>
        <w:rPr>
          <w:rFonts w:hint="eastAsia"/>
        </w:rPr>
        <w:t>відстоювали</w:t>
      </w:r>
      <w:r>
        <w:t></w:t>
      </w:r>
      <w:r>
        <w:rPr>
          <w:rFonts w:hint="eastAsia"/>
        </w:rPr>
        <w:t>чехословацькі</w:t>
      </w:r>
    </w:p>
    <w:p w:rsidR="00931134" w:rsidRDefault="00931134" w:rsidP="00931134">
      <w:r>
        <w:rPr>
          <w:rFonts w:hint="eastAsia"/>
        </w:rPr>
        <w:t>федеральні</w:t>
      </w:r>
      <w:r>
        <w:t></w:t>
      </w:r>
      <w:r>
        <w:rPr>
          <w:rFonts w:hint="eastAsia"/>
        </w:rPr>
        <w:t>інтереси</w:t>
      </w:r>
      <w:r>
        <w:t></w:t>
      </w:r>
      <w:r>
        <w:rPr>
          <w:rFonts w:hint="eastAsia"/>
        </w:rPr>
        <w:t>та</w:t>
      </w:r>
      <w:r>
        <w:t></w:t>
      </w:r>
      <w:r>
        <w:rPr>
          <w:rFonts w:hint="eastAsia"/>
        </w:rPr>
        <w:t>які</w:t>
      </w:r>
      <w:r>
        <w:t></w:t>
      </w:r>
      <w:r>
        <w:rPr>
          <w:rFonts w:hint="eastAsia"/>
        </w:rPr>
        <w:t>б</w:t>
      </w:r>
      <w:r>
        <w:t></w:t>
      </w:r>
      <w:r>
        <w:rPr>
          <w:rFonts w:hint="eastAsia"/>
        </w:rPr>
        <w:t>мали</w:t>
      </w:r>
      <w:r>
        <w:t></w:t>
      </w:r>
      <w:r>
        <w:rPr>
          <w:rFonts w:hint="eastAsia"/>
        </w:rPr>
        <w:t>своїх</w:t>
      </w:r>
      <w:r>
        <w:t></w:t>
      </w:r>
      <w:r>
        <w:rPr>
          <w:rFonts w:hint="eastAsia"/>
        </w:rPr>
        <w:t>прихильників</w:t>
      </w:r>
      <w:r>
        <w:t></w:t>
      </w:r>
      <w:r>
        <w:rPr>
          <w:rFonts w:hint="eastAsia"/>
        </w:rPr>
        <w:t>у</w:t>
      </w:r>
      <w:r>
        <w:t></w:t>
      </w:r>
      <w:r>
        <w:rPr>
          <w:rFonts w:hint="eastAsia"/>
        </w:rPr>
        <w:t>обох</w:t>
      </w:r>
      <w:r>
        <w:t></w:t>
      </w:r>
      <w:r>
        <w:rPr>
          <w:rFonts w:hint="eastAsia"/>
        </w:rPr>
        <w:t>республіках</w:t>
      </w:r>
      <w:r>
        <w:t></w:t>
      </w:r>
    </w:p>
    <w:p w:rsidR="00931134" w:rsidRDefault="00931134" w:rsidP="00931134">
      <w:r>
        <w:rPr>
          <w:rFonts w:hint="eastAsia"/>
        </w:rPr>
        <w:t>Навіть</w:t>
      </w:r>
      <w:r>
        <w:t></w:t>
      </w:r>
      <w:r>
        <w:rPr>
          <w:rFonts w:hint="eastAsia"/>
        </w:rPr>
        <w:t>найпопулярніші</w:t>
      </w:r>
      <w:r>
        <w:t></w:t>
      </w:r>
      <w:r>
        <w:rPr>
          <w:rFonts w:hint="eastAsia"/>
        </w:rPr>
        <w:t>революційні</w:t>
      </w:r>
      <w:r>
        <w:t></w:t>
      </w:r>
      <w:r>
        <w:rPr>
          <w:rFonts w:hint="eastAsia"/>
        </w:rPr>
        <w:t>рухи</w:t>
      </w:r>
      <w:r>
        <w:t></w:t>
      </w:r>
      <w:r>
        <w:rPr>
          <w:rFonts w:hint="eastAsia"/>
        </w:rPr>
        <w:t>–</w:t>
      </w:r>
      <w:r>
        <w:t></w:t>
      </w:r>
      <w:r>
        <w:rPr>
          <w:rFonts w:hint="eastAsia"/>
        </w:rPr>
        <w:t>Громадянський</w:t>
      </w:r>
      <w:r>
        <w:t></w:t>
      </w:r>
      <w:r>
        <w:rPr>
          <w:rFonts w:hint="eastAsia"/>
        </w:rPr>
        <w:t>Форум</w:t>
      </w:r>
      <w:r>
        <w:t></w:t>
      </w:r>
      <w:r>
        <w:rPr>
          <w:rFonts w:hint="eastAsia"/>
        </w:rPr>
        <w:t>та</w:t>
      </w:r>
    </w:p>
    <w:p w:rsidR="00931134" w:rsidRDefault="00931134" w:rsidP="00931134">
      <w:r>
        <w:rPr>
          <w:rFonts w:hint="eastAsia"/>
        </w:rPr>
        <w:t>Суспільство</w:t>
      </w:r>
      <w:r>
        <w:t></w:t>
      </w:r>
      <w:r>
        <w:rPr>
          <w:rFonts w:hint="eastAsia"/>
        </w:rPr>
        <w:t>Проти</w:t>
      </w:r>
      <w:r>
        <w:t></w:t>
      </w:r>
      <w:r>
        <w:rPr>
          <w:rFonts w:hint="eastAsia"/>
        </w:rPr>
        <w:t>Насилля</w:t>
      </w:r>
      <w:r>
        <w:t></w:t>
      </w:r>
      <w:r>
        <w:rPr>
          <w:rFonts w:hint="eastAsia"/>
        </w:rPr>
        <w:t>–</w:t>
      </w:r>
      <w:r>
        <w:t></w:t>
      </w:r>
      <w:r>
        <w:rPr>
          <w:rFonts w:hint="eastAsia"/>
        </w:rPr>
        <w:t>були</w:t>
      </w:r>
      <w:r>
        <w:t></w:t>
      </w:r>
      <w:r>
        <w:rPr>
          <w:rFonts w:hint="eastAsia"/>
        </w:rPr>
        <w:t>двома</w:t>
      </w:r>
      <w:r>
        <w:t></w:t>
      </w:r>
      <w:r>
        <w:t></w:t>
      </w:r>
      <w:r>
        <w:rPr>
          <w:rFonts w:hint="eastAsia"/>
        </w:rPr>
        <w:t>у</w:t>
      </w:r>
      <w:r>
        <w:t></w:t>
      </w:r>
      <w:r>
        <w:rPr>
          <w:rFonts w:hint="eastAsia"/>
        </w:rPr>
        <w:t>першу</w:t>
      </w:r>
      <w:r>
        <w:t></w:t>
      </w:r>
      <w:r>
        <w:rPr>
          <w:rFonts w:hint="eastAsia"/>
        </w:rPr>
        <w:t>чергу</w:t>
      </w:r>
      <w:r>
        <w:t></w:t>
      </w:r>
      <w:r>
        <w:t></w:t>
      </w:r>
      <w:r>
        <w:rPr>
          <w:rFonts w:hint="eastAsia"/>
        </w:rPr>
        <w:t>республіканськими</w:t>
      </w:r>
    </w:p>
    <w:p w:rsidR="00931134" w:rsidRDefault="00931134" w:rsidP="00931134">
      <w:r>
        <w:rPr>
          <w:rFonts w:hint="eastAsia"/>
        </w:rPr>
        <w:t>силами</w:t>
      </w:r>
      <w:r>
        <w:t></w:t>
      </w:r>
      <w:r>
        <w:t></w:t>
      </w:r>
      <w:r>
        <w:rPr>
          <w:rFonts w:hint="eastAsia"/>
        </w:rPr>
        <w:t>до</w:t>
      </w:r>
      <w:r>
        <w:t></w:t>
      </w:r>
      <w:r>
        <w:rPr>
          <w:rFonts w:hint="eastAsia"/>
        </w:rPr>
        <w:t>складу</w:t>
      </w:r>
      <w:r>
        <w:t></w:t>
      </w:r>
      <w:r>
        <w:rPr>
          <w:rFonts w:hint="eastAsia"/>
        </w:rPr>
        <w:t>яких</w:t>
      </w:r>
      <w:r>
        <w:t></w:t>
      </w:r>
      <w:r>
        <w:rPr>
          <w:rFonts w:hint="eastAsia"/>
        </w:rPr>
        <w:t>входили</w:t>
      </w:r>
      <w:r>
        <w:t></w:t>
      </w:r>
      <w:r>
        <w:rPr>
          <w:rFonts w:hint="eastAsia"/>
        </w:rPr>
        <w:t>доволі</w:t>
      </w:r>
      <w:r>
        <w:t></w:t>
      </w:r>
      <w:r>
        <w:rPr>
          <w:rFonts w:hint="eastAsia"/>
        </w:rPr>
        <w:t>різнопланові</w:t>
      </w:r>
      <w:r>
        <w:t></w:t>
      </w:r>
      <w:r>
        <w:rPr>
          <w:rFonts w:hint="eastAsia"/>
        </w:rPr>
        <w:t>політичні</w:t>
      </w:r>
      <w:r>
        <w:t></w:t>
      </w:r>
      <w:r>
        <w:rPr>
          <w:rFonts w:hint="eastAsia"/>
        </w:rPr>
        <w:t>групи</w:t>
      </w:r>
      <w:r>
        <w:t></w:t>
      </w:r>
      <w:r>
        <w:t></w:t>
      </w:r>
      <w:r>
        <w:rPr>
          <w:rFonts w:hint="eastAsia"/>
        </w:rPr>
        <w:t>що</w:t>
      </w:r>
      <w:r>
        <w:t></w:t>
      </w:r>
      <w:r>
        <w:rPr>
          <w:rFonts w:hint="eastAsia"/>
        </w:rPr>
        <w:t>за</w:t>
      </w:r>
    </w:p>
    <w:p w:rsidR="00931134" w:rsidRDefault="00931134" w:rsidP="00931134">
      <w:r>
        <w:rPr>
          <w:rFonts w:hint="eastAsia"/>
        </w:rPr>
        <w:t>першої</w:t>
      </w:r>
      <w:r>
        <w:t></w:t>
      </w:r>
      <w:r>
        <w:rPr>
          <w:rFonts w:hint="eastAsia"/>
        </w:rPr>
        <w:t>можливості</w:t>
      </w:r>
      <w:r>
        <w:t></w:t>
      </w:r>
      <w:r>
        <w:rPr>
          <w:rFonts w:hint="eastAsia"/>
        </w:rPr>
        <w:t>розпалися</w:t>
      </w:r>
      <w:r>
        <w:t></w:t>
      </w:r>
      <w:r>
        <w:rPr>
          <w:rFonts w:hint="eastAsia"/>
        </w:rPr>
        <w:t>на</w:t>
      </w:r>
      <w:r>
        <w:t></w:t>
      </w:r>
      <w:r>
        <w:rPr>
          <w:rFonts w:hint="eastAsia"/>
        </w:rPr>
        <w:t>низку</w:t>
      </w:r>
      <w:r>
        <w:t></w:t>
      </w:r>
      <w:r>
        <w:rPr>
          <w:rFonts w:hint="eastAsia"/>
        </w:rPr>
        <w:t>політичних</w:t>
      </w:r>
      <w:r>
        <w:t></w:t>
      </w:r>
      <w:r>
        <w:rPr>
          <w:rFonts w:hint="eastAsia"/>
        </w:rPr>
        <w:t>партій</w:t>
      </w:r>
      <w:r>
        <w:t></w:t>
      </w:r>
      <w:r>
        <w:t></w:t>
      </w:r>
      <w:r>
        <w:rPr>
          <w:rFonts w:hint="eastAsia"/>
        </w:rPr>
        <w:t>так</w:t>
      </w:r>
      <w:r>
        <w:t></w:t>
      </w:r>
      <w:r>
        <w:rPr>
          <w:rFonts w:hint="eastAsia"/>
        </w:rPr>
        <w:t>і</w:t>
      </w:r>
      <w:r>
        <w:t></w:t>
      </w:r>
      <w:r>
        <w:rPr>
          <w:rFonts w:hint="eastAsia"/>
        </w:rPr>
        <w:t>не</w:t>
      </w:r>
      <w:r>
        <w:t></w:t>
      </w:r>
      <w:r>
        <w:rPr>
          <w:rFonts w:hint="eastAsia"/>
        </w:rPr>
        <w:t>зробивши</w:t>
      </w:r>
    </w:p>
    <w:p w:rsidR="00931134" w:rsidRDefault="00931134" w:rsidP="00931134">
      <w:r>
        <w:rPr>
          <w:rFonts w:hint="eastAsia"/>
        </w:rPr>
        <w:t>єдину</w:t>
      </w:r>
      <w:r>
        <w:t></w:t>
      </w:r>
      <w:r>
        <w:rPr>
          <w:rFonts w:hint="eastAsia"/>
        </w:rPr>
        <w:t>політичну</w:t>
      </w:r>
      <w:r>
        <w:t></w:t>
      </w:r>
      <w:r>
        <w:rPr>
          <w:rFonts w:hint="eastAsia"/>
        </w:rPr>
        <w:t>програму</w:t>
      </w:r>
      <w:r>
        <w:t></w:t>
      </w:r>
      <w:r>
        <w:rPr>
          <w:rFonts w:hint="eastAsia"/>
        </w:rPr>
        <w:t>заходів</w:t>
      </w:r>
      <w:r>
        <w:t></w:t>
      </w:r>
      <w:r>
        <w:rPr>
          <w:rFonts w:hint="eastAsia"/>
        </w:rPr>
        <w:t>щодо</w:t>
      </w:r>
      <w:r>
        <w:t></w:t>
      </w:r>
      <w:r>
        <w:rPr>
          <w:rFonts w:hint="eastAsia"/>
        </w:rPr>
        <w:t>утримання</w:t>
      </w:r>
      <w:r>
        <w:t></w:t>
      </w:r>
      <w:r>
        <w:rPr>
          <w:rFonts w:hint="eastAsia"/>
        </w:rPr>
        <w:t>єдності</w:t>
      </w:r>
      <w:r>
        <w:t></w:t>
      </w:r>
      <w:r>
        <w:rPr>
          <w:rFonts w:hint="eastAsia"/>
        </w:rPr>
        <w:t>Чехословаччини</w:t>
      </w:r>
      <w:r>
        <w:t></w:t>
      </w:r>
    </w:p>
    <w:p w:rsidR="00931134" w:rsidRDefault="00931134" w:rsidP="00931134">
      <w:r>
        <w:rPr>
          <w:rFonts w:hint="eastAsia"/>
        </w:rPr>
        <w:t>Політики</w:t>
      </w:r>
      <w:r>
        <w:t></w:t>
      </w:r>
      <w:r>
        <w:rPr>
          <w:rFonts w:hint="eastAsia"/>
        </w:rPr>
        <w:t>Чехословаччини</w:t>
      </w:r>
      <w:r>
        <w:t></w:t>
      </w:r>
      <w:r>
        <w:rPr>
          <w:rFonts w:hint="eastAsia"/>
        </w:rPr>
        <w:t>не</w:t>
      </w:r>
      <w:r>
        <w:t></w:t>
      </w:r>
      <w:r>
        <w:rPr>
          <w:rFonts w:hint="eastAsia"/>
        </w:rPr>
        <w:t>зверталися</w:t>
      </w:r>
      <w:r>
        <w:t></w:t>
      </w:r>
      <w:r>
        <w:rPr>
          <w:rFonts w:hint="eastAsia"/>
        </w:rPr>
        <w:t>до</w:t>
      </w:r>
      <w:r>
        <w:t></w:t>
      </w:r>
      <w:r>
        <w:rPr>
          <w:rFonts w:hint="eastAsia"/>
        </w:rPr>
        <w:t>інституту</w:t>
      </w:r>
      <w:r>
        <w:t></w:t>
      </w:r>
      <w:r>
        <w:rPr>
          <w:rFonts w:hint="eastAsia"/>
        </w:rPr>
        <w:t>референдуму</w:t>
      </w:r>
      <w:r>
        <w:t></w:t>
      </w:r>
      <w:r>
        <w:rPr>
          <w:rFonts w:hint="eastAsia"/>
        </w:rPr>
        <w:t>в</w:t>
      </w:r>
    </w:p>
    <w:p w:rsidR="00931134" w:rsidRDefault="00931134" w:rsidP="00931134">
      <w:r>
        <w:rPr>
          <w:rFonts w:hint="eastAsia"/>
        </w:rPr>
        <w:t>процесах</w:t>
      </w:r>
      <w:r>
        <w:t></w:t>
      </w:r>
      <w:r>
        <w:rPr>
          <w:rFonts w:hint="eastAsia"/>
        </w:rPr>
        <w:t>трансформації</w:t>
      </w:r>
      <w:r>
        <w:t></w:t>
      </w:r>
      <w:r>
        <w:rPr>
          <w:rFonts w:hint="eastAsia"/>
        </w:rPr>
        <w:t>державного</w:t>
      </w:r>
      <w:r>
        <w:t></w:t>
      </w:r>
      <w:r>
        <w:rPr>
          <w:rFonts w:hint="eastAsia"/>
        </w:rPr>
        <w:t>устрою</w:t>
      </w:r>
      <w:r>
        <w:t></w:t>
      </w:r>
      <w:r>
        <w:t></w:t>
      </w:r>
      <w:r>
        <w:rPr>
          <w:rFonts w:hint="eastAsia"/>
        </w:rPr>
        <w:t>так</w:t>
      </w:r>
      <w:r>
        <w:t></w:t>
      </w:r>
      <w:r>
        <w:rPr>
          <w:rFonts w:hint="eastAsia"/>
        </w:rPr>
        <w:t>як</w:t>
      </w:r>
      <w:r>
        <w:t></w:t>
      </w:r>
      <w:r>
        <w:rPr>
          <w:rFonts w:hint="eastAsia"/>
        </w:rPr>
        <w:t>соціологічні</w:t>
      </w:r>
      <w:r>
        <w:t></w:t>
      </w:r>
      <w:r>
        <w:rPr>
          <w:rFonts w:hint="eastAsia"/>
        </w:rPr>
        <w:t>опитування</w:t>
      </w:r>
    </w:p>
    <w:p w:rsidR="00931134" w:rsidRDefault="00931134" w:rsidP="00931134">
      <w:r>
        <w:rPr>
          <w:rFonts w:hint="eastAsia"/>
        </w:rPr>
        <w:t>того</w:t>
      </w:r>
      <w:r>
        <w:t></w:t>
      </w:r>
      <w:r>
        <w:rPr>
          <w:rFonts w:hint="eastAsia"/>
        </w:rPr>
        <w:t>періоду</w:t>
      </w:r>
      <w:r>
        <w:t></w:t>
      </w:r>
      <w:r>
        <w:rPr>
          <w:rFonts w:hint="eastAsia"/>
        </w:rPr>
        <w:t>вказують</w:t>
      </w:r>
      <w:r>
        <w:t></w:t>
      </w:r>
      <w:r>
        <w:rPr>
          <w:rFonts w:hint="eastAsia"/>
        </w:rPr>
        <w:t>на</w:t>
      </w:r>
      <w:r>
        <w:t></w:t>
      </w:r>
      <w:r>
        <w:rPr>
          <w:rFonts w:hint="eastAsia"/>
        </w:rPr>
        <w:t>те</w:t>
      </w:r>
      <w:r>
        <w:t></w:t>
      </w:r>
      <w:r>
        <w:t></w:t>
      </w:r>
      <w:r>
        <w:rPr>
          <w:rFonts w:hint="eastAsia"/>
        </w:rPr>
        <w:t>що</w:t>
      </w:r>
      <w:r>
        <w:t></w:t>
      </w:r>
      <w:r>
        <w:rPr>
          <w:rFonts w:hint="eastAsia"/>
        </w:rPr>
        <w:t>чехословацька</w:t>
      </w:r>
      <w:r>
        <w:t></w:t>
      </w:r>
      <w:r>
        <w:rPr>
          <w:rFonts w:hint="eastAsia"/>
        </w:rPr>
        <w:t>населення</w:t>
      </w:r>
      <w:r>
        <w:t></w:t>
      </w:r>
      <w:r>
        <w:rPr>
          <w:rFonts w:hint="eastAsia"/>
        </w:rPr>
        <w:t>не</w:t>
      </w:r>
      <w:r>
        <w:t></w:t>
      </w:r>
      <w:r>
        <w:rPr>
          <w:rFonts w:hint="eastAsia"/>
        </w:rPr>
        <w:t>підтримувало</w:t>
      </w:r>
      <w:r>
        <w:t></w:t>
      </w:r>
      <w:r>
        <w:rPr>
          <w:rFonts w:hint="eastAsia"/>
        </w:rPr>
        <w:t>ідею</w:t>
      </w:r>
    </w:p>
    <w:p w:rsidR="00931134" w:rsidRDefault="00931134" w:rsidP="00931134">
      <w:r>
        <w:rPr>
          <w:rFonts w:hint="eastAsia"/>
        </w:rPr>
        <w:t>утворення</w:t>
      </w:r>
      <w:r>
        <w:t></w:t>
      </w:r>
      <w:r>
        <w:rPr>
          <w:rFonts w:hint="eastAsia"/>
        </w:rPr>
        <w:t>незалежних</w:t>
      </w:r>
      <w:r>
        <w:t></w:t>
      </w:r>
      <w:r>
        <w:rPr>
          <w:rFonts w:hint="eastAsia"/>
        </w:rPr>
        <w:t>національних</w:t>
      </w:r>
      <w:r>
        <w:t></w:t>
      </w:r>
      <w:r>
        <w:rPr>
          <w:rFonts w:hint="eastAsia"/>
        </w:rPr>
        <w:t>держав</w:t>
      </w:r>
      <w:r>
        <w:t></w:t>
      </w:r>
      <w:r>
        <w:t></w:t>
      </w:r>
      <w:r>
        <w:rPr>
          <w:rFonts w:hint="eastAsia"/>
        </w:rPr>
        <w:t>як</w:t>
      </w:r>
      <w:r>
        <w:t></w:t>
      </w:r>
      <w:r>
        <w:rPr>
          <w:rFonts w:hint="eastAsia"/>
        </w:rPr>
        <w:t>чеське</w:t>
      </w:r>
      <w:r>
        <w:t></w:t>
      </w:r>
      <w:r>
        <w:t></w:t>
      </w:r>
      <w:r>
        <w:rPr>
          <w:rFonts w:hint="eastAsia"/>
        </w:rPr>
        <w:t>так</w:t>
      </w:r>
      <w:r>
        <w:t></w:t>
      </w:r>
      <w:r>
        <w:rPr>
          <w:rFonts w:hint="eastAsia"/>
        </w:rPr>
        <w:t>і</w:t>
      </w:r>
      <w:r>
        <w:t></w:t>
      </w:r>
      <w:r>
        <w:rPr>
          <w:rFonts w:hint="eastAsia"/>
        </w:rPr>
        <w:t>словацьке</w:t>
      </w:r>
      <w:r>
        <w:t></w:t>
      </w:r>
    </w:p>
    <w:p w:rsidR="00931134" w:rsidRDefault="00931134" w:rsidP="00931134">
      <w:r>
        <w:rPr>
          <w:rFonts w:hint="eastAsia"/>
        </w:rPr>
        <w:t>Прихильникам</w:t>
      </w:r>
      <w:r>
        <w:t></w:t>
      </w:r>
      <w:r>
        <w:rPr>
          <w:rFonts w:hint="eastAsia"/>
        </w:rPr>
        <w:t>федерації</w:t>
      </w:r>
      <w:r>
        <w:t></w:t>
      </w:r>
      <w:r>
        <w:rPr>
          <w:rFonts w:hint="eastAsia"/>
        </w:rPr>
        <w:t>не</w:t>
      </w:r>
      <w:r>
        <w:t></w:t>
      </w:r>
      <w:r>
        <w:rPr>
          <w:rFonts w:hint="eastAsia"/>
        </w:rPr>
        <w:t>вистачило</w:t>
      </w:r>
      <w:r>
        <w:t></w:t>
      </w:r>
      <w:r>
        <w:rPr>
          <w:rFonts w:hint="eastAsia"/>
        </w:rPr>
        <w:t>політичних</w:t>
      </w:r>
      <w:r>
        <w:t></w:t>
      </w:r>
      <w:r>
        <w:rPr>
          <w:rFonts w:hint="eastAsia"/>
        </w:rPr>
        <w:t>сил</w:t>
      </w:r>
      <w:r>
        <w:t></w:t>
      </w:r>
      <w:r>
        <w:rPr>
          <w:rFonts w:hint="eastAsia"/>
        </w:rPr>
        <w:t>для</w:t>
      </w:r>
      <w:r>
        <w:t></w:t>
      </w:r>
      <w:r>
        <w:rPr>
          <w:rFonts w:hint="eastAsia"/>
        </w:rPr>
        <w:t>того</w:t>
      </w:r>
      <w:r>
        <w:t></w:t>
      </w:r>
      <w:r>
        <w:t></w:t>
      </w:r>
      <w:r>
        <w:rPr>
          <w:rFonts w:hint="eastAsia"/>
        </w:rPr>
        <w:t>щоб</w:t>
      </w:r>
      <w:r>
        <w:t></w:t>
      </w:r>
      <w:r>
        <w:rPr>
          <w:rFonts w:hint="eastAsia"/>
        </w:rPr>
        <w:t>таки</w:t>
      </w:r>
    </w:p>
    <w:p w:rsidR="00931134" w:rsidRDefault="00931134" w:rsidP="00931134">
      <w:r>
        <w:rPr>
          <w:rFonts w:hint="eastAsia"/>
        </w:rPr>
        <w:t>провести</w:t>
      </w:r>
      <w:r>
        <w:t></w:t>
      </w:r>
      <w:r>
        <w:rPr>
          <w:rFonts w:hint="eastAsia"/>
        </w:rPr>
        <w:t>референдум</w:t>
      </w:r>
      <w:r>
        <w:t></w:t>
      </w:r>
      <w:r>
        <w:rPr>
          <w:rFonts w:hint="eastAsia"/>
        </w:rPr>
        <w:t>та</w:t>
      </w:r>
      <w:r>
        <w:t></w:t>
      </w:r>
      <w:r>
        <w:rPr>
          <w:rFonts w:hint="eastAsia"/>
        </w:rPr>
        <w:t>продовжити</w:t>
      </w:r>
      <w:r>
        <w:t></w:t>
      </w:r>
      <w:r>
        <w:rPr>
          <w:rFonts w:hint="eastAsia"/>
        </w:rPr>
        <w:t>існування</w:t>
      </w:r>
      <w:r>
        <w:t></w:t>
      </w:r>
      <w:r>
        <w:rPr>
          <w:rFonts w:hint="eastAsia"/>
        </w:rPr>
        <w:t>держави</w:t>
      </w:r>
      <w:r>
        <w:t></w:t>
      </w:r>
      <w:r>
        <w:t></w:t>
      </w:r>
      <w:r>
        <w:rPr>
          <w:rFonts w:hint="eastAsia"/>
        </w:rPr>
        <w:t>щоправда</w:t>
      </w:r>
      <w:r>
        <w:t></w:t>
      </w:r>
      <w:r>
        <w:rPr>
          <w:rFonts w:hint="eastAsia"/>
        </w:rPr>
        <w:t>залишається</w:t>
      </w:r>
    </w:p>
    <w:p w:rsidR="00931134" w:rsidRDefault="00931134" w:rsidP="00931134">
      <w:r>
        <w:t></w:t>
      </w:r>
      <w:r>
        <w:t></w:t>
      </w:r>
      <w:r>
        <w:t></w:t>
      </w:r>
    </w:p>
    <w:p w:rsidR="00931134" w:rsidRDefault="00931134" w:rsidP="00931134">
      <w:r>
        <w:rPr>
          <w:rFonts w:hint="eastAsia"/>
        </w:rPr>
        <w:t>відкритим</w:t>
      </w:r>
      <w:r>
        <w:t></w:t>
      </w:r>
      <w:r>
        <w:rPr>
          <w:rFonts w:hint="eastAsia"/>
        </w:rPr>
        <w:t>питання</w:t>
      </w:r>
      <w:r>
        <w:t></w:t>
      </w:r>
      <w:r>
        <w:t></w:t>
      </w:r>
      <w:r>
        <w:rPr>
          <w:rFonts w:hint="eastAsia"/>
        </w:rPr>
        <w:t>скільки</w:t>
      </w:r>
      <w:r>
        <w:t></w:t>
      </w:r>
      <w:r>
        <w:rPr>
          <w:rFonts w:hint="eastAsia"/>
        </w:rPr>
        <w:t>ще</w:t>
      </w:r>
      <w:r>
        <w:t></w:t>
      </w:r>
      <w:r>
        <w:rPr>
          <w:rFonts w:hint="eastAsia"/>
        </w:rPr>
        <w:t>у</w:t>
      </w:r>
      <w:r>
        <w:t></w:t>
      </w:r>
      <w:r>
        <w:rPr>
          <w:rFonts w:hint="eastAsia"/>
        </w:rPr>
        <w:t>такому</w:t>
      </w:r>
      <w:r>
        <w:t></w:t>
      </w:r>
      <w:r>
        <w:rPr>
          <w:rFonts w:hint="eastAsia"/>
        </w:rPr>
        <w:t>випадку</w:t>
      </w:r>
      <w:r>
        <w:t></w:t>
      </w:r>
      <w:r>
        <w:rPr>
          <w:rFonts w:hint="eastAsia"/>
        </w:rPr>
        <w:t>змогла</w:t>
      </w:r>
      <w:r>
        <w:t></w:t>
      </w:r>
      <w:r>
        <w:rPr>
          <w:rFonts w:hint="eastAsia"/>
        </w:rPr>
        <w:t>б</w:t>
      </w:r>
      <w:r>
        <w:t></w:t>
      </w:r>
      <w:r>
        <w:rPr>
          <w:rFonts w:hint="eastAsia"/>
        </w:rPr>
        <w:t>існувати</w:t>
      </w:r>
      <w:r>
        <w:t></w:t>
      </w:r>
      <w:r>
        <w:rPr>
          <w:rFonts w:hint="eastAsia"/>
        </w:rPr>
        <w:t>чехословацька</w:t>
      </w:r>
      <w:r>
        <w:t></w:t>
      </w:r>
      <w:r>
        <w:rPr>
          <w:rFonts w:hint="eastAsia"/>
        </w:rPr>
        <w:t>держава</w:t>
      </w:r>
      <w:r>
        <w:t></w:t>
      </w:r>
    </w:p>
    <w:p w:rsidR="00931134" w:rsidRDefault="00931134" w:rsidP="00931134">
      <w:r>
        <w:t></w:t>
      </w:r>
      <w:r>
        <w:t></w:t>
      </w:r>
      <w:r>
        <w:t></w:t>
      </w:r>
      <w:r>
        <w:rPr>
          <w:rFonts w:hint="eastAsia"/>
        </w:rPr>
        <w:t>Економічні</w:t>
      </w:r>
      <w:r>
        <w:t></w:t>
      </w:r>
      <w:r>
        <w:rPr>
          <w:rFonts w:hint="eastAsia"/>
        </w:rPr>
        <w:t>перетворення</w:t>
      </w:r>
      <w:r>
        <w:t></w:t>
      </w:r>
      <w:r>
        <w:rPr>
          <w:rFonts w:hint="eastAsia"/>
        </w:rPr>
        <w:t>передбачали</w:t>
      </w:r>
      <w:r>
        <w:t></w:t>
      </w:r>
      <w:r>
        <w:rPr>
          <w:rFonts w:hint="eastAsia"/>
        </w:rPr>
        <w:t>у</w:t>
      </w:r>
      <w:r>
        <w:t></w:t>
      </w:r>
      <w:r>
        <w:rPr>
          <w:rFonts w:hint="eastAsia"/>
        </w:rPr>
        <w:t>всіх</w:t>
      </w:r>
      <w:r>
        <w:t></w:t>
      </w:r>
      <w:r>
        <w:rPr>
          <w:rFonts w:hint="eastAsia"/>
        </w:rPr>
        <w:t>можливих</w:t>
      </w:r>
      <w:r>
        <w:t></w:t>
      </w:r>
      <w:r>
        <w:rPr>
          <w:rFonts w:hint="eastAsia"/>
        </w:rPr>
        <w:t>сценаріях</w:t>
      </w:r>
    </w:p>
    <w:p w:rsidR="00931134" w:rsidRDefault="00931134" w:rsidP="00931134">
      <w:r>
        <w:rPr>
          <w:rFonts w:hint="eastAsia"/>
        </w:rPr>
        <w:t>створення</w:t>
      </w:r>
      <w:r>
        <w:t></w:t>
      </w:r>
      <w:r>
        <w:rPr>
          <w:rFonts w:hint="eastAsia"/>
        </w:rPr>
        <w:t>діючої</w:t>
      </w:r>
      <w:r>
        <w:t></w:t>
      </w:r>
      <w:r>
        <w:rPr>
          <w:rFonts w:hint="eastAsia"/>
        </w:rPr>
        <w:t>ринкової</w:t>
      </w:r>
      <w:r>
        <w:t></w:t>
      </w:r>
      <w:r>
        <w:rPr>
          <w:rFonts w:hint="eastAsia"/>
        </w:rPr>
        <w:t>економіки</w:t>
      </w:r>
      <w:r>
        <w:t></w:t>
      </w:r>
      <w:r>
        <w:t></w:t>
      </w:r>
      <w:r>
        <w:rPr>
          <w:rFonts w:hint="eastAsia"/>
        </w:rPr>
        <w:t>Різнилися</w:t>
      </w:r>
      <w:r>
        <w:t></w:t>
      </w:r>
      <w:r>
        <w:t></w:t>
      </w:r>
      <w:r>
        <w:rPr>
          <w:rFonts w:hint="eastAsia"/>
        </w:rPr>
        <w:t>по</w:t>
      </w:r>
      <w:r>
        <w:t></w:t>
      </w:r>
      <w:r>
        <w:rPr>
          <w:rFonts w:hint="eastAsia"/>
        </w:rPr>
        <w:t>суті</w:t>
      </w:r>
      <w:r>
        <w:t></w:t>
      </w:r>
      <w:r>
        <w:t></w:t>
      </w:r>
      <w:r>
        <w:rPr>
          <w:rFonts w:hint="eastAsia"/>
        </w:rPr>
        <w:t>лише</w:t>
      </w:r>
      <w:r>
        <w:t></w:t>
      </w:r>
      <w:r>
        <w:rPr>
          <w:rFonts w:hint="eastAsia"/>
        </w:rPr>
        <w:t>темпи</w:t>
      </w:r>
      <w:r>
        <w:t></w:t>
      </w:r>
      <w:r>
        <w:rPr>
          <w:rFonts w:hint="eastAsia"/>
        </w:rPr>
        <w:t>та</w:t>
      </w:r>
      <w:r>
        <w:t></w:t>
      </w:r>
      <w:r>
        <w:rPr>
          <w:rFonts w:hint="eastAsia"/>
        </w:rPr>
        <w:t>обсяги</w:t>
      </w:r>
    </w:p>
    <w:p w:rsidR="00931134" w:rsidRDefault="00931134" w:rsidP="00931134">
      <w:r>
        <w:rPr>
          <w:rFonts w:hint="eastAsia"/>
        </w:rPr>
        <w:t>проведення</w:t>
      </w:r>
      <w:r>
        <w:t></w:t>
      </w:r>
      <w:r>
        <w:rPr>
          <w:rFonts w:hint="eastAsia"/>
        </w:rPr>
        <w:t>приватизаційних</w:t>
      </w:r>
      <w:r>
        <w:t></w:t>
      </w:r>
      <w:r>
        <w:rPr>
          <w:rFonts w:hint="eastAsia"/>
        </w:rPr>
        <w:t>заходів</w:t>
      </w:r>
      <w:r>
        <w:t></w:t>
      </w:r>
      <w:r>
        <w:rPr>
          <w:rFonts w:hint="eastAsia"/>
        </w:rPr>
        <w:t>всередині</w:t>
      </w:r>
      <w:r>
        <w:t></w:t>
      </w:r>
      <w:r>
        <w:rPr>
          <w:rFonts w:hint="eastAsia"/>
        </w:rPr>
        <w:t>держави</w:t>
      </w:r>
      <w:r>
        <w:t></w:t>
      </w:r>
      <w:r>
        <w:t></w:t>
      </w:r>
      <w:r>
        <w:rPr>
          <w:rFonts w:hint="eastAsia"/>
        </w:rPr>
        <w:t>Не</w:t>
      </w:r>
      <w:r>
        <w:t></w:t>
      </w:r>
      <w:r>
        <w:rPr>
          <w:rFonts w:hint="eastAsia"/>
        </w:rPr>
        <w:t>особливо</w:t>
      </w:r>
    </w:p>
    <w:p w:rsidR="00931134" w:rsidRDefault="00931134" w:rsidP="00931134">
      <w:r>
        <w:rPr>
          <w:rFonts w:hint="eastAsia"/>
        </w:rPr>
        <w:t>розбираючись</w:t>
      </w:r>
      <w:r>
        <w:t></w:t>
      </w:r>
      <w:r>
        <w:rPr>
          <w:rFonts w:hint="eastAsia"/>
        </w:rPr>
        <w:t>в</w:t>
      </w:r>
      <w:r>
        <w:t></w:t>
      </w:r>
      <w:r>
        <w:rPr>
          <w:rFonts w:hint="eastAsia"/>
        </w:rPr>
        <w:t>питаннях</w:t>
      </w:r>
      <w:r>
        <w:t></w:t>
      </w:r>
      <w:r>
        <w:rPr>
          <w:rFonts w:hint="eastAsia"/>
        </w:rPr>
        <w:t>економіки</w:t>
      </w:r>
      <w:r>
        <w:t></w:t>
      </w:r>
      <w:r>
        <w:t></w:t>
      </w:r>
      <w:r>
        <w:rPr>
          <w:rFonts w:hint="eastAsia"/>
        </w:rPr>
        <w:t>революційні</w:t>
      </w:r>
      <w:r>
        <w:t></w:t>
      </w:r>
      <w:r>
        <w:rPr>
          <w:rFonts w:hint="eastAsia"/>
        </w:rPr>
        <w:t>лідери</w:t>
      </w:r>
      <w:r>
        <w:t></w:t>
      </w:r>
      <w:r>
        <w:rPr>
          <w:rFonts w:hint="eastAsia"/>
        </w:rPr>
        <w:t>були</w:t>
      </w:r>
      <w:r>
        <w:t></w:t>
      </w:r>
      <w:r>
        <w:rPr>
          <w:rFonts w:hint="eastAsia"/>
        </w:rPr>
        <w:t>змушені</w:t>
      </w:r>
      <w:r>
        <w:t></w:t>
      </w:r>
      <w:r>
        <w:rPr>
          <w:rFonts w:hint="eastAsia"/>
        </w:rPr>
        <w:t>зробити</w:t>
      </w:r>
    </w:p>
    <w:p w:rsidR="00931134" w:rsidRDefault="00931134" w:rsidP="00931134">
      <w:r>
        <w:rPr>
          <w:rFonts w:hint="eastAsia"/>
        </w:rPr>
        <w:t>ставку</w:t>
      </w:r>
      <w:r>
        <w:t></w:t>
      </w:r>
      <w:r>
        <w:rPr>
          <w:rFonts w:hint="eastAsia"/>
        </w:rPr>
        <w:t>на</w:t>
      </w:r>
      <w:r>
        <w:t></w:t>
      </w:r>
      <w:r>
        <w:rPr>
          <w:rFonts w:hint="eastAsia"/>
        </w:rPr>
        <w:t>прагматичного</w:t>
      </w:r>
      <w:r>
        <w:t></w:t>
      </w:r>
      <w:r>
        <w:rPr>
          <w:rFonts w:hint="eastAsia"/>
        </w:rPr>
        <w:t>економіста</w:t>
      </w:r>
      <w:r>
        <w:t></w:t>
      </w:r>
      <w:r>
        <w:rPr>
          <w:rFonts w:hint="eastAsia"/>
        </w:rPr>
        <w:t>В</w:t>
      </w:r>
      <w:r>
        <w:t></w:t>
      </w:r>
      <w:r>
        <w:t></w:t>
      </w:r>
      <w:r>
        <w:rPr>
          <w:rFonts w:hint="eastAsia"/>
        </w:rPr>
        <w:t>Клауса</w:t>
      </w:r>
      <w:r>
        <w:t></w:t>
      </w:r>
      <w:r>
        <w:t></w:t>
      </w:r>
      <w:r>
        <w:rPr>
          <w:rFonts w:hint="eastAsia"/>
        </w:rPr>
        <w:t>Його</w:t>
      </w:r>
      <w:r>
        <w:t></w:t>
      </w:r>
      <w:r>
        <w:rPr>
          <w:rFonts w:hint="eastAsia"/>
        </w:rPr>
        <w:t>реформа</w:t>
      </w:r>
      <w:r>
        <w:t></w:t>
      </w:r>
      <w:r>
        <w:t></w:t>
      </w:r>
      <w:r>
        <w:rPr>
          <w:rFonts w:hint="eastAsia"/>
        </w:rPr>
        <w:t>що</w:t>
      </w:r>
      <w:r>
        <w:t></w:t>
      </w:r>
      <w:r>
        <w:rPr>
          <w:rFonts w:hint="eastAsia"/>
        </w:rPr>
        <w:t>мала</w:t>
      </w:r>
    </w:p>
    <w:p w:rsidR="00931134" w:rsidRDefault="00931134" w:rsidP="00931134">
      <w:r>
        <w:rPr>
          <w:rFonts w:hint="eastAsia"/>
        </w:rPr>
        <w:t>запроваджуватися</w:t>
      </w:r>
      <w:r>
        <w:t></w:t>
      </w:r>
      <w:r>
        <w:rPr>
          <w:rFonts w:hint="eastAsia"/>
        </w:rPr>
        <w:t>у</w:t>
      </w:r>
      <w:r>
        <w:t></w:t>
      </w:r>
      <w:r>
        <w:rPr>
          <w:rFonts w:hint="eastAsia"/>
        </w:rPr>
        <w:t>пришвидшеному</w:t>
      </w:r>
      <w:r>
        <w:t></w:t>
      </w:r>
      <w:r>
        <w:rPr>
          <w:rFonts w:hint="eastAsia"/>
        </w:rPr>
        <w:t>ритмі</w:t>
      </w:r>
      <w:r>
        <w:t></w:t>
      </w:r>
      <w:r>
        <w:t></w:t>
      </w:r>
      <w:r>
        <w:rPr>
          <w:rFonts w:hint="eastAsia"/>
        </w:rPr>
        <w:t>виявилася</w:t>
      </w:r>
      <w:r>
        <w:t></w:t>
      </w:r>
      <w:r>
        <w:rPr>
          <w:rFonts w:hint="eastAsia"/>
        </w:rPr>
        <w:t>прийнятною</w:t>
      </w:r>
      <w:r>
        <w:t></w:t>
      </w:r>
      <w:r>
        <w:rPr>
          <w:rFonts w:hint="eastAsia"/>
        </w:rPr>
        <w:t>для</w:t>
      </w:r>
      <w:r>
        <w:t></w:t>
      </w:r>
      <w:r>
        <w:rPr>
          <w:rFonts w:hint="eastAsia"/>
        </w:rPr>
        <w:t>чеської</w:t>
      </w:r>
    </w:p>
    <w:p w:rsidR="00931134" w:rsidRDefault="00931134" w:rsidP="00931134">
      <w:r>
        <w:rPr>
          <w:rFonts w:hint="eastAsia"/>
        </w:rPr>
        <w:t>частини</w:t>
      </w:r>
      <w:r>
        <w:t></w:t>
      </w:r>
      <w:r>
        <w:rPr>
          <w:rFonts w:hint="eastAsia"/>
        </w:rPr>
        <w:t>федерації</w:t>
      </w:r>
      <w:r>
        <w:t></w:t>
      </w:r>
      <w:r>
        <w:t></w:t>
      </w:r>
      <w:r>
        <w:rPr>
          <w:rFonts w:hint="eastAsia"/>
        </w:rPr>
        <w:t>проте</w:t>
      </w:r>
      <w:r>
        <w:t></w:t>
      </w:r>
      <w:r>
        <w:rPr>
          <w:rFonts w:hint="eastAsia"/>
        </w:rPr>
        <w:t>у</w:t>
      </w:r>
      <w:r>
        <w:t></w:t>
      </w:r>
      <w:r>
        <w:rPr>
          <w:rFonts w:hint="eastAsia"/>
        </w:rPr>
        <w:t>словаків</w:t>
      </w:r>
      <w:r>
        <w:t></w:t>
      </w:r>
      <w:r>
        <w:rPr>
          <w:rFonts w:hint="eastAsia"/>
        </w:rPr>
        <w:t>сприймалася</w:t>
      </w:r>
      <w:r>
        <w:t></w:t>
      </w:r>
      <w:r>
        <w:rPr>
          <w:rFonts w:hint="eastAsia"/>
        </w:rPr>
        <w:t>як</w:t>
      </w:r>
      <w:r>
        <w:t></w:t>
      </w:r>
      <w:r>
        <w:rPr>
          <w:rFonts w:hint="eastAsia"/>
        </w:rPr>
        <w:t>згубна</w:t>
      </w:r>
      <w:r>
        <w:t></w:t>
      </w:r>
      <w:r>
        <w:t></w:t>
      </w:r>
      <w:r>
        <w:rPr>
          <w:rFonts w:hint="eastAsia"/>
        </w:rPr>
        <w:t>Різні</w:t>
      </w:r>
      <w:r>
        <w:t></w:t>
      </w:r>
      <w:r>
        <w:rPr>
          <w:rFonts w:hint="eastAsia"/>
        </w:rPr>
        <w:t>величини</w:t>
      </w:r>
    </w:p>
    <w:p w:rsidR="00931134" w:rsidRDefault="00931134" w:rsidP="00931134">
      <w:r>
        <w:rPr>
          <w:rFonts w:hint="eastAsia"/>
        </w:rPr>
        <w:t>безробіття</w:t>
      </w:r>
      <w:r>
        <w:t></w:t>
      </w:r>
      <w:r>
        <w:rPr>
          <w:rFonts w:hint="eastAsia"/>
        </w:rPr>
        <w:t>в</w:t>
      </w:r>
      <w:r>
        <w:t></w:t>
      </w:r>
      <w:r>
        <w:rPr>
          <w:rFonts w:hint="eastAsia"/>
        </w:rPr>
        <w:t>обох</w:t>
      </w:r>
      <w:r>
        <w:t></w:t>
      </w:r>
      <w:r>
        <w:rPr>
          <w:rFonts w:hint="eastAsia"/>
        </w:rPr>
        <w:t>частинах</w:t>
      </w:r>
      <w:r>
        <w:t></w:t>
      </w:r>
      <w:r>
        <w:rPr>
          <w:rFonts w:hint="eastAsia"/>
        </w:rPr>
        <w:t>федерації</w:t>
      </w:r>
      <w:r>
        <w:t></w:t>
      </w:r>
      <w:r>
        <w:t></w:t>
      </w:r>
      <w:r>
        <w:rPr>
          <w:rFonts w:hint="eastAsia"/>
        </w:rPr>
        <w:t>а</w:t>
      </w:r>
      <w:r>
        <w:t></w:t>
      </w:r>
      <w:r>
        <w:rPr>
          <w:rFonts w:hint="eastAsia"/>
        </w:rPr>
        <w:t>також</w:t>
      </w:r>
      <w:r>
        <w:t></w:t>
      </w:r>
      <w:r>
        <w:rPr>
          <w:rFonts w:hint="eastAsia"/>
        </w:rPr>
        <w:t>закриття</w:t>
      </w:r>
      <w:r>
        <w:t></w:t>
      </w:r>
      <w:r>
        <w:rPr>
          <w:rFonts w:hint="eastAsia"/>
        </w:rPr>
        <w:t>заводів</w:t>
      </w:r>
      <w:r>
        <w:t></w:t>
      </w:r>
      <w:r>
        <w:rPr>
          <w:rFonts w:hint="eastAsia"/>
        </w:rPr>
        <w:t>оборонної</w:t>
      </w:r>
    </w:p>
    <w:p w:rsidR="00931134" w:rsidRDefault="00931134" w:rsidP="00931134">
      <w:r>
        <w:rPr>
          <w:rFonts w:hint="eastAsia"/>
        </w:rPr>
        <w:t>промисловості</w:t>
      </w:r>
      <w:r>
        <w:t></w:t>
      </w:r>
      <w:r>
        <w:rPr>
          <w:rFonts w:hint="eastAsia"/>
        </w:rPr>
        <w:t>у</w:t>
      </w:r>
      <w:r>
        <w:t></w:t>
      </w:r>
      <w:r>
        <w:rPr>
          <w:rFonts w:hint="eastAsia"/>
        </w:rPr>
        <w:t>Словаччині</w:t>
      </w:r>
      <w:r>
        <w:t></w:t>
      </w:r>
      <w:r>
        <w:rPr>
          <w:rFonts w:hint="eastAsia"/>
        </w:rPr>
        <w:t>дуже</w:t>
      </w:r>
      <w:r>
        <w:t></w:t>
      </w:r>
      <w:r>
        <w:rPr>
          <w:rFonts w:hint="eastAsia"/>
        </w:rPr>
        <w:t>негативно</w:t>
      </w:r>
      <w:r>
        <w:t></w:t>
      </w:r>
      <w:r>
        <w:rPr>
          <w:rFonts w:hint="eastAsia"/>
        </w:rPr>
        <w:t>позначилися</w:t>
      </w:r>
      <w:r>
        <w:t></w:t>
      </w:r>
      <w:r>
        <w:rPr>
          <w:rFonts w:hint="eastAsia"/>
        </w:rPr>
        <w:t>не</w:t>
      </w:r>
      <w:r>
        <w:t></w:t>
      </w:r>
      <w:r>
        <w:rPr>
          <w:rFonts w:hint="eastAsia"/>
        </w:rPr>
        <w:t>скільки</w:t>
      </w:r>
      <w:r>
        <w:t></w:t>
      </w:r>
      <w:r>
        <w:rPr>
          <w:rFonts w:hint="eastAsia"/>
        </w:rPr>
        <w:t>на</w:t>
      </w:r>
    </w:p>
    <w:p w:rsidR="00931134" w:rsidRDefault="00931134" w:rsidP="00931134">
      <w:r>
        <w:rPr>
          <w:rFonts w:hint="eastAsia"/>
        </w:rPr>
        <w:t>економічному</w:t>
      </w:r>
      <w:r>
        <w:t></w:t>
      </w:r>
      <w:r>
        <w:rPr>
          <w:rFonts w:hint="eastAsia"/>
        </w:rPr>
        <w:t>розвитку</w:t>
      </w:r>
      <w:r>
        <w:t></w:t>
      </w:r>
      <w:r>
        <w:t></w:t>
      </w:r>
      <w:r>
        <w:rPr>
          <w:rFonts w:hint="eastAsia"/>
        </w:rPr>
        <w:t>який</w:t>
      </w:r>
      <w:r>
        <w:t></w:t>
      </w:r>
      <w:r>
        <w:rPr>
          <w:rFonts w:hint="eastAsia"/>
        </w:rPr>
        <w:t>можна</w:t>
      </w:r>
      <w:r>
        <w:t></w:t>
      </w:r>
      <w:r>
        <w:rPr>
          <w:rFonts w:hint="eastAsia"/>
        </w:rPr>
        <w:t>було</w:t>
      </w:r>
      <w:r>
        <w:t></w:t>
      </w:r>
      <w:r>
        <w:rPr>
          <w:rFonts w:hint="eastAsia"/>
        </w:rPr>
        <w:t>і</w:t>
      </w:r>
      <w:r>
        <w:t></w:t>
      </w:r>
      <w:r>
        <w:rPr>
          <w:rFonts w:hint="eastAsia"/>
        </w:rPr>
        <w:t>далі</w:t>
      </w:r>
      <w:r>
        <w:t></w:t>
      </w:r>
      <w:r>
        <w:rPr>
          <w:rFonts w:hint="eastAsia"/>
        </w:rPr>
        <w:t>підживлювати</w:t>
      </w:r>
      <w:r>
        <w:t></w:t>
      </w:r>
      <w:r>
        <w:rPr>
          <w:rFonts w:hint="eastAsia"/>
        </w:rPr>
        <w:t>за</w:t>
      </w:r>
      <w:r>
        <w:t></w:t>
      </w:r>
      <w:r>
        <w:rPr>
          <w:rFonts w:hint="eastAsia"/>
        </w:rPr>
        <w:t>рахунок</w:t>
      </w:r>
    </w:p>
    <w:p w:rsidR="00931134" w:rsidRDefault="00931134" w:rsidP="00931134">
      <w:r>
        <w:rPr>
          <w:rFonts w:hint="eastAsia"/>
        </w:rPr>
        <w:t>федерального</w:t>
      </w:r>
      <w:r>
        <w:t></w:t>
      </w:r>
      <w:r>
        <w:rPr>
          <w:rFonts w:hint="eastAsia"/>
        </w:rPr>
        <w:t>бюджету</w:t>
      </w:r>
      <w:r>
        <w:t></w:t>
      </w:r>
      <w:r>
        <w:t></w:t>
      </w:r>
      <w:r>
        <w:rPr>
          <w:rFonts w:hint="eastAsia"/>
        </w:rPr>
        <w:t>скільки</w:t>
      </w:r>
      <w:r>
        <w:t></w:t>
      </w:r>
      <w:r>
        <w:rPr>
          <w:rFonts w:hint="eastAsia"/>
        </w:rPr>
        <w:t>на</w:t>
      </w:r>
      <w:r>
        <w:t></w:t>
      </w:r>
      <w:r>
        <w:rPr>
          <w:rFonts w:hint="eastAsia"/>
        </w:rPr>
        <w:t>соціальних</w:t>
      </w:r>
      <w:r>
        <w:t></w:t>
      </w:r>
      <w:r>
        <w:rPr>
          <w:rFonts w:hint="eastAsia"/>
        </w:rPr>
        <w:t>настроях</w:t>
      </w:r>
      <w:r>
        <w:t></w:t>
      </w:r>
      <w:r>
        <w:rPr>
          <w:rFonts w:hint="eastAsia"/>
        </w:rPr>
        <w:t>словацького</w:t>
      </w:r>
    </w:p>
    <w:p w:rsidR="00931134" w:rsidRDefault="00931134" w:rsidP="00931134">
      <w:r>
        <w:rPr>
          <w:rFonts w:hint="eastAsia"/>
        </w:rPr>
        <w:t>суспільства</w:t>
      </w:r>
      <w:r>
        <w:t></w:t>
      </w:r>
      <w:r>
        <w:t></w:t>
      </w:r>
      <w:r>
        <w:rPr>
          <w:rFonts w:hint="eastAsia"/>
        </w:rPr>
        <w:t>яке</w:t>
      </w:r>
      <w:r>
        <w:t></w:t>
      </w:r>
      <w:r>
        <w:rPr>
          <w:rFonts w:hint="eastAsia"/>
        </w:rPr>
        <w:t>стало</w:t>
      </w:r>
      <w:r>
        <w:t></w:t>
      </w:r>
      <w:r>
        <w:rPr>
          <w:rFonts w:hint="eastAsia"/>
        </w:rPr>
        <w:t>легше</w:t>
      </w:r>
      <w:r>
        <w:t></w:t>
      </w:r>
      <w:r>
        <w:rPr>
          <w:rFonts w:hint="eastAsia"/>
        </w:rPr>
        <w:t>сприймати</w:t>
      </w:r>
      <w:r>
        <w:t></w:t>
      </w:r>
      <w:r>
        <w:rPr>
          <w:rFonts w:hint="eastAsia"/>
        </w:rPr>
        <w:t>популістську</w:t>
      </w:r>
      <w:r>
        <w:t></w:t>
      </w:r>
      <w:r>
        <w:rPr>
          <w:rFonts w:hint="eastAsia"/>
        </w:rPr>
        <w:t>риторику</w:t>
      </w:r>
      <w:r>
        <w:t></w:t>
      </w:r>
      <w:r>
        <w:rPr>
          <w:rFonts w:hint="eastAsia"/>
        </w:rPr>
        <w:t>деяких</w:t>
      </w:r>
      <w:r>
        <w:t></w:t>
      </w:r>
      <w:r>
        <w:rPr>
          <w:rFonts w:hint="eastAsia"/>
        </w:rPr>
        <w:t>партій</w:t>
      </w:r>
      <w:r>
        <w:t></w:t>
      </w:r>
    </w:p>
    <w:p w:rsidR="00931134" w:rsidRDefault="00931134" w:rsidP="00931134">
      <w:r>
        <w:rPr>
          <w:rFonts w:hint="eastAsia"/>
        </w:rPr>
        <w:t>зокрема</w:t>
      </w:r>
      <w:r>
        <w:t></w:t>
      </w:r>
      <w:r>
        <w:rPr>
          <w:rFonts w:hint="eastAsia"/>
        </w:rPr>
        <w:t>політичного</w:t>
      </w:r>
      <w:r>
        <w:t></w:t>
      </w:r>
      <w:r>
        <w:rPr>
          <w:rFonts w:hint="eastAsia"/>
        </w:rPr>
        <w:t>руху</w:t>
      </w:r>
      <w:r>
        <w:t></w:t>
      </w:r>
      <w:r>
        <w:rPr>
          <w:rFonts w:hint="eastAsia"/>
        </w:rPr>
        <w:t>В</w:t>
      </w:r>
      <w:r>
        <w:t></w:t>
      </w:r>
      <w:r>
        <w:t></w:t>
      </w:r>
      <w:r>
        <w:rPr>
          <w:rFonts w:hint="eastAsia"/>
        </w:rPr>
        <w:t>Мечіяра</w:t>
      </w:r>
      <w:r>
        <w:t></w:t>
      </w:r>
      <w:r>
        <w:t></w:t>
      </w:r>
      <w:r>
        <w:rPr>
          <w:rFonts w:hint="eastAsia"/>
        </w:rPr>
        <w:t>Це</w:t>
      </w:r>
      <w:r>
        <w:t></w:t>
      </w:r>
      <w:r>
        <w:t></w:t>
      </w:r>
      <w:r>
        <w:rPr>
          <w:rFonts w:hint="eastAsia"/>
        </w:rPr>
        <w:t>в</w:t>
      </w:r>
      <w:r>
        <w:t></w:t>
      </w:r>
      <w:r>
        <w:rPr>
          <w:rFonts w:hint="eastAsia"/>
        </w:rPr>
        <w:t>свою</w:t>
      </w:r>
      <w:r>
        <w:t></w:t>
      </w:r>
      <w:r>
        <w:rPr>
          <w:rFonts w:hint="eastAsia"/>
        </w:rPr>
        <w:t>чергу</w:t>
      </w:r>
      <w:r>
        <w:t></w:t>
      </w:r>
      <w:r>
        <w:t></w:t>
      </w:r>
      <w:r>
        <w:rPr>
          <w:rFonts w:hint="eastAsia"/>
        </w:rPr>
        <w:t>призвело</w:t>
      </w:r>
      <w:r>
        <w:t></w:t>
      </w:r>
      <w:r>
        <w:rPr>
          <w:rFonts w:hint="eastAsia"/>
        </w:rPr>
        <w:t>до</w:t>
      </w:r>
      <w:r>
        <w:t></w:t>
      </w:r>
      <w:r>
        <w:rPr>
          <w:rFonts w:hint="eastAsia"/>
        </w:rPr>
        <w:t>отримання</w:t>
      </w:r>
    </w:p>
    <w:p w:rsidR="00931134" w:rsidRDefault="00931134" w:rsidP="00931134">
      <w:r>
        <w:rPr>
          <w:rFonts w:hint="eastAsia"/>
        </w:rPr>
        <w:t>популістами</w:t>
      </w:r>
      <w:r>
        <w:t></w:t>
      </w:r>
      <w:r>
        <w:rPr>
          <w:rFonts w:hint="eastAsia"/>
        </w:rPr>
        <w:t>місць</w:t>
      </w:r>
      <w:r>
        <w:t></w:t>
      </w:r>
      <w:r>
        <w:rPr>
          <w:rFonts w:hint="eastAsia"/>
        </w:rPr>
        <w:t>у</w:t>
      </w:r>
      <w:r>
        <w:t></w:t>
      </w:r>
      <w:r>
        <w:rPr>
          <w:rFonts w:hint="eastAsia"/>
        </w:rPr>
        <w:t>федеральному</w:t>
      </w:r>
      <w:r>
        <w:t></w:t>
      </w:r>
      <w:r>
        <w:rPr>
          <w:rFonts w:hint="eastAsia"/>
        </w:rPr>
        <w:t>та</w:t>
      </w:r>
      <w:r>
        <w:t></w:t>
      </w:r>
      <w:r>
        <w:rPr>
          <w:rFonts w:hint="eastAsia"/>
        </w:rPr>
        <w:t>республіканському</w:t>
      </w:r>
      <w:r>
        <w:t></w:t>
      </w:r>
      <w:r>
        <w:rPr>
          <w:rFonts w:hint="eastAsia"/>
        </w:rPr>
        <w:t>парламентах</w:t>
      </w:r>
      <w:r>
        <w:t></w:t>
      </w:r>
      <w:r>
        <w:t></w:t>
      </w:r>
      <w:r>
        <w:rPr>
          <w:rFonts w:hint="eastAsia"/>
        </w:rPr>
        <w:t>їх</w:t>
      </w:r>
    </w:p>
    <w:p w:rsidR="00931134" w:rsidRDefault="00931134" w:rsidP="00931134">
      <w:r>
        <w:rPr>
          <w:rFonts w:hint="eastAsia"/>
        </w:rPr>
        <w:t>активній</w:t>
      </w:r>
      <w:r>
        <w:t></w:t>
      </w:r>
      <w:r>
        <w:rPr>
          <w:rFonts w:hint="eastAsia"/>
        </w:rPr>
        <w:t>участі</w:t>
      </w:r>
      <w:r>
        <w:t></w:t>
      </w:r>
      <w:r>
        <w:rPr>
          <w:rFonts w:hint="eastAsia"/>
        </w:rPr>
        <w:t>у</w:t>
      </w:r>
      <w:r>
        <w:t></w:t>
      </w:r>
      <w:r>
        <w:rPr>
          <w:rFonts w:hint="eastAsia"/>
        </w:rPr>
        <w:t>обговоренні</w:t>
      </w:r>
      <w:r>
        <w:t></w:t>
      </w:r>
      <w:r>
        <w:rPr>
          <w:rFonts w:hint="eastAsia"/>
        </w:rPr>
        <w:t>подальших</w:t>
      </w:r>
      <w:r>
        <w:t></w:t>
      </w:r>
      <w:r>
        <w:rPr>
          <w:rFonts w:hint="eastAsia"/>
        </w:rPr>
        <w:t>сценаріїв</w:t>
      </w:r>
      <w:r>
        <w:t></w:t>
      </w:r>
      <w:r>
        <w:rPr>
          <w:rFonts w:hint="eastAsia"/>
        </w:rPr>
        <w:t>існування</w:t>
      </w:r>
      <w:r>
        <w:t></w:t>
      </w:r>
      <w:r>
        <w:rPr>
          <w:rFonts w:hint="eastAsia"/>
        </w:rPr>
        <w:t>Чехословаччини</w:t>
      </w:r>
      <w:r>
        <w:t></w:t>
      </w:r>
    </w:p>
    <w:p w:rsidR="00931134" w:rsidRDefault="00931134" w:rsidP="00931134">
      <w:r>
        <w:t></w:t>
      </w:r>
      <w:r>
        <w:t></w:t>
      </w:r>
      <w:r>
        <w:t></w:t>
      </w:r>
      <w:r>
        <w:rPr>
          <w:rFonts w:hint="eastAsia"/>
        </w:rPr>
        <w:t>Міжетнічні</w:t>
      </w:r>
      <w:r>
        <w:t></w:t>
      </w:r>
      <w:r>
        <w:rPr>
          <w:rFonts w:hint="eastAsia"/>
        </w:rPr>
        <w:t>взаємини</w:t>
      </w:r>
      <w:r>
        <w:t></w:t>
      </w:r>
      <w:r>
        <w:rPr>
          <w:rFonts w:hint="eastAsia"/>
        </w:rPr>
        <w:t>всередині</w:t>
      </w:r>
      <w:r>
        <w:t></w:t>
      </w:r>
      <w:r>
        <w:rPr>
          <w:rFonts w:hint="eastAsia"/>
        </w:rPr>
        <w:t>Чехословаччини</w:t>
      </w:r>
      <w:r>
        <w:t></w:t>
      </w:r>
      <w:r>
        <w:rPr>
          <w:rFonts w:hint="eastAsia"/>
        </w:rPr>
        <w:t>базувалися</w:t>
      </w:r>
      <w:r>
        <w:t></w:t>
      </w:r>
      <w:r>
        <w:rPr>
          <w:rFonts w:hint="eastAsia"/>
        </w:rPr>
        <w:t>на</w:t>
      </w:r>
      <w:r>
        <w:t></w:t>
      </w:r>
      <w:r>
        <w:rPr>
          <w:rFonts w:hint="eastAsia"/>
        </w:rPr>
        <w:t>двох</w:t>
      </w:r>
    </w:p>
    <w:p w:rsidR="00931134" w:rsidRDefault="00931134" w:rsidP="00931134">
      <w:r>
        <w:rPr>
          <w:rFonts w:hint="eastAsia"/>
        </w:rPr>
        <w:t>рівнях</w:t>
      </w:r>
      <w:r>
        <w:t></w:t>
      </w:r>
      <w:r>
        <w:t></w:t>
      </w:r>
      <w:r>
        <w:rPr>
          <w:rFonts w:hint="eastAsia"/>
        </w:rPr>
        <w:t>Перший</w:t>
      </w:r>
      <w:r>
        <w:t></w:t>
      </w:r>
      <w:r>
        <w:rPr>
          <w:rFonts w:hint="eastAsia"/>
        </w:rPr>
        <w:t>і</w:t>
      </w:r>
      <w:r>
        <w:t></w:t>
      </w:r>
      <w:r>
        <w:rPr>
          <w:rFonts w:hint="eastAsia"/>
        </w:rPr>
        <w:t>основний</w:t>
      </w:r>
      <w:r>
        <w:t></w:t>
      </w:r>
      <w:r>
        <w:rPr>
          <w:rFonts w:hint="eastAsia"/>
        </w:rPr>
        <w:t>–</w:t>
      </w:r>
      <w:r>
        <w:t></w:t>
      </w:r>
      <w:r>
        <w:rPr>
          <w:rFonts w:hint="eastAsia"/>
        </w:rPr>
        <w:t>щабель</w:t>
      </w:r>
      <w:r>
        <w:t></w:t>
      </w:r>
      <w:r>
        <w:rPr>
          <w:rFonts w:hint="eastAsia"/>
        </w:rPr>
        <w:t>двох</w:t>
      </w:r>
      <w:r>
        <w:t></w:t>
      </w:r>
      <w:r>
        <w:rPr>
          <w:rFonts w:hint="eastAsia"/>
        </w:rPr>
        <w:t>державних</w:t>
      </w:r>
      <w:r>
        <w:t></w:t>
      </w:r>
      <w:r>
        <w:rPr>
          <w:rFonts w:hint="eastAsia"/>
        </w:rPr>
        <w:t>етносів</w:t>
      </w:r>
      <w:r>
        <w:t></w:t>
      </w:r>
      <w:r>
        <w:t></w:t>
      </w:r>
      <w:r>
        <w:rPr>
          <w:rFonts w:hint="eastAsia"/>
        </w:rPr>
        <w:t>чехів</w:t>
      </w:r>
      <w:r>
        <w:t></w:t>
      </w:r>
      <w:r>
        <w:rPr>
          <w:rFonts w:hint="eastAsia"/>
        </w:rPr>
        <w:t>та</w:t>
      </w:r>
      <w:r>
        <w:t></w:t>
      </w:r>
      <w:r>
        <w:rPr>
          <w:rFonts w:hint="eastAsia"/>
        </w:rPr>
        <w:t>словаків</w:t>
      </w:r>
      <w:r>
        <w:t></w:t>
      </w:r>
    </w:p>
    <w:p w:rsidR="00931134" w:rsidRDefault="00931134" w:rsidP="00931134">
      <w:r>
        <w:rPr>
          <w:rFonts w:hint="eastAsia"/>
        </w:rPr>
        <w:t>Це</w:t>
      </w:r>
      <w:r>
        <w:t></w:t>
      </w:r>
      <w:r>
        <w:rPr>
          <w:rFonts w:hint="eastAsia"/>
        </w:rPr>
        <w:t>був</w:t>
      </w:r>
      <w:r>
        <w:t></w:t>
      </w:r>
      <w:r>
        <w:rPr>
          <w:rFonts w:hint="eastAsia"/>
        </w:rPr>
        <w:t>своєрідний</w:t>
      </w:r>
      <w:r>
        <w:t></w:t>
      </w:r>
      <w:r>
        <w:rPr>
          <w:rFonts w:hint="eastAsia"/>
        </w:rPr>
        <w:t>фундамент</w:t>
      </w:r>
      <w:r>
        <w:t></w:t>
      </w:r>
      <w:r>
        <w:t></w:t>
      </w:r>
      <w:r>
        <w:rPr>
          <w:rFonts w:hint="eastAsia"/>
        </w:rPr>
        <w:t>навколо</w:t>
      </w:r>
      <w:r>
        <w:t></w:t>
      </w:r>
      <w:r>
        <w:rPr>
          <w:rFonts w:hint="eastAsia"/>
        </w:rPr>
        <w:t>якого</w:t>
      </w:r>
      <w:r>
        <w:t></w:t>
      </w:r>
      <w:r>
        <w:rPr>
          <w:rFonts w:hint="eastAsia"/>
        </w:rPr>
        <w:t>й</w:t>
      </w:r>
      <w:r>
        <w:t></w:t>
      </w:r>
      <w:r>
        <w:rPr>
          <w:rFonts w:hint="eastAsia"/>
        </w:rPr>
        <w:t>точилися</w:t>
      </w:r>
      <w:r>
        <w:t></w:t>
      </w:r>
      <w:r>
        <w:rPr>
          <w:rFonts w:hint="eastAsia"/>
        </w:rPr>
        <w:t>усі</w:t>
      </w:r>
      <w:r>
        <w:t></w:t>
      </w:r>
      <w:r>
        <w:rPr>
          <w:rFonts w:hint="eastAsia"/>
        </w:rPr>
        <w:t>питання</w:t>
      </w:r>
      <w:r>
        <w:t></w:t>
      </w:r>
      <w:r>
        <w:rPr>
          <w:rFonts w:hint="eastAsia"/>
        </w:rPr>
        <w:t>соціальнополітичних</w:t>
      </w:r>
      <w:r>
        <w:t></w:t>
      </w:r>
      <w:r>
        <w:rPr>
          <w:rFonts w:hint="eastAsia"/>
        </w:rPr>
        <w:t>та</w:t>
      </w:r>
      <w:r>
        <w:t></w:t>
      </w:r>
      <w:r>
        <w:rPr>
          <w:rFonts w:hint="eastAsia"/>
        </w:rPr>
        <w:t>економічних</w:t>
      </w:r>
      <w:r>
        <w:t></w:t>
      </w:r>
      <w:r>
        <w:rPr>
          <w:rFonts w:hint="eastAsia"/>
        </w:rPr>
        <w:t>перетворень</w:t>
      </w:r>
      <w:r>
        <w:t></w:t>
      </w:r>
      <w:r>
        <w:t></w:t>
      </w:r>
      <w:r>
        <w:rPr>
          <w:rFonts w:hint="eastAsia"/>
        </w:rPr>
        <w:t>Другий</w:t>
      </w:r>
      <w:r>
        <w:t></w:t>
      </w:r>
      <w:r>
        <w:rPr>
          <w:rFonts w:hint="eastAsia"/>
        </w:rPr>
        <w:t>рівень</w:t>
      </w:r>
      <w:r>
        <w:t></w:t>
      </w:r>
      <w:r>
        <w:rPr>
          <w:rFonts w:hint="eastAsia"/>
        </w:rPr>
        <w:t>–</w:t>
      </w:r>
      <w:r>
        <w:t></w:t>
      </w:r>
      <w:r>
        <w:rPr>
          <w:rFonts w:hint="eastAsia"/>
        </w:rPr>
        <w:t>ступінь</w:t>
      </w:r>
      <w:r>
        <w:t></w:t>
      </w:r>
      <w:r>
        <w:rPr>
          <w:rFonts w:hint="eastAsia"/>
        </w:rPr>
        <w:t>взаємодій</w:t>
      </w:r>
    </w:p>
    <w:p w:rsidR="00931134" w:rsidRDefault="00931134" w:rsidP="00931134">
      <w:r>
        <w:rPr>
          <w:rFonts w:hint="eastAsia"/>
        </w:rPr>
        <w:t>етнічних</w:t>
      </w:r>
      <w:r>
        <w:t></w:t>
      </w:r>
      <w:r>
        <w:rPr>
          <w:rFonts w:hint="eastAsia"/>
        </w:rPr>
        <w:t>меншин</w:t>
      </w:r>
      <w:r>
        <w:t></w:t>
      </w:r>
      <w:r>
        <w:rPr>
          <w:rFonts w:hint="eastAsia"/>
        </w:rPr>
        <w:t>всередині</w:t>
      </w:r>
      <w:r>
        <w:t></w:t>
      </w:r>
      <w:r>
        <w:rPr>
          <w:rFonts w:hint="eastAsia"/>
        </w:rPr>
        <w:t>кожної</w:t>
      </w:r>
      <w:r>
        <w:t></w:t>
      </w:r>
      <w:r>
        <w:rPr>
          <w:rFonts w:hint="eastAsia"/>
        </w:rPr>
        <w:t>з</w:t>
      </w:r>
      <w:r>
        <w:t></w:t>
      </w:r>
      <w:r>
        <w:rPr>
          <w:rFonts w:hint="eastAsia"/>
        </w:rPr>
        <w:t>республік</w:t>
      </w:r>
      <w:r>
        <w:t></w:t>
      </w:r>
      <w:r>
        <w:t></w:t>
      </w:r>
      <w:r>
        <w:rPr>
          <w:rFonts w:hint="eastAsia"/>
        </w:rPr>
        <w:t>До</w:t>
      </w:r>
      <w:r>
        <w:t></w:t>
      </w:r>
      <w:r>
        <w:rPr>
          <w:rFonts w:hint="eastAsia"/>
        </w:rPr>
        <w:t>таких</w:t>
      </w:r>
      <w:r>
        <w:t></w:t>
      </w:r>
      <w:r>
        <w:rPr>
          <w:rFonts w:hint="eastAsia"/>
        </w:rPr>
        <w:t>етносів</w:t>
      </w:r>
      <w:r>
        <w:t></w:t>
      </w:r>
      <w:r>
        <w:rPr>
          <w:rFonts w:hint="eastAsia"/>
        </w:rPr>
        <w:t>можна</w:t>
      </w:r>
    </w:p>
    <w:p w:rsidR="00931134" w:rsidRDefault="00931134" w:rsidP="00931134">
      <w:r>
        <w:rPr>
          <w:rFonts w:hint="eastAsia"/>
        </w:rPr>
        <w:t>віднести</w:t>
      </w:r>
      <w:r>
        <w:t></w:t>
      </w:r>
      <w:r>
        <w:rPr>
          <w:rFonts w:hint="eastAsia"/>
        </w:rPr>
        <w:t>мораван</w:t>
      </w:r>
      <w:r>
        <w:t></w:t>
      </w:r>
      <w:r>
        <w:rPr>
          <w:rFonts w:hint="eastAsia"/>
        </w:rPr>
        <w:t>у</w:t>
      </w:r>
      <w:r>
        <w:t></w:t>
      </w:r>
      <w:r>
        <w:rPr>
          <w:rFonts w:hint="eastAsia"/>
        </w:rPr>
        <w:t>Чехії</w:t>
      </w:r>
      <w:r>
        <w:t></w:t>
      </w:r>
      <w:r>
        <w:t></w:t>
      </w:r>
      <w:r>
        <w:rPr>
          <w:rFonts w:hint="eastAsia"/>
        </w:rPr>
        <w:t>угорців</w:t>
      </w:r>
      <w:r>
        <w:t></w:t>
      </w:r>
      <w:r>
        <w:rPr>
          <w:rFonts w:hint="eastAsia"/>
        </w:rPr>
        <w:t>у</w:t>
      </w:r>
      <w:r>
        <w:t></w:t>
      </w:r>
      <w:r>
        <w:rPr>
          <w:rFonts w:hint="eastAsia"/>
        </w:rPr>
        <w:t>Словаччині</w:t>
      </w:r>
      <w:r>
        <w:t></w:t>
      </w:r>
      <w:r>
        <w:rPr>
          <w:rFonts w:hint="eastAsia"/>
        </w:rPr>
        <w:t>та</w:t>
      </w:r>
      <w:r>
        <w:t></w:t>
      </w:r>
      <w:r>
        <w:rPr>
          <w:rFonts w:hint="eastAsia"/>
        </w:rPr>
        <w:t>ромів</w:t>
      </w:r>
      <w:r>
        <w:t></w:t>
      </w:r>
      <w:r>
        <w:t></w:t>
      </w:r>
      <w:r>
        <w:rPr>
          <w:rFonts w:hint="eastAsia"/>
        </w:rPr>
        <w:t>що</w:t>
      </w:r>
      <w:r>
        <w:t></w:t>
      </w:r>
      <w:r>
        <w:rPr>
          <w:rFonts w:hint="eastAsia"/>
        </w:rPr>
        <w:t>проживали</w:t>
      </w:r>
      <w:r>
        <w:t></w:t>
      </w:r>
      <w:r>
        <w:rPr>
          <w:rFonts w:hint="eastAsia"/>
        </w:rPr>
        <w:t>в</w:t>
      </w:r>
      <w:r>
        <w:t></w:t>
      </w:r>
      <w:r>
        <w:rPr>
          <w:rFonts w:hint="eastAsia"/>
        </w:rPr>
        <w:t>обох</w:t>
      </w:r>
    </w:p>
    <w:p w:rsidR="00931134" w:rsidRDefault="00931134" w:rsidP="00931134">
      <w:r>
        <w:rPr>
          <w:rFonts w:hint="eastAsia"/>
        </w:rPr>
        <w:t>республіках</w:t>
      </w:r>
      <w:r>
        <w:t></w:t>
      </w:r>
      <w:r>
        <w:t></w:t>
      </w:r>
      <w:r>
        <w:rPr>
          <w:rFonts w:hint="eastAsia"/>
        </w:rPr>
        <w:t>Ці</w:t>
      </w:r>
      <w:r>
        <w:t></w:t>
      </w:r>
      <w:r>
        <w:rPr>
          <w:rFonts w:hint="eastAsia"/>
        </w:rPr>
        <w:t>меншини</w:t>
      </w:r>
      <w:r>
        <w:t></w:t>
      </w:r>
      <w:r>
        <w:rPr>
          <w:rFonts w:hint="eastAsia"/>
        </w:rPr>
        <w:t>також</w:t>
      </w:r>
      <w:r>
        <w:t></w:t>
      </w:r>
      <w:r>
        <w:rPr>
          <w:rFonts w:hint="eastAsia"/>
        </w:rPr>
        <w:t>намагалися</w:t>
      </w:r>
      <w:r>
        <w:t></w:t>
      </w:r>
      <w:r>
        <w:rPr>
          <w:rFonts w:hint="eastAsia"/>
        </w:rPr>
        <w:t>брати</w:t>
      </w:r>
      <w:r>
        <w:t></w:t>
      </w:r>
      <w:r>
        <w:rPr>
          <w:rFonts w:hint="eastAsia"/>
        </w:rPr>
        <w:t>участь</w:t>
      </w:r>
      <w:r>
        <w:t></w:t>
      </w:r>
      <w:r>
        <w:rPr>
          <w:rFonts w:hint="eastAsia"/>
        </w:rPr>
        <w:t>у</w:t>
      </w:r>
      <w:r>
        <w:t></w:t>
      </w:r>
      <w:r>
        <w:rPr>
          <w:rFonts w:hint="eastAsia"/>
        </w:rPr>
        <w:t>політичному</w:t>
      </w:r>
      <w:r>
        <w:t></w:t>
      </w:r>
      <w:r>
        <w:rPr>
          <w:rFonts w:hint="eastAsia"/>
        </w:rPr>
        <w:t>житті</w:t>
      </w:r>
    </w:p>
    <w:p w:rsidR="00931134" w:rsidRDefault="00931134" w:rsidP="00931134">
      <w:r>
        <w:rPr>
          <w:rFonts w:hint="eastAsia"/>
        </w:rPr>
        <w:t>країни</w:t>
      </w:r>
      <w:r>
        <w:t></w:t>
      </w:r>
      <w:r>
        <w:t></w:t>
      </w:r>
      <w:r>
        <w:rPr>
          <w:rFonts w:hint="eastAsia"/>
        </w:rPr>
        <w:t>Створювали</w:t>
      </w:r>
      <w:r>
        <w:t></w:t>
      </w:r>
      <w:r>
        <w:rPr>
          <w:rFonts w:hint="eastAsia"/>
        </w:rPr>
        <w:t>свої</w:t>
      </w:r>
      <w:r>
        <w:t></w:t>
      </w:r>
      <w:r>
        <w:rPr>
          <w:rFonts w:hint="eastAsia"/>
        </w:rPr>
        <w:t>політичні</w:t>
      </w:r>
      <w:r>
        <w:t></w:t>
      </w:r>
      <w:r>
        <w:rPr>
          <w:rFonts w:hint="eastAsia"/>
        </w:rPr>
        <w:t>сили</w:t>
      </w:r>
      <w:r>
        <w:t></w:t>
      </w:r>
      <w:r>
        <w:t></w:t>
      </w:r>
      <w:r>
        <w:rPr>
          <w:rFonts w:hint="eastAsia"/>
        </w:rPr>
        <w:t>які</w:t>
      </w:r>
      <w:r>
        <w:t></w:t>
      </w:r>
      <w:r>
        <w:rPr>
          <w:rFonts w:hint="eastAsia"/>
        </w:rPr>
        <w:t>навіть</w:t>
      </w:r>
      <w:r>
        <w:t></w:t>
      </w:r>
      <w:r>
        <w:rPr>
          <w:rFonts w:hint="eastAsia"/>
        </w:rPr>
        <w:t>були</w:t>
      </w:r>
      <w:r>
        <w:t></w:t>
      </w:r>
      <w:r>
        <w:rPr>
          <w:rFonts w:hint="eastAsia"/>
        </w:rPr>
        <w:t>представлені</w:t>
      </w:r>
      <w:r>
        <w:t></w:t>
      </w:r>
      <w:r>
        <w:rPr>
          <w:rFonts w:hint="eastAsia"/>
        </w:rPr>
        <w:t>у</w:t>
      </w:r>
    </w:p>
    <w:p w:rsidR="00931134" w:rsidRDefault="00931134" w:rsidP="00931134">
      <w:r>
        <w:rPr>
          <w:rFonts w:hint="eastAsia"/>
        </w:rPr>
        <w:t>республіканських</w:t>
      </w:r>
      <w:r>
        <w:t></w:t>
      </w:r>
      <w:r>
        <w:rPr>
          <w:rFonts w:hint="eastAsia"/>
        </w:rPr>
        <w:t>Національних</w:t>
      </w:r>
      <w:r>
        <w:t></w:t>
      </w:r>
      <w:r>
        <w:rPr>
          <w:rFonts w:hint="eastAsia"/>
        </w:rPr>
        <w:t>Радах</w:t>
      </w:r>
      <w:r>
        <w:t></w:t>
      </w:r>
      <w:r>
        <w:rPr>
          <w:rFonts w:hint="eastAsia"/>
        </w:rPr>
        <w:t>та</w:t>
      </w:r>
      <w:r>
        <w:t></w:t>
      </w:r>
      <w:r>
        <w:rPr>
          <w:rFonts w:hint="eastAsia"/>
        </w:rPr>
        <w:t>Федеральних</w:t>
      </w:r>
      <w:r>
        <w:t></w:t>
      </w:r>
      <w:r>
        <w:rPr>
          <w:rFonts w:hint="eastAsia"/>
        </w:rPr>
        <w:t>Зборах</w:t>
      </w:r>
      <w:r>
        <w:t></w:t>
      </w:r>
      <w:r>
        <w:t></w:t>
      </w:r>
      <w:r>
        <w:rPr>
          <w:rFonts w:hint="eastAsia"/>
        </w:rPr>
        <w:t>проте</w:t>
      </w:r>
      <w:r>
        <w:t></w:t>
      </w:r>
      <w:r>
        <w:rPr>
          <w:rFonts w:hint="eastAsia"/>
        </w:rPr>
        <w:t>досягти</w:t>
      </w:r>
    </w:p>
    <w:p w:rsidR="00931134" w:rsidRDefault="00931134" w:rsidP="00931134">
      <w:r>
        <w:rPr>
          <w:rFonts w:hint="eastAsia"/>
        </w:rPr>
        <w:t>явних</w:t>
      </w:r>
      <w:r>
        <w:t></w:t>
      </w:r>
      <w:r>
        <w:rPr>
          <w:rFonts w:hint="eastAsia"/>
        </w:rPr>
        <w:t>успіхів</w:t>
      </w:r>
      <w:r>
        <w:t></w:t>
      </w:r>
      <w:r>
        <w:rPr>
          <w:rFonts w:hint="eastAsia"/>
        </w:rPr>
        <w:t>їм</w:t>
      </w:r>
      <w:r>
        <w:t></w:t>
      </w:r>
      <w:r>
        <w:rPr>
          <w:rFonts w:hint="eastAsia"/>
        </w:rPr>
        <w:t>не</w:t>
      </w:r>
      <w:r>
        <w:t></w:t>
      </w:r>
      <w:r>
        <w:rPr>
          <w:rFonts w:hint="eastAsia"/>
        </w:rPr>
        <w:t>вдалося</w:t>
      </w:r>
      <w:r>
        <w:t></w:t>
      </w:r>
      <w:r>
        <w:t></w:t>
      </w:r>
      <w:r>
        <w:rPr>
          <w:rFonts w:hint="eastAsia"/>
        </w:rPr>
        <w:t>Здебільшого</w:t>
      </w:r>
      <w:r>
        <w:t></w:t>
      </w:r>
      <w:r>
        <w:rPr>
          <w:rFonts w:hint="eastAsia"/>
        </w:rPr>
        <w:t>це</w:t>
      </w:r>
      <w:r>
        <w:t></w:t>
      </w:r>
      <w:r>
        <w:rPr>
          <w:rFonts w:hint="eastAsia"/>
        </w:rPr>
        <w:t>було</w:t>
      </w:r>
      <w:r>
        <w:t></w:t>
      </w:r>
      <w:r>
        <w:rPr>
          <w:rFonts w:hint="eastAsia"/>
        </w:rPr>
        <w:t>викликано</w:t>
      </w:r>
      <w:r>
        <w:t></w:t>
      </w:r>
      <w:r>
        <w:rPr>
          <w:rFonts w:hint="eastAsia"/>
        </w:rPr>
        <w:t>відсутністю</w:t>
      </w:r>
    </w:p>
    <w:p w:rsidR="00931134" w:rsidRDefault="00931134" w:rsidP="00931134">
      <w:r>
        <w:rPr>
          <w:rFonts w:hint="eastAsia"/>
        </w:rPr>
        <w:t>єдиного</w:t>
      </w:r>
      <w:r>
        <w:t></w:t>
      </w:r>
      <w:r>
        <w:rPr>
          <w:rFonts w:hint="eastAsia"/>
        </w:rPr>
        <w:t>політичного</w:t>
      </w:r>
      <w:r>
        <w:t></w:t>
      </w:r>
      <w:r>
        <w:rPr>
          <w:rFonts w:hint="eastAsia"/>
        </w:rPr>
        <w:t>центру</w:t>
      </w:r>
      <w:r>
        <w:t></w:t>
      </w:r>
      <w:r>
        <w:t></w:t>
      </w:r>
      <w:r>
        <w:rPr>
          <w:rFonts w:hint="eastAsia"/>
        </w:rPr>
        <w:t>що</w:t>
      </w:r>
      <w:r>
        <w:t></w:t>
      </w:r>
      <w:r>
        <w:rPr>
          <w:rFonts w:hint="eastAsia"/>
        </w:rPr>
        <w:t>міг</w:t>
      </w:r>
      <w:r>
        <w:t></w:t>
      </w:r>
      <w:r>
        <w:rPr>
          <w:rFonts w:hint="eastAsia"/>
        </w:rPr>
        <w:t>би</w:t>
      </w:r>
      <w:r>
        <w:t></w:t>
      </w:r>
      <w:r>
        <w:rPr>
          <w:rFonts w:hint="eastAsia"/>
        </w:rPr>
        <w:t>чітко</w:t>
      </w:r>
      <w:r>
        <w:t></w:t>
      </w:r>
      <w:r>
        <w:rPr>
          <w:rFonts w:hint="eastAsia"/>
        </w:rPr>
        <w:t>сформулювати</w:t>
      </w:r>
      <w:r>
        <w:t></w:t>
      </w:r>
      <w:r>
        <w:rPr>
          <w:rFonts w:hint="eastAsia"/>
        </w:rPr>
        <w:t>не</w:t>
      </w:r>
      <w:r>
        <w:t></w:t>
      </w:r>
      <w:r>
        <w:rPr>
          <w:rFonts w:hint="eastAsia"/>
        </w:rPr>
        <w:t>лише</w:t>
      </w:r>
      <w:r>
        <w:t></w:t>
      </w:r>
      <w:r>
        <w:rPr>
          <w:rFonts w:hint="eastAsia"/>
        </w:rPr>
        <w:t>вимоги</w:t>
      </w:r>
      <w:r>
        <w:t></w:t>
      </w:r>
    </w:p>
    <w:p w:rsidR="00931134" w:rsidRDefault="00931134" w:rsidP="00931134">
      <w:r>
        <w:rPr>
          <w:rFonts w:hint="eastAsia"/>
        </w:rPr>
        <w:t>але</w:t>
      </w:r>
      <w:r>
        <w:t></w:t>
      </w:r>
      <w:r>
        <w:rPr>
          <w:rFonts w:hint="eastAsia"/>
        </w:rPr>
        <w:t>й</w:t>
      </w:r>
      <w:r>
        <w:t></w:t>
      </w:r>
      <w:r>
        <w:rPr>
          <w:rFonts w:hint="eastAsia"/>
        </w:rPr>
        <w:t>механізми</w:t>
      </w:r>
      <w:r>
        <w:t></w:t>
      </w:r>
      <w:r>
        <w:rPr>
          <w:rFonts w:hint="eastAsia"/>
        </w:rPr>
        <w:t>досягнення</w:t>
      </w:r>
      <w:r>
        <w:t></w:t>
      </w:r>
      <w:r>
        <w:rPr>
          <w:rFonts w:hint="eastAsia"/>
        </w:rPr>
        <w:t>поставлених</w:t>
      </w:r>
      <w:r>
        <w:t></w:t>
      </w:r>
      <w:r>
        <w:rPr>
          <w:rFonts w:hint="eastAsia"/>
        </w:rPr>
        <w:t>цілей</w:t>
      </w:r>
      <w:r>
        <w:t></w:t>
      </w:r>
      <w:r>
        <w:t></w:t>
      </w:r>
      <w:r>
        <w:rPr>
          <w:rFonts w:hint="eastAsia"/>
        </w:rPr>
        <w:t>На</w:t>
      </w:r>
      <w:r>
        <w:t></w:t>
      </w:r>
      <w:r>
        <w:rPr>
          <w:rFonts w:hint="eastAsia"/>
        </w:rPr>
        <w:t>нашу</w:t>
      </w:r>
      <w:r>
        <w:t></w:t>
      </w:r>
      <w:r>
        <w:rPr>
          <w:rFonts w:hint="eastAsia"/>
        </w:rPr>
        <w:t>думку</w:t>
      </w:r>
      <w:r>
        <w:t></w:t>
      </w:r>
      <w:r>
        <w:t></w:t>
      </w:r>
      <w:r>
        <w:rPr>
          <w:rFonts w:hint="eastAsia"/>
        </w:rPr>
        <w:t>етнічні</w:t>
      </w:r>
    </w:p>
    <w:p w:rsidR="00931134" w:rsidRDefault="00931134" w:rsidP="00931134">
      <w:r>
        <w:rPr>
          <w:rFonts w:hint="eastAsia"/>
        </w:rPr>
        <w:t>меншини</w:t>
      </w:r>
      <w:r>
        <w:t></w:t>
      </w:r>
      <w:r>
        <w:rPr>
          <w:rFonts w:hint="eastAsia"/>
        </w:rPr>
        <w:t>мали</w:t>
      </w:r>
      <w:r>
        <w:t></w:t>
      </w:r>
      <w:r>
        <w:rPr>
          <w:rFonts w:hint="eastAsia"/>
        </w:rPr>
        <w:t>достатнє</w:t>
      </w:r>
      <w:r>
        <w:t></w:t>
      </w:r>
      <w:r>
        <w:rPr>
          <w:rFonts w:hint="eastAsia"/>
        </w:rPr>
        <w:t>представництво</w:t>
      </w:r>
      <w:r>
        <w:t></w:t>
      </w:r>
      <w:r>
        <w:rPr>
          <w:rFonts w:hint="eastAsia"/>
        </w:rPr>
        <w:t>у</w:t>
      </w:r>
      <w:r>
        <w:t></w:t>
      </w:r>
      <w:r>
        <w:rPr>
          <w:rFonts w:hint="eastAsia"/>
        </w:rPr>
        <w:t>законодавчому</w:t>
      </w:r>
      <w:r>
        <w:t></w:t>
      </w:r>
      <w:r>
        <w:rPr>
          <w:rFonts w:hint="eastAsia"/>
        </w:rPr>
        <w:t>та</w:t>
      </w:r>
      <w:r>
        <w:t></w:t>
      </w:r>
      <w:r>
        <w:rPr>
          <w:rFonts w:hint="eastAsia"/>
        </w:rPr>
        <w:t>представницьких</w:t>
      </w:r>
    </w:p>
    <w:p w:rsidR="00931134" w:rsidRDefault="00931134" w:rsidP="00931134">
      <w:r>
        <w:t></w:t>
      </w:r>
      <w:r>
        <w:t></w:t>
      </w:r>
      <w:r>
        <w:t></w:t>
      </w:r>
    </w:p>
    <w:p w:rsidR="00931134" w:rsidRDefault="00931134" w:rsidP="00931134">
      <w:r>
        <w:rPr>
          <w:rFonts w:hint="eastAsia"/>
        </w:rPr>
        <w:t>органах</w:t>
      </w:r>
      <w:r>
        <w:t></w:t>
      </w:r>
      <w:r>
        <w:rPr>
          <w:rFonts w:hint="eastAsia"/>
        </w:rPr>
        <w:t>влади</w:t>
      </w:r>
      <w:r>
        <w:t></w:t>
      </w:r>
      <w:r>
        <w:t></w:t>
      </w:r>
      <w:r>
        <w:rPr>
          <w:rFonts w:hint="eastAsia"/>
        </w:rPr>
        <w:t>яке</w:t>
      </w:r>
      <w:r>
        <w:t></w:t>
      </w:r>
      <w:r>
        <w:rPr>
          <w:rFonts w:hint="eastAsia"/>
        </w:rPr>
        <w:t>по</w:t>
      </w:r>
      <w:r>
        <w:t></w:t>
      </w:r>
      <w:r>
        <w:rPr>
          <w:rFonts w:hint="eastAsia"/>
        </w:rPr>
        <w:t>суті</w:t>
      </w:r>
      <w:r>
        <w:t></w:t>
      </w:r>
      <w:r>
        <w:rPr>
          <w:rFonts w:hint="eastAsia"/>
        </w:rPr>
        <w:t>відображало</w:t>
      </w:r>
      <w:r>
        <w:t></w:t>
      </w:r>
      <w:r>
        <w:rPr>
          <w:rFonts w:hint="eastAsia"/>
        </w:rPr>
        <w:t>їх</w:t>
      </w:r>
      <w:r>
        <w:t></w:t>
      </w:r>
      <w:r>
        <w:rPr>
          <w:rFonts w:hint="eastAsia"/>
        </w:rPr>
        <w:t>кількісне</w:t>
      </w:r>
      <w:r>
        <w:t></w:t>
      </w:r>
      <w:r>
        <w:rPr>
          <w:rFonts w:hint="eastAsia"/>
        </w:rPr>
        <w:t>співвідношення</w:t>
      </w:r>
      <w:r>
        <w:t></w:t>
      </w:r>
      <w:r>
        <w:rPr>
          <w:rFonts w:hint="eastAsia"/>
        </w:rPr>
        <w:t>серед</w:t>
      </w:r>
    </w:p>
    <w:p w:rsidR="00931134" w:rsidRDefault="00931134" w:rsidP="00931134">
      <w:r>
        <w:rPr>
          <w:rFonts w:hint="eastAsia"/>
        </w:rPr>
        <w:t>населення</w:t>
      </w:r>
      <w:r>
        <w:t></w:t>
      </w:r>
      <w:r>
        <w:rPr>
          <w:rFonts w:hint="eastAsia"/>
        </w:rPr>
        <w:t>республік</w:t>
      </w:r>
      <w:r>
        <w:t></w:t>
      </w:r>
      <w:r>
        <w:t></w:t>
      </w:r>
      <w:r>
        <w:rPr>
          <w:rFonts w:hint="eastAsia"/>
        </w:rPr>
        <w:t>Проте</w:t>
      </w:r>
      <w:r>
        <w:t></w:t>
      </w:r>
      <w:r>
        <w:rPr>
          <w:rFonts w:hint="eastAsia"/>
        </w:rPr>
        <w:t>відсутність</w:t>
      </w:r>
      <w:r>
        <w:t></w:t>
      </w:r>
      <w:r>
        <w:rPr>
          <w:rFonts w:hint="eastAsia"/>
        </w:rPr>
        <w:t>чітких</w:t>
      </w:r>
      <w:r>
        <w:t></w:t>
      </w:r>
      <w:r>
        <w:rPr>
          <w:rFonts w:hint="eastAsia"/>
        </w:rPr>
        <w:t>механізмів</w:t>
      </w:r>
      <w:r>
        <w:t></w:t>
      </w:r>
      <w:r>
        <w:rPr>
          <w:rFonts w:hint="eastAsia"/>
        </w:rPr>
        <w:t>дій</w:t>
      </w:r>
      <w:r>
        <w:t></w:t>
      </w:r>
      <w:r>
        <w:rPr>
          <w:rFonts w:hint="eastAsia"/>
        </w:rPr>
        <w:t>відбирало</w:t>
      </w:r>
    </w:p>
    <w:p w:rsidR="00931134" w:rsidRDefault="00931134" w:rsidP="00931134">
      <w:r>
        <w:rPr>
          <w:rFonts w:hint="eastAsia"/>
        </w:rPr>
        <w:t>можливість</w:t>
      </w:r>
      <w:r>
        <w:t></w:t>
      </w:r>
      <w:r>
        <w:rPr>
          <w:rFonts w:hint="eastAsia"/>
        </w:rPr>
        <w:t>впливу</w:t>
      </w:r>
      <w:r>
        <w:t></w:t>
      </w:r>
      <w:r>
        <w:rPr>
          <w:rFonts w:hint="eastAsia"/>
        </w:rPr>
        <w:t>на</w:t>
      </w:r>
      <w:r>
        <w:t></w:t>
      </w:r>
      <w:r>
        <w:rPr>
          <w:rFonts w:hint="eastAsia"/>
        </w:rPr>
        <w:t>політичне</w:t>
      </w:r>
      <w:r>
        <w:t></w:t>
      </w:r>
      <w:r>
        <w:rPr>
          <w:rFonts w:hint="eastAsia"/>
        </w:rPr>
        <w:t>життя</w:t>
      </w:r>
      <w:r>
        <w:t></w:t>
      </w:r>
      <w:r>
        <w:rPr>
          <w:rFonts w:hint="eastAsia"/>
        </w:rPr>
        <w:t>Чехословаччини</w:t>
      </w:r>
      <w:r>
        <w:t></w:t>
      </w:r>
      <w:r>
        <w:t></w:t>
      </w:r>
      <w:r>
        <w:rPr>
          <w:rFonts w:hint="eastAsia"/>
        </w:rPr>
        <w:t>де</w:t>
      </w:r>
      <w:r>
        <w:t></w:t>
      </w:r>
      <w:r>
        <w:rPr>
          <w:rFonts w:hint="eastAsia"/>
        </w:rPr>
        <w:t>провідну</w:t>
      </w:r>
      <w:r>
        <w:t></w:t>
      </w:r>
      <w:r>
        <w:rPr>
          <w:rFonts w:hint="eastAsia"/>
        </w:rPr>
        <w:t>роль</w:t>
      </w:r>
    </w:p>
    <w:p w:rsidR="00931134" w:rsidRDefault="00931134" w:rsidP="00931134">
      <w:r>
        <w:rPr>
          <w:rFonts w:hint="eastAsia"/>
        </w:rPr>
        <w:t>грали</w:t>
      </w:r>
      <w:r>
        <w:t></w:t>
      </w:r>
      <w:r>
        <w:rPr>
          <w:rFonts w:hint="eastAsia"/>
        </w:rPr>
        <w:t>чехо</w:t>
      </w:r>
      <w:r>
        <w:t></w:t>
      </w:r>
      <w:r>
        <w:rPr>
          <w:rFonts w:hint="eastAsia"/>
        </w:rPr>
        <w:t>словацькі</w:t>
      </w:r>
      <w:r>
        <w:t></w:t>
      </w:r>
      <w:r>
        <w:rPr>
          <w:rFonts w:hint="eastAsia"/>
        </w:rPr>
        <w:t>взаємини</w:t>
      </w:r>
      <w:r>
        <w:t></w:t>
      </w:r>
      <w:r>
        <w:t></w:t>
      </w:r>
      <w:r>
        <w:rPr>
          <w:rFonts w:hint="eastAsia"/>
        </w:rPr>
        <w:t>а</w:t>
      </w:r>
      <w:r>
        <w:t></w:t>
      </w:r>
      <w:r>
        <w:rPr>
          <w:rFonts w:hint="eastAsia"/>
        </w:rPr>
        <w:t>представникам</w:t>
      </w:r>
      <w:r>
        <w:t></w:t>
      </w:r>
      <w:r>
        <w:rPr>
          <w:rFonts w:hint="eastAsia"/>
        </w:rPr>
        <w:t>національних</w:t>
      </w:r>
      <w:r>
        <w:t></w:t>
      </w:r>
      <w:r>
        <w:rPr>
          <w:rFonts w:hint="eastAsia"/>
        </w:rPr>
        <w:t>меншин</w:t>
      </w:r>
    </w:p>
    <w:p w:rsidR="00931134" w:rsidRDefault="00931134" w:rsidP="00931134">
      <w:r>
        <w:rPr>
          <w:rFonts w:hint="eastAsia"/>
        </w:rPr>
        <w:t>залишалося</w:t>
      </w:r>
      <w:r>
        <w:t></w:t>
      </w:r>
      <w:r>
        <w:rPr>
          <w:rFonts w:hint="eastAsia"/>
        </w:rPr>
        <w:t>власне</w:t>
      </w:r>
      <w:r>
        <w:t></w:t>
      </w:r>
      <w:r>
        <w:rPr>
          <w:rFonts w:hint="eastAsia"/>
        </w:rPr>
        <w:t>обирати</w:t>
      </w:r>
      <w:r>
        <w:t></w:t>
      </w:r>
      <w:r>
        <w:rPr>
          <w:rFonts w:hint="eastAsia"/>
        </w:rPr>
        <w:t>одну</w:t>
      </w:r>
      <w:r>
        <w:t></w:t>
      </w:r>
      <w:r>
        <w:rPr>
          <w:rFonts w:hint="eastAsia"/>
        </w:rPr>
        <w:t>із</w:t>
      </w:r>
      <w:r>
        <w:t></w:t>
      </w:r>
      <w:r>
        <w:rPr>
          <w:rFonts w:hint="eastAsia"/>
        </w:rPr>
        <w:t>сторін</w:t>
      </w:r>
      <w:r>
        <w:t></w:t>
      </w:r>
      <w:r>
        <w:rPr>
          <w:rFonts w:hint="eastAsia"/>
        </w:rPr>
        <w:t>у</w:t>
      </w:r>
      <w:r>
        <w:t></w:t>
      </w:r>
      <w:r>
        <w:rPr>
          <w:rFonts w:hint="eastAsia"/>
        </w:rPr>
        <w:t>суперечках</w:t>
      </w:r>
      <w:r>
        <w:t></w:t>
      </w:r>
      <w:r>
        <w:t></w:t>
      </w:r>
      <w:r>
        <w:rPr>
          <w:rFonts w:hint="eastAsia"/>
        </w:rPr>
        <w:t>Показовим</w:t>
      </w:r>
      <w:r>
        <w:t></w:t>
      </w:r>
      <w:r>
        <w:rPr>
          <w:rFonts w:hint="eastAsia"/>
        </w:rPr>
        <w:t>є</w:t>
      </w:r>
      <w:r>
        <w:t></w:t>
      </w:r>
      <w:r>
        <w:rPr>
          <w:rFonts w:hint="eastAsia"/>
        </w:rPr>
        <w:t>те</w:t>
      </w:r>
      <w:r>
        <w:t></w:t>
      </w:r>
      <w:r>
        <w:t></w:t>
      </w:r>
      <w:r>
        <w:rPr>
          <w:rFonts w:hint="eastAsia"/>
        </w:rPr>
        <w:t>що</w:t>
      </w:r>
      <w:r>
        <w:t></w:t>
      </w:r>
      <w:r>
        <w:rPr>
          <w:rFonts w:hint="eastAsia"/>
        </w:rPr>
        <w:t>у</w:t>
      </w:r>
    </w:p>
    <w:p w:rsidR="00931134" w:rsidRDefault="00931134" w:rsidP="00931134">
      <w:r>
        <w:rPr>
          <w:rFonts w:hint="eastAsia"/>
        </w:rPr>
        <w:t>переважній</w:t>
      </w:r>
      <w:r>
        <w:t></w:t>
      </w:r>
      <w:r>
        <w:rPr>
          <w:rFonts w:hint="eastAsia"/>
        </w:rPr>
        <w:t>більшості</w:t>
      </w:r>
      <w:r>
        <w:t></w:t>
      </w:r>
      <w:r>
        <w:rPr>
          <w:rFonts w:hint="eastAsia"/>
        </w:rPr>
        <w:t>політики</w:t>
      </w:r>
      <w:r>
        <w:t></w:t>
      </w:r>
      <w:r>
        <w:rPr>
          <w:rFonts w:hint="eastAsia"/>
        </w:rPr>
        <w:t>представники</w:t>
      </w:r>
      <w:r>
        <w:t></w:t>
      </w:r>
      <w:r>
        <w:rPr>
          <w:rFonts w:hint="eastAsia"/>
        </w:rPr>
        <w:t>національних</w:t>
      </w:r>
      <w:r>
        <w:t></w:t>
      </w:r>
      <w:r>
        <w:rPr>
          <w:rFonts w:hint="eastAsia"/>
        </w:rPr>
        <w:t>меншин</w:t>
      </w:r>
      <w:r>
        <w:t></w:t>
      </w:r>
      <w:r>
        <w:rPr>
          <w:rFonts w:hint="eastAsia"/>
        </w:rPr>
        <w:t>були</w:t>
      </w:r>
    </w:p>
    <w:p w:rsidR="00931134" w:rsidRDefault="00931134" w:rsidP="00931134">
      <w:r>
        <w:rPr>
          <w:rFonts w:hint="eastAsia"/>
        </w:rPr>
        <w:t>налаштовані</w:t>
      </w:r>
      <w:r>
        <w:t></w:t>
      </w:r>
      <w:r>
        <w:rPr>
          <w:rFonts w:hint="eastAsia"/>
        </w:rPr>
        <w:t>зберегти</w:t>
      </w:r>
      <w:r>
        <w:t></w:t>
      </w:r>
      <w:r>
        <w:rPr>
          <w:rFonts w:hint="eastAsia"/>
        </w:rPr>
        <w:t>федеративний</w:t>
      </w:r>
      <w:r>
        <w:t></w:t>
      </w:r>
      <w:r>
        <w:rPr>
          <w:rFonts w:hint="eastAsia"/>
        </w:rPr>
        <w:t>устрій</w:t>
      </w:r>
      <w:r>
        <w:t></w:t>
      </w:r>
      <w:r>
        <w:rPr>
          <w:rFonts w:hint="eastAsia"/>
        </w:rPr>
        <w:t>Чехословаччини</w:t>
      </w:r>
      <w:r>
        <w:t></w:t>
      </w:r>
      <w:r>
        <w:t></w:t>
      </w:r>
      <w:r>
        <w:rPr>
          <w:rFonts w:hint="eastAsia"/>
        </w:rPr>
        <w:t>а</w:t>
      </w:r>
      <w:r>
        <w:t></w:t>
      </w:r>
      <w:r>
        <w:rPr>
          <w:rFonts w:hint="eastAsia"/>
        </w:rPr>
        <w:t>отже</w:t>
      </w:r>
      <w:r>
        <w:t></w:t>
      </w:r>
      <w:r>
        <w:rPr>
          <w:rFonts w:hint="eastAsia"/>
        </w:rPr>
        <w:t>могли</w:t>
      </w:r>
    </w:p>
    <w:p w:rsidR="00931134" w:rsidRDefault="00931134" w:rsidP="00931134">
      <w:r>
        <w:rPr>
          <w:rFonts w:hint="eastAsia"/>
        </w:rPr>
        <w:t>стати</w:t>
      </w:r>
      <w:r>
        <w:t></w:t>
      </w:r>
      <w:r>
        <w:rPr>
          <w:rFonts w:hint="eastAsia"/>
        </w:rPr>
        <w:t>надійними</w:t>
      </w:r>
      <w:r>
        <w:t></w:t>
      </w:r>
      <w:r>
        <w:rPr>
          <w:rFonts w:hint="eastAsia"/>
        </w:rPr>
        <w:t>союзниками</w:t>
      </w:r>
      <w:r>
        <w:t></w:t>
      </w:r>
      <w:r>
        <w:rPr>
          <w:rFonts w:hint="eastAsia"/>
        </w:rPr>
        <w:t>федеральної</w:t>
      </w:r>
      <w:r>
        <w:t></w:t>
      </w:r>
      <w:r>
        <w:rPr>
          <w:rFonts w:hint="eastAsia"/>
        </w:rPr>
        <w:t>влади</w:t>
      </w:r>
      <w:r>
        <w:t></w:t>
      </w:r>
      <w:r>
        <w:rPr>
          <w:rFonts w:hint="eastAsia"/>
        </w:rPr>
        <w:t>у</w:t>
      </w:r>
      <w:r>
        <w:t></w:t>
      </w:r>
      <w:r>
        <w:rPr>
          <w:rFonts w:hint="eastAsia"/>
        </w:rPr>
        <w:t>збереженні</w:t>
      </w:r>
      <w:r>
        <w:t></w:t>
      </w:r>
      <w:r>
        <w:rPr>
          <w:rFonts w:hint="eastAsia"/>
        </w:rPr>
        <w:t>єдності</w:t>
      </w:r>
    </w:p>
    <w:p w:rsidR="00931134" w:rsidRDefault="00931134" w:rsidP="00931134">
      <w:r>
        <w:rPr>
          <w:rFonts w:hint="eastAsia"/>
        </w:rPr>
        <w:t>державного</w:t>
      </w:r>
      <w:r>
        <w:t></w:t>
      </w:r>
      <w:r>
        <w:rPr>
          <w:rFonts w:hint="eastAsia"/>
        </w:rPr>
        <w:t>утворення</w:t>
      </w:r>
      <w:r>
        <w:t></w:t>
      </w:r>
      <w:r>
        <w:t></w:t>
      </w:r>
      <w:r>
        <w:rPr>
          <w:rFonts w:hint="eastAsia"/>
        </w:rPr>
        <w:t>Перебудова</w:t>
      </w:r>
      <w:r>
        <w:t></w:t>
      </w:r>
      <w:r>
        <w:rPr>
          <w:rFonts w:hint="eastAsia"/>
        </w:rPr>
        <w:t>чехословацької</w:t>
      </w:r>
      <w:r>
        <w:t></w:t>
      </w:r>
      <w:r>
        <w:rPr>
          <w:rFonts w:hint="eastAsia"/>
        </w:rPr>
        <w:t>федерації</w:t>
      </w:r>
      <w:r>
        <w:t></w:t>
      </w:r>
      <w:r>
        <w:rPr>
          <w:rFonts w:hint="eastAsia"/>
        </w:rPr>
        <w:t>з</w:t>
      </w:r>
      <w:r>
        <w:t></w:t>
      </w:r>
      <w:r>
        <w:rPr>
          <w:rFonts w:hint="eastAsia"/>
        </w:rPr>
        <w:t>двочленної</w:t>
      </w:r>
      <w:r>
        <w:t></w:t>
      </w:r>
      <w:r>
        <w:rPr>
          <w:rFonts w:hint="eastAsia"/>
        </w:rPr>
        <w:t>у</w:t>
      </w:r>
    </w:p>
    <w:p w:rsidR="00931134" w:rsidRDefault="00931134" w:rsidP="00931134">
      <w:r>
        <w:rPr>
          <w:rFonts w:hint="eastAsia"/>
        </w:rPr>
        <w:t>багаточленну</w:t>
      </w:r>
      <w:r>
        <w:t></w:t>
      </w:r>
      <w:r>
        <w:rPr>
          <w:rFonts w:hint="eastAsia"/>
        </w:rPr>
        <w:t>могла</w:t>
      </w:r>
      <w:r>
        <w:t></w:t>
      </w:r>
      <w:r>
        <w:rPr>
          <w:rFonts w:hint="eastAsia"/>
        </w:rPr>
        <w:t>б</w:t>
      </w:r>
      <w:r>
        <w:t></w:t>
      </w:r>
      <w:r>
        <w:rPr>
          <w:rFonts w:hint="eastAsia"/>
        </w:rPr>
        <w:t>стати</w:t>
      </w:r>
      <w:r>
        <w:t></w:t>
      </w:r>
      <w:r>
        <w:rPr>
          <w:rFonts w:hint="eastAsia"/>
        </w:rPr>
        <w:t>виходом</w:t>
      </w:r>
      <w:r>
        <w:t></w:t>
      </w:r>
      <w:r>
        <w:rPr>
          <w:rFonts w:hint="eastAsia"/>
        </w:rPr>
        <w:t>із</w:t>
      </w:r>
      <w:r>
        <w:t></w:t>
      </w:r>
      <w:r>
        <w:rPr>
          <w:rFonts w:hint="eastAsia"/>
        </w:rPr>
        <w:t>політичної</w:t>
      </w:r>
      <w:r>
        <w:t></w:t>
      </w:r>
      <w:r>
        <w:rPr>
          <w:rFonts w:hint="eastAsia"/>
        </w:rPr>
        <w:t>кризи</w:t>
      </w:r>
      <w:r>
        <w:t></w:t>
      </w:r>
      <w:r>
        <w:t></w:t>
      </w:r>
      <w:r>
        <w:rPr>
          <w:rFonts w:hint="eastAsia"/>
        </w:rPr>
        <w:t>Багатоскладовість</w:t>
      </w:r>
    </w:p>
    <w:p w:rsidR="00931134" w:rsidRDefault="00931134" w:rsidP="00931134">
      <w:r>
        <w:rPr>
          <w:rFonts w:hint="eastAsia"/>
        </w:rPr>
        <w:t>федерації</w:t>
      </w:r>
      <w:r>
        <w:t></w:t>
      </w:r>
      <w:r>
        <w:rPr>
          <w:rFonts w:hint="eastAsia"/>
        </w:rPr>
        <w:t>є</w:t>
      </w:r>
      <w:r>
        <w:t></w:t>
      </w:r>
      <w:r>
        <w:rPr>
          <w:rFonts w:hint="eastAsia"/>
        </w:rPr>
        <w:t>тим</w:t>
      </w:r>
      <w:r>
        <w:t></w:t>
      </w:r>
      <w:r>
        <w:rPr>
          <w:rFonts w:hint="eastAsia"/>
        </w:rPr>
        <w:t>інструментом</w:t>
      </w:r>
      <w:r>
        <w:t></w:t>
      </w:r>
      <w:r>
        <w:t></w:t>
      </w:r>
      <w:r>
        <w:rPr>
          <w:rFonts w:hint="eastAsia"/>
        </w:rPr>
        <w:t>який</w:t>
      </w:r>
      <w:r>
        <w:t></w:t>
      </w:r>
      <w:r>
        <w:rPr>
          <w:rFonts w:hint="eastAsia"/>
        </w:rPr>
        <w:t>посилює</w:t>
      </w:r>
      <w:r>
        <w:t></w:t>
      </w:r>
      <w:r>
        <w:rPr>
          <w:rFonts w:hint="eastAsia"/>
        </w:rPr>
        <w:t>доцентрові</w:t>
      </w:r>
      <w:r>
        <w:t></w:t>
      </w:r>
      <w:r>
        <w:rPr>
          <w:rFonts w:hint="eastAsia"/>
        </w:rPr>
        <w:t>сили</w:t>
      </w:r>
      <w:r>
        <w:t></w:t>
      </w:r>
      <w:r>
        <w:t></w:t>
      </w:r>
      <w:r>
        <w:rPr>
          <w:rFonts w:hint="eastAsia"/>
        </w:rPr>
        <w:t>дає</w:t>
      </w:r>
      <w:r>
        <w:t></w:t>
      </w:r>
      <w:r>
        <w:rPr>
          <w:rFonts w:hint="eastAsia"/>
        </w:rPr>
        <w:t>можливість</w:t>
      </w:r>
    </w:p>
    <w:p w:rsidR="00931134" w:rsidRDefault="00931134" w:rsidP="00931134">
      <w:r>
        <w:rPr>
          <w:rFonts w:hint="eastAsia"/>
        </w:rPr>
        <w:t>досягати</w:t>
      </w:r>
      <w:r>
        <w:t></w:t>
      </w:r>
      <w:r>
        <w:rPr>
          <w:rFonts w:hint="eastAsia"/>
        </w:rPr>
        <w:t>компромісу</w:t>
      </w:r>
      <w:r>
        <w:t></w:t>
      </w:r>
      <w:r>
        <w:t></w:t>
      </w:r>
      <w:r>
        <w:rPr>
          <w:rFonts w:hint="eastAsia"/>
        </w:rPr>
        <w:t>балансуючи</w:t>
      </w:r>
      <w:r>
        <w:t></w:t>
      </w:r>
      <w:r>
        <w:rPr>
          <w:rFonts w:hint="eastAsia"/>
        </w:rPr>
        <w:t>на</w:t>
      </w:r>
      <w:r>
        <w:t></w:t>
      </w:r>
      <w:r>
        <w:rPr>
          <w:rFonts w:hint="eastAsia"/>
        </w:rPr>
        <w:t>інтересах</w:t>
      </w:r>
      <w:r>
        <w:t></w:t>
      </w:r>
      <w:r>
        <w:rPr>
          <w:rFonts w:hint="eastAsia"/>
        </w:rPr>
        <w:t>декількох</w:t>
      </w:r>
      <w:r>
        <w:t></w:t>
      </w:r>
      <w:r>
        <w:rPr>
          <w:rFonts w:hint="eastAsia"/>
        </w:rPr>
        <w:t>політичних</w:t>
      </w:r>
      <w:r>
        <w:t></w:t>
      </w:r>
      <w:r>
        <w:rPr>
          <w:rFonts w:hint="eastAsia"/>
        </w:rPr>
        <w:t>суб’єктів</w:t>
      </w:r>
      <w:r>
        <w:t></w:t>
      </w:r>
    </w:p>
    <w:p w:rsidR="00931134" w:rsidRDefault="00931134" w:rsidP="00931134">
      <w:r>
        <w:rPr>
          <w:rFonts w:hint="eastAsia"/>
        </w:rPr>
        <w:t>що</w:t>
      </w:r>
      <w:r>
        <w:t></w:t>
      </w:r>
      <w:r>
        <w:t></w:t>
      </w:r>
      <w:r>
        <w:rPr>
          <w:rFonts w:hint="eastAsia"/>
        </w:rPr>
        <w:t>як</w:t>
      </w:r>
      <w:r>
        <w:t></w:t>
      </w:r>
      <w:r>
        <w:rPr>
          <w:rFonts w:hint="eastAsia"/>
        </w:rPr>
        <w:t>наслідок</w:t>
      </w:r>
      <w:r>
        <w:t></w:t>
      </w:r>
      <w:r>
        <w:t></w:t>
      </w:r>
      <w:r>
        <w:rPr>
          <w:rFonts w:hint="eastAsia"/>
        </w:rPr>
        <w:t>підвищує</w:t>
      </w:r>
      <w:r>
        <w:t></w:t>
      </w:r>
      <w:r>
        <w:rPr>
          <w:rFonts w:hint="eastAsia"/>
        </w:rPr>
        <w:t>шанс</w:t>
      </w:r>
      <w:r>
        <w:t></w:t>
      </w:r>
      <w:r>
        <w:rPr>
          <w:rFonts w:hint="eastAsia"/>
        </w:rPr>
        <w:t>досягнення</w:t>
      </w:r>
      <w:r>
        <w:t></w:t>
      </w:r>
      <w:r>
        <w:rPr>
          <w:rFonts w:hint="eastAsia"/>
        </w:rPr>
        <w:t>компромісного</w:t>
      </w:r>
      <w:r>
        <w:t></w:t>
      </w:r>
      <w:r>
        <w:rPr>
          <w:rFonts w:hint="eastAsia"/>
        </w:rPr>
        <w:t>позитивного</w:t>
      </w:r>
    </w:p>
    <w:p w:rsidR="00931134" w:rsidRDefault="00931134" w:rsidP="00931134">
      <w:r>
        <w:rPr>
          <w:rFonts w:hint="eastAsia"/>
        </w:rPr>
        <w:t>рішення</w:t>
      </w:r>
      <w:r>
        <w:t></w:t>
      </w:r>
      <w:r>
        <w:rPr>
          <w:rFonts w:hint="eastAsia"/>
        </w:rPr>
        <w:t>у</w:t>
      </w:r>
      <w:r>
        <w:t></w:t>
      </w:r>
      <w:r>
        <w:rPr>
          <w:rFonts w:hint="eastAsia"/>
        </w:rPr>
        <w:t>випадку</w:t>
      </w:r>
      <w:r>
        <w:t></w:t>
      </w:r>
      <w:r>
        <w:rPr>
          <w:rFonts w:hint="eastAsia"/>
        </w:rPr>
        <w:t>кризових</w:t>
      </w:r>
      <w:r>
        <w:t></w:t>
      </w:r>
      <w:r>
        <w:rPr>
          <w:rFonts w:hint="eastAsia"/>
        </w:rPr>
        <w:t>ситуацій</w:t>
      </w:r>
      <w:r>
        <w:t></w:t>
      </w:r>
    </w:p>
    <w:p w:rsidR="00931134" w:rsidRDefault="00931134" w:rsidP="00931134">
      <w:r>
        <w:t></w:t>
      </w:r>
      <w:r>
        <w:t></w:t>
      </w:r>
      <w:r>
        <w:t></w:t>
      </w:r>
      <w:r>
        <w:rPr>
          <w:rFonts w:hint="eastAsia"/>
        </w:rPr>
        <w:t>Розділення</w:t>
      </w:r>
      <w:r>
        <w:t></w:t>
      </w:r>
      <w:r>
        <w:rPr>
          <w:rFonts w:hint="eastAsia"/>
        </w:rPr>
        <w:t>Чехословаччини</w:t>
      </w:r>
      <w:r>
        <w:t></w:t>
      </w:r>
      <w:r>
        <w:rPr>
          <w:rFonts w:hint="eastAsia"/>
        </w:rPr>
        <w:t>було</w:t>
      </w:r>
      <w:r>
        <w:t></w:t>
      </w:r>
      <w:r>
        <w:rPr>
          <w:rFonts w:hint="eastAsia"/>
        </w:rPr>
        <w:t>викликано</w:t>
      </w:r>
      <w:r>
        <w:t></w:t>
      </w:r>
      <w:r>
        <w:rPr>
          <w:rFonts w:hint="eastAsia"/>
        </w:rPr>
        <w:t>низкою</w:t>
      </w:r>
      <w:r>
        <w:t></w:t>
      </w:r>
      <w:r>
        <w:rPr>
          <w:rFonts w:hint="eastAsia"/>
        </w:rPr>
        <w:t>об’єктивних</w:t>
      </w:r>
    </w:p>
    <w:p w:rsidR="00931134" w:rsidRDefault="00931134" w:rsidP="00931134">
      <w:r>
        <w:rPr>
          <w:rFonts w:hint="eastAsia"/>
        </w:rPr>
        <w:t>причин</w:t>
      </w:r>
      <w:r>
        <w:t></w:t>
      </w:r>
      <w:r>
        <w:t></w:t>
      </w:r>
      <w:r>
        <w:rPr>
          <w:rFonts w:hint="eastAsia"/>
        </w:rPr>
        <w:t>Серед</w:t>
      </w:r>
      <w:r>
        <w:t></w:t>
      </w:r>
      <w:r>
        <w:rPr>
          <w:rFonts w:hint="eastAsia"/>
        </w:rPr>
        <w:t>них</w:t>
      </w:r>
      <w:r>
        <w:t></w:t>
      </w:r>
      <w:r>
        <w:rPr>
          <w:rFonts w:hint="eastAsia"/>
        </w:rPr>
        <w:t>можна</w:t>
      </w:r>
      <w:r>
        <w:t></w:t>
      </w:r>
      <w:r>
        <w:rPr>
          <w:rFonts w:hint="eastAsia"/>
        </w:rPr>
        <w:t>виділити</w:t>
      </w:r>
      <w:r>
        <w:t></w:t>
      </w:r>
      <w:r>
        <w:rPr>
          <w:rFonts w:hint="eastAsia"/>
        </w:rPr>
        <w:t>найголовніші</w:t>
      </w:r>
      <w:r>
        <w:t></w:t>
      </w:r>
      <w:r>
        <w:t></w:t>
      </w:r>
      <w:r>
        <w:rPr>
          <w:rFonts w:hint="eastAsia"/>
        </w:rPr>
        <w:t>відсутність</w:t>
      </w:r>
      <w:r>
        <w:t></w:t>
      </w:r>
      <w:r>
        <w:rPr>
          <w:rFonts w:hint="eastAsia"/>
        </w:rPr>
        <w:t>популярної</w:t>
      </w:r>
    </w:p>
    <w:p w:rsidR="00931134" w:rsidRDefault="00931134" w:rsidP="00931134">
      <w:r>
        <w:rPr>
          <w:rFonts w:hint="eastAsia"/>
        </w:rPr>
        <w:t>політичної</w:t>
      </w:r>
      <w:r>
        <w:t></w:t>
      </w:r>
      <w:r>
        <w:rPr>
          <w:rFonts w:hint="eastAsia"/>
        </w:rPr>
        <w:t>партії</w:t>
      </w:r>
      <w:r>
        <w:t></w:t>
      </w:r>
      <w:r>
        <w:t></w:t>
      </w:r>
      <w:r>
        <w:rPr>
          <w:rFonts w:hint="eastAsia"/>
        </w:rPr>
        <w:t>яка</w:t>
      </w:r>
      <w:r>
        <w:t></w:t>
      </w:r>
      <w:r>
        <w:rPr>
          <w:rFonts w:hint="eastAsia"/>
        </w:rPr>
        <w:t>б</w:t>
      </w:r>
      <w:r>
        <w:t></w:t>
      </w:r>
      <w:r>
        <w:rPr>
          <w:rFonts w:hint="eastAsia"/>
        </w:rPr>
        <w:t>мала</w:t>
      </w:r>
      <w:r>
        <w:t></w:t>
      </w:r>
      <w:r>
        <w:rPr>
          <w:rFonts w:hint="eastAsia"/>
        </w:rPr>
        <w:t>електорат</w:t>
      </w:r>
      <w:r>
        <w:t></w:t>
      </w:r>
      <w:r>
        <w:rPr>
          <w:rFonts w:hint="eastAsia"/>
        </w:rPr>
        <w:t>на</w:t>
      </w:r>
      <w:r>
        <w:t></w:t>
      </w:r>
      <w:r>
        <w:rPr>
          <w:rFonts w:hint="eastAsia"/>
        </w:rPr>
        <w:t>території</w:t>
      </w:r>
      <w:r>
        <w:t></w:t>
      </w:r>
      <w:r>
        <w:rPr>
          <w:rFonts w:hint="eastAsia"/>
        </w:rPr>
        <w:t>усієї</w:t>
      </w:r>
      <w:r>
        <w:t></w:t>
      </w:r>
      <w:r>
        <w:rPr>
          <w:rFonts w:hint="eastAsia"/>
        </w:rPr>
        <w:t>федерації</w:t>
      </w:r>
      <w:r>
        <w:t></w:t>
      </w:r>
      <w:r>
        <w:rPr>
          <w:rFonts w:hint="eastAsia"/>
        </w:rPr>
        <w:t>та</w:t>
      </w:r>
      <w:r>
        <w:t></w:t>
      </w:r>
      <w:r>
        <w:rPr>
          <w:rFonts w:hint="eastAsia"/>
        </w:rPr>
        <w:t>яка</w:t>
      </w:r>
      <w:r>
        <w:t></w:t>
      </w:r>
      <w:r>
        <w:rPr>
          <w:rFonts w:hint="eastAsia"/>
        </w:rPr>
        <w:t>мала</w:t>
      </w:r>
      <w:r>
        <w:t></w:t>
      </w:r>
      <w:r>
        <w:rPr>
          <w:rFonts w:hint="eastAsia"/>
        </w:rPr>
        <w:t>б</w:t>
      </w:r>
    </w:p>
    <w:p w:rsidR="00931134" w:rsidRDefault="00931134" w:rsidP="00931134">
      <w:r>
        <w:rPr>
          <w:rFonts w:hint="eastAsia"/>
        </w:rPr>
        <w:t>одним</w:t>
      </w:r>
      <w:r>
        <w:t></w:t>
      </w:r>
      <w:r>
        <w:rPr>
          <w:rFonts w:hint="eastAsia"/>
        </w:rPr>
        <w:t>із</w:t>
      </w:r>
      <w:r>
        <w:t></w:t>
      </w:r>
      <w:r>
        <w:rPr>
          <w:rFonts w:hint="eastAsia"/>
        </w:rPr>
        <w:t>пунктів</w:t>
      </w:r>
      <w:r>
        <w:t></w:t>
      </w:r>
      <w:r>
        <w:rPr>
          <w:rFonts w:hint="eastAsia"/>
        </w:rPr>
        <w:t>передвиборчої</w:t>
      </w:r>
      <w:r>
        <w:t></w:t>
      </w:r>
      <w:r>
        <w:rPr>
          <w:rFonts w:hint="eastAsia"/>
        </w:rPr>
        <w:t>програми</w:t>
      </w:r>
      <w:r>
        <w:t></w:t>
      </w:r>
      <w:r>
        <w:rPr>
          <w:rFonts w:hint="eastAsia"/>
        </w:rPr>
        <w:t>збереження</w:t>
      </w:r>
      <w:r>
        <w:t></w:t>
      </w:r>
      <w:r>
        <w:rPr>
          <w:rFonts w:hint="eastAsia"/>
        </w:rPr>
        <w:t>єдиної</w:t>
      </w:r>
      <w:r>
        <w:t></w:t>
      </w:r>
      <w:r>
        <w:rPr>
          <w:rFonts w:hint="eastAsia"/>
        </w:rPr>
        <w:t>держави</w:t>
      </w:r>
      <w:r>
        <w:t></w:t>
      </w:r>
    </w:p>
    <w:p w:rsidR="00931134" w:rsidRDefault="00931134" w:rsidP="00931134">
      <w:r>
        <w:rPr>
          <w:rFonts w:hint="eastAsia"/>
        </w:rPr>
        <w:t>слабкість</w:t>
      </w:r>
      <w:r>
        <w:t></w:t>
      </w:r>
      <w:r>
        <w:rPr>
          <w:rFonts w:hint="eastAsia"/>
        </w:rPr>
        <w:t>механізмів</w:t>
      </w:r>
      <w:r>
        <w:t></w:t>
      </w:r>
      <w:r>
        <w:rPr>
          <w:rFonts w:hint="eastAsia"/>
        </w:rPr>
        <w:t>президентського</w:t>
      </w:r>
      <w:r>
        <w:t></w:t>
      </w:r>
      <w:r>
        <w:rPr>
          <w:rFonts w:hint="eastAsia"/>
        </w:rPr>
        <w:t>впливу</w:t>
      </w:r>
      <w:r>
        <w:t></w:t>
      </w:r>
      <w:r>
        <w:rPr>
          <w:rFonts w:hint="eastAsia"/>
        </w:rPr>
        <w:t>на</w:t>
      </w:r>
      <w:r>
        <w:t></w:t>
      </w:r>
      <w:r>
        <w:rPr>
          <w:rFonts w:hint="eastAsia"/>
        </w:rPr>
        <w:t>прийняття</w:t>
      </w:r>
      <w:r>
        <w:t></w:t>
      </w:r>
      <w:r>
        <w:rPr>
          <w:rFonts w:hint="eastAsia"/>
        </w:rPr>
        <w:t>важливих</w:t>
      </w:r>
      <w:r>
        <w:t></w:t>
      </w:r>
      <w:r>
        <w:rPr>
          <w:rFonts w:hint="eastAsia"/>
        </w:rPr>
        <w:t>рішень</w:t>
      </w:r>
    </w:p>
    <w:p w:rsidR="00931134" w:rsidRDefault="00931134" w:rsidP="00931134">
      <w:r>
        <w:rPr>
          <w:rFonts w:hint="eastAsia"/>
        </w:rPr>
        <w:t>щодо</w:t>
      </w:r>
      <w:r>
        <w:t></w:t>
      </w:r>
      <w:r>
        <w:rPr>
          <w:rFonts w:hint="eastAsia"/>
        </w:rPr>
        <w:t>конституційного</w:t>
      </w:r>
      <w:r>
        <w:t></w:t>
      </w:r>
      <w:r>
        <w:rPr>
          <w:rFonts w:hint="eastAsia"/>
        </w:rPr>
        <w:t>розвитку</w:t>
      </w:r>
      <w:r>
        <w:t></w:t>
      </w:r>
      <w:r>
        <w:rPr>
          <w:rFonts w:hint="eastAsia"/>
        </w:rPr>
        <w:t>країни</w:t>
      </w:r>
      <w:r>
        <w:t></w:t>
      </w:r>
      <w:r>
        <w:t></w:t>
      </w:r>
      <w:r>
        <w:rPr>
          <w:rFonts w:hint="eastAsia"/>
        </w:rPr>
        <w:t>відносно</w:t>
      </w:r>
      <w:r>
        <w:t></w:t>
      </w:r>
      <w:r>
        <w:rPr>
          <w:rFonts w:hint="eastAsia"/>
        </w:rPr>
        <w:t>короткий</w:t>
      </w:r>
      <w:r>
        <w:t></w:t>
      </w:r>
      <w:r>
        <w:rPr>
          <w:rFonts w:hint="eastAsia"/>
        </w:rPr>
        <w:t>період</w:t>
      </w:r>
      <w:r>
        <w:t></w:t>
      </w:r>
      <w:r>
        <w:rPr>
          <w:rFonts w:hint="eastAsia"/>
        </w:rPr>
        <w:t>діяльності</w:t>
      </w:r>
      <w:r>
        <w:t></w:t>
      </w:r>
      <w:r>
        <w:rPr>
          <w:rFonts w:hint="eastAsia"/>
        </w:rPr>
        <w:t>як</w:t>
      </w:r>
    </w:p>
    <w:p w:rsidR="00931134" w:rsidRDefault="00931134" w:rsidP="00931134">
      <w:r>
        <w:rPr>
          <w:rFonts w:hint="eastAsia"/>
        </w:rPr>
        <w:t>Федеральних</w:t>
      </w:r>
      <w:r>
        <w:t></w:t>
      </w:r>
      <w:r>
        <w:rPr>
          <w:rFonts w:hint="eastAsia"/>
        </w:rPr>
        <w:t>Зборів</w:t>
      </w:r>
      <w:r>
        <w:t></w:t>
      </w:r>
      <w:r>
        <w:rPr>
          <w:rFonts w:hint="eastAsia"/>
        </w:rPr>
        <w:t>сьомого</w:t>
      </w:r>
      <w:r>
        <w:t></w:t>
      </w:r>
      <w:r>
        <w:rPr>
          <w:rFonts w:hint="eastAsia"/>
        </w:rPr>
        <w:t>скликання</w:t>
      </w:r>
      <w:r>
        <w:t></w:t>
      </w:r>
      <w:r>
        <w:t></w:t>
      </w:r>
      <w:r>
        <w:rPr>
          <w:rFonts w:hint="eastAsia"/>
        </w:rPr>
        <w:t>так</w:t>
      </w:r>
      <w:r>
        <w:t></w:t>
      </w:r>
      <w:r>
        <w:rPr>
          <w:rFonts w:hint="eastAsia"/>
        </w:rPr>
        <w:t>і</w:t>
      </w:r>
      <w:r>
        <w:t></w:t>
      </w:r>
      <w:r>
        <w:rPr>
          <w:rFonts w:hint="eastAsia"/>
        </w:rPr>
        <w:t>Президента</w:t>
      </w:r>
      <w:r>
        <w:t></w:t>
      </w:r>
      <w:r>
        <w:rPr>
          <w:rFonts w:hint="eastAsia"/>
        </w:rPr>
        <w:t>Чехословаччини</w:t>
      </w:r>
      <w:r>
        <w:t></w:t>
      </w:r>
      <w:r>
        <w:t></w:t>
      </w:r>
      <w:r>
        <w:rPr>
          <w:rFonts w:hint="eastAsia"/>
        </w:rPr>
        <w:t>що</w:t>
      </w:r>
    </w:p>
    <w:p w:rsidR="00931134" w:rsidRDefault="00931134" w:rsidP="00931134">
      <w:r>
        <w:rPr>
          <w:rFonts w:hint="eastAsia"/>
        </w:rPr>
        <w:t>обмежувалися</w:t>
      </w:r>
      <w:r>
        <w:t></w:t>
      </w:r>
      <w:r>
        <w:t></w:t>
      </w:r>
      <w:r>
        <w:t></w:t>
      </w:r>
      <w:r>
        <w:rPr>
          <w:rFonts w:hint="eastAsia"/>
        </w:rPr>
        <w:t>ма</w:t>
      </w:r>
      <w:r>
        <w:t></w:t>
      </w:r>
      <w:r>
        <w:rPr>
          <w:rFonts w:hint="eastAsia"/>
        </w:rPr>
        <w:t>роками</w:t>
      </w:r>
      <w:r>
        <w:t></w:t>
      </w:r>
      <w:r>
        <w:t></w:t>
      </w:r>
      <w:r>
        <w:rPr>
          <w:rFonts w:hint="eastAsia"/>
        </w:rPr>
        <w:t>відсутність</w:t>
      </w:r>
      <w:r>
        <w:t></w:t>
      </w:r>
      <w:r>
        <w:rPr>
          <w:rFonts w:hint="eastAsia"/>
        </w:rPr>
        <w:t>політичної</w:t>
      </w:r>
      <w:r>
        <w:t></w:t>
      </w:r>
      <w:r>
        <w:rPr>
          <w:rFonts w:hint="eastAsia"/>
        </w:rPr>
        <w:t>культури</w:t>
      </w:r>
      <w:r>
        <w:t></w:t>
      </w:r>
      <w:r>
        <w:rPr>
          <w:rFonts w:hint="eastAsia"/>
        </w:rPr>
        <w:t>прийняття</w:t>
      </w:r>
    </w:p>
    <w:p w:rsidR="00931134" w:rsidRDefault="00931134" w:rsidP="00931134">
      <w:r>
        <w:rPr>
          <w:rFonts w:hint="eastAsia"/>
        </w:rPr>
        <w:t>компромісних</w:t>
      </w:r>
      <w:r>
        <w:t></w:t>
      </w:r>
      <w:r>
        <w:rPr>
          <w:rFonts w:hint="eastAsia"/>
        </w:rPr>
        <w:t>рішень</w:t>
      </w:r>
      <w:r>
        <w:t></w:t>
      </w:r>
      <w:r>
        <w:rPr>
          <w:rFonts w:hint="eastAsia"/>
        </w:rPr>
        <w:t>як</w:t>
      </w:r>
      <w:r>
        <w:t></w:t>
      </w:r>
      <w:r>
        <w:rPr>
          <w:rFonts w:hint="eastAsia"/>
        </w:rPr>
        <w:t>серед</w:t>
      </w:r>
      <w:r>
        <w:t></w:t>
      </w:r>
      <w:r>
        <w:rPr>
          <w:rFonts w:hint="eastAsia"/>
        </w:rPr>
        <w:t>словацьких</w:t>
      </w:r>
      <w:r>
        <w:t></w:t>
      </w:r>
      <w:r>
        <w:t></w:t>
      </w:r>
      <w:r>
        <w:rPr>
          <w:rFonts w:hint="eastAsia"/>
        </w:rPr>
        <w:t>так</w:t>
      </w:r>
      <w:r>
        <w:t></w:t>
      </w:r>
      <w:r>
        <w:rPr>
          <w:rFonts w:hint="eastAsia"/>
        </w:rPr>
        <w:t>і</w:t>
      </w:r>
      <w:r>
        <w:t></w:t>
      </w:r>
      <w:r>
        <w:rPr>
          <w:rFonts w:hint="eastAsia"/>
        </w:rPr>
        <w:t>серед</w:t>
      </w:r>
      <w:r>
        <w:t></w:t>
      </w:r>
      <w:r>
        <w:rPr>
          <w:rFonts w:hint="eastAsia"/>
        </w:rPr>
        <w:t>чеських</w:t>
      </w:r>
      <w:r>
        <w:t></w:t>
      </w:r>
      <w:r>
        <w:rPr>
          <w:rFonts w:hint="eastAsia"/>
        </w:rPr>
        <w:t>політиків</w:t>
      </w:r>
      <w:r>
        <w:t></w:t>
      </w:r>
      <w:r>
        <w:t></w:t>
      </w:r>
      <w:r>
        <w:rPr>
          <w:rFonts w:hint="eastAsia"/>
        </w:rPr>
        <w:t>різні</w:t>
      </w:r>
    </w:p>
    <w:p w:rsidR="00931134" w:rsidRPr="00931134" w:rsidRDefault="00931134" w:rsidP="00931134">
      <w:r>
        <w:rPr>
          <w:rFonts w:hint="eastAsia"/>
        </w:rPr>
        <w:t>наслідки</w:t>
      </w:r>
      <w:r>
        <w:t></w:t>
      </w:r>
      <w:r>
        <w:rPr>
          <w:rFonts w:hint="eastAsia"/>
        </w:rPr>
        <w:t>проведення</w:t>
      </w:r>
      <w:r>
        <w:t></w:t>
      </w:r>
      <w:r>
        <w:rPr>
          <w:rFonts w:hint="eastAsia"/>
        </w:rPr>
        <w:t>економічної</w:t>
      </w:r>
      <w:r>
        <w:t></w:t>
      </w:r>
      <w:r>
        <w:rPr>
          <w:rFonts w:hint="eastAsia"/>
        </w:rPr>
        <w:t>реформи</w:t>
      </w:r>
      <w:r>
        <w:t></w:t>
      </w:r>
      <w:r>
        <w:rPr>
          <w:rFonts w:hint="eastAsia"/>
        </w:rPr>
        <w:t>для</w:t>
      </w:r>
      <w:r>
        <w:t></w:t>
      </w:r>
      <w:r>
        <w:rPr>
          <w:rFonts w:hint="eastAsia"/>
        </w:rPr>
        <w:t>обох</w:t>
      </w:r>
      <w:r>
        <w:t></w:t>
      </w:r>
      <w:r>
        <w:rPr>
          <w:rFonts w:hint="eastAsia"/>
        </w:rPr>
        <w:t>республік</w:t>
      </w:r>
      <w:r>
        <w:t></w:t>
      </w:r>
    </w:p>
    <w:sectPr w:rsidR="00931134" w:rsidRPr="00931134"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10755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107556">
                <w:pPr>
                  <w:spacing w:line="240" w:lineRule="auto"/>
                </w:pPr>
                <w:fldSimple w:instr=" PAGE \* MERGEFORMAT ">
                  <w:r w:rsidR="00931134" w:rsidRPr="00931134">
                    <w:rPr>
                      <w:rStyle w:val="afffff9"/>
                      <w:noProof/>
                    </w:rPr>
                    <w:t>27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10755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107556">
                  <w:pPr>
                    <w:spacing w:line="240" w:lineRule="auto"/>
                  </w:pPr>
                  <w:fldSimple w:instr=" PAGE \* MERGEFORMAT ">
                    <w:r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10755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107556">
                  <w:pPr>
                    <w:pStyle w:val="1ffffff7"/>
                    <w:spacing w:line="240" w:lineRule="auto"/>
                  </w:pPr>
                  <w:fldSimple w:instr=" PAGE \* MERGEFORMAT ">
                    <w:r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2">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9"/>
  </w:num>
  <w:num w:numId="8">
    <w:abstractNumId w:val="113"/>
  </w:num>
  <w:num w:numId="9">
    <w:abstractNumId w:val="94"/>
  </w:num>
  <w:num w:numId="10">
    <w:abstractNumId w:val="87"/>
  </w:num>
  <w:num w:numId="11">
    <w:abstractNumId w:val="95"/>
  </w:num>
  <w:num w:numId="12">
    <w:abstractNumId w:val="86"/>
  </w:num>
  <w:num w:numId="13">
    <w:abstractNumId w:val="104"/>
  </w:num>
  <w:num w:numId="14">
    <w:abstractNumId w:val="97"/>
  </w:num>
  <w:num w:numId="15">
    <w:abstractNumId w:val="103"/>
  </w:num>
  <w:num w:numId="16">
    <w:abstractNumId w:val="112"/>
  </w:num>
  <w:num w:numId="17">
    <w:abstractNumId w:val="105"/>
  </w:num>
  <w:num w:numId="18">
    <w:abstractNumId w:val="98"/>
  </w:num>
  <w:num w:numId="19">
    <w:abstractNumId w:val="114"/>
  </w:num>
  <w:num w:numId="20">
    <w:abstractNumId w:val="78"/>
  </w:num>
  <w:num w:numId="21">
    <w:abstractNumId w:val="107"/>
  </w:num>
  <w:num w:numId="22">
    <w:abstractNumId w:val="115"/>
  </w:num>
  <w:num w:numId="23">
    <w:abstractNumId w:val="85"/>
  </w:num>
  <w:num w:numId="24">
    <w:abstractNumId w:val="81"/>
  </w:num>
  <w:num w:numId="25">
    <w:abstractNumId w:val="99"/>
  </w:num>
  <w:num w:numId="26">
    <w:abstractNumId w:val="92"/>
  </w:num>
  <w:num w:numId="27">
    <w:abstractNumId w:val="74"/>
  </w:num>
  <w:num w:numId="28">
    <w:abstractNumId w:val="80"/>
  </w:num>
  <w:num w:numId="29">
    <w:abstractNumId w:val="90"/>
  </w:num>
  <w:num w:numId="30">
    <w:abstractNumId w:val="110"/>
  </w:num>
  <w:num w:numId="31">
    <w:abstractNumId w:val="109"/>
  </w:num>
  <w:num w:numId="32">
    <w:abstractNumId w:val="91"/>
  </w:num>
  <w:num w:numId="33">
    <w:abstractNumId w:val="100"/>
  </w:num>
  <w:num w:numId="34">
    <w:abstractNumId w:val="102"/>
  </w:num>
  <w:num w:numId="35">
    <w:abstractNumId w:val="106"/>
  </w:num>
  <w:num w:numId="36">
    <w:abstractNumId w:val="96"/>
  </w:num>
  <w:num w:numId="37">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B3373-63CA-46FB-8FD2-F304FCA68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27</Pages>
  <Words>4842</Words>
  <Characters>27604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32382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2022-03-22T09:22:00Z</dcterms:created>
  <dcterms:modified xsi:type="dcterms:W3CDTF">2022-03-22T17:52:00Z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