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531C" w14:textId="5468F523" w:rsidR="00BD46DC" w:rsidRDefault="00A72B9D" w:rsidP="00A72B9D">
      <w:r w:rsidRPr="00A72B9D">
        <w:rPr>
          <w:rFonts w:hint="eastAsia"/>
        </w:rPr>
        <w:t>Роль</w:t>
      </w:r>
      <w:r w:rsidRPr="00A72B9D">
        <w:t xml:space="preserve"> </w:t>
      </w:r>
      <w:r w:rsidRPr="00A72B9D">
        <w:rPr>
          <w:rFonts w:hint="eastAsia"/>
        </w:rPr>
        <w:t>дисфункции</w:t>
      </w:r>
      <w:r w:rsidRPr="00A72B9D">
        <w:t xml:space="preserve"> </w:t>
      </w:r>
      <w:r w:rsidRPr="00A72B9D">
        <w:rPr>
          <w:rFonts w:hint="eastAsia"/>
        </w:rPr>
        <w:t>митрального</w:t>
      </w:r>
      <w:r w:rsidRPr="00A72B9D">
        <w:t xml:space="preserve"> </w:t>
      </w:r>
      <w:r w:rsidRPr="00A72B9D">
        <w:rPr>
          <w:rFonts w:hint="eastAsia"/>
        </w:rPr>
        <w:t>клапана</w:t>
      </w:r>
      <w:r w:rsidRPr="00A72B9D">
        <w:t xml:space="preserve"> </w:t>
      </w:r>
      <w:r w:rsidRPr="00A72B9D">
        <w:rPr>
          <w:rFonts w:hint="eastAsia"/>
        </w:rPr>
        <w:t>при</w:t>
      </w:r>
      <w:r w:rsidRPr="00A72B9D">
        <w:t xml:space="preserve"> </w:t>
      </w:r>
      <w:r w:rsidRPr="00A72B9D">
        <w:rPr>
          <w:rFonts w:hint="eastAsia"/>
        </w:rPr>
        <w:t>гипертрофической</w:t>
      </w:r>
      <w:r w:rsidRPr="00A72B9D">
        <w:t xml:space="preserve"> </w:t>
      </w:r>
      <w:r w:rsidRPr="00A72B9D">
        <w:rPr>
          <w:rFonts w:hint="eastAsia"/>
        </w:rPr>
        <w:t>кардиомиопатии</w:t>
      </w:r>
      <w:r w:rsidRPr="00A72B9D">
        <w:t xml:space="preserve"> </w:t>
      </w:r>
      <w:r w:rsidRPr="00A72B9D">
        <w:rPr>
          <w:rFonts w:hint="eastAsia"/>
        </w:rPr>
        <w:t>и</w:t>
      </w:r>
      <w:r w:rsidRPr="00A72B9D">
        <w:t xml:space="preserve"> </w:t>
      </w:r>
      <w:r w:rsidRPr="00A72B9D">
        <w:rPr>
          <w:rFonts w:hint="eastAsia"/>
        </w:rPr>
        <w:t>методы</w:t>
      </w:r>
      <w:r w:rsidRPr="00A72B9D">
        <w:t xml:space="preserve"> </w:t>
      </w:r>
      <w:r w:rsidRPr="00A72B9D">
        <w:rPr>
          <w:rFonts w:hint="eastAsia"/>
        </w:rPr>
        <w:t>ее</w:t>
      </w:r>
      <w:r w:rsidRPr="00A72B9D">
        <w:t xml:space="preserve"> </w:t>
      </w:r>
      <w:r w:rsidRPr="00A72B9D">
        <w:rPr>
          <w:rFonts w:hint="eastAsia"/>
        </w:rPr>
        <w:t>коррекции</w:t>
      </w:r>
      <w:r>
        <w:t xml:space="preserve"> </w:t>
      </w:r>
      <w:r w:rsidRPr="00A72B9D">
        <w:rPr>
          <w:rFonts w:hint="eastAsia"/>
        </w:rPr>
        <w:t>Смышляев</w:t>
      </w:r>
      <w:r w:rsidRPr="00A72B9D">
        <w:t xml:space="preserve"> </w:t>
      </w:r>
      <w:r w:rsidRPr="00A72B9D">
        <w:rPr>
          <w:rFonts w:hint="eastAsia"/>
        </w:rPr>
        <w:t>Константин</w:t>
      </w:r>
      <w:r w:rsidRPr="00A72B9D">
        <w:t xml:space="preserve"> </w:t>
      </w:r>
      <w:r w:rsidRPr="00A72B9D">
        <w:rPr>
          <w:rFonts w:hint="eastAsia"/>
        </w:rPr>
        <w:t>Алексеевич</w:t>
      </w:r>
    </w:p>
    <w:p w14:paraId="5BE27580" w14:textId="77777777" w:rsidR="00A72B9D" w:rsidRDefault="00A72B9D" w:rsidP="00A72B9D">
      <w:r>
        <w:rPr>
          <w:rFonts w:hint="eastAsia"/>
        </w:rPr>
        <w:t>ОГЛАВЛЕНИЕ</w:t>
      </w:r>
      <w:r>
        <w:t xml:space="preserve"> </w:t>
      </w:r>
      <w:r>
        <w:rPr>
          <w:rFonts w:hint="eastAsia"/>
        </w:rPr>
        <w:t>ДИССЕРТАЦИИ</w:t>
      </w:r>
    </w:p>
    <w:p w14:paraId="19C2A9B6" w14:textId="77777777" w:rsidR="00A72B9D" w:rsidRDefault="00A72B9D" w:rsidP="00A72B9D">
      <w:r>
        <w:rPr>
          <w:rFonts w:hint="eastAsia"/>
        </w:rPr>
        <w:t>кандидат</w:t>
      </w:r>
      <w:r>
        <w:t xml:space="preserve"> </w:t>
      </w:r>
      <w:r>
        <w:rPr>
          <w:rFonts w:hint="eastAsia"/>
        </w:rPr>
        <w:t>наук</w:t>
      </w:r>
      <w:r>
        <w:t xml:space="preserve"> </w:t>
      </w:r>
      <w:r>
        <w:rPr>
          <w:rFonts w:hint="eastAsia"/>
        </w:rPr>
        <w:t>Смышляев</w:t>
      </w:r>
      <w:r>
        <w:t xml:space="preserve"> </w:t>
      </w:r>
      <w:r>
        <w:rPr>
          <w:rFonts w:hint="eastAsia"/>
        </w:rPr>
        <w:t>Константин</w:t>
      </w:r>
      <w:r>
        <w:t xml:space="preserve"> </w:t>
      </w:r>
      <w:r>
        <w:rPr>
          <w:rFonts w:hint="eastAsia"/>
        </w:rPr>
        <w:t>Алексеевич</w:t>
      </w:r>
    </w:p>
    <w:p w14:paraId="5BF56868" w14:textId="77777777" w:rsidR="00A72B9D" w:rsidRDefault="00A72B9D" w:rsidP="00A72B9D">
      <w:r>
        <w:rPr>
          <w:rFonts w:hint="eastAsia"/>
        </w:rPr>
        <w:t>ВВЕДЕНИЕ</w:t>
      </w:r>
    </w:p>
    <w:p w14:paraId="70B34DF2" w14:textId="77777777" w:rsidR="00A72B9D" w:rsidRDefault="00A72B9D" w:rsidP="00A72B9D"/>
    <w:p w14:paraId="29C239E5" w14:textId="77777777" w:rsidR="00A72B9D" w:rsidRDefault="00A72B9D" w:rsidP="00A72B9D">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МЕХАНИЗМЫ</w:t>
      </w:r>
      <w:r>
        <w:t xml:space="preserve"> </w:t>
      </w:r>
      <w:r>
        <w:rPr>
          <w:rFonts w:hint="eastAsia"/>
        </w:rPr>
        <w:t>ОБСТРУКЦИИ</w:t>
      </w:r>
      <w:r>
        <w:t xml:space="preserve"> </w:t>
      </w:r>
      <w:r>
        <w:rPr>
          <w:rFonts w:hint="eastAsia"/>
        </w:rPr>
        <w:t>ВЫХОДНОГО</w:t>
      </w:r>
      <w:r>
        <w:t xml:space="preserve"> </w:t>
      </w:r>
      <w:r>
        <w:rPr>
          <w:rFonts w:hint="eastAsia"/>
        </w:rPr>
        <w:t>ОТДЕЛА</w:t>
      </w:r>
      <w:r>
        <w:t xml:space="preserve"> </w:t>
      </w:r>
      <w:r>
        <w:rPr>
          <w:rFonts w:hint="eastAsia"/>
        </w:rPr>
        <w:t>ЛЕВОГО</w:t>
      </w:r>
      <w:r>
        <w:t xml:space="preserve"> </w:t>
      </w:r>
      <w:r>
        <w:rPr>
          <w:rFonts w:hint="eastAsia"/>
        </w:rPr>
        <w:t>ЖЕЛУДОЧКА</w:t>
      </w:r>
      <w:r>
        <w:t xml:space="preserve"> </w:t>
      </w:r>
      <w:r>
        <w:rPr>
          <w:rFonts w:hint="eastAsia"/>
        </w:rPr>
        <w:t>ПРИ</w:t>
      </w:r>
    </w:p>
    <w:p w14:paraId="1B33DF22" w14:textId="77777777" w:rsidR="00A72B9D" w:rsidRDefault="00A72B9D" w:rsidP="00A72B9D"/>
    <w:p w14:paraId="3003E622" w14:textId="77777777" w:rsidR="00A72B9D" w:rsidRDefault="00A72B9D" w:rsidP="00A72B9D">
      <w:r>
        <w:rPr>
          <w:rFonts w:hint="eastAsia"/>
        </w:rPr>
        <w:t>ГИПЕРТРОФИЧЕСКОЙ</w:t>
      </w:r>
      <w:r>
        <w:t xml:space="preserve"> </w:t>
      </w:r>
      <w:r>
        <w:rPr>
          <w:rFonts w:hint="eastAsia"/>
        </w:rPr>
        <w:t>КАРДИОМИОПАТИИ</w:t>
      </w:r>
    </w:p>
    <w:p w14:paraId="20A06478" w14:textId="77777777" w:rsidR="00A72B9D" w:rsidRDefault="00A72B9D" w:rsidP="00A72B9D"/>
    <w:p w14:paraId="443B1953" w14:textId="77777777" w:rsidR="00A72B9D" w:rsidRDefault="00A72B9D" w:rsidP="00A72B9D">
      <w:r>
        <w:t xml:space="preserve">1.1 </w:t>
      </w:r>
      <w:r>
        <w:rPr>
          <w:rFonts w:hint="eastAsia"/>
        </w:rPr>
        <w:t>Определение</w:t>
      </w:r>
      <w:r>
        <w:t xml:space="preserve"> </w:t>
      </w:r>
      <w:r>
        <w:rPr>
          <w:rFonts w:hint="eastAsia"/>
        </w:rPr>
        <w:t>понятия</w:t>
      </w:r>
      <w:r>
        <w:t xml:space="preserve"> </w:t>
      </w:r>
      <w:r>
        <w:rPr>
          <w:rFonts w:hint="eastAsia"/>
        </w:rPr>
        <w:t>гипертрофической</w:t>
      </w:r>
      <w:r>
        <w:t xml:space="preserve"> </w:t>
      </w:r>
      <w:r>
        <w:rPr>
          <w:rFonts w:hint="eastAsia"/>
        </w:rPr>
        <w:t>кардиомиопатии</w:t>
      </w:r>
      <w:r>
        <w:t xml:space="preserve">. </w:t>
      </w:r>
      <w:r>
        <w:rPr>
          <w:rFonts w:hint="eastAsia"/>
        </w:rPr>
        <w:t>Генетические</w:t>
      </w:r>
      <w:r>
        <w:t xml:space="preserve"> </w:t>
      </w:r>
      <w:r>
        <w:rPr>
          <w:rFonts w:hint="eastAsia"/>
        </w:rPr>
        <w:t>основы</w:t>
      </w:r>
      <w:r>
        <w:t xml:space="preserve"> </w:t>
      </w:r>
      <w:r>
        <w:rPr>
          <w:rFonts w:hint="eastAsia"/>
        </w:rPr>
        <w:t>гипертрофической</w:t>
      </w:r>
      <w:r>
        <w:t xml:space="preserve"> </w:t>
      </w:r>
      <w:r>
        <w:rPr>
          <w:rFonts w:hint="eastAsia"/>
        </w:rPr>
        <w:t>кардиомиопатии</w:t>
      </w:r>
    </w:p>
    <w:p w14:paraId="2A4754CE" w14:textId="77777777" w:rsidR="00A72B9D" w:rsidRDefault="00A72B9D" w:rsidP="00A72B9D"/>
    <w:p w14:paraId="0D8D1989" w14:textId="77777777" w:rsidR="00A72B9D" w:rsidRDefault="00A72B9D" w:rsidP="00A72B9D">
      <w:r>
        <w:t xml:space="preserve">1.2 </w:t>
      </w:r>
      <w:r>
        <w:rPr>
          <w:rFonts w:hint="eastAsia"/>
        </w:rPr>
        <w:t>История</w:t>
      </w:r>
      <w:r>
        <w:t xml:space="preserve"> </w:t>
      </w:r>
      <w:r>
        <w:rPr>
          <w:rFonts w:hint="eastAsia"/>
        </w:rPr>
        <w:t>изучения</w:t>
      </w:r>
      <w:r>
        <w:t xml:space="preserve"> </w:t>
      </w:r>
      <w:r>
        <w:rPr>
          <w:rFonts w:hint="eastAsia"/>
        </w:rPr>
        <w:t>заболевания</w:t>
      </w:r>
    </w:p>
    <w:p w14:paraId="7919672C" w14:textId="77777777" w:rsidR="00A72B9D" w:rsidRDefault="00A72B9D" w:rsidP="00A72B9D"/>
    <w:p w14:paraId="5E97EAFC" w14:textId="77777777" w:rsidR="00A72B9D" w:rsidRDefault="00A72B9D" w:rsidP="00A72B9D">
      <w:r>
        <w:t xml:space="preserve">1.3 </w:t>
      </w:r>
      <w:r>
        <w:rPr>
          <w:rFonts w:hint="eastAsia"/>
        </w:rPr>
        <w:t>Частота</w:t>
      </w:r>
      <w:r>
        <w:t xml:space="preserve"> </w:t>
      </w:r>
      <w:r>
        <w:rPr>
          <w:rFonts w:hint="eastAsia"/>
        </w:rPr>
        <w:t>выявления</w:t>
      </w:r>
      <w:r>
        <w:t xml:space="preserve"> </w:t>
      </w:r>
      <w:r>
        <w:rPr>
          <w:rFonts w:hint="eastAsia"/>
        </w:rPr>
        <w:t>гипертрофической</w:t>
      </w:r>
      <w:r>
        <w:t xml:space="preserve"> </w:t>
      </w:r>
      <w:r>
        <w:rPr>
          <w:rFonts w:hint="eastAsia"/>
        </w:rPr>
        <w:t>кардиомиопатии</w:t>
      </w:r>
    </w:p>
    <w:p w14:paraId="051EA3E3" w14:textId="77777777" w:rsidR="00A72B9D" w:rsidRDefault="00A72B9D" w:rsidP="00A72B9D"/>
    <w:p w14:paraId="0381E2E2" w14:textId="77777777" w:rsidR="00A72B9D" w:rsidRDefault="00A72B9D" w:rsidP="00A72B9D">
      <w:r>
        <w:t xml:space="preserve">1.4 </w:t>
      </w:r>
      <w:r>
        <w:rPr>
          <w:rFonts w:hint="eastAsia"/>
        </w:rPr>
        <w:t>Морфологические</w:t>
      </w:r>
      <w:r>
        <w:t xml:space="preserve"> </w:t>
      </w:r>
      <w:r>
        <w:rPr>
          <w:rFonts w:hint="eastAsia"/>
        </w:rPr>
        <w:t>критерии</w:t>
      </w:r>
      <w:r>
        <w:t xml:space="preserve"> </w:t>
      </w:r>
      <w:r>
        <w:rPr>
          <w:rFonts w:hint="eastAsia"/>
        </w:rPr>
        <w:t>гипертрофической</w:t>
      </w:r>
      <w:r>
        <w:t xml:space="preserve"> </w:t>
      </w:r>
      <w:r>
        <w:rPr>
          <w:rFonts w:hint="eastAsia"/>
        </w:rPr>
        <w:t>кардиомиопатии</w:t>
      </w:r>
    </w:p>
    <w:p w14:paraId="28E99A0C" w14:textId="77777777" w:rsidR="00A72B9D" w:rsidRDefault="00A72B9D" w:rsidP="00A72B9D"/>
    <w:p w14:paraId="24C77CB4" w14:textId="77777777" w:rsidR="00A72B9D" w:rsidRDefault="00A72B9D" w:rsidP="00A72B9D">
      <w:r>
        <w:t xml:space="preserve">1.5 </w:t>
      </w:r>
      <w:r>
        <w:rPr>
          <w:rFonts w:hint="eastAsia"/>
        </w:rPr>
        <w:t>Механизмы</w:t>
      </w:r>
      <w:r>
        <w:t xml:space="preserve"> </w:t>
      </w:r>
      <w:r>
        <w:rPr>
          <w:rFonts w:hint="eastAsia"/>
        </w:rPr>
        <w:t>патогенеза</w:t>
      </w:r>
      <w:r>
        <w:t xml:space="preserve"> </w:t>
      </w:r>
      <w:r>
        <w:rPr>
          <w:rFonts w:hint="eastAsia"/>
        </w:rPr>
        <w:t>обструкции</w:t>
      </w:r>
      <w:r>
        <w:t xml:space="preserve"> </w:t>
      </w:r>
      <w:r>
        <w:rPr>
          <w:rFonts w:hint="eastAsia"/>
        </w:rPr>
        <w:t>выводного</w:t>
      </w:r>
      <w:r>
        <w:t xml:space="preserve"> </w:t>
      </w:r>
      <w:r>
        <w:rPr>
          <w:rFonts w:hint="eastAsia"/>
        </w:rPr>
        <w:t>отдела</w:t>
      </w:r>
      <w:r>
        <w:t xml:space="preserve"> </w:t>
      </w:r>
      <w:r>
        <w:rPr>
          <w:rFonts w:hint="eastAsia"/>
        </w:rPr>
        <w:t>левого</w:t>
      </w:r>
    </w:p>
    <w:p w14:paraId="1407BDAA" w14:textId="77777777" w:rsidR="00A72B9D" w:rsidRDefault="00A72B9D" w:rsidP="00A72B9D"/>
    <w:p w14:paraId="0803E60C" w14:textId="77777777" w:rsidR="00A72B9D" w:rsidRDefault="00A72B9D" w:rsidP="00A72B9D">
      <w:r>
        <w:rPr>
          <w:rFonts w:hint="eastAsia"/>
        </w:rPr>
        <w:t>желудочка</w:t>
      </w:r>
      <w:r>
        <w:t xml:space="preserve"> </w:t>
      </w:r>
      <w:r>
        <w:rPr>
          <w:rFonts w:hint="eastAsia"/>
        </w:rPr>
        <w:t>при</w:t>
      </w:r>
      <w:r>
        <w:t xml:space="preserve"> </w:t>
      </w:r>
      <w:r>
        <w:rPr>
          <w:rFonts w:hint="eastAsia"/>
        </w:rPr>
        <w:t>гипертрофической</w:t>
      </w:r>
      <w:r>
        <w:t xml:space="preserve"> </w:t>
      </w:r>
      <w:r>
        <w:rPr>
          <w:rFonts w:hint="eastAsia"/>
        </w:rPr>
        <w:t>кардиомиопатии</w:t>
      </w:r>
    </w:p>
    <w:p w14:paraId="189D122F" w14:textId="77777777" w:rsidR="00A72B9D" w:rsidRDefault="00A72B9D" w:rsidP="00A72B9D"/>
    <w:p w14:paraId="5CCF54E9" w14:textId="77777777" w:rsidR="00A72B9D" w:rsidRDefault="00A72B9D" w:rsidP="00A72B9D">
      <w:r>
        <w:t xml:space="preserve">1.5.1 </w:t>
      </w:r>
      <w:r>
        <w:rPr>
          <w:rFonts w:hint="eastAsia"/>
        </w:rPr>
        <w:t>Динамический</w:t>
      </w:r>
      <w:r>
        <w:t xml:space="preserve"> </w:t>
      </w:r>
      <w:r>
        <w:rPr>
          <w:rFonts w:hint="eastAsia"/>
        </w:rPr>
        <w:t>компонент</w:t>
      </w:r>
      <w:r>
        <w:t xml:space="preserve"> - </w:t>
      </w:r>
      <w:r>
        <w:rPr>
          <w:rFonts w:hint="eastAsia"/>
        </w:rPr>
        <w:t>роль</w:t>
      </w:r>
      <w:r>
        <w:t xml:space="preserve"> </w:t>
      </w:r>
      <w:r>
        <w:rPr>
          <w:rFonts w:hint="eastAsia"/>
        </w:rPr>
        <w:t>митрального</w:t>
      </w:r>
      <w:r>
        <w:t xml:space="preserve"> </w:t>
      </w:r>
      <w:r>
        <w:rPr>
          <w:rFonts w:hint="eastAsia"/>
        </w:rPr>
        <w:t>клапана</w:t>
      </w:r>
      <w:r>
        <w:t xml:space="preserve"> </w:t>
      </w:r>
      <w:r>
        <w:rPr>
          <w:rFonts w:hint="eastAsia"/>
        </w:rPr>
        <w:t>в</w:t>
      </w:r>
      <w:r>
        <w:t xml:space="preserve"> </w:t>
      </w:r>
      <w:r>
        <w:rPr>
          <w:rFonts w:hint="eastAsia"/>
        </w:rPr>
        <w:t>патогенезе</w:t>
      </w:r>
      <w:r>
        <w:t xml:space="preserve"> </w:t>
      </w:r>
      <w:r>
        <w:rPr>
          <w:rFonts w:hint="eastAsia"/>
        </w:rPr>
        <w:t>обструкции</w:t>
      </w:r>
      <w:r>
        <w:t xml:space="preserve"> </w:t>
      </w:r>
      <w:r>
        <w:rPr>
          <w:rFonts w:hint="eastAsia"/>
        </w:rPr>
        <w:t>выводного</w:t>
      </w:r>
      <w:r>
        <w:t xml:space="preserve"> </w:t>
      </w:r>
      <w:r>
        <w:rPr>
          <w:rFonts w:hint="eastAsia"/>
        </w:rPr>
        <w:t>отдела</w:t>
      </w:r>
      <w:r>
        <w:t xml:space="preserve"> </w:t>
      </w:r>
      <w:r>
        <w:rPr>
          <w:rFonts w:hint="eastAsia"/>
        </w:rPr>
        <w:t>левого</w:t>
      </w:r>
      <w:r>
        <w:t xml:space="preserve"> </w:t>
      </w:r>
      <w:r>
        <w:rPr>
          <w:rFonts w:hint="eastAsia"/>
        </w:rPr>
        <w:t>желудочка</w:t>
      </w:r>
    </w:p>
    <w:p w14:paraId="18F9658F" w14:textId="77777777" w:rsidR="00A72B9D" w:rsidRDefault="00A72B9D" w:rsidP="00A72B9D"/>
    <w:p w14:paraId="32B9DC8B" w14:textId="77777777" w:rsidR="00A72B9D" w:rsidRDefault="00A72B9D" w:rsidP="00A72B9D">
      <w:r>
        <w:rPr>
          <w:rFonts w:hint="eastAsia"/>
        </w:rPr>
        <w:t>при</w:t>
      </w:r>
      <w:r>
        <w:t xml:space="preserve"> </w:t>
      </w:r>
      <w:r>
        <w:rPr>
          <w:rFonts w:hint="eastAsia"/>
        </w:rPr>
        <w:t>гипертрофической</w:t>
      </w:r>
      <w:r>
        <w:t xml:space="preserve"> </w:t>
      </w:r>
      <w:r>
        <w:rPr>
          <w:rFonts w:hint="eastAsia"/>
        </w:rPr>
        <w:t>кардиомиопатии</w:t>
      </w:r>
    </w:p>
    <w:p w14:paraId="1F4E7FD0" w14:textId="77777777" w:rsidR="00A72B9D" w:rsidRDefault="00A72B9D" w:rsidP="00A72B9D"/>
    <w:p w14:paraId="218A14B3" w14:textId="77777777" w:rsidR="00A72B9D" w:rsidRDefault="00A72B9D" w:rsidP="00A72B9D">
      <w:r>
        <w:t xml:space="preserve">1.5.2 </w:t>
      </w:r>
      <w:r>
        <w:rPr>
          <w:rFonts w:hint="eastAsia"/>
        </w:rPr>
        <w:t>Роль</w:t>
      </w:r>
      <w:r>
        <w:t xml:space="preserve"> </w:t>
      </w:r>
      <w:r>
        <w:rPr>
          <w:rFonts w:hint="eastAsia"/>
        </w:rPr>
        <w:t>папиллярных</w:t>
      </w:r>
      <w:r>
        <w:t xml:space="preserve"> </w:t>
      </w:r>
      <w:r>
        <w:rPr>
          <w:rFonts w:hint="eastAsia"/>
        </w:rPr>
        <w:t>мышц</w:t>
      </w:r>
      <w:r>
        <w:t xml:space="preserve"> </w:t>
      </w:r>
      <w:r>
        <w:rPr>
          <w:rFonts w:hint="eastAsia"/>
        </w:rPr>
        <w:t>в</w:t>
      </w:r>
      <w:r>
        <w:t xml:space="preserve"> </w:t>
      </w:r>
      <w:r>
        <w:rPr>
          <w:rFonts w:hint="eastAsia"/>
        </w:rPr>
        <w:t>патогенезе</w:t>
      </w:r>
      <w:r>
        <w:t xml:space="preserve"> </w:t>
      </w:r>
      <w:r>
        <w:rPr>
          <w:rFonts w:hint="eastAsia"/>
        </w:rPr>
        <w:t>обструкци</w:t>
      </w:r>
      <w:r>
        <w:rPr>
          <w:rFonts w:hint="eastAsia"/>
        </w:rPr>
        <w:lastRenderedPageBreak/>
        <w:t>и</w:t>
      </w:r>
      <w:r>
        <w:t xml:space="preserve"> </w:t>
      </w:r>
      <w:r>
        <w:rPr>
          <w:rFonts w:hint="eastAsia"/>
        </w:rPr>
        <w:t>выводного</w:t>
      </w:r>
      <w:r>
        <w:t xml:space="preserve"> </w:t>
      </w:r>
      <w:r>
        <w:rPr>
          <w:rFonts w:hint="eastAsia"/>
        </w:rPr>
        <w:t>отдела</w:t>
      </w:r>
      <w:r>
        <w:t xml:space="preserve"> </w:t>
      </w:r>
      <w:r>
        <w:rPr>
          <w:rFonts w:hint="eastAsia"/>
        </w:rPr>
        <w:t>левого</w:t>
      </w:r>
      <w:r>
        <w:t xml:space="preserve"> </w:t>
      </w:r>
      <w:r>
        <w:rPr>
          <w:rFonts w:hint="eastAsia"/>
        </w:rPr>
        <w:t>желудочка</w:t>
      </w:r>
      <w:r>
        <w:t xml:space="preserve"> </w:t>
      </w:r>
      <w:r>
        <w:rPr>
          <w:rFonts w:hint="eastAsia"/>
        </w:rPr>
        <w:t>при</w:t>
      </w:r>
      <w:r>
        <w:t xml:space="preserve"> </w:t>
      </w:r>
      <w:r>
        <w:rPr>
          <w:rFonts w:hint="eastAsia"/>
        </w:rPr>
        <w:t>гипертрофической</w:t>
      </w:r>
      <w:r>
        <w:t xml:space="preserve"> </w:t>
      </w:r>
      <w:r>
        <w:rPr>
          <w:rFonts w:hint="eastAsia"/>
        </w:rPr>
        <w:t>кардиомиопатии</w:t>
      </w:r>
    </w:p>
    <w:p w14:paraId="4948CB1A" w14:textId="77777777" w:rsidR="00A72B9D" w:rsidRDefault="00A72B9D" w:rsidP="00A72B9D"/>
    <w:p w14:paraId="08A48781" w14:textId="77777777" w:rsidR="00A72B9D" w:rsidRDefault="00A72B9D" w:rsidP="00A72B9D">
      <w:r>
        <w:t xml:space="preserve">1.5.3 </w:t>
      </w:r>
      <w:r>
        <w:rPr>
          <w:rFonts w:hint="eastAsia"/>
        </w:rPr>
        <w:t>Роль</w:t>
      </w:r>
      <w:r>
        <w:t xml:space="preserve"> </w:t>
      </w:r>
      <w:r>
        <w:rPr>
          <w:rFonts w:hint="eastAsia"/>
        </w:rPr>
        <w:t>БАМ</w:t>
      </w:r>
      <w:r>
        <w:t>-</w:t>
      </w:r>
      <w:r>
        <w:rPr>
          <w:rFonts w:hint="eastAsia"/>
        </w:rPr>
        <w:t>синдрома</w:t>
      </w:r>
      <w:r>
        <w:t xml:space="preserve"> </w:t>
      </w:r>
      <w:r>
        <w:rPr>
          <w:rFonts w:hint="eastAsia"/>
        </w:rPr>
        <w:t>в</w:t>
      </w:r>
      <w:r>
        <w:t xml:space="preserve"> </w:t>
      </w:r>
      <w:r>
        <w:rPr>
          <w:rFonts w:hint="eastAsia"/>
        </w:rPr>
        <w:t>патогенезе</w:t>
      </w:r>
      <w:r>
        <w:t xml:space="preserve"> </w:t>
      </w:r>
      <w:r>
        <w:rPr>
          <w:rFonts w:hint="eastAsia"/>
        </w:rPr>
        <w:t>обструкции</w:t>
      </w:r>
      <w:r>
        <w:t xml:space="preserve"> </w:t>
      </w:r>
      <w:r>
        <w:rPr>
          <w:rFonts w:hint="eastAsia"/>
        </w:rPr>
        <w:t>выводного</w:t>
      </w:r>
      <w:r>
        <w:t xml:space="preserve"> </w:t>
      </w:r>
      <w:r>
        <w:rPr>
          <w:rFonts w:hint="eastAsia"/>
        </w:rPr>
        <w:t>отдела</w:t>
      </w:r>
      <w:r>
        <w:t xml:space="preserve"> </w:t>
      </w:r>
      <w:r>
        <w:rPr>
          <w:rFonts w:hint="eastAsia"/>
        </w:rPr>
        <w:t>левого</w:t>
      </w:r>
      <w:r>
        <w:t xml:space="preserve"> </w:t>
      </w:r>
      <w:r>
        <w:rPr>
          <w:rFonts w:hint="eastAsia"/>
        </w:rPr>
        <w:t>желудочка</w:t>
      </w:r>
      <w:r>
        <w:t xml:space="preserve"> </w:t>
      </w:r>
      <w:r>
        <w:rPr>
          <w:rFonts w:hint="eastAsia"/>
        </w:rPr>
        <w:t>при</w:t>
      </w:r>
      <w:r>
        <w:t xml:space="preserve"> </w:t>
      </w:r>
      <w:r>
        <w:rPr>
          <w:rFonts w:hint="eastAsia"/>
        </w:rPr>
        <w:t>гипертрофической</w:t>
      </w:r>
      <w:r>
        <w:t xml:space="preserve"> </w:t>
      </w:r>
      <w:r>
        <w:rPr>
          <w:rFonts w:hint="eastAsia"/>
        </w:rPr>
        <w:t>кардиомиопатии</w:t>
      </w:r>
    </w:p>
    <w:p w14:paraId="2AEF1849" w14:textId="77777777" w:rsidR="00A72B9D" w:rsidRDefault="00A72B9D" w:rsidP="00A72B9D"/>
    <w:p w14:paraId="318379BE" w14:textId="77777777" w:rsidR="00A72B9D" w:rsidRDefault="00A72B9D" w:rsidP="00A72B9D">
      <w:r>
        <w:t xml:space="preserve">1.6 </w:t>
      </w:r>
      <w:r>
        <w:rPr>
          <w:rFonts w:hint="eastAsia"/>
        </w:rPr>
        <w:t>Функциональные</w:t>
      </w:r>
      <w:r>
        <w:t xml:space="preserve"> </w:t>
      </w:r>
      <w:r>
        <w:rPr>
          <w:rFonts w:hint="eastAsia"/>
        </w:rPr>
        <w:t>и</w:t>
      </w:r>
      <w:r>
        <w:t xml:space="preserve"> </w:t>
      </w:r>
      <w:r>
        <w:rPr>
          <w:rFonts w:hint="eastAsia"/>
        </w:rPr>
        <w:t>структурные</w:t>
      </w:r>
      <w:r>
        <w:t xml:space="preserve"> </w:t>
      </w:r>
      <w:r>
        <w:rPr>
          <w:rFonts w:hint="eastAsia"/>
        </w:rPr>
        <w:t>нарушения</w:t>
      </w:r>
      <w:r>
        <w:t xml:space="preserve"> </w:t>
      </w:r>
      <w:r>
        <w:rPr>
          <w:rFonts w:hint="eastAsia"/>
        </w:rPr>
        <w:t>миокарда</w:t>
      </w:r>
    </w:p>
    <w:p w14:paraId="1BE243F8" w14:textId="77777777" w:rsidR="00A72B9D" w:rsidRDefault="00A72B9D" w:rsidP="00A72B9D"/>
    <w:p w14:paraId="525641AE" w14:textId="77777777" w:rsidR="00A72B9D" w:rsidRDefault="00A72B9D" w:rsidP="00A72B9D">
      <w:r>
        <w:rPr>
          <w:rFonts w:hint="eastAsia"/>
        </w:rPr>
        <w:t>при</w:t>
      </w:r>
      <w:r>
        <w:t xml:space="preserve"> </w:t>
      </w:r>
      <w:r>
        <w:rPr>
          <w:rFonts w:hint="eastAsia"/>
        </w:rPr>
        <w:t>гипертрофической</w:t>
      </w:r>
      <w:r>
        <w:t xml:space="preserve"> </w:t>
      </w:r>
      <w:r>
        <w:rPr>
          <w:rFonts w:hint="eastAsia"/>
        </w:rPr>
        <w:t>кардиомиопатии</w:t>
      </w:r>
    </w:p>
    <w:p w14:paraId="5222A014" w14:textId="77777777" w:rsidR="00A72B9D" w:rsidRDefault="00A72B9D" w:rsidP="00A72B9D"/>
    <w:p w14:paraId="15640060" w14:textId="77777777" w:rsidR="00A72B9D" w:rsidRDefault="00A72B9D" w:rsidP="00A72B9D">
      <w:r>
        <w:t xml:space="preserve">1.7 </w:t>
      </w:r>
      <w:r>
        <w:rPr>
          <w:rFonts w:hint="eastAsia"/>
        </w:rPr>
        <w:t>Классификация</w:t>
      </w:r>
      <w:r>
        <w:t xml:space="preserve"> </w:t>
      </w:r>
      <w:r>
        <w:rPr>
          <w:rFonts w:hint="eastAsia"/>
        </w:rPr>
        <w:t>гипертрофической</w:t>
      </w:r>
      <w:r>
        <w:t xml:space="preserve"> </w:t>
      </w:r>
      <w:r>
        <w:rPr>
          <w:rFonts w:hint="eastAsia"/>
        </w:rPr>
        <w:t>кардиомиопатии</w:t>
      </w:r>
    </w:p>
    <w:p w14:paraId="386F25F0" w14:textId="77777777" w:rsidR="00A72B9D" w:rsidRDefault="00A72B9D" w:rsidP="00A72B9D"/>
    <w:p w14:paraId="1B0F3178" w14:textId="77777777" w:rsidR="00A72B9D" w:rsidRDefault="00A72B9D" w:rsidP="00A72B9D">
      <w:r>
        <w:t xml:space="preserve">1.8 </w:t>
      </w:r>
      <w:r>
        <w:rPr>
          <w:rFonts w:hint="eastAsia"/>
        </w:rPr>
        <w:t>Инструментальные</w:t>
      </w:r>
      <w:r>
        <w:t xml:space="preserve"> </w:t>
      </w:r>
      <w:r>
        <w:rPr>
          <w:rFonts w:hint="eastAsia"/>
        </w:rPr>
        <w:t>методы</w:t>
      </w:r>
      <w:r>
        <w:t xml:space="preserve"> </w:t>
      </w:r>
      <w:r>
        <w:rPr>
          <w:rFonts w:hint="eastAsia"/>
        </w:rPr>
        <w:t>исследования</w:t>
      </w:r>
      <w:r>
        <w:t xml:space="preserve">, </w:t>
      </w:r>
      <w:r>
        <w:rPr>
          <w:rFonts w:hint="eastAsia"/>
        </w:rPr>
        <w:t>применяемые</w:t>
      </w:r>
    </w:p>
    <w:p w14:paraId="30E994CC" w14:textId="77777777" w:rsidR="00A72B9D" w:rsidRDefault="00A72B9D" w:rsidP="00A72B9D"/>
    <w:p w14:paraId="0BFE2589" w14:textId="77777777" w:rsidR="00A72B9D" w:rsidRDefault="00A72B9D" w:rsidP="00A72B9D">
      <w:r>
        <w:rPr>
          <w:rFonts w:hint="eastAsia"/>
        </w:rPr>
        <w:t>при</w:t>
      </w:r>
      <w:r>
        <w:t xml:space="preserve"> </w:t>
      </w:r>
      <w:r>
        <w:rPr>
          <w:rFonts w:hint="eastAsia"/>
        </w:rPr>
        <w:t>диагностике</w:t>
      </w:r>
      <w:r>
        <w:t xml:space="preserve"> </w:t>
      </w:r>
      <w:r>
        <w:rPr>
          <w:rFonts w:hint="eastAsia"/>
        </w:rPr>
        <w:t>гипертрофической</w:t>
      </w:r>
      <w:r>
        <w:t xml:space="preserve"> </w:t>
      </w:r>
      <w:r>
        <w:rPr>
          <w:rFonts w:hint="eastAsia"/>
        </w:rPr>
        <w:t>кардиомиопатии</w:t>
      </w:r>
    </w:p>
    <w:p w14:paraId="2FF2C0ED" w14:textId="77777777" w:rsidR="00A72B9D" w:rsidRDefault="00A72B9D" w:rsidP="00A72B9D"/>
    <w:p w14:paraId="0EE01ADE" w14:textId="77777777" w:rsidR="00A72B9D" w:rsidRDefault="00A72B9D" w:rsidP="00A72B9D">
      <w:r>
        <w:t xml:space="preserve">1.9 </w:t>
      </w:r>
      <w:r>
        <w:rPr>
          <w:rFonts w:hint="eastAsia"/>
        </w:rPr>
        <w:t>Методы</w:t>
      </w:r>
      <w:r>
        <w:t xml:space="preserve"> </w:t>
      </w:r>
      <w:r>
        <w:rPr>
          <w:rFonts w:hint="eastAsia"/>
        </w:rPr>
        <w:t>лечения</w:t>
      </w:r>
      <w:r>
        <w:t xml:space="preserve"> </w:t>
      </w:r>
      <w:r>
        <w:rPr>
          <w:rFonts w:hint="eastAsia"/>
        </w:rPr>
        <w:t>при</w:t>
      </w:r>
      <w:r>
        <w:t xml:space="preserve"> </w:t>
      </w:r>
      <w:r>
        <w:rPr>
          <w:rFonts w:hint="eastAsia"/>
        </w:rPr>
        <w:t>гипертрофической</w:t>
      </w:r>
      <w:r>
        <w:t xml:space="preserve"> </w:t>
      </w:r>
      <w:r>
        <w:rPr>
          <w:rFonts w:hint="eastAsia"/>
        </w:rPr>
        <w:t>кардиомиопатии</w:t>
      </w:r>
    </w:p>
    <w:p w14:paraId="46737729" w14:textId="77777777" w:rsidR="00A72B9D" w:rsidRDefault="00A72B9D" w:rsidP="00A72B9D"/>
    <w:p w14:paraId="56AF48CB" w14:textId="77777777" w:rsidR="00A72B9D" w:rsidRDefault="00A72B9D" w:rsidP="00A72B9D">
      <w:r>
        <w:t xml:space="preserve">1.10 </w:t>
      </w:r>
      <w:r>
        <w:rPr>
          <w:rFonts w:hint="eastAsia"/>
        </w:rPr>
        <w:t>Методы</w:t>
      </w:r>
      <w:r>
        <w:t xml:space="preserve"> </w:t>
      </w:r>
      <w:r>
        <w:rPr>
          <w:rFonts w:hint="eastAsia"/>
        </w:rPr>
        <w:t>хирургического</w:t>
      </w:r>
      <w:r>
        <w:t xml:space="preserve"> </w:t>
      </w:r>
      <w:r>
        <w:rPr>
          <w:rFonts w:hint="eastAsia"/>
        </w:rPr>
        <w:t>лечения</w:t>
      </w:r>
      <w:r>
        <w:t xml:space="preserve"> </w:t>
      </w:r>
      <w:r>
        <w:rPr>
          <w:rFonts w:hint="eastAsia"/>
        </w:rPr>
        <w:t>БАМ</w:t>
      </w:r>
      <w:r>
        <w:t>-</w:t>
      </w:r>
      <w:r>
        <w:rPr>
          <w:rFonts w:hint="eastAsia"/>
        </w:rPr>
        <w:t>синдрома</w:t>
      </w:r>
    </w:p>
    <w:p w14:paraId="1D8878FA" w14:textId="77777777" w:rsidR="00A72B9D" w:rsidRDefault="00A72B9D" w:rsidP="00A72B9D"/>
    <w:p w14:paraId="1795D182" w14:textId="77777777" w:rsidR="00A72B9D" w:rsidRDefault="00A72B9D" w:rsidP="00A72B9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9933507" w14:textId="77777777" w:rsidR="00A72B9D" w:rsidRDefault="00A72B9D" w:rsidP="00A72B9D"/>
    <w:p w14:paraId="4F662E5A" w14:textId="77777777" w:rsidR="00A72B9D" w:rsidRDefault="00A72B9D" w:rsidP="00A72B9D">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1E0D0040" w14:textId="77777777" w:rsidR="00A72B9D" w:rsidRDefault="00A72B9D" w:rsidP="00A72B9D"/>
    <w:p w14:paraId="73CF4AA6" w14:textId="77777777" w:rsidR="00A72B9D" w:rsidRDefault="00A72B9D" w:rsidP="00A72B9D">
      <w:r>
        <w:t xml:space="preserve">2.2 </w:t>
      </w:r>
      <w:r>
        <w:rPr>
          <w:rFonts w:hint="eastAsia"/>
        </w:rPr>
        <w:t>Дизайн</w:t>
      </w:r>
      <w:r>
        <w:t xml:space="preserve"> </w:t>
      </w:r>
      <w:r>
        <w:rPr>
          <w:rFonts w:hint="eastAsia"/>
        </w:rPr>
        <w:t>исследования</w:t>
      </w:r>
    </w:p>
    <w:p w14:paraId="726FB35E" w14:textId="77777777" w:rsidR="00A72B9D" w:rsidRDefault="00A72B9D" w:rsidP="00A72B9D"/>
    <w:p w14:paraId="42412119" w14:textId="77777777" w:rsidR="00A72B9D" w:rsidRDefault="00A72B9D" w:rsidP="00A72B9D">
      <w:r>
        <w:t xml:space="preserve">2.3 </w:t>
      </w:r>
      <w:r>
        <w:rPr>
          <w:rFonts w:hint="eastAsia"/>
        </w:rPr>
        <w:t>Методы</w:t>
      </w:r>
      <w:r>
        <w:t xml:space="preserve"> </w:t>
      </w:r>
      <w:r>
        <w:rPr>
          <w:rFonts w:hint="eastAsia"/>
        </w:rPr>
        <w:t>исследования</w:t>
      </w:r>
    </w:p>
    <w:p w14:paraId="579F90FA" w14:textId="77777777" w:rsidR="00A72B9D" w:rsidRDefault="00A72B9D" w:rsidP="00A72B9D"/>
    <w:p w14:paraId="1F8998F2" w14:textId="77777777" w:rsidR="00A72B9D" w:rsidRDefault="00A72B9D" w:rsidP="00A72B9D">
      <w:r>
        <w:t xml:space="preserve">2.3.1 </w:t>
      </w:r>
      <w:r>
        <w:rPr>
          <w:rFonts w:hint="eastAsia"/>
        </w:rPr>
        <w:t>Эхокардиография</w:t>
      </w:r>
    </w:p>
    <w:p w14:paraId="7CBD3262" w14:textId="77777777" w:rsidR="00A72B9D" w:rsidRDefault="00A72B9D" w:rsidP="00A72B9D"/>
    <w:p w14:paraId="0142DBD5" w14:textId="77777777" w:rsidR="00A72B9D" w:rsidRDefault="00A72B9D" w:rsidP="00A72B9D">
      <w:r>
        <w:t xml:space="preserve">2.3.2 </w:t>
      </w:r>
      <w:r>
        <w:rPr>
          <w:rFonts w:hint="eastAsia"/>
        </w:rPr>
        <w:t>Оценка</w:t>
      </w:r>
      <w:r>
        <w:t xml:space="preserve"> </w:t>
      </w:r>
      <w:r>
        <w:rPr>
          <w:rFonts w:hint="eastAsia"/>
        </w:rPr>
        <w:t>геометрии</w:t>
      </w:r>
      <w:r>
        <w:t xml:space="preserve"> </w:t>
      </w:r>
      <w:r>
        <w:rPr>
          <w:rFonts w:hint="eastAsia"/>
        </w:rPr>
        <w:t>митрального</w:t>
      </w:r>
      <w:r>
        <w:t xml:space="preserve"> </w:t>
      </w:r>
      <w:r>
        <w:rPr>
          <w:rFonts w:hint="eastAsia"/>
        </w:rPr>
        <w:t>клапана</w:t>
      </w:r>
    </w:p>
    <w:p w14:paraId="7CF8222A" w14:textId="77777777" w:rsidR="00A72B9D" w:rsidRDefault="00A72B9D" w:rsidP="00A72B9D"/>
    <w:p w14:paraId="56439068" w14:textId="77777777" w:rsidR="00A72B9D" w:rsidRDefault="00A72B9D" w:rsidP="00A72B9D">
      <w:r>
        <w:t xml:space="preserve">2.3.3 </w:t>
      </w:r>
      <w:r>
        <w:rPr>
          <w:rFonts w:hint="eastAsia"/>
        </w:rPr>
        <w:t>Оценка</w:t>
      </w:r>
      <w:r>
        <w:t xml:space="preserve"> </w:t>
      </w:r>
      <w:r>
        <w:rPr>
          <w:rFonts w:hint="eastAsia"/>
        </w:rPr>
        <w:t>тяжести</w:t>
      </w:r>
      <w:r>
        <w:t xml:space="preserve"> </w:t>
      </w:r>
      <w:r>
        <w:rPr>
          <w:rFonts w:hint="eastAsia"/>
        </w:rPr>
        <w:t>митральной</w:t>
      </w:r>
      <w:r>
        <w:t xml:space="preserve"> </w:t>
      </w:r>
      <w:r>
        <w:rPr>
          <w:rFonts w:hint="eastAsia"/>
        </w:rPr>
        <w:t>регургитации</w:t>
      </w:r>
    </w:p>
    <w:p w14:paraId="7907C16A" w14:textId="77777777" w:rsidR="00A72B9D" w:rsidRDefault="00A72B9D" w:rsidP="00A72B9D"/>
    <w:p w14:paraId="39940555" w14:textId="77777777" w:rsidR="00A72B9D" w:rsidRDefault="00A72B9D" w:rsidP="00A72B9D">
      <w:r>
        <w:t xml:space="preserve">2.3.4 </w:t>
      </w:r>
      <w:r>
        <w:rPr>
          <w:rFonts w:hint="eastAsia"/>
        </w:rPr>
        <w:t>Эхокардиография</w:t>
      </w:r>
      <w:r>
        <w:t xml:space="preserve"> </w:t>
      </w:r>
      <w:r>
        <w:rPr>
          <w:rFonts w:hint="eastAsia"/>
        </w:rPr>
        <w:t>из</w:t>
      </w:r>
      <w:r>
        <w:t xml:space="preserve"> </w:t>
      </w:r>
      <w:r>
        <w:rPr>
          <w:rFonts w:hint="eastAsia"/>
        </w:rPr>
        <w:t>чреспищеводного</w:t>
      </w:r>
      <w:r>
        <w:t xml:space="preserve"> </w:t>
      </w:r>
      <w:r>
        <w:rPr>
          <w:rFonts w:hint="eastAsia"/>
        </w:rPr>
        <w:t>доступа</w:t>
      </w:r>
    </w:p>
    <w:p w14:paraId="7E9D513C" w14:textId="77777777" w:rsidR="00A72B9D" w:rsidRDefault="00A72B9D" w:rsidP="00A72B9D"/>
    <w:p w14:paraId="7442764F" w14:textId="77777777" w:rsidR="00A72B9D" w:rsidRDefault="00A72B9D" w:rsidP="00A72B9D">
      <w:r>
        <w:t xml:space="preserve">2.3.5 </w:t>
      </w:r>
      <w:r>
        <w:rPr>
          <w:rFonts w:hint="eastAsia"/>
        </w:rPr>
        <w:t>Технология</w:t>
      </w:r>
      <w:r>
        <w:t xml:space="preserve"> </w:t>
      </w:r>
      <w:r>
        <w:rPr>
          <w:rFonts w:hint="eastAsia"/>
        </w:rPr>
        <w:t>«</w:t>
      </w:r>
      <w:r>
        <w:rPr>
          <w:rFonts w:hint="eastAsia"/>
        </w:rPr>
        <w:t>след</w:t>
      </w:r>
      <w:r>
        <w:t xml:space="preserve"> </w:t>
      </w:r>
      <w:r>
        <w:rPr>
          <w:rFonts w:hint="eastAsia"/>
        </w:rPr>
        <w:t>пятна</w:t>
      </w:r>
      <w:r>
        <w:rPr>
          <w:rFonts w:hint="eastAsia"/>
        </w:rPr>
        <w:t>»</w:t>
      </w:r>
      <w:r>
        <w:t xml:space="preserve"> (Speckle Tracking Imaging)</w:t>
      </w:r>
    </w:p>
    <w:p w14:paraId="34C1BD4B" w14:textId="77777777" w:rsidR="00A72B9D" w:rsidRDefault="00A72B9D" w:rsidP="00A72B9D"/>
    <w:p w14:paraId="0787C52F" w14:textId="77777777" w:rsidR="00A72B9D" w:rsidRDefault="00A72B9D" w:rsidP="00A72B9D">
      <w:r>
        <w:t xml:space="preserve">2.3.6 </w:t>
      </w:r>
      <w:r>
        <w:rPr>
          <w:rFonts w:hint="eastAsia"/>
        </w:rPr>
        <w:t>Оценка</w:t>
      </w:r>
      <w:r>
        <w:t xml:space="preserve"> </w:t>
      </w:r>
      <w:r>
        <w:rPr>
          <w:rFonts w:hint="eastAsia"/>
        </w:rPr>
        <w:t>внутрижелудочковой</w:t>
      </w:r>
      <w:r>
        <w:t xml:space="preserve"> </w:t>
      </w:r>
      <w:r>
        <w:rPr>
          <w:rFonts w:hint="eastAsia"/>
        </w:rPr>
        <w:t>диссинхронии</w:t>
      </w:r>
    </w:p>
    <w:p w14:paraId="7EA454DE" w14:textId="77777777" w:rsidR="00A72B9D" w:rsidRDefault="00A72B9D" w:rsidP="00A72B9D"/>
    <w:p w14:paraId="0158BCB7" w14:textId="77777777" w:rsidR="00A72B9D" w:rsidRDefault="00A72B9D" w:rsidP="00A72B9D">
      <w:r>
        <w:t xml:space="preserve">2.4 </w:t>
      </w:r>
      <w:r>
        <w:rPr>
          <w:rFonts w:hint="eastAsia"/>
        </w:rPr>
        <w:t>Статистическая</w:t>
      </w:r>
      <w:r>
        <w:t xml:space="preserve"> </w:t>
      </w:r>
      <w:r>
        <w:rPr>
          <w:rFonts w:hint="eastAsia"/>
        </w:rPr>
        <w:t>обработка</w:t>
      </w:r>
      <w:r>
        <w:t xml:space="preserve"> </w:t>
      </w:r>
      <w:r>
        <w:rPr>
          <w:rFonts w:hint="eastAsia"/>
        </w:rPr>
        <w:t>результатов</w:t>
      </w:r>
    </w:p>
    <w:p w14:paraId="444C79E5" w14:textId="77777777" w:rsidR="00A72B9D" w:rsidRDefault="00A72B9D" w:rsidP="00A72B9D"/>
    <w:p w14:paraId="44ED0F9F" w14:textId="77777777" w:rsidR="00A72B9D" w:rsidRDefault="00A72B9D" w:rsidP="00A72B9D">
      <w:r>
        <w:rPr>
          <w:rFonts w:hint="eastAsia"/>
        </w:rPr>
        <w:t>ГЛАВА</w:t>
      </w:r>
      <w:r>
        <w:t xml:space="preserve"> 3. </w:t>
      </w:r>
      <w:r>
        <w:rPr>
          <w:rFonts w:hint="eastAsia"/>
        </w:rPr>
        <w:t>ФУНКЦИОНАЛЬНОЕ</w:t>
      </w:r>
      <w:r>
        <w:t xml:space="preserve"> </w:t>
      </w:r>
      <w:r>
        <w:rPr>
          <w:rFonts w:hint="eastAsia"/>
        </w:rPr>
        <w:t>СОСТОЯНИЕ</w:t>
      </w:r>
      <w:r>
        <w:t xml:space="preserve"> </w:t>
      </w:r>
      <w:r>
        <w:rPr>
          <w:rFonts w:hint="eastAsia"/>
        </w:rPr>
        <w:t>МИТРАЛЬНОГО</w:t>
      </w:r>
      <w:r>
        <w:t xml:space="preserve"> </w:t>
      </w:r>
      <w:r>
        <w:rPr>
          <w:rFonts w:hint="eastAsia"/>
        </w:rPr>
        <w:t>КЛАПАНА</w:t>
      </w:r>
      <w:r>
        <w:t xml:space="preserve"> </w:t>
      </w:r>
      <w:r>
        <w:rPr>
          <w:rFonts w:hint="eastAsia"/>
        </w:rPr>
        <w:t>ПРИ</w:t>
      </w:r>
      <w:r>
        <w:t xml:space="preserve"> </w:t>
      </w:r>
      <w:r>
        <w:rPr>
          <w:rFonts w:hint="eastAsia"/>
        </w:rPr>
        <w:t>ГИПЕРТРОФИЧЕСКОЙ</w:t>
      </w:r>
      <w:r>
        <w:t xml:space="preserve"> </w:t>
      </w:r>
      <w:r>
        <w:rPr>
          <w:rFonts w:hint="eastAsia"/>
        </w:rPr>
        <w:t>КАРДИОМИОПАТИИ</w:t>
      </w:r>
    </w:p>
    <w:p w14:paraId="557D2C5D" w14:textId="77777777" w:rsidR="00A72B9D" w:rsidRDefault="00A72B9D" w:rsidP="00A72B9D"/>
    <w:p w14:paraId="3E1BD150" w14:textId="77777777" w:rsidR="00A72B9D" w:rsidRDefault="00A72B9D" w:rsidP="00A72B9D">
      <w:r>
        <w:t xml:space="preserve">3.1 </w:t>
      </w:r>
      <w:r>
        <w:rPr>
          <w:rFonts w:hint="eastAsia"/>
        </w:rPr>
        <w:t>Геометрия</w:t>
      </w:r>
      <w:r>
        <w:t xml:space="preserve"> </w:t>
      </w:r>
      <w:r>
        <w:rPr>
          <w:rFonts w:hint="eastAsia"/>
        </w:rPr>
        <w:t>митрального</w:t>
      </w:r>
      <w:r>
        <w:t xml:space="preserve"> </w:t>
      </w:r>
      <w:r>
        <w:rPr>
          <w:rFonts w:hint="eastAsia"/>
        </w:rPr>
        <w:t>клапана</w:t>
      </w:r>
    </w:p>
    <w:p w14:paraId="4C39C89F" w14:textId="77777777" w:rsidR="00A72B9D" w:rsidRDefault="00A72B9D" w:rsidP="00A72B9D"/>
    <w:p w14:paraId="5FD25E71" w14:textId="77777777" w:rsidR="00A72B9D" w:rsidRDefault="00A72B9D" w:rsidP="00A72B9D">
      <w:r>
        <w:t xml:space="preserve">3.2 </w:t>
      </w:r>
      <w:r>
        <w:rPr>
          <w:rFonts w:hint="eastAsia"/>
        </w:rPr>
        <w:t>Контрактильность</w:t>
      </w:r>
      <w:r>
        <w:t xml:space="preserve"> </w:t>
      </w:r>
      <w:r>
        <w:rPr>
          <w:rFonts w:hint="eastAsia"/>
        </w:rPr>
        <w:t>папиллярных</w:t>
      </w:r>
      <w:r>
        <w:t xml:space="preserve"> </w:t>
      </w:r>
      <w:r>
        <w:rPr>
          <w:rFonts w:hint="eastAsia"/>
        </w:rPr>
        <w:t>мышц</w:t>
      </w:r>
      <w:r>
        <w:t xml:space="preserve"> </w:t>
      </w:r>
      <w:r>
        <w:rPr>
          <w:rFonts w:hint="eastAsia"/>
        </w:rPr>
        <w:t>у</w:t>
      </w:r>
      <w:r>
        <w:t xml:space="preserve"> </w:t>
      </w:r>
      <w:r>
        <w:rPr>
          <w:rFonts w:hint="eastAsia"/>
        </w:rPr>
        <w:t>больных</w:t>
      </w:r>
      <w:r>
        <w:t xml:space="preserve"> </w:t>
      </w:r>
      <w:r>
        <w:rPr>
          <w:rFonts w:hint="eastAsia"/>
        </w:rPr>
        <w:t>ГКМП</w:t>
      </w:r>
      <w:r>
        <w:t xml:space="preserve"> </w:t>
      </w:r>
      <w:r>
        <w:rPr>
          <w:rFonts w:hint="eastAsia"/>
        </w:rPr>
        <w:t>и</w:t>
      </w:r>
      <w:r>
        <w:t xml:space="preserve"> </w:t>
      </w:r>
      <w:r>
        <w:rPr>
          <w:rFonts w:hint="eastAsia"/>
        </w:rPr>
        <w:t>у</w:t>
      </w:r>
      <w:r>
        <w:t xml:space="preserve"> </w:t>
      </w:r>
      <w:r>
        <w:rPr>
          <w:rFonts w:hint="eastAsia"/>
        </w:rPr>
        <w:t>пациентов</w:t>
      </w:r>
    </w:p>
    <w:p w14:paraId="247DF75C" w14:textId="77777777" w:rsidR="00A72B9D" w:rsidRDefault="00A72B9D" w:rsidP="00A72B9D"/>
    <w:p w14:paraId="0F8743E4" w14:textId="77777777" w:rsidR="00A72B9D" w:rsidRDefault="00A72B9D" w:rsidP="00A72B9D">
      <w:r>
        <w:rPr>
          <w:rFonts w:hint="eastAsia"/>
        </w:rPr>
        <w:t>с</w:t>
      </w:r>
      <w:r>
        <w:t xml:space="preserve"> </w:t>
      </w:r>
      <w:r>
        <w:rPr>
          <w:rFonts w:hint="eastAsia"/>
        </w:rPr>
        <w:t>АГ</w:t>
      </w:r>
      <w:r>
        <w:t xml:space="preserve"> </w:t>
      </w:r>
      <w:r>
        <w:rPr>
          <w:rFonts w:hint="eastAsia"/>
        </w:rPr>
        <w:t>и</w:t>
      </w:r>
      <w:r>
        <w:t xml:space="preserve"> </w:t>
      </w:r>
      <w:r>
        <w:rPr>
          <w:rFonts w:hint="eastAsia"/>
        </w:rPr>
        <w:t>ГЛЖ</w:t>
      </w:r>
    </w:p>
    <w:p w14:paraId="53442F89" w14:textId="77777777" w:rsidR="00A72B9D" w:rsidRDefault="00A72B9D" w:rsidP="00A72B9D"/>
    <w:p w14:paraId="79E06CF6" w14:textId="77777777" w:rsidR="00A72B9D" w:rsidRDefault="00A72B9D" w:rsidP="00A72B9D">
      <w:r>
        <w:t xml:space="preserve">3.2.1 </w:t>
      </w:r>
      <w:r>
        <w:rPr>
          <w:rFonts w:hint="eastAsia"/>
        </w:rPr>
        <w:t>Деформация</w:t>
      </w:r>
      <w:r>
        <w:t xml:space="preserve"> </w:t>
      </w:r>
      <w:r>
        <w:rPr>
          <w:rFonts w:hint="eastAsia"/>
        </w:rPr>
        <w:t>папиллярных</w:t>
      </w:r>
      <w:r>
        <w:t xml:space="preserve"> </w:t>
      </w:r>
      <w:r>
        <w:rPr>
          <w:rFonts w:hint="eastAsia"/>
        </w:rPr>
        <w:t>мышц</w:t>
      </w:r>
      <w:r>
        <w:t xml:space="preserve"> </w:t>
      </w:r>
      <w:r>
        <w:rPr>
          <w:rFonts w:hint="eastAsia"/>
        </w:rPr>
        <w:t>и</w:t>
      </w:r>
      <w:r>
        <w:t xml:space="preserve"> </w:t>
      </w:r>
      <w:r>
        <w:rPr>
          <w:rFonts w:hint="eastAsia"/>
        </w:rPr>
        <w:t>прилежащих</w:t>
      </w:r>
      <w:r>
        <w:t xml:space="preserve"> </w:t>
      </w:r>
      <w:r>
        <w:rPr>
          <w:rFonts w:hint="eastAsia"/>
        </w:rPr>
        <w:t>сегментов</w:t>
      </w:r>
      <w:r>
        <w:t xml:space="preserve"> </w:t>
      </w:r>
      <w:r>
        <w:rPr>
          <w:rFonts w:hint="eastAsia"/>
        </w:rPr>
        <w:t>левого</w:t>
      </w:r>
      <w:r>
        <w:t xml:space="preserve"> </w:t>
      </w:r>
      <w:r>
        <w:rPr>
          <w:rFonts w:hint="eastAsia"/>
        </w:rPr>
        <w:t>желудочка</w:t>
      </w:r>
      <w:r>
        <w:t xml:space="preserve"> </w:t>
      </w:r>
      <w:r>
        <w:rPr>
          <w:rFonts w:hint="eastAsia"/>
        </w:rPr>
        <w:t>у</w:t>
      </w:r>
      <w:r>
        <w:t xml:space="preserve"> </w:t>
      </w:r>
      <w:r>
        <w:rPr>
          <w:rFonts w:hint="eastAsia"/>
        </w:rPr>
        <w:t>больных</w:t>
      </w:r>
      <w:r>
        <w:t xml:space="preserve"> </w:t>
      </w:r>
      <w:r>
        <w:rPr>
          <w:rFonts w:hint="eastAsia"/>
        </w:rPr>
        <w:t>ГКМП</w:t>
      </w:r>
      <w:r>
        <w:t xml:space="preserve"> </w:t>
      </w:r>
      <w:r>
        <w:rPr>
          <w:rFonts w:hint="eastAsia"/>
        </w:rPr>
        <w:t>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АГ</w:t>
      </w:r>
      <w:r>
        <w:t xml:space="preserve"> </w:t>
      </w:r>
      <w:r>
        <w:rPr>
          <w:rFonts w:hint="eastAsia"/>
        </w:rPr>
        <w:t>и</w:t>
      </w:r>
      <w:r>
        <w:t xml:space="preserve"> </w:t>
      </w:r>
      <w:r>
        <w:rPr>
          <w:rFonts w:hint="eastAsia"/>
        </w:rPr>
        <w:t>ГЛЖ</w:t>
      </w:r>
      <w:r>
        <w:t xml:space="preserve"> </w:t>
      </w:r>
      <w:r>
        <w:rPr>
          <w:rFonts w:hint="eastAsia"/>
        </w:rPr>
        <w:t>и</w:t>
      </w:r>
      <w:r>
        <w:t xml:space="preserve"> </w:t>
      </w:r>
      <w:r>
        <w:rPr>
          <w:rFonts w:hint="eastAsia"/>
        </w:rPr>
        <w:t>практически</w:t>
      </w:r>
      <w:r>
        <w:t xml:space="preserve"> </w:t>
      </w:r>
      <w:r>
        <w:rPr>
          <w:rFonts w:hint="eastAsia"/>
        </w:rPr>
        <w:t>здоровых</w:t>
      </w:r>
      <w:r>
        <w:t xml:space="preserve"> </w:t>
      </w:r>
      <w:r>
        <w:rPr>
          <w:rFonts w:hint="eastAsia"/>
        </w:rPr>
        <w:t>добровольцев</w:t>
      </w:r>
    </w:p>
    <w:p w14:paraId="31C12389" w14:textId="77777777" w:rsidR="00A72B9D" w:rsidRDefault="00A72B9D" w:rsidP="00A72B9D"/>
    <w:p w14:paraId="597D1682" w14:textId="77777777" w:rsidR="00A72B9D" w:rsidRDefault="00A72B9D" w:rsidP="00A72B9D">
      <w:r>
        <w:t xml:space="preserve">3.2.2 </w:t>
      </w:r>
      <w:r>
        <w:rPr>
          <w:rFonts w:hint="eastAsia"/>
        </w:rPr>
        <w:t>Зависимость</w:t>
      </w:r>
      <w:r>
        <w:t xml:space="preserve"> </w:t>
      </w:r>
      <w:r>
        <w:rPr>
          <w:rFonts w:hint="eastAsia"/>
        </w:rPr>
        <w:t>объема</w:t>
      </w:r>
      <w:r>
        <w:t xml:space="preserve"> </w:t>
      </w:r>
      <w:r>
        <w:rPr>
          <w:rFonts w:hint="eastAsia"/>
        </w:rPr>
        <w:t>митральной</w:t>
      </w:r>
      <w:r>
        <w:t xml:space="preserve"> </w:t>
      </w:r>
      <w:r>
        <w:rPr>
          <w:rFonts w:hint="eastAsia"/>
        </w:rPr>
        <w:t>регургитации</w:t>
      </w:r>
      <w:r>
        <w:t xml:space="preserve"> </w:t>
      </w:r>
      <w:r>
        <w:rPr>
          <w:rFonts w:hint="eastAsia"/>
        </w:rPr>
        <w:t>от</w:t>
      </w:r>
      <w:r>
        <w:t xml:space="preserve"> </w:t>
      </w:r>
      <w:r>
        <w:rPr>
          <w:rFonts w:hint="eastAsia"/>
        </w:rPr>
        <w:t>величины</w:t>
      </w:r>
      <w:r>
        <w:t xml:space="preserve"> </w:t>
      </w:r>
      <w:r>
        <w:rPr>
          <w:rFonts w:hint="eastAsia"/>
        </w:rPr>
        <w:t>деформации</w:t>
      </w:r>
      <w:r>
        <w:t xml:space="preserve"> </w:t>
      </w:r>
      <w:r>
        <w:rPr>
          <w:rFonts w:hint="eastAsia"/>
        </w:rPr>
        <w:t>папиллярных</w:t>
      </w:r>
      <w:r>
        <w:t xml:space="preserve"> </w:t>
      </w:r>
      <w:r>
        <w:rPr>
          <w:rFonts w:hint="eastAsia"/>
        </w:rPr>
        <w:t>мышц</w:t>
      </w:r>
    </w:p>
    <w:p w14:paraId="2ED56DF7" w14:textId="77777777" w:rsidR="00A72B9D" w:rsidRDefault="00A72B9D" w:rsidP="00A72B9D"/>
    <w:p w14:paraId="4CE8766B" w14:textId="77777777" w:rsidR="00A72B9D" w:rsidRDefault="00A72B9D" w:rsidP="00A72B9D">
      <w:r>
        <w:t xml:space="preserve">3.2.3 </w:t>
      </w:r>
      <w:r>
        <w:rPr>
          <w:rFonts w:hint="eastAsia"/>
        </w:rPr>
        <w:t>Зависимость</w:t>
      </w:r>
      <w:r>
        <w:t xml:space="preserve"> </w:t>
      </w:r>
      <w:r>
        <w:rPr>
          <w:rFonts w:hint="eastAsia"/>
        </w:rPr>
        <w:t>тяжести</w:t>
      </w:r>
      <w:r>
        <w:t xml:space="preserve"> </w:t>
      </w:r>
      <w:r>
        <w:rPr>
          <w:rFonts w:hint="eastAsia"/>
        </w:rPr>
        <w:t>митральной</w:t>
      </w:r>
      <w:r>
        <w:t xml:space="preserve"> </w:t>
      </w:r>
      <w:r>
        <w:rPr>
          <w:rFonts w:hint="eastAsia"/>
        </w:rPr>
        <w:t>регургитации</w:t>
      </w:r>
      <w:r>
        <w:t xml:space="preserve"> </w:t>
      </w:r>
      <w:r>
        <w:rPr>
          <w:rFonts w:hint="eastAsia"/>
        </w:rPr>
        <w:t>от</w:t>
      </w:r>
      <w:r>
        <w:t xml:space="preserve"> </w:t>
      </w:r>
      <w:r>
        <w:rPr>
          <w:rFonts w:hint="eastAsia"/>
        </w:rPr>
        <w:t>деформации</w:t>
      </w:r>
      <w:r>
        <w:t xml:space="preserve"> </w:t>
      </w:r>
      <w:r>
        <w:rPr>
          <w:rFonts w:hint="eastAsia"/>
        </w:rPr>
        <w:t>папиллярных</w:t>
      </w:r>
      <w:r>
        <w:t xml:space="preserve"> </w:t>
      </w:r>
      <w:r>
        <w:rPr>
          <w:rFonts w:hint="eastAsia"/>
        </w:rPr>
        <w:t>мышц</w:t>
      </w:r>
      <w:r>
        <w:t xml:space="preserve"> </w:t>
      </w:r>
      <w:r>
        <w:rPr>
          <w:rFonts w:hint="eastAsia"/>
        </w:rPr>
        <w:t>и</w:t>
      </w:r>
      <w:r>
        <w:t xml:space="preserve"> </w:t>
      </w:r>
      <w:r>
        <w:rPr>
          <w:rFonts w:hint="eastAsia"/>
        </w:rPr>
        <w:t>геометрии</w:t>
      </w:r>
      <w:r>
        <w:t xml:space="preserve"> </w:t>
      </w:r>
      <w:r>
        <w:rPr>
          <w:rFonts w:hint="eastAsia"/>
        </w:rPr>
        <w:t>митрального</w:t>
      </w:r>
      <w:r>
        <w:t>_</w:t>
      </w:r>
      <w:r>
        <w:rPr>
          <w:rFonts w:hint="eastAsia"/>
        </w:rPr>
        <w:t>клапанного</w:t>
      </w:r>
      <w:r>
        <w:t xml:space="preserve"> </w:t>
      </w:r>
      <w:r>
        <w:rPr>
          <w:rFonts w:hint="eastAsia"/>
        </w:rPr>
        <w:t>аппарата</w:t>
      </w:r>
    </w:p>
    <w:p w14:paraId="0D13D0F9" w14:textId="77777777" w:rsidR="00A72B9D" w:rsidRDefault="00A72B9D" w:rsidP="00A72B9D"/>
    <w:p w14:paraId="4C449BBA" w14:textId="77777777" w:rsidR="00A72B9D" w:rsidRDefault="00A72B9D" w:rsidP="00A72B9D">
      <w:r>
        <w:rPr>
          <w:rFonts w:hint="eastAsia"/>
        </w:rPr>
        <w:t>при</w:t>
      </w:r>
      <w:r>
        <w:t xml:space="preserve"> </w:t>
      </w:r>
      <w:r>
        <w:rPr>
          <w:rFonts w:hint="eastAsia"/>
        </w:rPr>
        <w:t>ГКМП</w:t>
      </w:r>
    </w:p>
    <w:p w14:paraId="7F16FC0B" w14:textId="77777777" w:rsidR="00A72B9D" w:rsidRDefault="00A72B9D" w:rsidP="00A72B9D"/>
    <w:p w14:paraId="2FD02B28" w14:textId="77777777" w:rsidR="00A72B9D" w:rsidRDefault="00A72B9D" w:rsidP="00A72B9D">
      <w:r>
        <w:t xml:space="preserve">3.2.4 </w:t>
      </w:r>
      <w:r>
        <w:rPr>
          <w:rFonts w:hint="eastAsia"/>
        </w:rPr>
        <w:t>Связь</w:t>
      </w:r>
      <w:r>
        <w:t xml:space="preserve"> </w:t>
      </w:r>
      <w:r>
        <w:rPr>
          <w:rFonts w:hint="eastAsia"/>
        </w:rPr>
        <w:t>величины</w:t>
      </w:r>
      <w:r>
        <w:t xml:space="preserve"> </w:t>
      </w:r>
      <w:r>
        <w:rPr>
          <w:rFonts w:hint="eastAsia"/>
        </w:rPr>
        <w:t>градиента</w:t>
      </w:r>
      <w:r>
        <w:t xml:space="preserve"> </w:t>
      </w:r>
      <w:r>
        <w:rPr>
          <w:rFonts w:hint="eastAsia"/>
        </w:rPr>
        <w:t>обструкции</w:t>
      </w:r>
      <w:r>
        <w:t xml:space="preserve"> </w:t>
      </w:r>
      <w:r>
        <w:rPr>
          <w:rFonts w:hint="eastAsia"/>
        </w:rPr>
        <w:t>в</w:t>
      </w:r>
      <w:r>
        <w:t xml:space="preserve"> </w:t>
      </w:r>
      <w:r>
        <w:rPr>
          <w:rFonts w:hint="eastAsia"/>
        </w:rPr>
        <w:t>выводном</w:t>
      </w:r>
      <w:r>
        <w:t xml:space="preserve"> </w:t>
      </w:r>
      <w:r>
        <w:rPr>
          <w:rFonts w:hint="eastAsia"/>
        </w:rPr>
        <w:t>отделе</w:t>
      </w:r>
      <w:r>
        <w:t xml:space="preserve"> </w:t>
      </w:r>
      <w:r>
        <w:rPr>
          <w:rFonts w:hint="eastAsia"/>
        </w:rPr>
        <w:t>левого</w:t>
      </w:r>
      <w:r>
        <w:t xml:space="preserve"> </w:t>
      </w:r>
      <w:r>
        <w:rPr>
          <w:rFonts w:hint="eastAsia"/>
        </w:rPr>
        <w:t>желудочка</w:t>
      </w:r>
      <w:r>
        <w:t xml:space="preserve"> </w:t>
      </w:r>
      <w:r>
        <w:rPr>
          <w:rFonts w:hint="eastAsia"/>
        </w:rPr>
        <w:t>с</w:t>
      </w:r>
      <w:r>
        <w:t xml:space="preserve"> </w:t>
      </w:r>
      <w:r>
        <w:rPr>
          <w:rFonts w:hint="eastAsia"/>
        </w:rPr>
        <w:t>геометрией</w:t>
      </w:r>
      <w:r>
        <w:t xml:space="preserve"> </w:t>
      </w:r>
      <w:r>
        <w:rPr>
          <w:rFonts w:hint="eastAsia"/>
        </w:rPr>
        <w:t>митрального</w:t>
      </w:r>
      <w:r>
        <w:t xml:space="preserve"> </w:t>
      </w:r>
      <w:r>
        <w:rPr>
          <w:rFonts w:hint="eastAsia"/>
        </w:rPr>
        <w:t>клапана</w:t>
      </w:r>
      <w:r>
        <w:t xml:space="preserve"> </w:t>
      </w:r>
      <w:r>
        <w:rPr>
          <w:rFonts w:hint="eastAsia"/>
        </w:rPr>
        <w:t>и</w:t>
      </w:r>
      <w:r>
        <w:t xml:space="preserve"> </w:t>
      </w:r>
      <w:r>
        <w:rPr>
          <w:rFonts w:hint="eastAsia"/>
        </w:rPr>
        <w:t>контрактильностью</w:t>
      </w:r>
      <w:r>
        <w:t xml:space="preserve"> </w:t>
      </w:r>
      <w:r>
        <w:rPr>
          <w:rFonts w:hint="eastAsia"/>
        </w:rPr>
        <w:t>папиллярных</w:t>
      </w:r>
      <w:r>
        <w:t xml:space="preserve"> </w:t>
      </w:r>
      <w:r>
        <w:rPr>
          <w:rFonts w:hint="eastAsia"/>
        </w:rPr>
        <w:t>мышц</w:t>
      </w:r>
      <w:r>
        <w:t xml:space="preserve"> </w:t>
      </w:r>
      <w:r>
        <w:rPr>
          <w:rFonts w:hint="eastAsia"/>
        </w:rPr>
        <w:t>при</w:t>
      </w:r>
      <w:r>
        <w:t xml:space="preserve"> </w:t>
      </w:r>
      <w:r>
        <w:rPr>
          <w:rFonts w:hint="eastAsia"/>
        </w:rPr>
        <w:t>ГКМП</w:t>
      </w:r>
    </w:p>
    <w:p w14:paraId="60146C6E" w14:textId="77777777" w:rsidR="00A72B9D" w:rsidRDefault="00A72B9D" w:rsidP="00A72B9D"/>
    <w:p w14:paraId="0A909C12" w14:textId="77777777" w:rsidR="00A72B9D" w:rsidRDefault="00A72B9D" w:rsidP="00A72B9D">
      <w:r>
        <w:rPr>
          <w:rFonts w:hint="eastAsia"/>
        </w:rPr>
        <w:t>ГЛАВА</w:t>
      </w:r>
      <w:r>
        <w:t xml:space="preserve"> 4. </w:t>
      </w:r>
      <w:r>
        <w:rPr>
          <w:rFonts w:hint="eastAsia"/>
        </w:rPr>
        <w:t>СРАВНИТЕЛЬНЫЙ</w:t>
      </w:r>
      <w:r>
        <w:t xml:space="preserve"> </w:t>
      </w:r>
      <w:r>
        <w:rPr>
          <w:rFonts w:hint="eastAsia"/>
        </w:rPr>
        <w:t>АНАЛИЗ</w:t>
      </w:r>
      <w:r>
        <w:t xml:space="preserve"> </w:t>
      </w:r>
      <w:r>
        <w:rPr>
          <w:rFonts w:hint="eastAsia"/>
        </w:rPr>
        <w:t>НЕПОСРЕДСТВЕННЫХ</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ОБСТРУКЦИИ</w:t>
      </w:r>
    </w:p>
    <w:p w14:paraId="68C0056D" w14:textId="77777777" w:rsidR="00A72B9D" w:rsidRDefault="00A72B9D" w:rsidP="00A72B9D"/>
    <w:p w14:paraId="299D0ADA" w14:textId="77777777" w:rsidR="00A72B9D" w:rsidRDefault="00A72B9D" w:rsidP="00A72B9D">
      <w:r>
        <w:rPr>
          <w:rFonts w:hint="eastAsia"/>
        </w:rPr>
        <w:t>ВЫВОДНОГО</w:t>
      </w:r>
      <w:r>
        <w:t xml:space="preserve"> </w:t>
      </w:r>
      <w:r>
        <w:rPr>
          <w:rFonts w:hint="eastAsia"/>
        </w:rPr>
        <w:t>ОТДЕЛА</w:t>
      </w:r>
      <w:r>
        <w:t xml:space="preserve"> </w:t>
      </w:r>
      <w:r>
        <w:rPr>
          <w:rFonts w:hint="eastAsia"/>
        </w:rPr>
        <w:t>ЛЕВОГО</w:t>
      </w:r>
      <w:r>
        <w:t xml:space="preserve"> </w:t>
      </w:r>
      <w:r>
        <w:rPr>
          <w:rFonts w:hint="eastAsia"/>
        </w:rPr>
        <w:t>ЖЕЛУДОЧКА</w:t>
      </w:r>
    </w:p>
    <w:p w14:paraId="08B62863" w14:textId="77777777" w:rsidR="00A72B9D" w:rsidRDefault="00A72B9D" w:rsidP="00A72B9D"/>
    <w:p w14:paraId="4F38139D" w14:textId="77777777" w:rsidR="00A72B9D" w:rsidRDefault="00A72B9D" w:rsidP="00A72B9D">
      <w:r>
        <w:t xml:space="preserve">4.1 </w:t>
      </w:r>
      <w:r>
        <w:rPr>
          <w:rFonts w:hint="eastAsia"/>
        </w:rPr>
        <w:t>Метод</w:t>
      </w:r>
      <w:r>
        <w:t xml:space="preserve"> </w:t>
      </w:r>
      <w:r>
        <w:rPr>
          <w:rFonts w:hint="eastAsia"/>
        </w:rPr>
        <w:t>хирургического</w:t>
      </w:r>
      <w:r>
        <w:t xml:space="preserve"> </w:t>
      </w:r>
      <w:r>
        <w:rPr>
          <w:rFonts w:hint="eastAsia"/>
        </w:rPr>
        <w:t>лечения</w:t>
      </w:r>
      <w:r>
        <w:t xml:space="preserve"> </w:t>
      </w:r>
      <w:r>
        <w:rPr>
          <w:rFonts w:hint="eastAsia"/>
        </w:rPr>
        <w:t>гипертрофической</w:t>
      </w:r>
      <w:r>
        <w:t xml:space="preserve"> </w:t>
      </w:r>
      <w:r>
        <w:rPr>
          <w:rFonts w:hint="eastAsia"/>
        </w:rPr>
        <w:t>обструкции</w:t>
      </w:r>
      <w:r>
        <w:t xml:space="preserve"> </w:t>
      </w:r>
      <w:r>
        <w:rPr>
          <w:rFonts w:hint="eastAsia"/>
        </w:rPr>
        <w:t>выводного</w:t>
      </w:r>
      <w:r>
        <w:t xml:space="preserve"> </w:t>
      </w:r>
      <w:r>
        <w:rPr>
          <w:rFonts w:hint="eastAsia"/>
        </w:rPr>
        <w:t>отдела</w:t>
      </w:r>
      <w:r>
        <w:t xml:space="preserve"> </w:t>
      </w:r>
      <w:r>
        <w:rPr>
          <w:rFonts w:hint="eastAsia"/>
        </w:rPr>
        <w:t>левого</w:t>
      </w:r>
      <w:r>
        <w:t xml:space="preserve"> </w:t>
      </w:r>
      <w:r>
        <w:rPr>
          <w:rFonts w:hint="eastAsia"/>
        </w:rPr>
        <w:t>желудочка</w:t>
      </w:r>
    </w:p>
    <w:p w14:paraId="355549F9" w14:textId="77777777" w:rsidR="00A72B9D" w:rsidRDefault="00A72B9D" w:rsidP="00A72B9D"/>
    <w:p w14:paraId="2403AA6E" w14:textId="77777777" w:rsidR="00A72B9D" w:rsidRDefault="00A72B9D" w:rsidP="00A72B9D">
      <w:r>
        <w:t xml:space="preserve">4.2 </w:t>
      </w:r>
      <w:r>
        <w:rPr>
          <w:rFonts w:hint="eastAsia"/>
        </w:rPr>
        <w:t>Анализ</w:t>
      </w:r>
      <w:r>
        <w:t xml:space="preserve"> </w:t>
      </w:r>
      <w:r>
        <w:rPr>
          <w:rFonts w:hint="eastAsia"/>
        </w:rPr>
        <w:t>выполненных</w:t>
      </w:r>
      <w:r>
        <w:t xml:space="preserve"> </w:t>
      </w:r>
      <w:r>
        <w:rPr>
          <w:rFonts w:hint="eastAsia"/>
        </w:rPr>
        <w:t>хирургических</w:t>
      </w:r>
      <w:r>
        <w:t xml:space="preserve"> </w:t>
      </w:r>
      <w:r>
        <w:rPr>
          <w:rFonts w:hint="eastAsia"/>
        </w:rPr>
        <w:t>вмешательств</w:t>
      </w:r>
      <w:r>
        <w:t xml:space="preserve"> </w:t>
      </w:r>
      <w:r>
        <w:rPr>
          <w:rFonts w:hint="eastAsia"/>
        </w:rPr>
        <w:t>при</w:t>
      </w:r>
      <w:r>
        <w:t xml:space="preserve"> </w:t>
      </w:r>
      <w:r>
        <w:rPr>
          <w:rFonts w:hint="eastAsia"/>
        </w:rPr>
        <w:t>обструкции</w:t>
      </w:r>
    </w:p>
    <w:p w14:paraId="3BADF0B0" w14:textId="77777777" w:rsidR="00A72B9D" w:rsidRDefault="00A72B9D" w:rsidP="00A72B9D"/>
    <w:p w14:paraId="1AF768A8" w14:textId="77777777" w:rsidR="00A72B9D" w:rsidRDefault="00A72B9D" w:rsidP="00A72B9D">
      <w:r>
        <w:rPr>
          <w:rFonts w:hint="eastAsia"/>
        </w:rPr>
        <w:t>выводного</w:t>
      </w:r>
      <w:r>
        <w:t xml:space="preserve"> </w:t>
      </w:r>
      <w:r>
        <w:rPr>
          <w:rFonts w:hint="eastAsia"/>
        </w:rPr>
        <w:t>отдела</w:t>
      </w:r>
      <w:r>
        <w:t xml:space="preserve"> </w:t>
      </w:r>
      <w:r>
        <w:rPr>
          <w:rFonts w:hint="eastAsia"/>
        </w:rPr>
        <w:t>левого</w:t>
      </w:r>
      <w:r>
        <w:t xml:space="preserve"> </w:t>
      </w:r>
      <w:r>
        <w:rPr>
          <w:rFonts w:hint="eastAsia"/>
        </w:rPr>
        <w:t>желудочка</w:t>
      </w:r>
    </w:p>
    <w:p w14:paraId="2076AAE8" w14:textId="77777777" w:rsidR="00A72B9D" w:rsidRDefault="00A72B9D" w:rsidP="00A72B9D"/>
    <w:p w14:paraId="038750C4" w14:textId="77777777" w:rsidR="00A72B9D" w:rsidRDefault="00A72B9D" w:rsidP="00A72B9D">
      <w:r>
        <w:t xml:space="preserve">4.3 </w:t>
      </w:r>
      <w:r>
        <w:rPr>
          <w:rFonts w:hint="eastAsia"/>
        </w:rPr>
        <w:t>Оценка</w:t>
      </w:r>
      <w:r>
        <w:t xml:space="preserve"> </w:t>
      </w:r>
      <w:r>
        <w:rPr>
          <w:rFonts w:hint="eastAsia"/>
        </w:rPr>
        <w:t>внутрижелудочковой</w:t>
      </w:r>
      <w:r>
        <w:t xml:space="preserve"> </w:t>
      </w:r>
      <w:r>
        <w:rPr>
          <w:rFonts w:hint="eastAsia"/>
        </w:rPr>
        <w:t>диссинхронии</w:t>
      </w:r>
      <w:r>
        <w:t xml:space="preserve"> </w:t>
      </w:r>
      <w:r>
        <w:rPr>
          <w:rFonts w:hint="eastAsia"/>
        </w:rPr>
        <w:t>на</w:t>
      </w:r>
      <w:r>
        <w:t xml:space="preserve"> </w:t>
      </w:r>
      <w:r>
        <w:rPr>
          <w:rFonts w:hint="eastAsia"/>
        </w:rPr>
        <w:t>фоне</w:t>
      </w:r>
      <w:r>
        <w:t xml:space="preserve"> </w:t>
      </w:r>
      <w:r>
        <w:rPr>
          <w:rFonts w:hint="eastAsia"/>
        </w:rPr>
        <w:t>полной</w:t>
      </w:r>
      <w:r>
        <w:t xml:space="preserve"> </w:t>
      </w:r>
      <w:r>
        <w:rPr>
          <w:rFonts w:hint="eastAsia"/>
        </w:rPr>
        <w:t>блокады</w:t>
      </w:r>
      <w:r>
        <w:t xml:space="preserve"> </w:t>
      </w:r>
      <w:r>
        <w:rPr>
          <w:rFonts w:hint="eastAsia"/>
        </w:rPr>
        <w:t>левой</w:t>
      </w:r>
      <w:r>
        <w:t xml:space="preserve"> </w:t>
      </w:r>
      <w:r>
        <w:rPr>
          <w:rFonts w:hint="eastAsia"/>
        </w:rPr>
        <w:t>ножки</w:t>
      </w:r>
      <w:r>
        <w:t xml:space="preserve"> </w:t>
      </w:r>
      <w:r>
        <w:rPr>
          <w:rFonts w:hint="eastAsia"/>
        </w:rPr>
        <w:t>пучка</w:t>
      </w:r>
      <w:r>
        <w:t xml:space="preserve"> </w:t>
      </w:r>
      <w:r>
        <w:rPr>
          <w:rFonts w:hint="eastAsia"/>
        </w:rPr>
        <w:t>Гиса</w:t>
      </w:r>
      <w:r>
        <w:t xml:space="preserve"> </w:t>
      </w:r>
      <w:r>
        <w:rPr>
          <w:rFonts w:hint="eastAsia"/>
        </w:rPr>
        <w:t>у</w:t>
      </w:r>
      <w:r>
        <w:t xml:space="preserve"> </w:t>
      </w:r>
      <w:r>
        <w:rPr>
          <w:rFonts w:hint="eastAsia"/>
        </w:rPr>
        <w:t>больных</w:t>
      </w:r>
      <w:r>
        <w:t xml:space="preserve"> </w:t>
      </w:r>
      <w:r>
        <w:rPr>
          <w:rFonts w:hint="eastAsia"/>
        </w:rPr>
        <w:t>гипертрофической</w:t>
      </w:r>
      <w:r>
        <w:t xml:space="preserve"> </w:t>
      </w:r>
      <w:r>
        <w:rPr>
          <w:rFonts w:hint="eastAsia"/>
        </w:rPr>
        <w:t>кардиомиопатией</w:t>
      </w:r>
      <w:r>
        <w:t xml:space="preserve"> </w:t>
      </w:r>
      <w:r>
        <w:rPr>
          <w:rFonts w:hint="eastAsia"/>
        </w:rPr>
        <w:t>после</w:t>
      </w:r>
      <w:r>
        <w:t xml:space="preserve"> </w:t>
      </w:r>
      <w:r>
        <w:rPr>
          <w:rFonts w:hint="eastAsia"/>
        </w:rPr>
        <w:t>миэктомии</w:t>
      </w:r>
    </w:p>
    <w:p w14:paraId="79321171" w14:textId="77777777" w:rsidR="00A72B9D" w:rsidRDefault="00A72B9D" w:rsidP="00A72B9D"/>
    <w:p w14:paraId="10D41CA2" w14:textId="77777777" w:rsidR="00A72B9D" w:rsidRDefault="00A72B9D" w:rsidP="00A72B9D">
      <w:r>
        <w:t xml:space="preserve">4.4 </w:t>
      </w:r>
      <w:r>
        <w:rPr>
          <w:rFonts w:hint="eastAsia"/>
        </w:rPr>
        <w:t>Динамика</w:t>
      </w:r>
      <w:r>
        <w:t xml:space="preserve"> </w:t>
      </w:r>
      <w:r>
        <w:rPr>
          <w:rFonts w:hint="eastAsia"/>
        </w:rPr>
        <w:t>клинических</w:t>
      </w:r>
      <w:r>
        <w:t xml:space="preserve"> </w:t>
      </w:r>
      <w:r>
        <w:rPr>
          <w:rFonts w:hint="eastAsia"/>
        </w:rPr>
        <w:t>и</w:t>
      </w:r>
      <w:r>
        <w:t xml:space="preserve"> </w:t>
      </w:r>
      <w:r>
        <w:rPr>
          <w:rFonts w:hint="eastAsia"/>
        </w:rPr>
        <w:t>эхокардиографических</w:t>
      </w:r>
      <w:r>
        <w:t xml:space="preserve"> </w:t>
      </w:r>
      <w:r>
        <w:rPr>
          <w:rFonts w:hint="eastAsia"/>
        </w:rPr>
        <w:t>параметров</w:t>
      </w:r>
    </w:p>
    <w:p w14:paraId="345B1AA4" w14:textId="77777777" w:rsidR="00A72B9D" w:rsidRDefault="00A72B9D" w:rsidP="00A72B9D"/>
    <w:p w14:paraId="2619CA5D" w14:textId="77777777" w:rsidR="00A72B9D" w:rsidRDefault="00A72B9D" w:rsidP="00A72B9D">
      <w:r>
        <w:rPr>
          <w:rFonts w:hint="eastAsia"/>
        </w:rPr>
        <w:t>в</w:t>
      </w:r>
      <w:r>
        <w:t xml:space="preserve"> </w:t>
      </w:r>
      <w:r>
        <w:rPr>
          <w:rFonts w:hint="eastAsia"/>
        </w:rPr>
        <w:t>отдаленном</w:t>
      </w:r>
      <w:r>
        <w:t xml:space="preserve"> </w:t>
      </w:r>
      <w:r>
        <w:rPr>
          <w:rFonts w:hint="eastAsia"/>
        </w:rPr>
        <w:t>послеоперационном</w:t>
      </w:r>
      <w:r>
        <w:t xml:space="preserve"> </w:t>
      </w:r>
      <w:r>
        <w:rPr>
          <w:rFonts w:hint="eastAsia"/>
        </w:rPr>
        <w:t>периоде</w:t>
      </w:r>
    </w:p>
    <w:p w14:paraId="467521E2" w14:textId="77777777" w:rsidR="00A72B9D" w:rsidRDefault="00A72B9D" w:rsidP="00A72B9D"/>
    <w:p w14:paraId="16A1BB9D" w14:textId="77777777" w:rsidR="00A72B9D" w:rsidRDefault="00A72B9D" w:rsidP="00A72B9D">
      <w:r>
        <w:rPr>
          <w:rFonts w:hint="eastAsia"/>
        </w:rPr>
        <w:t>ГЛАВА</w:t>
      </w:r>
      <w:r>
        <w:t xml:space="preserve"> 5. </w:t>
      </w:r>
      <w:r>
        <w:rPr>
          <w:rFonts w:hint="eastAsia"/>
        </w:rPr>
        <w:t>ОБСУЖДЕНИЕ</w:t>
      </w:r>
      <w:r>
        <w:t xml:space="preserve"> </w:t>
      </w:r>
      <w:r>
        <w:rPr>
          <w:rFonts w:hint="eastAsia"/>
        </w:rPr>
        <w:t>РЕЗУЛЬТАТОВ</w:t>
      </w:r>
    </w:p>
    <w:p w14:paraId="55A727B6" w14:textId="77777777" w:rsidR="00A72B9D" w:rsidRDefault="00A72B9D" w:rsidP="00A72B9D"/>
    <w:p w14:paraId="08AB5B5F" w14:textId="77777777" w:rsidR="00A72B9D" w:rsidRDefault="00A72B9D" w:rsidP="00A72B9D">
      <w:r>
        <w:rPr>
          <w:rFonts w:hint="eastAsia"/>
        </w:rPr>
        <w:t>ВЫВОДЫ</w:t>
      </w:r>
    </w:p>
    <w:p w14:paraId="30DCEE5B" w14:textId="77777777" w:rsidR="00A72B9D" w:rsidRDefault="00A72B9D" w:rsidP="00A72B9D"/>
    <w:p w14:paraId="26B0DE4B" w14:textId="77777777" w:rsidR="00A72B9D" w:rsidRDefault="00A72B9D" w:rsidP="00A72B9D">
      <w:r>
        <w:rPr>
          <w:rFonts w:hint="eastAsia"/>
        </w:rPr>
        <w:t>ПРАКТИЧЕСКИЕ</w:t>
      </w:r>
      <w:r>
        <w:t xml:space="preserve"> </w:t>
      </w:r>
      <w:r>
        <w:rPr>
          <w:rFonts w:hint="eastAsia"/>
        </w:rPr>
        <w:t>РЕКОМЕНДАЦИИ</w:t>
      </w:r>
    </w:p>
    <w:p w14:paraId="6A4CB6CA" w14:textId="77777777" w:rsidR="00A72B9D" w:rsidRDefault="00A72B9D" w:rsidP="00A72B9D"/>
    <w:p w14:paraId="1C0D5188" w14:textId="77777777" w:rsidR="00A72B9D" w:rsidRDefault="00A72B9D" w:rsidP="00A72B9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5FD8255" w14:textId="77777777" w:rsidR="00A72B9D" w:rsidRDefault="00A72B9D" w:rsidP="00A72B9D"/>
    <w:p w14:paraId="297DCC00" w14:textId="77777777" w:rsidR="00A72B9D" w:rsidRDefault="00A72B9D" w:rsidP="00A72B9D">
      <w:r>
        <w:rPr>
          <w:rFonts w:hint="eastAsia"/>
        </w:rPr>
        <w:lastRenderedPageBreak/>
        <w:t>СПИСОК</w:t>
      </w:r>
      <w:r>
        <w:t xml:space="preserve"> </w:t>
      </w:r>
      <w:r>
        <w:rPr>
          <w:rFonts w:hint="eastAsia"/>
        </w:rPr>
        <w:t>ЛИТЕРАТУРЫ</w:t>
      </w:r>
    </w:p>
    <w:p w14:paraId="5A07DCA9" w14:textId="77777777" w:rsidR="00A72B9D" w:rsidRDefault="00A72B9D" w:rsidP="00A72B9D"/>
    <w:p w14:paraId="2DF5D51D" w14:textId="7AA9363A" w:rsidR="00A72B9D" w:rsidRPr="00A72B9D" w:rsidRDefault="00A72B9D" w:rsidP="00A72B9D">
      <w:r>
        <w:rPr>
          <w:rFonts w:hint="eastAsia"/>
        </w:rPr>
        <w:t>ВВЕДЕНИЕ</w:t>
      </w:r>
    </w:p>
    <w:sectPr w:rsidR="00A72B9D" w:rsidRPr="00A72B9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D505" w14:textId="77777777" w:rsidR="004A1595" w:rsidRPr="008D1934" w:rsidRDefault="004A1595">
      <w:pPr>
        <w:spacing w:after="0" w:line="240" w:lineRule="auto"/>
      </w:pPr>
      <w:r w:rsidRPr="008D1934">
        <w:separator/>
      </w:r>
    </w:p>
  </w:endnote>
  <w:endnote w:type="continuationSeparator" w:id="0">
    <w:p w14:paraId="047F8408" w14:textId="77777777" w:rsidR="004A1595" w:rsidRPr="008D1934" w:rsidRDefault="004A159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F370" w14:textId="77777777" w:rsidR="004A1595" w:rsidRPr="008D1934" w:rsidRDefault="004A1595"/>
    <w:p w14:paraId="0B44DF57" w14:textId="77777777" w:rsidR="004A1595" w:rsidRPr="008D1934" w:rsidRDefault="004A1595"/>
    <w:p w14:paraId="6C38C34D" w14:textId="77777777" w:rsidR="004A1595" w:rsidRPr="008D1934" w:rsidRDefault="004A1595"/>
    <w:p w14:paraId="58A951BD" w14:textId="77777777" w:rsidR="004A1595" w:rsidRPr="008D1934" w:rsidRDefault="004A1595"/>
    <w:p w14:paraId="72B1A7BC" w14:textId="77777777" w:rsidR="004A1595" w:rsidRPr="008D1934" w:rsidRDefault="004A1595"/>
    <w:p w14:paraId="247CBC9A" w14:textId="77777777" w:rsidR="004A1595" w:rsidRPr="008D1934" w:rsidRDefault="004A1595"/>
    <w:p w14:paraId="605C2999" w14:textId="77777777" w:rsidR="004A1595" w:rsidRPr="008D1934" w:rsidRDefault="004A1595">
      <w:pPr>
        <w:rPr>
          <w:sz w:val="2"/>
          <w:szCs w:val="2"/>
        </w:rPr>
      </w:pPr>
      <w:r>
        <w:rPr>
          <w:noProof/>
        </w:rPr>
        <mc:AlternateContent>
          <mc:Choice Requires="wps">
            <w:drawing>
              <wp:anchor distT="0" distB="0" distL="63500" distR="63500" simplePos="0" relativeHeight="251660288" behindDoc="1" locked="0" layoutInCell="1" allowOverlap="1" wp14:anchorId="384BCF81" wp14:editId="4F645D3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0C2673" w14:textId="77777777" w:rsidR="004A1595" w:rsidRPr="008D1934" w:rsidRDefault="004A15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BCF8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0C2673" w14:textId="77777777" w:rsidR="004A1595" w:rsidRPr="008D1934" w:rsidRDefault="004A15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AB4C1A0" w14:textId="77777777" w:rsidR="004A1595" w:rsidRPr="008D1934" w:rsidRDefault="004A1595"/>
    <w:p w14:paraId="1374F84F" w14:textId="77777777" w:rsidR="004A1595" w:rsidRPr="008D1934" w:rsidRDefault="004A1595"/>
    <w:p w14:paraId="0966B8BB" w14:textId="77777777" w:rsidR="004A1595" w:rsidRPr="008D1934" w:rsidRDefault="004A1595">
      <w:pPr>
        <w:rPr>
          <w:sz w:val="2"/>
          <w:szCs w:val="2"/>
        </w:rPr>
      </w:pPr>
      <w:r>
        <w:rPr>
          <w:noProof/>
        </w:rPr>
        <mc:AlternateContent>
          <mc:Choice Requires="wps">
            <w:drawing>
              <wp:anchor distT="0" distB="0" distL="63500" distR="63500" simplePos="0" relativeHeight="251659264" behindDoc="1" locked="0" layoutInCell="1" allowOverlap="1" wp14:anchorId="58588FD2" wp14:editId="589255C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1E5B9D6" w14:textId="77777777" w:rsidR="004A1595" w:rsidRPr="008D1934" w:rsidRDefault="004A15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588FD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E5B9D6" w14:textId="77777777" w:rsidR="004A1595" w:rsidRPr="008D1934" w:rsidRDefault="004A159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4C9A318" w14:textId="77777777" w:rsidR="004A1595" w:rsidRPr="008D1934" w:rsidRDefault="004A1595"/>
    <w:p w14:paraId="06829C4D" w14:textId="77777777" w:rsidR="004A1595" w:rsidRPr="008D1934" w:rsidRDefault="004A1595">
      <w:pPr>
        <w:rPr>
          <w:sz w:val="2"/>
          <w:szCs w:val="2"/>
        </w:rPr>
      </w:pPr>
    </w:p>
    <w:p w14:paraId="5BB2DB83" w14:textId="77777777" w:rsidR="004A1595" w:rsidRPr="008D1934" w:rsidRDefault="004A1595"/>
    <w:p w14:paraId="779C0A80" w14:textId="77777777" w:rsidR="004A1595" w:rsidRPr="008D1934" w:rsidRDefault="004A1595">
      <w:pPr>
        <w:spacing w:after="0" w:line="240" w:lineRule="auto"/>
      </w:pPr>
    </w:p>
  </w:footnote>
  <w:footnote w:type="continuationSeparator" w:id="0">
    <w:p w14:paraId="37650483" w14:textId="77777777" w:rsidR="004A1595" w:rsidRPr="008D1934" w:rsidRDefault="004A159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95"/>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5</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542</cp:revision>
  <cp:lastPrinted>2024-05-12T14:21:00Z</cp:lastPrinted>
  <dcterms:created xsi:type="dcterms:W3CDTF">2024-05-12T14:37:00Z</dcterms:created>
  <dcterms:modified xsi:type="dcterms:W3CDTF">2024-05-16T16:36:00Z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